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324E2">
      <w:pPr>
        <w:pStyle w:val="5"/>
        <w:ind w:left="0" w:firstLine="0"/>
        <w:jc w:val="left"/>
        <w:rPr>
          <w:b/>
          <w:sz w:val="20"/>
        </w:rPr>
      </w:pPr>
    </w:p>
    <w:p w14:paraId="28734A79">
      <w:pPr>
        <w:pStyle w:val="5"/>
        <w:spacing w:before="200"/>
        <w:ind w:left="0" w:firstLine="0"/>
        <w:jc w:val="left"/>
        <w:rPr>
          <w:b/>
          <w:sz w:val="20"/>
        </w:rPr>
      </w:pPr>
    </w:p>
    <w:p w14:paraId="7689CD50">
      <w:pPr>
        <w:spacing w:after="0"/>
        <w:jc w:val="left"/>
        <w:rPr>
          <w:sz w:val="20"/>
        </w:rPr>
        <w:sectPr>
          <w:type w:val="continuous"/>
          <w:pgSz w:w="11920" w:h="16860"/>
          <w:pgMar w:top="900" w:right="760" w:bottom="280" w:left="860" w:header="720" w:footer="720" w:gutter="0"/>
          <w:cols w:space="720" w:num="1"/>
        </w:sectPr>
      </w:pPr>
    </w:p>
    <w:p w14:paraId="28682A6F">
      <w:pPr>
        <w:pStyle w:val="5"/>
        <w:ind w:left="0" w:firstLine="0"/>
        <w:jc w:val="left"/>
        <w:rPr>
          <w:b/>
        </w:rPr>
      </w:pPr>
      <w:r>
        <w:drawing>
          <wp:anchor distT="0" distB="0" distL="0" distR="0" simplePos="0" relativeHeight="251660288" behindDoc="1" locked="0" layoutInCell="1" allowOverlap="1">
            <wp:simplePos x="0" y="0"/>
            <wp:positionH relativeFrom="page">
              <wp:posOffset>0</wp:posOffset>
            </wp:positionH>
            <wp:positionV relativeFrom="page">
              <wp:posOffset>3810</wp:posOffset>
            </wp:positionV>
            <wp:extent cx="7562215" cy="10689590"/>
            <wp:effectExtent l="0" t="0" r="635" b="1651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7" cstate="print"/>
                    <a:stretch>
                      <a:fillRect/>
                    </a:stretch>
                  </pic:blipFill>
                  <pic:spPr>
                    <a:xfrm>
                      <a:off x="0" y="0"/>
                      <a:ext cx="7562215" cy="10689590"/>
                    </a:xfrm>
                    <a:prstGeom prst="rect">
                      <a:avLst/>
                    </a:prstGeom>
                  </pic:spPr>
                </pic:pic>
              </a:graphicData>
            </a:graphic>
          </wp:anchor>
        </w:drawing>
      </w:r>
    </w:p>
    <w:p w14:paraId="6A66E9BF">
      <w:pPr>
        <w:pStyle w:val="5"/>
        <w:ind w:left="0" w:firstLine="0"/>
        <w:jc w:val="left"/>
        <w:rPr>
          <w:b/>
        </w:rPr>
      </w:pPr>
    </w:p>
    <w:p w14:paraId="4E0743DF">
      <w:pPr>
        <w:pStyle w:val="5"/>
        <w:ind w:left="0" w:firstLine="0"/>
        <w:jc w:val="left"/>
        <w:rPr>
          <w:b/>
        </w:rPr>
      </w:pPr>
    </w:p>
    <w:p w14:paraId="2BC0237E">
      <w:pPr>
        <w:pStyle w:val="5"/>
        <w:ind w:left="0" w:firstLine="0"/>
        <w:jc w:val="left"/>
        <w:rPr>
          <w:b/>
        </w:rPr>
      </w:pPr>
    </w:p>
    <w:p w14:paraId="7B28463B">
      <w:pPr>
        <w:pStyle w:val="5"/>
        <w:ind w:left="0" w:firstLine="0"/>
        <w:jc w:val="left"/>
        <w:rPr>
          <w:b/>
        </w:rPr>
      </w:pPr>
    </w:p>
    <w:p w14:paraId="59FD4223">
      <w:pPr>
        <w:pStyle w:val="5"/>
        <w:ind w:left="0" w:firstLine="0"/>
        <w:jc w:val="left"/>
        <w:rPr>
          <w:b/>
        </w:rPr>
      </w:pPr>
    </w:p>
    <w:p w14:paraId="347E67B0">
      <w:pPr>
        <w:spacing w:before="14"/>
        <w:ind w:left="813" w:right="0" w:firstLine="0"/>
        <w:jc w:val="left"/>
        <w:rPr>
          <w:rFonts w:ascii="Trebuchet MS"/>
          <w:sz w:val="21"/>
        </w:rPr>
      </w:pPr>
      <w:r>
        <w:br w:type="column"/>
      </w:r>
    </w:p>
    <w:p w14:paraId="299EE9CD">
      <w:pPr>
        <w:spacing w:after="0"/>
        <w:jc w:val="left"/>
        <w:rPr>
          <w:rFonts w:ascii="Trebuchet MS"/>
          <w:sz w:val="21"/>
        </w:rPr>
        <w:sectPr>
          <w:type w:val="continuous"/>
          <w:pgSz w:w="11920" w:h="16860"/>
          <w:pgMar w:top="900" w:right="760" w:bottom="280" w:left="860" w:header="720" w:footer="720" w:gutter="0"/>
          <w:cols w:equalWidth="0" w:num="2">
            <w:col w:w="4760" w:space="2204"/>
            <w:col w:w="3336"/>
          </w:cols>
        </w:sectPr>
      </w:pPr>
    </w:p>
    <w:p w14:paraId="7E70FEF0">
      <w:pPr>
        <w:spacing w:before="74"/>
        <w:ind w:left="100" w:right="0" w:firstLine="0"/>
        <w:jc w:val="left"/>
        <w:rPr>
          <w:rFonts w:ascii="Cambria" w:hAnsi="Cambria"/>
          <w:sz w:val="20"/>
        </w:rPr>
      </w:pPr>
      <w:r>
        <w:rPr>
          <w:rFonts w:ascii="Cambria" w:hAnsi="Cambria"/>
          <w:spacing w:val="-2"/>
          <w:w w:val="105"/>
          <w:sz w:val="20"/>
        </w:rPr>
        <w:t>Оглавление</w:t>
      </w:r>
    </w:p>
    <w:p w14:paraId="3E2B5A23">
      <w:pPr>
        <w:spacing w:after="0"/>
        <w:jc w:val="left"/>
        <w:rPr>
          <w:rFonts w:ascii="Cambria" w:hAnsi="Cambria"/>
          <w:sz w:val="20"/>
        </w:rPr>
        <w:sectPr>
          <w:pgSz w:w="11910" w:h="16860"/>
          <w:pgMar w:top="1560" w:right="620" w:bottom="937" w:left="920" w:header="720" w:footer="720" w:gutter="0"/>
          <w:cols w:space="720" w:num="1"/>
        </w:sectPr>
      </w:pPr>
    </w:p>
    <w:sdt>
      <w:sdtPr>
        <w:id w:val="147473484"/>
        <w:docPartObj>
          <w:docPartGallery w:val="Table of Contents"/>
          <w:docPartUnique/>
        </w:docPartObj>
      </w:sdtPr>
      <w:sdtContent>
        <w:p w14:paraId="4F625DBE">
          <w:pPr>
            <w:pStyle w:val="6"/>
            <w:numPr>
              <w:ilvl w:val="0"/>
              <w:numId w:val="1"/>
            </w:numPr>
            <w:tabs>
              <w:tab w:val="left" w:pos="872"/>
              <w:tab w:val="left" w:leader="dot" w:pos="9987"/>
            </w:tabs>
            <w:spacing w:before="0" w:after="0" w:line="240" w:lineRule="auto"/>
            <w:ind w:left="872" w:right="0" w:hanging="232"/>
            <w:jc w:val="left"/>
          </w:pPr>
          <w:r>
            <w:fldChar w:fldCharType="begin"/>
          </w:r>
          <w:r>
            <w:instrText xml:space="preserve"> HYPERLINK \l "_bookmark0" </w:instrText>
          </w:r>
          <w:r>
            <w:fldChar w:fldCharType="separate"/>
          </w:r>
          <w:r>
            <w:t>Общие</w:t>
          </w:r>
          <w:r>
            <w:rPr>
              <w:spacing w:val="-13"/>
            </w:rPr>
            <w:t xml:space="preserve"> </w:t>
          </w:r>
          <w:r>
            <w:rPr>
              <w:spacing w:val="-2"/>
            </w:rPr>
            <w:t>положения</w:t>
          </w:r>
          <w:r>
            <w:tab/>
          </w:r>
          <w:r>
            <w:rPr>
              <w:spacing w:val="-10"/>
            </w:rPr>
            <w:t>4</w:t>
          </w:r>
          <w:r>
            <w:rPr>
              <w:spacing w:val="-10"/>
            </w:rPr>
            <w:fldChar w:fldCharType="end"/>
          </w:r>
        </w:p>
        <w:p w14:paraId="55BC2054">
          <w:pPr>
            <w:pStyle w:val="6"/>
            <w:numPr>
              <w:ilvl w:val="0"/>
              <w:numId w:val="1"/>
            </w:numPr>
            <w:tabs>
              <w:tab w:val="left" w:pos="1200"/>
              <w:tab w:val="left" w:leader="dot" w:pos="9987"/>
            </w:tabs>
            <w:spacing w:before="100" w:after="0" w:line="240" w:lineRule="auto"/>
            <w:ind w:left="1200" w:right="0" w:hanging="560"/>
            <w:jc w:val="left"/>
          </w:pPr>
          <w:r>
            <w:fldChar w:fldCharType="begin"/>
          </w:r>
          <w:r>
            <w:instrText xml:space="preserve"> HYPERLINK \l "_bookmark1" </w:instrText>
          </w:r>
          <w:r>
            <w:fldChar w:fldCharType="separate"/>
          </w:r>
          <w:r>
            <w:t>Целевой</w:t>
          </w:r>
          <w:r>
            <w:rPr>
              <w:spacing w:val="-11"/>
            </w:rPr>
            <w:t xml:space="preserve"> </w:t>
          </w:r>
          <w:r>
            <w:t>раздел</w:t>
          </w:r>
          <w:r>
            <w:rPr>
              <w:spacing w:val="-11"/>
            </w:rPr>
            <w:t xml:space="preserve"> </w:t>
          </w:r>
          <w:r>
            <w:t>АООП</w:t>
          </w:r>
          <w:r>
            <w:rPr>
              <w:spacing w:val="-10"/>
            </w:rPr>
            <w:t xml:space="preserve"> </w:t>
          </w:r>
          <w:r>
            <w:t>НОДА</w:t>
          </w:r>
          <w:r>
            <w:rPr>
              <w:spacing w:val="-11"/>
            </w:rPr>
            <w:t xml:space="preserve"> </w:t>
          </w:r>
          <w:r>
            <w:t>УО</w:t>
          </w:r>
          <w:r>
            <w:rPr>
              <w:spacing w:val="-10"/>
            </w:rPr>
            <w:t xml:space="preserve"> </w:t>
          </w:r>
          <w:r>
            <w:t>(вариант</w:t>
          </w:r>
          <w:r>
            <w:rPr>
              <w:spacing w:val="-11"/>
            </w:rPr>
            <w:t xml:space="preserve"> </w:t>
          </w:r>
          <w:r>
            <w:rPr>
              <w:spacing w:val="-5"/>
            </w:rPr>
            <w:t>2)</w:t>
          </w:r>
          <w:r>
            <w:tab/>
          </w:r>
          <w:r>
            <w:rPr>
              <w:spacing w:val="-10"/>
            </w:rPr>
            <w:t>7</w:t>
          </w:r>
          <w:r>
            <w:rPr>
              <w:spacing w:val="-10"/>
            </w:rPr>
            <w:fldChar w:fldCharType="end"/>
          </w:r>
        </w:p>
        <w:p w14:paraId="688334B2">
          <w:pPr>
            <w:pStyle w:val="8"/>
            <w:numPr>
              <w:ilvl w:val="1"/>
              <w:numId w:val="2"/>
            </w:numPr>
            <w:tabs>
              <w:tab w:val="left" w:pos="1407"/>
              <w:tab w:val="left" w:leader="dot" w:pos="9987"/>
            </w:tabs>
            <w:spacing w:before="100" w:after="0" w:line="240" w:lineRule="auto"/>
            <w:ind w:left="1407" w:right="0" w:hanging="488"/>
            <w:jc w:val="left"/>
          </w:pPr>
          <w:r>
            <w:fldChar w:fldCharType="begin"/>
          </w:r>
          <w:r>
            <w:instrText xml:space="preserve"> HYPERLINK \l "_bookmark2" </w:instrText>
          </w:r>
          <w:r>
            <w:fldChar w:fldCharType="separate"/>
          </w:r>
          <w:r>
            <w:rPr>
              <w:spacing w:val="-2"/>
            </w:rPr>
            <w:t>Пояснительная</w:t>
          </w:r>
          <w:r>
            <w:rPr>
              <w:spacing w:val="4"/>
            </w:rPr>
            <w:t xml:space="preserve"> </w:t>
          </w:r>
          <w:r>
            <w:rPr>
              <w:spacing w:val="-2"/>
            </w:rPr>
            <w:t>записка</w:t>
          </w:r>
          <w:r>
            <w:tab/>
          </w:r>
          <w:r>
            <w:rPr>
              <w:spacing w:val="-10"/>
            </w:rPr>
            <w:t>7</w:t>
          </w:r>
          <w:r>
            <w:rPr>
              <w:spacing w:val="-10"/>
            </w:rPr>
            <w:fldChar w:fldCharType="end"/>
          </w:r>
        </w:p>
        <w:p w14:paraId="00391EC7">
          <w:pPr>
            <w:pStyle w:val="8"/>
            <w:numPr>
              <w:ilvl w:val="1"/>
              <w:numId w:val="2"/>
            </w:numPr>
            <w:tabs>
              <w:tab w:val="left" w:pos="1407"/>
            </w:tabs>
            <w:spacing w:before="100" w:after="0" w:line="240" w:lineRule="auto"/>
            <w:ind w:left="1407" w:right="0" w:hanging="488"/>
            <w:jc w:val="left"/>
          </w:pPr>
          <w:r>
            <w:fldChar w:fldCharType="begin"/>
          </w:r>
          <w:r>
            <w:instrText xml:space="preserve"> HYPERLINK \l "_bookmark3" </w:instrText>
          </w:r>
          <w:r>
            <w:fldChar w:fldCharType="separate"/>
          </w:r>
          <w:r>
            <w:t>Принципы</w:t>
          </w:r>
          <w:r>
            <w:rPr>
              <w:spacing w:val="-14"/>
            </w:rPr>
            <w:t xml:space="preserve"> </w:t>
          </w:r>
          <w:r>
            <w:t>и</w:t>
          </w:r>
          <w:r>
            <w:rPr>
              <w:spacing w:val="-11"/>
            </w:rPr>
            <w:t xml:space="preserve"> </w:t>
          </w:r>
          <w:r>
            <w:t>подходы</w:t>
          </w:r>
          <w:r>
            <w:rPr>
              <w:spacing w:val="-10"/>
            </w:rPr>
            <w:t xml:space="preserve"> </w:t>
          </w:r>
          <w:r>
            <w:t>к</w:t>
          </w:r>
          <w:r>
            <w:rPr>
              <w:spacing w:val="-11"/>
            </w:rPr>
            <w:t xml:space="preserve"> </w:t>
          </w:r>
          <w:r>
            <w:t>формированию</w:t>
          </w:r>
          <w:r>
            <w:rPr>
              <w:spacing w:val="-11"/>
            </w:rPr>
            <w:t xml:space="preserve"> </w:t>
          </w:r>
          <w:r>
            <w:t>АООП</w:t>
          </w:r>
          <w:r>
            <w:rPr>
              <w:spacing w:val="-11"/>
            </w:rPr>
            <w:t xml:space="preserve"> </w:t>
          </w:r>
          <w:r>
            <w:t>НОДА</w:t>
          </w:r>
          <w:r>
            <w:rPr>
              <w:spacing w:val="-9"/>
            </w:rPr>
            <w:t xml:space="preserve"> </w:t>
          </w:r>
          <w:r>
            <w:t>УО</w:t>
          </w:r>
          <w:r>
            <w:rPr>
              <w:spacing w:val="-11"/>
            </w:rPr>
            <w:t xml:space="preserve"> </w:t>
          </w:r>
          <w:r>
            <w:t>(вариант</w:t>
          </w:r>
          <w:r>
            <w:rPr>
              <w:spacing w:val="-10"/>
            </w:rPr>
            <w:t xml:space="preserve"> </w:t>
          </w:r>
          <w:r>
            <w:t>2).</w:t>
          </w:r>
          <w:r>
            <w:rPr>
              <w:spacing w:val="-45"/>
            </w:rPr>
            <w:t xml:space="preserve"> </w:t>
          </w:r>
          <w:r>
            <w:rPr>
              <w:spacing w:val="-5"/>
            </w:rPr>
            <w:t>15</w:t>
          </w:r>
          <w:r>
            <w:rPr>
              <w:spacing w:val="-5"/>
            </w:rPr>
            <w:fldChar w:fldCharType="end"/>
          </w:r>
        </w:p>
        <w:p w14:paraId="33939A82">
          <w:pPr>
            <w:pStyle w:val="8"/>
            <w:numPr>
              <w:ilvl w:val="1"/>
              <w:numId w:val="2"/>
            </w:numPr>
            <w:tabs>
              <w:tab w:val="left" w:pos="1407"/>
              <w:tab w:val="left" w:leader="dot" w:pos="9848"/>
            </w:tabs>
            <w:spacing w:before="100" w:after="0" w:line="240" w:lineRule="auto"/>
            <w:ind w:left="1407" w:right="0" w:hanging="488"/>
            <w:jc w:val="left"/>
          </w:pPr>
          <w:r>
            <w:fldChar w:fldCharType="begin"/>
          </w:r>
          <w:r>
            <w:instrText xml:space="preserve"> HYPERLINK \l "_bookmark4" </w:instrText>
          </w:r>
          <w:r>
            <w:fldChar w:fldCharType="separate"/>
          </w:r>
          <w:r>
            <w:t>Планируемые</w:t>
          </w:r>
          <w:r>
            <w:rPr>
              <w:spacing w:val="-13"/>
            </w:rPr>
            <w:t xml:space="preserve"> </w:t>
          </w:r>
          <w:r>
            <w:t>результаты</w:t>
          </w:r>
          <w:r>
            <w:rPr>
              <w:spacing w:val="-13"/>
            </w:rPr>
            <w:t xml:space="preserve"> </w:t>
          </w:r>
          <w:r>
            <w:t>освоения</w:t>
          </w:r>
          <w:r>
            <w:rPr>
              <w:spacing w:val="-12"/>
            </w:rPr>
            <w:t xml:space="preserve"> </w:t>
          </w:r>
          <w:r>
            <w:t>АООП</w:t>
          </w:r>
          <w:r>
            <w:rPr>
              <w:spacing w:val="-13"/>
            </w:rPr>
            <w:t xml:space="preserve"> </w:t>
          </w:r>
          <w:r>
            <w:t>НОДА</w:t>
          </w:r>
          <w:r>
            <w:rPr>
              <w:spacing w:val="-12"/>
            </w:rPr>
            <w:t xml:space="preserve"> </w:t>
          </w:r>
          <w:r>
            <w:t>УО</w:t>
          </w:r>
          <w:r>
            <w:rPr>
              <w:spacing w:val="-13"/>
            </w:rPr>
            <w:t xml:space="preserve"> </w:t>
          </w:r>
          <w:r>
            <w:t>(вариант</w:t>
          </w:r>
          <w:r>
            <w:rPr>
              <w:spacing w:val="-9"/>
            </w:rPr>
            <w:t xml:space="preserve"> </w:t>
          </w:r>
          <w:r>
            <w:rPr>
              <w:spacing w:val="-5"/>
            </w:rPr>
            <w:t>2).</w:t>
          </w:r>
          <w:r>
            <w:tab/>
          </w:r>
          <w:r>
            <w:rPr>
              <w:spacing w:val="-5"/>
            </w:rPr>
            <w:t>17</w:t>
          </w:r>
          <w:r>
            <w:rPr>
              <w:spacing w:val="-5"/>
            </w:rPr>
            <w:fldChar w:fldCharType="end"/>
          </w:r>
        </w:p>
        <w:p w14:paraId="4D4FD012">
          <w:pPr>
            <w:pStyle w:val="8"/>
            <w:numPr>
              <w:ilvl w:val="1"/>
              <w:numId w:val="2"/>
            </w:numPr>
            <w:tabs>
              <w:tab w:val="left" w:pos="1510"/>
              <w:tab w:val="left" w:leader="dot" w:pos="9848"/>
            </w:tabs>
            <w:spacing w:before="100" w:after="0" w:line="240" w:lineRule="auto"/>
            <w:ind w:left="379" w:right="120" w:firstLine="540"/>
            <w:jc w:val="both"/>
          </w:pPr>
          <w:r>
            <w:fldChar w:fldCharType="begin"/>
          </w:r>
          <w:r>
            <w:instrText xml:space="preserve"> HYPERLINK \l "_bookmark5" </w:instrText>
          </w:r>
          <w:r>
            <w:fldChar w:fldCharType="separate"/>
          </w:r>
          <w:r>
            <w:t>Система оценки достижения обучающимися с умеренной, тяжелой,</w:t>
          </w:r>
          <w:r>
            <w:fldChar w:fldCharType="end"/>
          </w:r>
          <w:r>
            <w:t xml:space="preserve"> </w:t>
          </w:r>
          <w:r>
            <w:fldChar w:fldCharType="begin"/>
          </w:r>
          <w:r>
            <w:instrText xml:space="preserve"> HYPERLINK \l "_bookmark5" </w:instrText>
          </w:r>
          <w:r>
            <w:fldChar w:fldCharType="separate"/>
          </w:r>
          <w:r>
            <w:t>глубокой умственной отсталостью (интеллектуальными нарушениями), с</w:t>
          </w:r>
          <w:r>
            <w:fldChar w:fldCharType="end"/>
          </w:r>
          <w:r>
            <w:t xml:space="preserve"> </w:t>
          </w:r>
          <w:r>
            <w:fldChar w:fldCharType="begin"/>
          </w:r>
          <w:r>
            <w:instrText xml:space="preserve"> HYPERLINK \l "_bookmark5" </w:instrText>
          </w:r>
          <w:r>
            <w:fldChar w:fldCharType="separate"/>
          </w:r>
          <w:r>
            <w:t>тяжелыми и множественными нарушениями развития планируемых результатов</w:t>
          </w:r>
          <w:r>
            <w:fldChar w:fldCharType="end"/>
          </w:r>
          <w:r>
            <w:t xml:space="preserve"> </w:t>
          </w:r>
          <w:r>
            <w:fldChar w:fldCharType="begin"/>
          </w:r>
          <w:r>
            <w:instrText xml:space="preserve"> HYPERLINK \l "_bookmark5" </w:instrText>
          </w:r>
          <w:r>
            <w:fldChar w:fldCharType="separate"/>
          </w:r>
          <w:r>
            <w:t>освоения ФАООП НОДА УО (вариант 2)</w:t>
          </w:r>
          <w:r>
            <w:tab/>
          </w:r>
          <w:r>
            <w:rPr>
              <w:spacing w:val="-6"/>
            </w:rPr>
            <w:t>20</w:t>
          </w:r>
          <w:r>
            <w:rPr>
              <w:spacing w:val="-6"/>
            </w:rPr>
            <w:fldChar w:fldCharType="end"/>
          </w:r>
        </w:p>
        <w:p w14:paraId="3987BD11">
          <w:pPr>
            <w:pStyle w:val="8"/>
            <w:numPr>
              <w:ilvl w:val="0"/>
              <w:numId w:val="1"/>
            </w:numPr>
            <w:tabs>
              <w:tab w:val="left" w:pos="1337"/>
              <w:tab w:val="left" w:leader="dot" w:pos="9848"/>
            </w:tabs>
            <w:spacing w:before="100" w:after="0" w:line="240" w:lineRule="auto"/>
            <w:ind w:left="1337" w:right="0" w:hanging="418"/>
            <w:jc w:val="both"/>
          </w:pPr>
          <w:r>
            <w:fldChar w:fldCharType="begin"/>
          </w:r>
          <w:r>
            <w:instrText xml:space="preserve"> HYPERLINK \l "_bookmark6" </w:instrText>
          </w:r>
          <w:r>
            <w:fldChar w:fldCharType="separate"/>
          </w:r>
          <w:r>
            <w:t>Содержательный</w:t>
          </w:r>
          <w:r>
            <w:rPr>
              <w:spacing w:val="-14"/>
            </w:rPr>
            <w:t xml:space="preserve"> </w:t>
          </w:r>
          <w:r>
            <w:t>раздел</w:t>
          </w:r>
          <w:r>
            <w:rPr>
              <w:spacing w:val="-11"/>
            </w:rPr>
            <w:t xml:space="preserve"> </w:t>
          </w:r>
          <w:r>
            <w:t>ФАООП</w:t>
          </w:r>
          <w:r>
            <w:rPr>
              <w:spacing w:val="-11"/>
            </w:rPr>
            <w:t xml:space="preserve"> </w:t>
          </w:r>
          <w:r>
            <w:t>НОДА</w:t>
          </w:r>
          <w:r>
            <w:rPr>
              <w:spacing w:val="-13"/>
            </w:rPr>
            <w:t xml:space="preserve"> </w:t>
          </w:r>
          <w:r>
            <w:t>УО</w:t>
          </w:r>
          <w:r>
            <w:rPr>
              <w:spacing w:val="-13"/>
            </w:rPr>
            <w:t xml:space="preserve"> </w:t>
          </w:r>
          <w:r>
            <w:t>(вариант</w:t>
          </w:r>
          <w:r>
            <w:rPr>
              <w:spacing w:val="-13"/>
            </w:rPr>
            <w:t xml:space="preserve"> </w:t>
          </w:r>
          <w:r>
            <w:rPr>
              <w:spacing w:val="-5"/>
            </w:rPr>
            <w:t>2)</w:t>
          </w:r>
          <w:r>
            <w:tab/>
          </w:r>
          <w:r>
            <w:rPr>
              <w:spacing w:val="-5"/>
            </w:rPr>
            <w:t>22</w:t>
          </w:r>
          <w:r>
            <w:rPr>
              <w:spacing w:val="-5"/>
            </w:rPr>
            <w:fldChar w:fldCharType="end"/>
          </w:r>
        </w:p>
        <w:p w14:paraId="137B9A48">
          <w:pPr>
            <w:pStyle w:val="8"/>
            <w:numPr>
              <w:ilvl w:val="1"/>
              <w:numId w:val="3"/>
            </w:numPr>
            <w:tabs>
              <w:tab w:val="left" w:pos="1513"/>
              <w:tab w:val="left" w:leader="dot" w:pos="9848"/>
            </w:tabs>
            <w:spacing w:before="100" w:after="0" w:line="240" w:lineRule="auto"/>
            <w:ind w:left="379" w:right="124" w:firstLine="540"/>
            <w:jc w:val="both"/>
          </w:pPr>
          <w:r>
            <w:fldChar w:fldCharType="begin"/>
          </w:r>
          <w:r>
            <w:instrText xml:space="preserve"> HYPERLINK \l "_bookmark7" </w:instrText>
          </w:r>
          <w:r>
            <w:fldChar w:fldCharType="separate"/>
          </w:r>
          <w:r>
            <w:t>Рабочая программа по учебному предмету "Речь и альтернативная</w:t>
          </w:r>
          <w:r>
            <w:fldChar w:fldCharType="end"/>
          </w:r>
          <w:r>
            <w:t xml:space="preserve"> </w:t>
          </w:r>
          <w:r>
            <w:fldChar w:fldCharType="begin"/>
          </w:r>
          <w:r>
            <w:instrText xml:space="preserve"> HYPERLINK \l "_bookmark7" </w:instrText>
          </w:r>
          <w:r>
            <w:fldChar w:fldCharType="separate"/>
          </w:r>
          <w:r>
            <w:t>коммуникация" предметной области "Язык и речевая практика"</w:t>
          </w:r>
          <w:r>
            <w:tab/>
          </w:r>
          <w:r>
            <w:rPr>
              <w:spacing w:val="-6"/>
            </w:rPr>
            <w:t>22</w:t>
          </w:r>
          <w:r>
            <w:rPr>
              <w:spacing w:val="-6"/>
            </w:rPr>
            <w:fldChar w:fldCharType="end"/>
          </w:r>
        </w:p>
        <w:p w14:paraId="4E21E522">
          <w:pPr>
            <w:pStyle w:val="8"/>
            <w:numPr>
              <w:ilvl w:val="1"/>
              <w:numId w:val="3"/>
            </w:numPr>
            <w:tabs>
              <w:tab w:val="left" w:pos="1667"/>
              <w:tab w:val="left" w:leader="dot" w:pos="9848"/>
            </w:tabs>
            <w:spacing w:before="100" w:after="0" w:line="240" w:lineRule="auto"/>
            <w:ind w:left="379" w:right="123" w:firstLine="540"/>
            <w:jc w:val="both"/>
          </w:pPr>
          <w:r>
            <w:fldChar w:fldCharType="begin"/>
          </w:r>
          <w:r>
            <w:instrText xml:space="preserve"> HYPERLINK \l "_bookmark8" </w:instrText>
          </w:r>
          <w:r>
            <w:fldChar w:fldCharType="separate"/>
          </w:r>
          <w:r>
            <w:t>Рабочая программа по учебному предмету "Математические</w:t>
          </w:r>
          <w:r>
            <w:fldChar w:fldCharType="end"/>
          </w:r>
          <w:r>
            <w:t xml:space="preserve"> </w:t>
          </w:r>
          <w:r>
            <w:fldChar w:fldCharType="begin"/>
          </w:r>
          <w:r>
            <w:instrText xml:space="preserve"> HYPERLINK \l "_bookmark8" </w:instrText>
          </w:r>
          <w:r>
            <w:fldChar w:fldCharType="separate"/>
          </w:r>
          <w:r>
            <w:t>представления" предметной области "Математика"</w:t>
          </w:r>
          <w:r>
            <w:tab/>
          </w:r>
          <w:r>
            <w:rPr>
              <w:spacing w:val="-6"/>
            </w:rPr>
            <w:t>26</w:t>
          </w:r>
          <w:r>
            <w:rPr>
              <w:spacing w:val="-6"/>
            </w:rPr>
            <w:fldChar w:fldCharType="end"/>
          </w:r>
        </w:p>
        <w:p w14:paraId="0313A260">
          <w:pPr>
            <w:pStyle w:val="7"/>
            <w:numPr>
              <w:ilvl w:val="1"/>
              <w:numId w:val="3"/>
            </w:numPr>
            <w:tabs>
              <w:tab w:val="left" w:pos="1715"/>
              <w:tab w:val="left" w:leader="dot" w:pos="9848"/>
            </w:tabs>
            <w:spacing w:before="100" w:after="0" w:line="240" w:lineRule="auto"/>
            <w:ind w:left="660" w:right="122" w:firstLine="540"/>
            <w:jc w:val="both"/>
          </w:pPr>
          <w:r>
            <w:fldChar w:fldCharType="begin"/>
          </w:r>
          <w:r>
            <w:instrText xml:space="preserve"> HYPERLINK \l "_bookmark9" </w:instrText>
          </w:r>
          <w:r>
            <w:fldChar w:fldCharType="separate"/>
          </w:r>
          <w:r>
            <w:t>Рабочая программа по учебному предмету "Окружающий природный</w:t>
          </w:r>
          <w:r>
            <w:fldChar w:fldCharType="end"/>
          </w:r>
          <w:r>
            <w:t xml:space="preserve"> </w:t>
          </w:r>
          <w:r>
            <w:fldChar w:fldCharType="begin"/>
          </w:r>
          <w:r>
            <w:instrText xml:space="preserve"> HYPERLINK \l "_bookmark9" </w:instrText>
          </w:r>
          <w:r>
            <w:fldChar w:fldCharType="separate"/>
          </w:r>
          <w:r>
            <w:t>мир" предметной области "Окружающий мир"</w:t>
          </w:r>
          <w:r>
            <w:tab/>
          </w:r>
          <w:r>
            <w:rPr>
              <w:spacing w:val="-6"/>
            </w:rPr>
            <w:t>30</w:t>
          </w:r>
          <w:r>
            <w:rPr>
              <w:spacing w:val="-6"/>
            </w:rPr>
            <w:fldChar w:fldCharType="end"/>
          </w:r>
        </w:p>
        <w:p w14:paraId="713780CC">
          <w:pPr>
            <w:pStyle w:val="8"/>
            <w:numPr>
              <w:ilvl w:val="1"/>
              <w:numId w:val="3"/>
            </w:numPr>
            <w:tabs>
              <w:tab w:val="left" w:pos="1402"/>
              <w:tab w:val="left" w:leader="dot" w:pos="9848"/>
            </w:tabs>
            <w:spacing w:before="101" w:after="0" w:line="240" w:lineRule="auto"/>
            <w:ind w:left="379" w:right="123" w:firstLine="540"/>
            <w:jc w:val="left"/>
          </w:pPr>
          <w:r>
            <w:fldChar w:fldCharType="begin"/>
          </w:r>
          <w:r>
            <w:instrText xml:space="preserve"> HYPERLINK \l "_bookmark10" </w:instrText>
          </w:r>
          <w:r>
            <w:fldChar w:fldCharType="separate"/>
          </w:r>
          <w:r>
            <w:t>Рабочая</w:t>
          </w:r>
          <w:r>
            <w:rPr>
              <w:spacing w:val="-11"/>
            </w:rPr>
            <w:t xml:space="preserve"> </w:t>
          </w:r>
          <w:r>
            <w:t>программа</w:t>
          </w:r>
          <w:r>
            <w:rPr>
              <w:spacing w:val="-10"/>
            </w:rPr>
            <w:t xml:space="preserve"> </w:t>
          </w:r>
          <w:r>
            <w:t>по</w:t>
          </w:r>
          <w:r>
            <w:rPr>
              <w:spacing w:val="-9"/>
            </w:rPr>
            <w:t xml:space="preserve"> </w:t>
          </w:r>
          <w:r>
            <w:t>учебному</w:t>
          </w:r>
          <w:r>
            <w:rPr>
              <w:spacing w:val="-10"/>
            </w:rPr>
            <w:t xml:space="preserve"> </w:t>
          </w:r>
          <w:r>
            <w:t>предмету</w:t>
          </w:r>
          <w:r>
            <w:rPr>
              <w:spacing w:val="-9"/>
            </w:rPr>
            <w:t xml:space="preserve"> </w:t>
          </w:r>
          <w:r>
            <w:t>"Человек"</w:t>
          </w:r>
          <w:r>
            <w:rPr>
              <w:spacing w:val="-8"/>
            </w:rPr>
            <w:t xml:space="preserve"> </w:t>
          </w:r>
          <w:r>
            <w:t>предметной</w:t>
          </w:r>
          <w:r>
            <w:rPr>
              <w:spacing w:val="-9"/>
            </w:rPr>
            <w:t xml:space="preserve"> </w:t>
          </w:r>
          <w:r>
            <w:t>области</w:t>
          </w:r>
          <w:r>
            <w:fldChar w:fldCharType="end"/>
          </w:r>
          <w:r>
            <w:t xml:space="preserve"> </w:t>
          </w:r>
          <w:r>
            <w:fldChar w:fldCharType="begin"/>
          </w:r>
          <w:r>
            <w:instrText xml:space="preserve"> HYPERLINK \l "_bookmark10" </w:instrText>
          </w:r>
          <w:r>
            <w:fldChar w:fldCharType="separate"/>
          </w:r>
          <w:r>
            <w:t>"Окружающий мир"</w:t>
          </w:r>
          <w:r>
            <w:tab/>
          </w:r>
          <w:r>
            <w:rPr>
              <w:spacing w:val="-6"/>
            </w:rPr>
            <w:t>35</w:t>
          </w:r>
          <w:r>
            <w:rPr>
              <w:spacing w:val="-6"/>
            </w:rPr>
            <w:fldChar w:fldCharType="end"/>
          </w:r>
        </w:p>
        <w:p w14:paraId="418DD5E5">
          <w:pPr>
            <w:pStyle w:val="8"/>
            <w:numPr>
              <w:ilvl w:val="1"/>
              <w:numId w:val="3"/>
            </w:numPr>
            <w:tabs>
              <w:tab w:val="left" w:pos="1459"/>
              <w:tab w:val="left" w:leader="dot" w:pos="9848"/>
            </w:tabs>
            <w:spacing w:before="100" w:after="0" w:line="240" w:lineRule="auto"/>
            <w:ind w:left="379" w:right="124" w:firstLine="540"/>
            <w:jc w:val="left"/>
          </w:pPr>
          <w:r>
            <w:fldChar w:fldCharType="begin"/>
          </w:r>
          <w:r>
            <w:instrText xml:space="preserve"> HYPERLINK \l "_bookmark11" </w:instrText>
          </w:r>
          <w:r>
            <w:fldChar w:fldCharType="separate"/>
          </w:r>
          <w:r>
            <w:t>Рабочая</w:t>
          </w:r>
          <w:r>
            <w:rPr>
              <w:spacing w:val="40"/>
            </w:rPr>
            <w:t xml:space="preserve"> </w:t>
          </w:r>
          <w:r>
            <w:t>программа</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"Домоводство"</w:t>
          </w:r>
          <w:r>
            <w:rPr>
              <w:spacing w:val="40"/>
            </w:rPr>
            <w:t xml:space="preserve"> </w:t>
          </w:r>
          <w:r>
            <w:t>предметной</w:t>
          </w:r>
          <w:r>
            <w:fldChar w:fldCharType="end"/>
          </w:r>
          <w:r>
            <w:t xml:space="preserve"> </w:t>
          </w:r>
          <w:r>
            <w:fldChar w:fldCharType="begin"/>
          </w:r>
          <w:r>
            <w:instrText xml:space="preserve"> HYPERLINK \l "_bookmark11" </w:instrText>
          </w:r>
          <w:r>
            <w:fldChar w:fldCharType="separate"/>
          </w:r>
          <w:r>
            <w:t>области "Окружающий мир"</w:t>
          </w:r>
          <w:r>
            <w:tab/>
          </w:r>
          <w:r>
            <w:rPr>
              <w:spacing w:val="-6"/>
            </w:rPr>
            <w:t>39</w:t>
          </w:r>
          <w:r>
            <w:rPr>
              <w:spacing w:val="-6"/>
            </w:rPr>
            <w:fldChar w:fldCharType="end"/>
          </w:r>
        </w:p>
        <w:p w14:paraId="3684CC9D">
          <w:pPr>
            <w:pStyle w:val="8"/>
            <w:numPr>
              <w:ilvl w:val="1"/>
              <w:numId w:val="3"/>
            </w:numPr>
            <w:tabs>
              <w:tab w:val="left" w:pos="1462"/>
              <w:tab w:val="left" w:leader="dot" w:pos="9848"/>
            </w:tabs>
            <w:spacing w:before="100" w:after="0" w:line="240" w:lineRule="auto"/>
            <w:ind w:left="379" w:right="124" w:firstLine="540"/>
            <w:jc w:val="left"/>
          </w:pPr>
          <w:r>
            <w:fldChar w:fldCharType="begin"/>
          </w:r>
          <w:r>
            <w:instrText xml:space="preserve"> HYPERLINK \l "_bookmark12" </w:instrText>
          </w:r>
          <w:r>
            <w:fldChar w:fldCharType="separate"/>
          </w:r>
          <w:r>
            <w:t>Рабочая</w:t>
          </w:r>
          <w:r>
            <w:rPr>
              <w:spacing w:val="40"/>
            </w:rPr>
            <w:t xml:space="preserve"> </w:t>
          </w:r>
          <w:r>
            <w:t>программа</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"Окружающий</w:t>
          </w:r>
          <w:r>
            <w:rPr>
              <w:spacing w:val="40"/>
            </w:rPr>
            <w:t xml:space="preserve"> </w:t>
          </w:r>
          <w:r>
            <w:t>социальный</w:t>
          </w:r>
          <w:r>
            <w:fldChar w:fldCharType="end"/>
          </w:r>
          <w:r>
            <w:t xml:space="preserve"> </w:t>
          </w:r>
          <w:r>
            <w:fldChar w:fldCharType="begin"/>
          </w:r>
          <w:r>
            <w:instrText xml:space="preserve"> HYPERLINK \l "_bookmark12" </w:instrText>
          </w:r>
          <w:r>
            <w:fldChar w:fldCharType="separate"/>
          </w:r>
          <w:r>
            <w:t>мир" предметной области "Окружающий мир"</w:t>
          </w:r>
          <w:r>
            <w:tab/>
          </w:r>
          <w:r>
            <w:rPr>
              <w:spacing w:val="-6"/>
            </w:rPr>
            <w:t>43</w:t>
          </w:r>
          <w:r>
            <w:rPr>
              <w:spacing w:val="-6"/>
            </w:rPr>
            <w:fldChar w:fldCharType="end"/>
          </w:r>
        </w:p>
        <w:p w14:paraId="544CCCC1">
          <w:pPr>
            <w:pStyle w:val="8"/>
            <w:numPr>
              <w:ilvl w:val="1"/>
              <w:numId w:val="3"/>
            </w:numPr>
            <w:tabs>
              <w:tab w:val="left" w:pos="1536"/>
              <w:tab w:val="left" w:pos="2694"/>
              <w:tab w:val="left" w:leader="dot" w:pos="9848"/>
            </w:tabs>
            <w:spacing w:before="100" w:after="0" w:line="240" w:lineRule="auto"/>
            <w:ind w:left="379" w:right="124" w:firstLine="540"/>
            <w:jc w:val="left"/>
          </w:pPr>
          <w:r>
            <w:fldChar w:fldCharType="begin"/>
          </w:r>
          <w:r>
            <w:instrText xml:space="preserve"> HYPERLINK \l "_bookmark13" </w:instrText>
          </w:r>
          <w:r>
            <w:fldChar w:fldCharType="separate"/>
          </w:r>
          <w:r>
            <w:rPr>
              <w:spacing w:val="-2"/>
            </w:rPr>
            <w:t>Рабочая</w:t>
          </w:r>
          <w:r>
            <w:tab/>
          </w:r>
          <w:r>
            <w:t>программа</w:t>
          </w:r>
          <w:r>
            <w:rPr>
              <w:spacing w:val="80"/>
            </w:rPr>
            <w:t xml:space="preserve"> </w:t>
          </w:r>
          <w:r>
            <w:t>по</w:t>
          </w:r>
          <w:r>
            <w:rPr>
              <w:spacing w:val="80"/>
            </w:rPr>
            <w:t xml:space="preserve"> </w:t>
          </w:r>
          <w:r>
            <w:t>учебному</w:t>
          </w:r>
          <w:r>
            <w:rPr>
              <w:spacing w:val="80"/>
            </w:rPr>
            <w:t xml:space="preserve"> </w:t>
          </w:r>
          <w:r>
            <w:t>предмету</w:t>
          </w:r>
          <w:r>
            <w:rPr>
              <w:spacing w:val="80"/>
            </w:rPr>
            <w:t xml:space="preserve"> </w:t>
          </w:r>
          <w:r>
            <w:t>"Музыка</w:t>
          </w:r>
          <w:r>
            <w:rPr>
              <w:spacing w:val="80"/>
            </w:rPr>
            <w:t xml:space="preserve"> </w:t>
          </w:r>
          <w:r>
            <w:t>и</w:t>
          </w:r>
          <w:r>
            <w:rPr>
              <w:spacing w:val="80"/>
            </w:rPr>
            <w:t xml:space="preserve"> </w:t>
          </w:r>
          <w:r>
            <w:t>движение"</w:t>
          </w:r>
          <w:r>
            <w:fldChar w:fldCharType="end"/>
          </w:r>
          <w:r>
            <w:rPr>
              <w:spacing w:val="80"/>
            </w:rPr>
            <w:t xml:space="preserve"> </w:t>
          </w:r>
          <w:r>
            <w:fldChar w:fldCharType="begin"/>
          </w:r>
          <w:r>
            <w:instrText xml:space="preserve"> HYPERLINK \l "_bookmark13" </w:instrText>
          </w:r>
          <w:r>
            <w:fldChar w:fldCharType="separate"/>
          </w:r>
          <w:r>
            <w:t>предметной области "Искусство"</w:t>
          </w:r>
          <w:r>
            <w:tab/>
          </w:r>
          <w:r>
            <w:rPr>
              <w:spacing w:val="-6"/>
            </w:rPr>
            <w:t>49</w:t>
          </w:r>
          <w:r>
            <w:rPr>
              <w:spacing w:val="-6"/>
            </w:rPr>
            <w:fldChar w:fldCharType="end"/>
          </w:r>
        </w:p>
        <w:p w14:paraId="7B8B2451">
          <w:pPr>
            <w:pStyle w:val="8"/>
            <w:numPr>
              <w:ilvl w:val="1"/>
              <w:numId w:val="3"/>
            </w:numPr>
            <w:tabs>
              <w:tab w:val="left" w:pos="1661"/>
              <w:tab w:val="left" w:pos="2938"/>
              <w:tab w:val="left" w:pos="4549"/>
              <w:tab w:val="left" w:pos="5162"/>
              <w:tab w:val="left" w:leader="dot" w:pos="9848"/>
            </w:tabs>
            <w:spacing w:before="100" w:after="0" w:line="240" w:lineRule="auto"/>
            <w:ind w:left="379" w:right="123" w:firstLine="540"/>
            <w:jc w:val="left"/>
          </w:pPr>
          <w:r>
            <w:fldChar w:fldCharType="begin"/>
          </w:r>
          <w:r>
            <w:instrText xml:space="preserve"> HYPERLINK \l "_bookmark14" </w:instrText>
          </w:r>
          <w:r>
            <w:fldChar w:fldCharType="separate"/>
          </w:r>
          <w:r>
            <w:rPr>
              <w:spacing w:val="-2"/>
            </w:rPr>
            <w:t>Рабочая</w:t>
          </w:r>
          <w:r>
            <w:tab/>
          </w:r>
          <w:r>
            <w:rPr>
              <w:spacing w:val="-2"/>
            </w:rPr>
            <w:t>программа</w:t>
          </w:r>
          <w:r>
            <w:tab/>
          </w:r>
          <w:r>
            <w:rPr>
              <w:spacing w:val="-6"/>
            </w:rPr>
            <w:t>по</w:t>
          </w:r>
          <w:r>
            <w:tab/>
          </w:r>
          <w:r>
            <w:t>учебному</w:t>
          </w:r>
          <w:r>
            <w:rPr>
              <w:spacing w:val="40"/>
            </w:rPr>
            <w:t xml:space="preserve">  </w:t>
          </w:r>
          <w:r>
            <w:t>предмету</w:t>
          </w:r>
          <w:r>
            <w:rPr>
              <w:spacing w:val="40"/>
            </w:rPr>
            <w:t xml:space="preserve">  </w:t>
          </w:r>
          <w:r>
            <w:t>"Изобразительная</w:t>
          </w:r>
          <w:r>
            <w:fldChar w:fldCharType="end"/>
          </w:r>
          <w:r>
            <w:t xml:space="preserve"> </w:t>
          </w:r>
          <w:r>
            <w:fldChar w:fldCharType="begin"/>
          </w:r>
          <w:r>
            <w:instrText xml:space="preserve"> HYPERLINK \l "_bookmark14" </w:instrText>
          </w:r>
          <w:r>
            <w:fldChar w:fldCharType="separate"/>
          </w:r>
          <w:r>
            <w:t>деятельность" предметной области "Искусство"</w:t>
          </w:r>
          <w:r>
            <w:tab/>
          </w:r>
          <w:r>
            <w:rPr>
              <w:spacing w:val="-6"/>
            </w:rPr>
            <w:t>52</w:t>
          </w:r>
          <w:r>
            <w:rPr>
              <w:spacing w:val="-6"/>
            </w:rPr>
            <w:fldChar w:fldCharType="end"/>
          </w:r>
        </w:p>
        <w:p w14:paraId="0C6D85C9">
          <w:pPr>
            <w:pStyle w:val="8"/>
            <w:numPr>
              <w:ilvl w:val="1"/>
              <w:numId w:val="3"/>
            </w:numPr>
            <w:tabs>
              <w:tab w:val="left" w:pos="1505"/>
              <w:tab w:val="left" w:leader="dot" w:pos="9848"/>
            </w:tabs>
            <w:spacing w:before="100" w:after="0" w:line="240" w:lineRule="auto"/>
            <w:ind w:left="379" w:right="125" w:firstLine="540"/>
            <w:jc w:val="left"/>
          </w:pPr>
          <w:r>
            <w:fldChar w:fldCharType="begin"/>
          </w:r>
          <w:r>
            <w:instrText xml:space="preserve"> HYPERLINK \l "_bookmark15" </w:instrText>
          </w:r>
          <w:r>
            <w:fldChar w:fldCharType="separate"/>
          </w:r>
          <w:r>
            <w:t>Рабочая</w:t>
          </w:r>
          <w:r>
            <w:rPr>
              <w:spacing w:val="40"/>
            </w:rPr>
            <w:t xml:space="preserve"> </w:t>
          </w:r>
          <w:r>
            <w:t>программа</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"Адаптивная</w:t>
          </w:r>
          <w:r>
            <w:rPr>
              <w:spacing w:val="40"/>
            </w:rPr>
            <w:t xml:space="preserve"> </w:t>
          </w:r>
          <w:r>
            <w:t>физическая</w:t>
          </w:r>
          <w:r>
            <w:fldChar w:fldCharType="end"/>
          </w:r>
          <w:r>
            <w:rPr>
              <w:spacing w:val="80"/>
              <w:w w:val="150"/>
            </w:rPr>
            <w:t xml:space="preserve"> </w:t>
          </w:r>
          <w:r>
            <w:fldChar w:fldCharType="begin"/>
          </w:r>
          <w:r>
            <w:instrText xml:space="preserve"> HYPERLINK \l "_bookmark15" </w:instrText>
          </w:r>
          <w:r>
            <w:fldChar w:fldCharType="separate"/>
          </w:r>
          <w:r>
            <w:t>культура" предметной области "Физическая культура"</w:t>
          </w:r>
          <w:r>
            <w:tab/>
          </w:r>
          <w:r>
            <w:rPr>
              <w:spacing w:val="-6"/>
            </w:rPr>
            <w:t>55</w:t>
          </w:r>
          <w:r>
            <w:rPr>
              <w:spacing w:val="-6"/>
            </w:rPr>
            <w:fldChar w:fldCharType="end"/>
          </w:r>
        </w:p>
        <w:p w14:paraId="1CA443F3">
          <w:pPr>
            <w:pStyle w:val="7"/>
            <w:numPr>
              <w:ilvl w:val="1"/>
              <w:numId w:val="3"/>
            </w:numPr>
            <w:tabs>
              <w:tab w:val="left" w:pos="1948"/>
              <w:tab w:val="left" w:leader="dot" w:pos="9848"/>
            </w:tabs>
            <w:spacing w:before="100" w:after="0" w:line="240" w:lineRule="auto"/>
            <w:ind w:left="660" w:right="123" w:firstLine="540"/>
            <w:jc w:val="left"/>
          </w:pPr>
          <w:r>
            <w:fldChar w:fldCharType="begin"/>
          </w:r>
          <w:r>
            <w:instrText xml:space="preserve"> HYPERLINK \l "_bookmark16" </w:instrText>
          </w:r>
          <w:r>
            <w:fldChar w:fldCharType="separate"/>
          </w:r>
          <w:r>
            <w:t>Рабочая</w:t>
          </w:r>
          <w:r>
            <w:rPr>
              <w:spacing w:val="80"/>
            </w:rPr>
            <w:t xml:space="preserve"> </w:t>
          </w:r>
          <w:r>
            <w:t>программа</w:t>
          </w:r>
          <w:r>
            <w:rPr>
              <w:spacing w:val="80"/>
            </w:rPr>
            <w:t xml:space="preserve"> </w:t>
          </w:r>
          <w:r>
            <w:t>по</w:t>
          </w:r>
          <w:r>
            <w:rPr>
              <w:spacing w:val="80"/>
            </w:rPr>
            <w:t xml:space="preserve"> </w:t>
          </w:r>
          <w:r>
            <w:t>учебному</w:t>
          </w:r>
          <w:r>
            <w:rPr>
              <w:spacing w:val="80"/>
            </w:rPr>
            <w:t xml:space="preserve"> </w:t>
          </w:r>
          <w:r>
            <w:t>предмету</w:t>
          </w:r>
          <w:r>
            <w:rPr>
              <w:spacing w:val="80"/>
            </w:rPr>
            <w:t xml:space="preserve"> </w:t>
          </w:r>
          <w:r>
            <w:t>"Профильный</w:t>
          </w:r>
          <w:r>
            <w:rPr>
              <w:spacing w:val="80"/>
            </w:rPr>
            <w:t xml:space="preserve"> </w:t>
          </w:r>
          <w:r>
            <w:t>труд"</w:t>
          </w:r>
          <w:r>
            <w:fldChar w:fldCharType="end"/>
          </w:r>
          <w:r>
            <w:t xml:space="preserve"> </w:t>
          </w:r>
          <w:r>
            <w:fldChar w:fldCharType="begin"/>
          </w:r>
          <w:r>
            <w:instrText xml:space="preserve"> HYPERLINK \l "_bookmark16" </w:instrText>
          </w:r>
          <w:r>
            <w:fldChar w:fldCharType="separate"/>
          </w:r>
          <w:r>
            <w:t>предметной области "Технология"</w:t>
          </w:r>
          <w:r>
            <w:tab/>
          </w:r>
          <w:r>
            <w:rPr>
              <w:spacing w:val="-6"/>
            </w:rPr>
            <w:t>60</w:t>
          </w:r>
          <w:r>
            <w:rPr>
              <w:spacing w:val="-6"/>
            </w:rPr>
            <w:fldChar w:fldCharType="end"/>
          </w:r>
        </w:p>
        <w:p w14:paraId="7D8FAEA4">
          <w:pPr>
            <w:pStyle w:val="8"/>
            <w:numPr>
              <w:ilvl w:val="1"/>
              <w:numId w:val="3"/>
            </w:numPr>
            <w:tabs>
              <w:tab w:val="left" w:pos="1547"/>
              <w:tab w:val="left" w:leader="dot" w:pos="9848"/>
            </w:tabs>
            <w:spacing w:before="100" w:after="0" w:line="240" w:lineRule="auto"/>
            <w:ind w:left="1547" w:right="0" w:hanging="628"/>
            <w:jc w:val="left"/>
          </w:pPr>
          <w:r>
            <w:fldChar w:fldCharType="begin"/>
          </w:r>
          <w:r>
            <w:instrText xml:space="preserve"> HYPERLINK \l "_bookmark17" </w:instrText>
          </w:r>
          <w:r>
            <w:fldChar w:fldCharType="separate"/>
          </w:r>
          <w:r>
            <w:t>Рабочая</w:t>
          </w:r>
          <w:r>
            <w:rPr>
              <w:spacing w:val="-15"/>
            </w:rPr>
            <w:t xml:space="preserve"> </w:t>
          </w:r>
          <w:r>
            <w:t>программа</w:t>
          </w:r>
          <w:r>
            <w:rPr>
              <w:spacing w:val="-15"/>
            </w:rPr>
            <w:t xml:space="preserve"> </w:t>
          </w:r>
          <w:r>
            <w:t>коррекционного</w:t>
          </w:r>
          <w:r>
            <w:rPr>
              <w:spacing w:val="-14"/>
            </w:rPr>
            <w:t xml:space="preserve"> </w:t>
          </w:r>
          <w:r>
            <w:t>курса</w:t>
          </w:r>
          <w:r>
            <w:rPr>
              <w:spacing w:val="-14"/>
            </w:rPr>
            <w:t xml:space="preserve"> </w:t>
          </w:r>
          <w:r>
            <w:t>"Сенсорное</w:t>
          </w:r>
          <w:r>
            <w:rPr>
              <w:spacing w:val="-15"/>
            </w:rPr>
            <w:t xml:space="preserve"> </w:t>
          </w:r>
          <w:r>
            <w:rPr>
              <w:spacing w:val="-2"/>
            </w:rPr>
            <w:t>развитие".</w:t>
          </w:r>
          <w:r>
            <w:tab/>
          </w:r>
          <w:r>
            <w:rPr>
              <w:spacing w:val="-5"/>
            </w:rPr>
            <w:t>65</w:t>
          </w:r>
          <w:r>
            <w:rPr>
              <w:spacing w:val="-5"/>
            </w:rPr>
            <w:fldChar w:fldCharType="end"/>
          </w:r>
        </w:p>
        <w:p w14:paraId="0D3DF83C">
          <w:pPr>
            <w:pStyle w:val="8"/>
            <w:numPr>
              <w:ilvl w:val="1"/>
              <w:numId w:val="3"/>
            </w:numPr>
            <w:tabs>
              <w:tab w:val="left" w:pos="1626"/>
              <w:tab w:val="left" w:leader="dot" w:pos="9848"/>
            </w:tabs>
            <w:spacing w:before="100" w:after="0" w:line="240" w:lineRule="auto"/>
            <w:ind w:left="379" w:right="119" w:firstLine="540"/>
            <w:jc w:val="left"/>
          </w:pPr>
          <w:r>
            <w:fldChar w:fldCharType="begin"/>
          </w:r>
          <w:r>
            <w:instrText xml:space="preserve"> HYPERLINK \l "_bookmark18" </w:instrText>
          </w:r>
          <w:r>
            <w:fldChar w:fldCharType="separate"/>
          </w:r>
          <w:r>
            <w:t>Рабочая</w:t>
          </w:r>
          <w:r>
            <w:rPr>
              <w:spacing w:val="40"/>
            </w:rPr>
            <w:t xml:space="preserve"> </w:t>
          </w:r>
          <w:r>
            <w:t>программа</w:t>
          </w:r>
          <w:r>
            <w:rPr>
              <w:spacing w:val="40"/>
            </w:rPr>
            <w:t xml:space="preserve"> </w:t>
          </w:r>
          <w:r>
            <w:t>коррекционного</w:t>
          </w:r>
          <w:r>
            <w:rPr>
              <w:spacing w:val="40"/>
            </w:rPr>
            <w:t xml:space="preserve"> </w:t>
          </w:r>
          <w:r>
            <w:t>курса</w:t>
          </w:r>
          <w:r>
            <w:rPr>
              <w:spacing w:val="40"/>
            </w:rPr>
            <w:t xml:space="preserve"> </w:t>
          </w:r>
          <w:r>
            <w:t>"Предметно-практические</w:t>
          </w:r>
          <w:r>
            <w:fldChar w:fldCharType="end"/>
          </w:r>
          <w:r>
            <w:t xml:space="preserve"> </w:t>
          </w:r>
          <w:r>
            <w:fldChar w:fldCharType="begin"/>
          </w:r>
          <w:r>
            <w:instrText xml:space="preserve"> HYPERLINK \l "_bookmark18" </w:instrText>
          </w:r>
          <w:r>
            <w:fldChar w:fldCharType="separate"/>
          </w:r>
          <w:r>
            <w:rPr>
              <w:spacing w:val="-2"/>
            </w:rPr>
            <w:t>действия"</w:t>
          </w:r>
          <w:r>
            <w:tab/>
          </w:r>
          <w:r>
            <w:tab/>
          </w:r>
          <w:r>
            <w:rPr>
              <w:spacing w:val="-6"/>
            </w:rPr>
            <w:t>67</w:t>
          </w:r>
          <w:r>
            <w:rPr>
              <w:spacing w:val="-6"/>
            </w:rPr>
            <w:fldChar w:fldCharType="end"/>
          </w:r>
        </w:p>
        <w:p w14:paraId="0082CF06">
          <w:pPr>
            <w:pStyle w:val="8"/>
            <w:numPr>
              <w:ilvl w:val="1"/>
              <w:numId w:val="3"/>
            </w:numPr>
            <w:tabs>
              <w:tab w:val="left" w:pos="1547"/>
            </w:tabs>
            <w:spacing w:before="100" w:after="0" w:line="240" w:lineRule="auto"/>
            <w:ind w:left="1547" w:right="0" w:hanging="628"/>
            <w:jc w:val="left"/>
          </w:pPr>
          <w:r>
            <w:fldChar w:fldCharType="begin"/>
          </w:r>
          <w:r>
            <w:instrText xml:space="preserve"> HYPERLINK \l "_bookmark19" </w:instrText>
          </w:r>
          <w:r>
            <w:fldChar w:fldCharType="separate"/>
          </w:r>
          <w:r>
            <w:t>Рабочая</w:t>
          </w:r>
          <w:r>
            <w:rPr>
              <w:spacing w:val="-15"/>
            </w:rPr>
            <w:t xml:space="preserve"> </w:t>
          </w:r>
          <w:r>
            <w:t>программа</w:t>
          </w:r>
          <w:r>
            <w:rPr>
              <w:spacing w:val="-15"/>
            </w:rPr>
            <w:t xml:space="preserve"> </w:t>
          </w:r>
          <w:r>
            <w:t>коррекционного</w:t>
          </w:r>
          <w:r>
            <w:rPr>
              <w:spacing w:val="-14"/>
            </w:rPr>
            <w:t xml:space="preserve"> </w:t>
          </w:r>
          <w:r>
            <w:t>курса</w:t>
          </w:r>
          <w:r>
            <w:rPr>
              <w:spacing w:val="-14"/>
            </w:rPr>
            <w:t xml:space="preserve"> </w:t>
          </w:r>
          <w:r>
            <w:t>"Двигательное</w:t>
          </w:r>
          <w:r>
            <w:rPr>
              <w:spacing w:val="-15"/>
            </w:rPr>
            <w:t xml:space="preserve"> </w:t>
          </w:r>
          <w:r>
            <w:t>развитие".</w:t>
          </w:r>
          <w:r>
            <w:rPr>
              <w:spacing w:val="12"/>
            </w:rPr>
            <w:t xml:space="preserve"> </w:t>
          </w:r>
          <w:r>
            <w:rPr>
              <w:spacing w:val="-5"/>
            </w:rPr>
            <w:t>68</w:t>
          </w:r>
          <w:r>
            <w:rPr>
              <w:spacing w:val="-5"/>
            </w:rPr>
            <w:fldChar w:fldCharType="end"/>
          </w:r>
        </w:p>
        <w:p w14:paraId="18F6D283">
          <w:pPr>
            <w:pStyle w:val="7"/>
            <w:numPr>
              <w:ilvl w:val="1"/>
              <w:numId w:val="3"/>
            </w:numPr>
            <w:tabs>
              <w:tab w:val="left" w:pos="1997"/>
              <w:tab w:val="left" w:pos="3187"/>
              <w:tab w:val="left" w:leader="dot" w:pos="9848"/>
            </w:tabs>
            <w:spacing w:before="100" w:after="0" w:line="240" w:lineRule="auto"/>
            <w:ind w:left="660" w:right="124" w:firstLine="540"/>
            <w:jc w:val="left"/>
          </w:pPr>
          <w:r>
            <w:fldChar w:fldCharType="begin"/>
          </w:r>
          <w:r>
            <w:instrText xml:space="preserve"> HYPERLINK \l "_bookmark20" </w:instrText>
          </w:r>
          <w:r>
            <w:fldChar w:fldCharType="separate"/>
          </w:r>
          <w:r>
            <w:rPr>
              <w:spacing w:val="-2"/>
            </w:rPr>
            <w:t>Рабочая</w:t>
          </w:r>
          <w:r>
            <w:tab/>
          </w:r>
          <w:r>
            <w:t>программа</w:t>
          </w:r>
          <w:r>
            <w:rPr>
              <w:spacing w:val="80"/>
              <w:w w:val="150"/>
            </w:rPr>
            <w:t xml:space="preserve"> </w:t>
          </w:r>
          <w:r>
            <w:t>коррекционного</w:t>
          </w:r>
          <w:r>
            <w:rPr>
              <w:spacing w:val="80"/>
              <w:w w:val="150"/>
            </w:rPr>
            <w:t xml:space="preserve"> </w:t>
          </w:r>
          <w:r>
            <w:t>курса</w:t>
          </w:r>
          <w:r>
            <w:rPr>
              <w:spacing w:val="80"/>
              <w:w w:val="150"/>
            </w:rPr>
            <w:t xml:space="preserve"> </w:t>
          </w:r>
          <w:r>
            <w:t>"Альтернативная</w:t>
          </w:r>
          <w:r>
            <w:rPr>
              <w:spacing w:val="80"/>
              <w:w w:val="150"/>
            </w:rPr>
            <w:t xml:space="preserve"> </w:t>
          </w:r>
          <w:r>
            <w:t>и</w:t>
          </w:r>
          <w:r>
            <w:fldChar w:fldCharType="end"/>
          </w:r>
          <w:r>
            <w:t xml:space="preserve"> </w:t>
          </w:r>
          <w:r>
            <w:fldChar w:fldCharType="begin"/>
          </w:r>
          <w:r>
            <w:instrText xml:space="preserve"> HYPERLINK \l "_bookmark20" </w:instrText>
          </w:r>
          <w:r>
            <w:fldChar w:fldCharType="separate"/>
          </w:r>
          <w:r>
            <w:t>дополнительная коммуникация".</w:t>
          </w:r>
          <w:r>
            <w:tab/>
          </w:r>
          <w:r>
            <w:rPr>
              <w:spacing w:val="-6"/>
            </w:rPr>
            <w:t>69</w:t>
          </w:r>
          <w:r>
            <w:rPr>
              <w:spacing w:val="-6"/>
            </w:rPr>
            <w:fldChar w:fldCharType="end"/>
          </w:r>
        </w:p>
        <w:p w14:paraId="153D0FD3">
          <w:pPr>
            <w:pStyle w:val="8"/>
            <w:numPr>
              <w:ilvl w:val="1"/>
              <w:numId w:val="3"/>
            </w:numPr>
            <w:tabs>
              <w:tab w:val="left" w:pos="1547"/>
              <w:tab w:val="left" w:leader="dot" w:pos="9848"/>
            </w:tabs>
            <w:spacing w:before="100" w:after="20" w:line="240" w:lineRule="auto"/>
            <w:ind w:left="1547" w:right="0" w:hanging="628"/>
            <w:jc w:val="left"/>
          </w:pPr>
          <w:r>
            <w:fldChar w:fldCharType="begin"/>
          </w:r>
          <w:r>
            <w:instrText xml:space="preserve"> HYPERLINK \l "_bookmark21" </w:instrText>
          </w:r>
          <w:r>
            <w:fldChar w:fldCharType="separate"/>
          </w:r>
          <w:r>
            <w:rPr>
              <w:spacing w:val="-2"/>
            </w:rPr>
            <w:t>Программа</w:t>
          </w:r>
          <w:r>
            <w:rPr>
              <w:spacing w:val="3"/>
            </w:rPr>
            <w:t xml:space="preserve"> </w:t>
          </w:r>
          <w:r>
            <w:rPr>
              <w:spacing w:val="-2"/>
            </w:rPr>
            <w:t>коррекционной</w:t>
          </w:r>
          <w:r>
            <w:rPr>
              <w:spacing w:val="4"/>
            </w:rPr>
            <w:t xml:space="preserve"> </w:t>
          </w:r>
          <w:r>
            <w:rPr>
              <w:spacing w:val="-2"/>
            </w:rPr>
            <w:t>работы</w:t>
          </w:r>
          <w:r>
            <w:tab/>
          </w:r>
          <w:r>
            <w:rPr>
              <w:spacing w:val="-5"/>
            </w:rPr>
            <w:t>72</w:t>
          </w:r>
          <w:r>
            <w:rPr>
              <w:spacing w:val="-5"/>
            </w:rPr>
            <w:fldChar w:fldCharType="end"/>
          </w:r>
        </w:p>
        <w:p w14:paraId="52355F0A">
          <w:pPr>
            <w:pStyle w:val="8"/>
            <w:numPr>
              <w:ilvl w:val="1"/>
              <w:numId w:val="3"/>
            </w:numPr>
            <w:tabs>
              <w:tab w:val="left" w:pos="1478"/>
              <w:tab w:val="right" w:leader="dot" w:pos="10129"/>
            </w:tabs>
            <w:spacing w:before="65" w:after="0" w:line="240" w:lineRule="auto"/>
            <w:ind w:left="1478" w:right="0" w:hanging="559"/>
            <w:jc w:val="left"/>
          </w:pPr>
          <w:r>
            <w:fldChar w:fldCharType="begin"/>
          </w:r>
          <w:r>
            <w:instrText xml:space="preserve"> HYPERLINK \l "_bookmark22" </w:instrText>
          </w:r>
          <w:r>
            <w:fldChar w:fldCharType="separate"/>
          </w:r>
          <w:r>
            <w:t>.</w:t>
          </w:r>
          <w:r>
            <w:rPr>
              <w:spacing w:val="-14"/>
            </w:rPr>
            <w:t xml:space="preserve"> </w:t>
          </w:r>
          <w:r>
            <w:t>Программа</w:t>
          </w:r>
          <w:r>
            <w:rPr>
              <w:spacing w:val="-13"/>
            </w:rPr>
            <w:t xml:space="preserve"> </w:t>
          </w:r>
          <w:r>
            <w:t>формирования</w:t>
          </w:r>
          <w:r>
            <w:rPr>
              <w:spacing w:val="-14"/>
            </w:rPr>
            <w:t xml:space="preserve"> </w:t>
          </w:r>
          <w:r>
            <w:t>базовых</w:t>
          </w:r>
          <w:r>
            <w:rPr>
              <w:spacing w:val="-13"/>
            </w:rPr>
            <w:t xml:space="preserve"> </w:t>
          </w:r>
          <w:r>
            <w:t>учебных</w:t>
          </w:r>
          <w:r>
            <w:rPr>
              <w:spacing w:val="-13"/>
            </w:rPr>
            <w:t xml:space="preserve"> </w:t>
          </w:r>
          <w:r>
            <w:rPr>
              <w:spacing w:val="-2"/>
            </w:rPr>
            <w:t>действий</w:t>
          </w:r>
          <w:r>
            <w:tab/>
          </w:r>
          <w:r>
            <w:rPr>
              <w:spacing w:val="-5"/>
            </w:rPr>
            <w:t>80</w:t>
          </w:r>
          <w:r>
            <w:rPr>
              <w:spacing w:val="-5"/>
            </w:rPr>
            <w:fldChar w:fldCharType="end"/>
          </w:r>
        </w:p>
        <w:p w14:paraId="3A8A1A2E">
          <w:pPr>
            <w:pStyle w:val="8"/>
            <w:numPr>
              <w:ilvl w:val="1"/>
              <w:numId w:val="3"/>
            </w:numPr>
            <w:tabs>
              <w:tab w:val="left" w:pos="1547"/>
              <w:tab w:val="right" w:leader="dot" w:pos="10129"/>
            </w:tabs>
            <w:spacing w:before="101" w:after="0" w:line="240" w:lineRule="auto"/>
            <w:ind w:left="1547" w:right="0" w:hanging="628"/>
            <w:jc w:val="left"/>
          </w:pPr>
          <w:r>
            <w:fldChar w:fldCharType="begin"/>
          </w:r>
          <w:r>
            <w:instrText xml:space="preserve"> HYPERLINK \l "_bookmark23" </w:instrText>
          </w:r>
          <w:r>
            <w:fldChar w:fldCharType="separate"/>
          </w:r>
          <w:r>
            <w:t>Рабочая</w:t>
          </w:r>
          <w:r>
            <w:rPr>
              <w:spacing w:val="-14"/>
            </w:rPr>
            <w:t xml:space="preserve"> </w:t>
          </w:r>
          <w:r>
            <w:t>программа</w:t>
          </w:r>
          <w:r>
            <w:rPr>
              <w:spacing w:val="-14"/>
            </w:rPr>
            <w:t xml:space="preserve"> </w:t>
          </w:r>
          <w:r>
            <w:rPr>
              <w:spacing w:val="-2"/>
            </w:rPr>
            <w:t>воспитания</w:t>
          </w:r>
          <w:r>
            <w:tab/>
          </w:r>
          <w:r>
            <w:rPr>
              <w:spacing w:val="-5"/>
            </w:rPr>
            <w:t>81</w:t>
          </w:r>
          <w:r>
            <w:rPr>
              <w:spacing w:val="-5"/>
            </w:rPr>
            <w:fldChar w:fldCharType="end"/>
          </w:r>
        </w:p>
        <w:p w14:paraId="53A87C0D">
          <w:pPr>
            <w:pStyle w:val="8"/>
            <w:numPr>
              <w:numId w:val="0"/>
            </w:numPr>
            <w:tabs>
              <w:tab w:val="left" w:pos="1407"/>
              <w:tab w:val="right" w:leader="dot" w:pos="10129"/>
            </w:tabs>
            <w:spacing w:before="100" w:after="0" w:line="240" w:lineRule="auto"/>
            <w:ind w:right="0" w:rightChars="0"/>
            <w:jc w:val="left"/>
          </w:pPr>
        </w:p>
      </w:sdtContent>
    </w:sdt>
    <w:p w14:paraId="36BC1C51">
      <w:pPr>
        <w:spacing w:after="0" w:line="240" w:lineRule="auto"/>
        <w:jc w:val="left"/>
        <w:sectPr>
          <w:type w:val="continuous"/>
          <w:pgSz w:w="11910" w:h="16860"/>
          <w:pgMar w:top="1000" w:right="620" w:bottom="937" w:left="920" w:header="720" w:footer="720" w:gutter="0"/>
          <w:cols w:space="720" w:num="1"/>
        </w:sectPr>
      </w:pPr>
    </w:p>
    <w:p w14:paraId="67E8348B">
      <w:pPr>
        <w:pStyle w:val="2"/>
        <w:numPr>
          <w:ilvl w:val="2"/>
          <w:numId w:val="4"/>
        </w:numPr>
        <w:tabs>
          <w:tab w:val="left" w:pos="3735"/>
        </w:tabs>
        <w:spacing w:before="69" w:after="0" w:line="240" w:lineRule="auto"/>
        <w:ind w:left="3735" w:right="0" w:hanging="247"/>
        <w:jc w:val="left"/>
      </w:pPr>
      <w:bookmarkStart w:id="0" w:name="_bookmark0"/>
      <w:bookmarkEnd w:id="0"/>
      <w:r>
        <w:t>Общие</w:t>
      </w:r>
      <w:r>
        <w:rPr>
          <w:spacing w:val="-12"/>
        </w:rPr>
        <w:t xml:space="preserve"> </w:t>
      </w:r>
      <w:r>
        <w:rPr>
          <w:spacing w:val="-2"/>
        </w:rPr>
        <w:t>положения</w:t>
      </w:r>
    </w:p>
    <w:p w14:paraId="4AC7C6A3">
      <w:pPr>
        <w:pStyle w:val="10"/>
        <w:numPr>
          <w:ilvl w:val="1"/>
          <w:numId w:val="5"/>
        </w:numPr>
        <w:tabs>
          <w:tab w:val="left" w:pos="623"/>
        </w:tabs>
        <w:spacing w:before="319" w:after="0" w:line="240" w:lineRule="auto"/>
        <w:ind w:left="100" w:right="883" w:firstLine="0"/>
        <w:jc w:val="both"/>
        <w:rPr>
          <w:sz w:val="28"/>
        </w:rPr>
      </w:pPr>
      <w:r>
        <w:rPr>
          <w:sz w:val="28"/>
        </w:rPr>
        <w:t>Адаптированная основная общеобразовательная программа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w:t>
      </w:r>
      <w:r>
        <w:rPr>
          <w:spacing w:val="-18"/>
          <w:sz w:val="28"/>
        </w:rPr>
        <w:t xml:space="preserve"> </w:t>
      </w:r>
      <w:r>
        <w:rPr>
          <w:sz w:val="28"/>
        </w:rPr>
        <w:t>тяжелыми</w:t>
      </w:r>
      <w:r>
        <w:rPr>
          <w:spacing w:val="-17"/>
          <w:sz w:val="28"/>
        </w:rPr>
        <w:t xml:space="preserve"> </w:t>
      </w:r>
      <w:r>
        <w:rPr>
          <w:sz w:val="28"/>
        </w:rPr>
        <w:t>и</w:t>
      </w:r>
      <w:r>
        <w:rPr>
          <w:spacing w:val="-18"/>
          <w:sz w:val="28"/>
        </w:rPr>
        <w:t xml:space="preserve"> </w:t>
      </w:r>
      <w:r>
        <w:rPr>
          <w:sz w:val="28"/>
        </w:rPr>
        <w:t>множественными</w:t>
      </w:r>
      <w:r>
        <w:rPr>
          <w:spacing w:val="-17"/>
          <w:sz w:val="28"/>
        </w:rPr>
        <w:t xml:space="preserve"> </w:t>
      </w:r>
      <w:r>
        <w:rPr>
          <w:sz w:val="28"/>
        </w:rPr>
        <w:t>нарушениями</w:t>
      </w:r>
      <w:r>
        <w:rPr>
          <w:spacing w:val="-18"/>
          <w:sz w:val="28"/>
        </w:rPr>
        <w:t xml:space="preserve"> </w:t>
      </w:r>
      <w:r>
        <w:rPr>
          <w:sz w:val="28"/>
        </w:rPr>
        <w:t>развития</w:t>
      </w:r>
      <w:r>
        <w:rPr>
          <w:spacing w:val="-17"/>
          <w:sz w:val="28"/>
        </w:rPr>
        <w:t xml:space="preserve"> </w:t>
      </w:r>
      <w:r>
        <w:rPr>
          <w:sz w:val="28"/>
        </w:rPr>
        <w:t xml:space="preserve">(вариант 2)  разработана на основе федеральной адаптированной общеобразовательной программы обучающихся с умственной отсталостью (интеллектуальными нарушениями) в соответствии с требованиями федерального государственного образовательного </w:t>
      </w:r>
      <w:r>
        <w:fldChar w:fldCharType="begin"/>
      </w:r>
      <w:r>
        <w:instrText xml:space="preserve"> HYPERLINK "consultantplus://offline/ref%3D05A1947CF40D442FFAEB2B6E513C0DA0C67CFBE26C54AD5386D485450297135BFC585A9B73F4AF81F38DF08E3E8907388490F0E5EB4A1AAAr3EFH" \h </w:instrText>
      </w:r>
      <w:r>
        <w:fldChar w:fldCharType="separate"/>
      </w:r>
      <w:r>
        <w:rPr>
          <w:color w:val="0000FF"/>
          <w:sz w:val="28"/>
        </w:rPr>
        <w:t>стандарта</w:t>
      </w:r>
      <w:r>
        <w:rPr>
          <w:color w:val="0000FF"/>
          <w:sz w:val="28"/>
        </w:rPr>
        <w:fldChar w:fldCharType="end"/>
      </w:r>
      <w:r>
        <w:rPr>
          <w:color w:val="0000FF"/>
          <w:sz w:val="28"/>
        </w:rPr>
        <w:t xml:space="preserve"> </w:t>
      </w:r>
      <w:r>
        <w:rPr>
          <w:sz w:val="28"/>
        </w:rPr>
        <w:t>обучающихся с умственной отсталостью (интеллектуальными нарушениями)</w:t>
      </w:r>
    </w:p>
    <w:p w14:paraId="7078584B">
      <w:pPr>
        <w:pStyle w:val="10"/>
        <w:numPr>
          <w:ilvl w:val="1"/>
          <w:numId w:val="5"/>
        </w:numPr>
        <w:tabs>
          <w:tab w:val="left" w:pos="1177"/>
        </w:tabs>
        <w:spacing w:before="1" w:after="0" w:line="240" w:lineRule="auto"/>
        <w:ind w:left="100" w:right="884" w:firstLine="540"/>
        <w:jc w:val="both"/>
        <w:rPr>
          <w:sz w:val="28"/>
        </w:rPr>
      </w:pPr>
      <w:r>
        <w:rPr>
          <w:sz w:val="28"/>
        </w:rPr>
        <w:t>Содержание АООП НОДА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14:paraId="4482A22B">
      <w:pPr>
        <w:pStyle w:val="10"/>
        <w:numPr>
          <w:ilvl w:val="1"/>
          <w:numId w:val="5"/>
        </w:numPr>
        <w:tabs>
          <w:tab w:val="left" w:pos="1257"/>
        </w:tabs>
        <w:spacing w:before="321" w:after="0" w:line="240" w:lineRule="auto"/>
        <w:ind w:left="100" w:right="883" w:firstLine="540"/>
        <w:jc w:val="both"/>
        <w:rPr>
          <w:sz w:val="28"/>
        </w:rPr>
      </w:pPr>
      <w:r>
        <w:rPr>
          <w:sz w:val="28"/>
        </w:rPr>
        <w:t>АООП адаптируется с учетом особенностей психофизического развития, индивидуальных возможностей обучающихся с ограниченными возможностями</w:t>
      </w:r>
      <w:r>
        <w:rPr>
          <w:spacing w:val="-6"/>
          <w:sz w:val="28"/>
        </w:rPr>
        <w:t xml:space="preserve"> </w:t>
      </w:r>
      <w:r>
        <w:rPr>
          <w:sz w:val="28"/>
        </w:rPr>
        <w:t>здоровья</w:t>
      </w:r>
      <w:r>
        <w:rPr>
          <w:spacing w:val="-7"/>
          <w:sz w:val="28"/>
        </w:rPr>
        <w:t xml:space="preserve"> </w:t>
      </w:r>
      <w:r>
        <w:rPr>
          <w:sz w:val="28"/>
        </w:rPr>
        <w:t>(далее</w:t>
      </w:r>
      <w:r>
        <w:rPr>
          <w:spacing w:val="-4"/>
          <w:sz w:val="28"/>
        </w:rPr>
        <w:t xml:space="preserve"> </w:t>
      </w:r>
      <w:r>
        <w:rPr>
          <w:sz w:val="28"/>
        </w:rPr>
        <w:t>-</w:t>
      </w:r>
      <w:r>
        <w:rPr>
          <w:spacing w:val="-6"/>
          <w:sz w:val="28"/>
        </w:rPr>
        <w:t xml:space="preserve"> </w:t>
      </w:r>
      <w:r>
        <w:rPr>
          <w:sz w:val="28"/>
        </w:rPr>
        <w:t>ОВЗ)</w:t>
      </w:r>
      <w:r>
        <w:rPr>
          <w:spacing w:val="-5"/>
          <w:sz w:val="28"/>
        </w:rPr>
        <w:t xml:space="preserve"> </w:t>
      </w:r>
      <w:r>
        <w:rPr>
          <w:sz w:val="28"/>
        </w:rPr>
        <w:t>и</w:t>
      </w:r>
      <w:r>
        <w:rPr>
          <w:spacing w:val="-6"/>
          <w:sz w:val="28"/>
        </w:rPr>
        <w:t xml:space="preserve"> </w:t>
      </w:r>
      <w:r>
        <w:rPr>
          <w:sz w:val="28"/>
        </w:rPr>
        <w:t>обеспечивает</w:t>
      </w:r>
      <w:r>
        <w:rPr>
          <w:spacing w:val="-5"/>
          <w:sz w:val="28"/>
        </w:rPr>
        <w:t xml:space="preserve"> </w:t>
      </w:r>
      <w:r>
        <w:rPr>
          <w:sz w:val="28"/>
        </w:rPr>
        <w:t>коррекцию</w:t>
      </w:r>
      <w:r>
        <w:rPr>
          <w:spacing w:val="-6"/>
          <w:sz w:val="28"/>
        </w:rPr>
        <w:t xml:space="preserve"> </w:t>
      </w:r>
      <w:r>
        <w:rPr>
          <w:sz w:val="28"/>
        </w:rPr>
        <w:t>нарушений развития и социальную адаптацию.</w:t>
      </w:r>
    </w:p>
    <w:p w14:paraId="449EDB6A">
      <w:pPr>
        <w:pStyle w:val="5"/>
        <w:ind w:right="889"/>
      </w:pPr>
      <w:r>
        <w:t>АООП может быть реализована в разных формах: как совместно с другими</w:t>
      </w:r>
      <w:r>
        <w:rPr>
          <w:spacing w:val="-2"/>
        </w:rPr>
        <w:t xml:space="preserve"> </w:t>
      </w:r>
      <w:r>
        <w:t>обучающимися,</w:t>
      </w:r>
      <w:r>
        <w:rPr>
          <w:spacing w:val="-2"/>
        </w:rPr>
        <w:t xml:space="preserve"> </w:t>
      </w:r>
      <w:r>
        <w:t>так</w:t>
      </w:r>
      <w:r>
        <w:rPr>
          <w:spacing w:val="-1"/>
        </w:rPr>
        <w:t xml:space="preserve"> </w:t>
      </w:r>
      <w:r>
        <w:t>и</w:t>
      </w:r>
      <w:r>
        <w:rPr>
          <w:spacing w:val="-1"/>
        </w:rPr>
        <w:t xml:space="preserve"> </w:t>
      </w:r>
      <w:r>
        <w:t>в</w:t>
      </w:r>
      <w:r>
        <w:rPr>
          <w:spacing w:val="-2"/>
        </w:rPr>
        <w:t xml:space="preserve"> </w:t>
      </w:r>
      <w:r>
        <w:t>отдельных</w:t>
      </w:r>
      <w:r>
        <w:rPr>
          <w:spacing w:val="-1"/>
        </w:rPr>
        <w:t xml:space="preserve"> </w:t>
      </w:r>
      <w:r>
        <w:t>классах,</w:t>
      </w:r>
      <w:r>
        <w:rPr>
          <w:spacing w:val="-2"/>
        </w:rPr>
        <w:t xml:space="preserve"> </w:t>
      </w:r>
      <w:r>
        <w:t>группах</w:t>
      </w:r>
      <w:r>
        <w:rPr>
          <w:spacing w:val="-1"/>
        </w:rPr>
        <w:t xml:space="preserve"> </w:t>
      </w:r>
      <w:r>
        <w:t>или</w:t>
      </w:r>
      <w:r>
        <w:rPr>
          <w:spacing w:val="-1"/>
        </w:rPr>
        <w:t xml:space="preserve"> </w:t>
      </w:r>
      <w:r>
        <w:t>в</w:t>
      </w:r>
      <w:r>
        <w:rPr>
          <w:spacing w:val="-2"/>
        </w:rPr>
        <w:t xml:space="preserve"> </w:t>
      </w:r>
      <w:r>
        <w:t xml:space="preserve">отдельных </w:t>
      </w:r>
      <w:r>
        <w:rPr>
          <w:spacing w:val="-2"/>
        </w:rPr>
        <w:t>организациях</w:t>
      </w:r>
    </w:p>
    <w:p w14:paraId="5AFCCD95">
      <w:pPr>
        <w:pStyle w:val="5"/>
        <w:ind w:right="885"/>
      </w:pPr>
      <w: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Для обеспечения возможности освоения обучающимися</w:t>
      </w:r>
      <w:r>
        <w:rPr>
          <w:spacing w:val="-1"/>
        </w:rPr>
        <w:t xml:space="preserve"> </w:t>
      </w:r>
      <w:r>
        <w:t>АООП,</w:t>
      </w:r>
      <w:r>
        <w:rPr>
          <w:spacing w:val="-1"/>
        </w:rPr>
        <w:t xml:space="preserve"> </w:t>
      </w:r>
      <w:r>
        <w:t>может</w:t>
      </w:r>
      <w:r>
        <w:rPr>
          <w:spacing w:val="-1"/>
        </w:rPr>
        <w:t xml:space="preserve"> </w:t>
      </w:r>
      <w:r>
        <w:t>быть</w:t>
      </w:r>
      <w:r>
        <w:rPr>
          <w:spacing w:val="-2"/>
        </w:rPr>
        <w:t xml:space="preserve"> </w:t>
      </w:r>
      <w:r>
        <w:t>применена</w:t>
      </w:r>
      <w:r>
        <w:rPr>
          <w:spacing w:val="-2"/>
        </w:rPr>
        <w:t xml:space="preserve"> </w:t>
      </w:r>
      <w:r>
        <w:t>сетевая</w:t>
      </w:r>
      <w:r>
        <w:rPr>
          <w:spacing w:val="-2"/>
        </w:rPr>
        <w:t xml:space="preserve"> </w:t>
      </w:r>
      <w:r>
        <w:t>форма</w:t>
      </w:r>
      <w:r>
        <w:rPr>
          <w:spacing w:val="-2"/>
        </w:rPr>
        <w:t xml:space="preserve"> </w:t>
      </w:r>
      <w:r>
        <w:t>ее</w:t>
      </w:r>
      <w:r>
        <w:rPr>
          <w:spacing w:val="-2"/>
        </w:rPr>
        <w:t xml:space="preserve"> </w:t>
      </w:r>
      <w:r>
        <w:t>реализации с использованием ресурсов нескольких организаций, а также при необходимости с использованием ресурсов и иных организаций</w:t>
      </w:r>
    </w:p>
    <w:p w14:paraId="51EF15AA">
      <w:pPr>
        <w:pStyle w:val="5"/>
        <w:spacing w:before="1"/>
        <w:ind w:left="0" w:firstLine="0"/>
        <w:jc w:val="left"/>
      </w:pPr>
    </w:p>
    <w:p w14:paraId="009B3265">
      <w:pPr>
        <w:pStyle w:val="10"/>
        <w:numPr>
          <w:ilvl w:val="1"/>
          <w:numId w:val="5"/>
        </w:numPr>
        <w:tabs>
          <w:tab w:val="left" w:pos="1469"/>
        </w:tabs>
        <w:spacing w:before="1" w:after="0" w:line="240" w:lineRule="auto"/>
        <w:ind w:left="100" w:right="884" w:firstLine="538"/>
        <w:jc w:val="both"/>
        <w:rPr>
          <w:sz w:val="28"/>
        </w:rPr>
      </w:pPr>
      <w:r>
        <w:rPr>
          <w:sz w:val="28"/>
        </w:rPr>
        <w:t>В основу разработки АООП НОДА УО заложены дифференцированный и деятельностный подходы.</w:t>
      </w:r>
    </w:p>
    <w:p w14:paraId="4AF58967">
      <w:pPr>
        <w:pStyle w:val="5"/>
        <w:ind w:right="883" w:firstLine="538"/>
      </w:pPr>
      <w: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5E91B07A">
      <w:pPr>
        <w:pStyle w:val="5"/>
        <w:ind w:right="885" w:firstLine="538"/>
      </w:pPr>
      <w:r>
        <w:t>Применение</w:t>
      </w:r>
      <w:r>
        <w:rPr>
          <w:spacing w:val="-15"/>
        </w:rPr>
        <w:t xml:space="preserve"> </w:t>
      </w:r>
      <w:r>
        <w:t>дифференцированного</w:t>
      </w:r>
      <w:r>
        <w:rPr>
          <w:spacing w:val="-14"/>
        </w:rPr>
        <w:t xml:space="preserve"> </w:t>
      </w:r>
      <w:r>
        <w:t>подхода</w:t>
      </w:r>
      <w:r>
        <w:rPr>
          <w:spacing w:val="-16"/>
        </w:rPr>
        <w:t xml:space="preserve"> </w:t>
      </w:r>
      <w:r>
        <w:t>к</w:t>
      </w:r>
      <w:r>
        <w:rPr>
          <w:spacing w:val="-15"/>
        </w:rPr>
        <w:t xml:space="preserve"> </w:t>
      </w:r>
      <w:r>
        <w:t>созданию</w:t>
      </w:r>
      <w:r>
        <w:rPr>
          <w:spacing w:val="-15"/>
        </w:rPr>
        <w:t xml:space="preserve"> </w:t>
      </w:r>
      <w:r>
        <w:t>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02D63E89">
      <w:pPr>
        <w:pStyle w:val="5"/>
        <w:spacing w:line="322" w:lineRule="exact"/>
        <w:ind w:left="638" w:firstLine="0"/>
      </w:pPr>
      <w:r>
        <w:t>Деятельностный</w:t>
      </w:r>
      <w:r>
        <w:rPr>
          <w:spacing w:val="60"/>
          <w:w w:val="150"/>
        </w:rPr>
        <w:t xml:space="preserve"> </w:t>
      </w:r>
      <w:r>
        <w:t>подход</w:t>
      </w:r>
      <w:r>
        <w:rPr>
          <w:spacing w:val="61"/>
          <w:w w:val="150"/>
        </w:rPr>
        <w:t xml:space="preserve"> </w:t>
      </w:r>
      <w:r>
        <w:t>основывается</w:t>
      </w:r>
      <w:r>
        <w:rPr>
          <w:spacing w:val="59"/>
          <w:w w:val="150"/>
        </w:rPr>
        <w:t xml:space="preserve"> </w:t>
      </w:r>
      <w:r>
        <w:t>на</w:t>
      </w:r>
      <w:r>
        <w:rPr>
          <w:spacing w:val="60"/>
          <w:w w:val="150"/>
        </w:rPr>
        <w:t xml:space="preserve"> </w:t>
      </w:r>
      <w:r>
        <w:t>теоретических</w:t>
      </w:r>
      <w:r>
        <w:rPr>
          <w:spacing w:val="61"/>
          <w:w w:val="150"/>
        </w:rPr>
        <w:t xml:space="preserve"> </w:t>
      </w:r>
      <w:r>
        <w:rPr>
          <w:spacing w:val="-2"/>
        </w:rPr>
        <w:t>положениях</w:t>
      </w:r>
    </w:p>
    <w:p w14:paraId="4807FDAA">
      <w:pPr>
        <w:spacing w:after="0" w:line="322" w:lineRule="exact"/>
        <w:sectPr>
          <w:pgSz w:w="11910" w:h="16860"/>
          <w:pgMar w:top="980" w:right="620" w:bottom="280" w:left="920" w:header="720" w:footer="720" w:gutter="0"/>
          <w:cols w:space="720" w:num="1"/>
        </w:sectPr>
      </w:pPr>
    </w:p>
    <w:p w14:paraId="3884171E">
      <w:pPr>
        <w:pStyle w:val="5"/>
        <w:spacing w:before="65"/>
        <w:ind w:right="883" w:firstLine="0"/>
      </w:pPr>
      <w:r>
        <w:t xml:space="preserve">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w:t>
      </w:r>
      <w:r>
        <w:rPr>
          <w:spacing w:val="-2"/>
        </w:rPr>
        <w:t>нарушениями).</w:t>
      </w:r>
    </w:p>
    <w:p w14:paraId="49FDADF1">
      <w:pPr>
        <w:pStyle w:val="5"/>
        <w:spacing w:before="2"/>
        <w:ind w:right="884" w:firstLine="538"/>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 практической и учебной).</w:t>
      </w:r>
    </w:p>
    <w:p w14:paraId="5753DDDC">
      <w:pPr>
        <w:pStyle w:val="5"/>
        <w:ind w:right="886" w:firstLine="538"/>
      </w:pPr>
      <w:r>
        <w:t>Основным</w:t>
      </w:r>
      <w:r>
        <w:rPr>
          <w:spacing w:val="-13"/>
        </w:rPr>
        <w:t xml:space="preserve"> </w:t>
      </w:r>
      <w:r>
        <w:t>средством</w:t>
      </w:r>
      <w:r>
        <w:rPr>
          <w:spacing w:val="-13"/>
        </w:rPr>
        <w:t xml:space="preserve"> </w:t>
      </w:r>
      <w:r>
        <w:t>реализации</w:t>
      </w:r>
      <w:r>
        <w:rPr>
          <w:spacing w:val="-12"/>
        </w:rPr>
        <w:t xml:space="preserve"> </w:t>
      </w:r>
      <w:r>
        <w:t>деятельностного</w:t>
      </w:r>
      <w:r>
        <w:rPr>
          <w:spacing w:val="-12"/>
        </w:rPr>
        <w:t xml:space="preserve"> </w:t>
      </w:r>
      <w:r>
        <w:t>подхода</w:t>
      </w:r>
      <w:r>
        <w:rPr>
          <w:spacing w:val="-14"/>
        </w:rPr>
        <w:t xml:space="preserve"> </w:t>
      </w:r>
      <w:r>
        <w:t>в</w:t>
      </w:r>
      <w:r>
        <w:rPr>
          <w:spacing w:val="-12"/>
        </w:rPr>
        <w:t xml:space="preserve"> </w:t>
      </w:r>
      <w:r>
        <w:t>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0029B0CB">
      <w:pPr>
        <w:pStyle w:val="5"/>
        <w:ind w:right="884" w:firstLine="538"/>
      </w:pPr>
      <w:r>
        <w:t>В контексте разработки АООП НОДА УО реализация деятельностного подхода обеспечивает:</w:t>
      </w:r>
    </w:p>
    <w:p w14:paraId="79685E6F">
      <w:pPr>
        <w:pStyle w:val="5"/>
        <w:ind w:right="886" w:firstLine="538"/>
      </w:pPr>
      <w:r>
        <w:t xml:space="preserve">придание результатам образования социально и личностно значимого </w:t>
      </w:r>
      <w:r>
        <w:rPr>
          <w:spacing w:val="-2"/>
        </w:rPr>
        <w:t>характера;</w:t>
      </w:r>
    </w:p>
    <w:p w14:paraId="1CA8CD70">
      <w:pPr>
        <w:pStyle w:val="5"/>
        <w:ind w:right="885" w:firstLine="538"/>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092087D3">
      <w:pPr>
        <w:pStyle w:val="5"/>
        <w:ind w:right="883" w:firstLine="538"/>
      </w:pPr>
      <w:r>
        <w:t>существенное</w:t>
      </w:r>
      <w:r>
        <w:rPr>
          <w:spacing w:val="-14"/>
        </w:rPr>
        <w:t xml:space="preserve"> </w:t>
      </w:r>
      <w:r>
        <w:t>повышение</w:t>
      </w:r>
      <w:r>
        <w:rPr>
          <w:spacing w:val="-13"/>
        </w:rPr>
        <w:t xml:space="preserve"> </w:t>
      </w:r>
      <w:r>
        <w:t>мотивации</w:t>
      </w:r>
      <w:r>
        <w:rPr>
          <w:spacing w:val="-13"/>
        </w:rPr>
        <w:t xml:space="preserve"> </w:t>
      </w:r>
      <w:r>
        <w:t>и</w:t>
      </w:r>
      <w:r>
        <w:rPr>
          <w:spacing w:val="-13"/>
        </w:rPr>
        <w:t xml:space="preserve"> </w:t>
      </w:r>
      <w:r>
        <w:t>интереса</w:t>
      </w:r>
      <w:r>
        <w:rPr>
          <w:spacing w:val="-14"/>
        </w:rPr>
        <w:t xml:space="preserve"> </w:t>
      </w:r>
      <w:r>
        <w:t>к</w:t>
      </w:r>
      <w:r>
        <w:rPr>
          <w:spacing w:val="-13"/>
        </w:rPr>
        <w:t xml:space="preserve"> </w:t>
      </w:r>
      <w:r>
        <w:t>учению,</w:t>
      </w:r>
      <w:r>
        <w:rPr>
          <w:spacing w:val="-14"/>
        </w:rPr>
        <w:t xml:space="preserve"> </w:t>
      </w:r>
      <w:r>
        <w:t>приобретению нового опыта деятельности и поведения;</w:t>
      </w:r>
    </w:p>
    <w:p w14:paraId="3B18DC22">
      <w:pPr>
        <w:pStyle w:val="5"/>
        <w:ind w:right="886" w:firstLine="538"/>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w:t>
      </w:r>
      <w:r>
        <w:rPr>
          <w:spacing w:val="-9"/>
        </w:rPr>
        <w:t xml:space="preserve"> </w:t>
      </w:r>
      <w:r>
        <w:t>и</w:t>
      </w:r>
      <w:r>
        <w:rPr>
          <w:spacing w:val="-6"/>
        </w:rPr>
        <w:t xml:space="preserve"> </w:t>
      </w:r>
      <w:r>
        <w:t>навыков</w:t>
      </w:r>
      <w:r>
        <w:rPr>
          <w:spacing w:val="-9"/>
        </w:rPr>
        <w:t xml:space="preserve"> </w:t>
      </w:r>
      <w:r>
        <w:t>(академических</w:t>
      </w:r>
      <w:r>
        <w:rPr>
          <w:spacing w:val="-8"/>
        </w:rPr>
        <w:t xml:space="preserve"> </w:t>
      </w:r>
      <w:r>
        <w:t>результатов),</w:t>
      </w:r>
      <w:r>
        <w:rPr>
          <w:spacing w:val="-9"/>
        </w:rPr>
        <w:t xml:space="preserve"> </w:t>
      </w:r>
      <w:r>
        <w:t>но</w:t>
      </w:r>
      <w:r>
        <w:rPr>
          <w:spacing w:val="-9"/>
        </w:rPr>
        <w:t xml:space="preserve"> </w:t>
      </w:r>
      <w:r>
        <w:t>и</w:t>
      </w:r>
      <w:r>
        <w:rPr>
          <w:spacing w:val="-9"/>
        </w:rPr>
        <w:t xml:space="preserve"> </w:t>
      </w:r>
      <w:r>
        <w:t>прежде</w:t>
      </w:r>
      <w:r>
        <w:rPr>
          <w:spacing w:val="-10"/>
        </w:rPr>
        <w:t xml:space="preserve"> </w:t>
      </w:r>
      <w:r>
        <w:t>всего</w:t>
      </w:r>
      <w:r>
        <w:rPr>
          <w:spacing w:val="-7"/>
        </w:rPr>
        <w:t xml:space="preserve"> </w:t>
      </w:r>
      <w:r>
        <w:t>жизненной компетенции, составляющей основу социальной успешности.</w:t>
      </w:r>
    </w:p>
    <w:p w14:paraId="42B7C3BF">
      <w:pPr>
        <w:pStyle w:val="10"/>
        <w:numPr>
          <w:ilvl w:val="1"/>
          <w:numId w:val="5"/>
        </w:numPr>
        <w:tabs>
          <w:tab w:val="left" w:pos="1128"/>
        </w:tabs>
        <w:spacing w:before="0" w:after="0" w:line="240" w:lineRule="auto"/>
        <w:ind w:left="640" w:right="883" w:firstLine="0"/>
        <w:jc w:val="both"/>
        <w:rPr>
          <w:sz w:val="28"/>
        </w:rPr>
      </w:pPr>
      <w:r>
        <w:rPr>
          <w:sz w:val="28"/>
        </w:rPr>
        <w:t>В основу АООП НОДА УО положены следующие принципы: принципы</w:t>
      </w:r>
      <w:r>
        <w:rPr>
          <w:spacing w:val="33"/>
          <w:sz w:val="28"/>
        </w:rPr>
        <w:t xml:space="preserve"> </w:t>
      </w:r>
      <w:r>
        <w:rPr>
          <w:sz w:val="28"/>
        </w:rPr>
        <w:t>государственной</w:t>
      </w:r>
      <w:r>
        <w:rPr>
          <w:spacing w:val="34"/>
          <w:sz w:val="28"/>
        </w:rPr>
        <w:t xml:space="preserve"> </w:t>
      </w:r>
      <w:r>
        <w:rPr>
          <w:sz w:val="28"/>
        </w:rPr>
        <w:t>политики</w:t>
      </w:r>
      <w:r>
        <w:rPr>
          <w:spacing w:val="34"/>
          <w:sz w:val="28"/>
        </w:rPr>
        <w:t xml:space="preserve"> </w:t>
      </w:r>
      <w:r>
        <w:rPr>
          <w:sz w:val="28"/>
        </w:rPr>
        <w:t>Российской</w:t>
      </w:r>
      <w:r>
        <w:rPr>
          <w:spacing w:val="35"/>
          <w:sz w:val="28"/>
        </w:rPr>
        <w:t xml:space="preserve"> </w:t>
      </w:r>
      <w:r>
        <w:rPr>
          <w:sz w:val="28"/>
        </w:rPr>
        <w:t>Федерации</w:t>
      </w:r>
      <w:r>
        <w:rPr>
          <w:spacing w:val="34"/>
          <w:sz w:val="28"/>
        </w:rPr>
        <w:t xml:space="preserve"> </w:t>
      </w:r>
      <w:r>
        <w:rPr>
          <w:sz w:val="28"/>
        </w:rPr>
        <w:t>в</w:t>
      </w:r>
      <w:r>
        <w:rPr>
          <w:spacing w:val="33"/>
          <w:sz w:val="28"/>
        </w:rPr>
        <w:t xml:space="preserve"> </w:t>
      </w:r>
      <w:r>
        <w:rPr>
          <w:sz w:val="28"/>
        </w:rPr>
        <w:t>области</w:t>
      </w:r>
    </w:p>
    <w:p w14:paraId="1C2FBCD9">
      <w:pPr>
        <w:pStyle w:val="5"/>
        <w:ind w:right="886" w:firstLine="0"/>
      </w:pPr>
      <w:r>
        <w:t xml:space="preserve">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r>
        <w:rPr>
          <w:spacing w:val="-2"/>
        </w:rPr>
        <w:t>обучающихся);</w:t>
      </w:r>
    </w:p>
    <w:p w14:paraId="156E2B17">
      <w:pPr>
        <w:pStyle w:val="5"/>
        <w:spacing w:before="321"/>
        <w:ind w:right="886"/>
      </w:pPr>
      <w: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w:t>
      </w:r>
      <w:r>
        <w:rPr>
          <w:spacing w:val="-2"/>
        </w:rPr>
        <w:t>потребностей;</w:t>
      </w:r>
    </w:p>
    <w:p w14:paraId="43B62589">
      <w:pPr>
        <w:pStyle w:val="5"/>
        <w:spacing w:before="1"/>
        <w:ind w:right="885"/>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44C845F5">
      <w:pPr>
        <w:pStyle w:val="5"/>
        <w:ind w:right="885"/>
      </w:pPr>
      <w:r>
        <w:t>принцип воспитывающего обучения, направленный на формирование у обучающихся нравственных представлений (правильно или неправильно; хорошо</w:t>
      </w:r>
      <w:r>
        <w:rPr>
          <w:spacing w:val="64"/>
        </w:rPr>
        <w:t xml:space="preserve"> </w:t>
      </w:r>
      <w:r>
        <w:t>или</w:t>
      </w:r>
      <w:r>
        <w:rPr>
          <w:spacing w:val="66"/>
        </w:rPr>
        <w:t xml:space="preserve"> </w:t>
      </w:r>
      <w:r>
        <w:t>плохо)</w:t>
      </w:r>
      <w:r>
        <w:rPr>
          <w:spacing w:val="66"/>
        </w:rPr>
        <w:t xml:space="preserve"> </w:t>
      </w:r>
      <w:r>
        <w:t>и</w:t>
      </w:r>
      <w:r>
        <w:rPr>
          <w:spacing w:val="66"/>
        </w:rPr>
        <w:t xml:space="preserve"> </w:t>
      </w:r>
      <w:r>
        <w:t>понятий,</w:t>
      </w:r>
      <w:r>
        <w:rPr>
          <w:spacing w:val="65"/>
        </w:rPr>
        <w:t xml:space="preserve"> </w:t>
      </w:r>
      <w:r>
        <w:t>адекватных</w:t>
      </w:r>
      <w:r>
        <w:rPr>
          <w:spacing w:val="66"/>
        </w:rPr>
        <w:t xml:space="preserve"> </w:t>
      </w:r>
      <w:r>
        <w:t>способов</w:t>
      </w:r>
      <w:r>
        <w:rPr>
          <w:spacing w:val="66"/>
        </w:rPr>
        <w:t xml:space="preserve"> </w:t>
      </w:r>
      <w:r>
        <w:t>поведения</w:t>
      </w:r>
      <w:r>
        <w:rPr>
          <w:spacing w:val="66"/>
        </w:rPr>
        <w:t xml:space="preserve"> </w:t>
      </w:r>
      <w:r>
        <w:t>в</w:t>
      </w:r>
      <w:r>
        <w:rPr>
          <w:spacing w:val="65"/>
        </w:rPr>
        <w:t xml:space="preserve"> </w:t>
      </w:r>
      <w:r>
        <w:rPr>
          <w:spacing w:val="-2"/>
        </w:rPr>
        <w:t>разных</w:t>
      </w:r>
    </w:p>
    <w:p w14:paraId="313FB672">
      <w:pPr>
        <w:spacing w:after="0"/>
        <w:sectPr>
          <w:pgSz w:w="11910" w:h="16860"/>
          <w:pgMar w:top="980" w:right="620" w:bottom="280" w:left="920" w:header="720" w:footer="720" w:gutter="0"/>
          <w:cols w:space="720" w:num="1"/>
        </w:sectPr>
      </w:pPr>
    </w:p>
    <w:p w14:paraId="2AC7E304">
      <w:pPr>
        <w:pStyle w:val="5"/>
        <w:spacing w:before="65"/>
        <w:ind w:left="640" w:right="6369" w:hanging="540"/>
      </w:pPr>
      <w:r>
        <w:t xml:space="preserve">социальных средах; </w:t>
      </w:r>
      <w:r>
        <w:rPr>
          <w:spacing w:val="-2"/>
        </w:rPr>
        <w:t>онтогенетический</w:t>
      </w:r>
      <w:r>
        <w:rPr>
          <w:spacing w:val="-3"/>
        </w:rPr>
        <w:t xml:space="preserve"> </w:t>
      </w:r>
      <w:r>
        <w:rPr>
          <w:spacing w:val="-2"/>
        </w:rPr>
        <w:t>принцип;</w:t>
      </w:r>
    </w:p>
    <w:p w14:paraId="30C12E76">
      <w:pPr>
        <w:pStyle w:val="5"/>
        <w:spacing w:before="1"/>
        <w:ind w:right="884"/>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0DEE36BD">
      <w:pPr>
        <w:pStyle w:val="5"/>
        <w:ind w:right="882"/>
      </w:pPr>
      <w:r>
        <w:t>принцип</w:t>
      </w:r>
      <w:r>
        <w:rPr>
          <w:spacing w:val="-18"/>
        </w:rPr>
        <w:t xml:space="preserve"> </w:t>
      </w:r>
      <w:r>
        <w:t>целостности</w:t>
      </w:r>
      <w:r>
        <w:rPr>
          <w:spacing w:val="-17"/>
        </w:rPr>
        <w:t xml:space="preserve"> </w:t>
      </w:r>
      <w:r>
        <w:t>содержания</w:t>
      </w:r>
      <w:r>
        <w:rPr>
          <w:spacing w:val="-18"/>
        </w:rPr>
        <w:t xml:space="preserve"> </w:t>
      </w:r>
      <w:r>
        <w:t>образования,</w:t>
      </w:r>
      <w:r>
        <w:rPr>
          <w:spacing w:val="-17"/>
        </w:rPr>
        <w:t xml:space="preserve"> </w:t>
      </w:r>
      <w:r>
        <w:t>обеспечивающий</w:t>
      </w:r>
      <w:r>
        <w:rPr>
          <w:spacing w:val="-18"/>
        </w:rPr>
        <w:t xml:space="preserve"> </w:t>
      </w:r>
      <w:r>
        <w:t>наличие внутренних взаимосвязей и взаимозависимостей между отдельными предметными областями и учебными предметами, входящими в их состав;</w:t>
      </w:r>
    </w:p>
    <w:p w14:paraId="35D58FCC">
      <w:pPr>
        <w:pStyle w:val="5"/>
        <w:ind w:right="884"/>
      </w:pPr>
      <w:r>
        <w:t>принцип учета возрастных особенностей обучающихся, определяющий содержание предметных областей и результаты личностных достижений;</w:t>
      </w:r>
    </w:p>
    <w:p w14:paraId="3A876B46">
      <w:pPr>
        <w:pStyle w:val="5"/>
        <w:tabs>
          <w:tab w:val="left" w:pos="1684"/>
          <w:tab w:val="left" w:pos="1890"/>
          <w:tab w:val="left" w:pos="2400"/>
          <w:tab w:val="left" w:pos="2754"/>
          <w:tab w:val="left" w:pos="4150"/>
          <w:tab w:val="left" w:pos="4182"/>
          <w:tab w:val="left" w:pos="4597"/>
          <w:tab w:val="left" w:pos="4970"/>
          <w:tab w:val="left" w:pos="5639"/>
          <w:tab w:val="left" w:pos="6442"/>
          <w:tab w:val="left" w:pos="7264"/>
          <w:tab w:val="left" w:pos="7706"/>
          <w:tab w:val="left" w:pos="8056"/>
          <w:tab w:val="left" w:pos="8777"/>
        </w:tabs>
        <w:spacing w:before="1"/>
        <w:ind w:right="885"/>
        <w:jc w:val="right"/>
      </w:pPr>
      <w:r>
        <w:rPr>
          <w:spacing w:val="-2"/>
        </w:rPr>
        <w:t>принцип</w:t>
      </w:r>
      <w:r>
        <w:tab/>
      </w:r>
      <w:r>
        <w:tab/>
      </w:r>
      <w:r>
        <w:rPr>
          <w:spacing w:val="-2"/>
        </w:rPr>
        <w:t>учета</w:t>
      </w:r>
      <w:r>
        <w:tab/>
      </w:r>
      <w:r>
        <w:rPr>
          <w:spacing w:val="-2"/>
        </w:rPr>
        <w:t>особенностей</w:t>
      </w:r>
      <w:r>
        <w:tab/>
      </w:r>
      <w:r>
        <w:rPr>
          <w:spacing w:val="-2"/>
        </w:rPr>
        <w:t>психического</w:t>
      </w:r>
      <w:r>
        <w:tab/>
      </w:r>
      <w:r>
        <w:rPr>
          <w:spacing w:val="-2"/>
        </w:rPr>
        <w:t>развития</w:t>
      </w:r>
      <w:r>
        <w:tab/>
      </w:r>
      <w:r>
        <w:rPr>
          <w:spacing w:val="-65"/>
        </w:rPr>
        <w:t xml:space="preserve"> </w:t>
      </w:r>
      <w:r>
        <w:rPr>
          <w:spacing w:val="-2"/>
        </w:rPr>
        <w:t>разных</w:t>
      </w:r>
      <w:r>
        <w:tab/>
      </w:r>
      <w:r>
        <w:rPr>
          <w:spacing w:val="-2"/>
        </w:rPr>
        <w:t xml:space="preserve">групп </w:t>
      </w:r>
      <w:r>
        <w:t>обучающихся</w:t>
      </w:r>
      <w:r>
        <w:rPr>
          <w:spacing w:val="-3"/>
        </w:rPr>
        <w:t xml:space="preserve"> </w:t>
      </w:r>
      <w:r>
        <w:t>с</w:t>
      </w:r>
      <w:r>
        <w:rPr>
          <w:spacing w:val="-3"/>
        </w:rPr>
        <w:t xml:space="preserve"> </w:t>
      </w:r>
      <w:r>
        <w:t>умственной</w:t>
      </w:r>
      <w:r>
        <w:rPr>
          <w:spacing w:val="-2"/>
        </w:rPr>
        <w:t xml:space="preserve"> </w:t>
      </w:r>
      <w:r>
        <w:t>отсталостью</w:t>
      </w:r>
      <w:r>
        <w:rPr>
          <w:spacing w:val="-3"/>
        </w:rPr>
        <w:t xml:space="preserve"> </w:t>
      </w:r>
      <w:r>
        <w:t>(интеллектуальными</w:t>
      </w:r>
      <w:r>
        <w:rPr>
          <w:spacing w:val="-3"/>
        </w:rPr>
        <w:t xml:space="preserve"> </w:t>
      </w:r>
      <w:r>
        <w:t xml:space="preserve">нарушениями); </w:t>
      </w:r>
      <w:r>
        <w:rPr>
          <w:spacing w:val="-2"/>
        </w:rPr>
        <w:t>принцип</w:t>
      </w:r>
      <w:r>
        <w:tab/>
      </w:r>
      <w:r>
        <w:rPr>
          <w:spacing w:val="-2"/>
        </w:rPr>
        <w:t>направленности</w:t>
      </w:r>
      <w:r>
        <w:tab/>
      </w:r>
      <w:r>
        <w:rPr>
          <w:spacing w:val="-6"/>
        </w:rPr>
        <w:t>на</w:t>
      </w:r>
      <w:r>
        <w:tab/>
      </w:r>
      <w:r>
        <w:tab/>
      </w:r>
      <w:r>
        <w:rPr>
          <w:spacing w:val="-2"/>
        </w:rPr>
        <w:t>формирование</w:t>
      </w:r>
      <w:r>
        <w:tab/>
      </w:r>
      <w:r>
        <w:rPr>
          <w:spacing w:val="-2"/>
        </w:rPr>
        <w:t>деятельности, обеспечивающий</w:t>
      </w:r>
      <w:r>
        <w:tab/>
      </w:r>
      <w:r>
        <w:rPr>
          <w:spacing w:val="-2"/>
        </w:rPr>
        <w:t>возможность</w:t>
      </w:r>
      <w:r>
        <w:tab/>
      </w:r>
      <w:r>
        <w:tab/>
      </w:r>
      <w:r>
        <w:rPr>
          <w:spacing w:val="-2"/>
        </w:rPr>
        <w:t>овладения</w:t>
      </w:r>
      <w:r>
        <w:tab/>
      </w:r>
      <w:r>
        <w:rPr>
          <w:spacing w:val="-2"/>
        </w:rPr>
        <w:t>обучающимися</w:t>
      </w:r>
      <w:r>
        <w:tab/>
      </w:r>
      <w:r>
        <w:rPr>
          <w:spacing w:val="-10"/>
        </w:rPr>
        <w:t>с</w:t>
      </w:r>
      <w:r>
        <w:tab/>
      </w:r>
      <w:r>
        <w:rPr>
          <w:spacing w:val="-2"/>
        </w:rPr>
        <w:t xml:space="preserve">умственной </w:t>
      </w:r>
      <w:r>
        <w:t>отсталостью (интеллектуальными нарушениями) всеми видами доступной им предметнопрактической</w:t>
      </w:r>
      <w:r>
        <w:rPr>
          <w:spacing w:val="-16"/>
        </w:rPr>
        <w:t xml:space="preserve"> </w:t>
      </w:r>
      <w:r>
        <w:t>деятельности,</w:t>
      </w:r>
      <w:r>
        <w:rPr>
          <w:spacing w:val="-16"/>
        </w:rPr>
        <w:t xml:space="preserve"> </w:t>
      </w:r>
      <w:r>
        <w:t>способами</w:t>
      </w:r>
      <w:r>
        <w:rPr>
          <w:spacing w:val="-16"/>
        </w:rPr>
        <w:t xml:space="preserve"> </w:t>
      </w:r>
      <w:r>
        <w:t>и</w:t>
      </w:r>
      <w:r>
        <w:rPr>
          <w:spacing w:val="-16"/>
        </w:rPr>
        <w:t xml:space="preserve"> </w:t>
      </w:r>
      <w:r>
        <w:t>приемами</w:t>
      </w:r>
      <w:r>
        <w:rPr>
          <w:spacing w:val="-17"/>
        </w:rPr>
        <w:t xml:space="preserve"> </w:t>
      </w:r>
      <w:r>
        <w:t>познавательной и</w:t>
      </w:r>
      <w:r>
        <w:rPr>
          <w:spacing w:val="48"/>
          <w:w w:val="150"/>
        </w:rPr>
        <w:t xml:space="preserve"> </w:t>
      </w:r>
      <w:r>
        <w:t>учебной</w:t>
      </w:r>
      <w:r>
        <w:rPr>
          <w:spacing w:val="48"/>
          <w:w w:val="150"/>
        </w:rPr>
        <w:t xml:space="preserve"> </w:t>
      </w:r>
      <w:r>
        <w:t>деятельности,</w:t>
      </w:r>
      <w:r>
        <w:rPr>
          <w:spacing w:val="48"/>
          <w:w w:val="150"/>
        </w:rPr>
        <w:t xml:space="preserve"> </w:t>
      </w:r>
      <w:r>
        <w:t>коммуникативной</w:t>
      </w:r>
      <w:r>
        <w:rPr>
          <w:spacing w:val="50"/>
          <w:w w:val="150"/>
        </w:rPr>
        <w:t xml:space="preserve"> </w:t>
      </w:r>
      <w:r>
        <w:t>деятельности</w:t>
      </w:r>
      <w:r>
        <w:rPr>
          <w:spacing w:val="48"/>
          <w:w w:val="150"/>
        </w:rPr>
        <w:t xml:space="preserve"> </w:t>
      </w:r>
      <w:r>
        <w:t>и</w:t>
      </w:r>
      <w:r>
        <w:rPr>
          <w:spacing w:val="48"/>
          <w:w w:val="150"/>
        </w:rPr>
        <w:t xml:space="preserve"> </w:t>
      </w:r>
      <w:r>
        <w:rPr>
          <w:spacing w:val="-2"/>
        </w:rPr>
        <w:t>нормативным</w:t>
      </w:r>
    </w:p>
    <w:p w14:paraId="35FFE9D6">
      <w:pPr>
        <w:pStyle w:val="5"/>
        <w:spacing w:line="322" w:lineRule="exact"/>
        <w:ind w:firstLine="0"/>
        <w:jc w:val="left"/>
      </w:pPr>
      <w:r>
        <w:rPr>
          <w:spacing w:val="-2"/>
        </w:rPr>
        <w:t>поведением;</w:t>
      </w:r>
    </w:p>
    <w:p w14:paraId="7524F3F9">
      <w:pPr>
        <w:pStyle w:val="5"/>
        <w:ind w:right="884"/>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0322243C">
      <w:pPr>
        <w:pStyle w:val="5"/>
        <w:ind w:left="640" w:firstLine="0"/>
      </w:pPr>
      <w:r>
        <w:t>принцип</w:t>
      </w:r>
      <w:r>
        <w:rPr>
          <w:spacing w:val="-13"/>
        </w:rPr>
        <w:t xml:space="preserve"> </w:t>
      </w:r>
      <w:r>
        <w:t>сотрудничества</w:t>
      </w:r>
      <w:r>
        <w:rPr>
          <w:spacing w:val="-12"/>
        </w:rPr>
        <w:t xml:space="preserve"> </w:t>
      </w:r>
      <w:r>
        <w:t>с</w:t>
      </w:r>
      <w:r>
        <w:rPr>
          <w:spacing w:val="-11"/>
        </w:rPr>
        <w:t xml:space="preserve"> </w:t>
      </w:r>
      <w:r>
        <w:rPr>
          <w:spacing w:val="-2"/>
        </w:rPr>
        <w:t>семьей.</w:t>
      </w:r>
    </w:p>
    <w:p w14:paraId="2896245C">
      <w:pPr>
        <w:pStyle w:val="10"/>
        <w:numPr>
          <w:ilvl w:val="1"/>
          <w:numId w:val="5"/>
        </w:numPr>
        <w:tabs>
          <w:tab w:val="left" w:pos="1165"/>
        </w:tabs>
        <w:spacing w:before="0" w:after="0" w:line="240" w:lineRule="auto"/>
        <w:ind w:left="100" w:right="886" w:firstLine="540"/>
        <w:jc w:val="both"/>
        <w:rPr>
          <w:sz w:val="28"/>
        </w:rPr>
      </w:pPr>
      <w:r>
        <w:rPr>
          <w:sz w:val="28"/>
        </w:rPr>
        <w:t xml:space="preserve">Структура АООП НОДА УО включает целевой, содержательный и организационный разделы в соответствии с требованиями </w:t>
      </w:r>
      <w:r>
        <w:fldChar w:fldCharType="begin"/>
      </w:r>
      <w:r>
        <w:instrText xml:space="preserve"> HYPERLINK "consultantplus://offline/ref%3D05A1947CF40D442FFAEB2B6E513C0DA0C67CFBE26C54AD5386D485450297135BFC585A9B73F4AF81F38DF08E3E8907388490F0E5EB4A1AAAr3EFH" \h </w:instrText>
      </w:r>
      <w:r>
        <w:fldChar w:fldCharType="separate"/>
      </w:r>
      <w:r>
        <w:rPr>
          <w:color w:val="0000FF"/>
          <w:sz w:val="28"/>
        </w:rPr>
        <w:t>Стандарта</w:t>
      </w:r>
      <w:r>
        <w:rPr>
          <w:color w:val="0000FF"/>
          <w:sz w:val="28"/>
        </w:rPr>
        <w:fldChar w:fldCharType="end"/>
      </w:r>
      <w:r>
        <w:rPr>
          <w:sz w:val="28"/>
        </w:rPr>
        <w:t>.</w:t>
      </w:r>
    </w:p>
    <w:p w14:paraId="1AEB0521">
      <w:pPr>
        <w:pStyle w:val="5"/>
        <w:ind w:left="0" w:firstLine="0"/>
        <w:jc w:val="left"/>
      </w:pPr>
    </w:p>
    <w:p w14:paraId="414B6786">
      <w:pPr>
        <w:pStyle w:val="10"/>
        <w:numPr>
          <w:ilvl w:val="1"/>
          <w:numId w:val="5"/>
        </w:numPr>
        <w:tabs>
          <w:tab w:val="left" w:pos="1289"/>
        </w:tabs>
        <w:spacing w:before="0" w:after="0" w:line="240" w:lineRule="auto"/>
        <w:ind w:left="100" w:right="887" w:firstLine="540"/>
        <w:jc w:val="both"/>
        <w:rPr>
          <w:sz w:val="28"/>
        </w:rPr>
      </w:pPr>
      <w:r>
        <w:rPr>
          <w:sz w:val="28"/>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747C4960">
      <w:pPr>
        <w:pStyle w:val="5"/>
        <w:ind w:right="887"/>
      </w:pPr>
      <w:r>
        <w:t xml:space="preserve">На основе </w:t>
      </w:r>
      <w:r>
        <w:fldChar w:fldCharType="begin"/>
      </w:r>
      <w:r>
        <w:instrText xml:space="preserve"> HYPERLINK "consultantplus://offline/ref%3D05A1947CF40D442FFAEB2B6E513C0DA0C67CFBE26C54AD5386D485450297135BFC585A9B73F4AF81F38DF08E3E8907388490F0E5EB4A1AAAr3EFH" \h </w:instrText>
      </w:r>
      <w:r>
        <w:fldChar w:fldCharType="separate"/>
      </w:r>
      <w:r>
        <w:rPr>
          <w:color w:val="0000FF"/>
        </w:rPr>
        <w:t>Стандарта</w:t>
      </w:r>
      <w:r>
        <w:rPr>
          <w:color w:val="0000FF"/>
        </w:rPr>
        <w:fldChar w:fldCharType="end"/>
      </w:r>
      <w:r>
        <w:rPr>
          <w:color w:val="0000FF"/>
        </w:rPr>
        <w:t xml:space="preserve"> </w:t>
      </w:r>
      <w:r>
        <w:t>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5C92D439">
      <w:pPr>
        <w:pStyle w:val="5"/>
        <w:spacing w:before="1"/>
        <w:ind w:right="883"/>
      </w:pPr>
      <w: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14:paraId="2FFD83BF">
      <w:pPr>
        <w:pStyle w:val="5"/>
        <w:ind w:right="880"/>
      </w:pPr>
      <w:r>
        <w:t>Определение одного из вариантов АООП образования обучающихся с умственной отсталостью (интеллектуальными нарушениями) осуществляется на</w:t>
      </w:r>
      <w:r>
        <w:rPr>
          <w:spacing w:val="-6"/>
        </w:rPr>
        <w:t xml:space="preserve"> </w:t>
      </w:r>
      <w:r>
        <w:t>основе</w:t>
      </w:r>
      <w:r>
        <w:rPr>
          <w:spacing w:val="-5"/>
        </w:rPr>
        <w:t xml:space="preserve"> </w:t>
      </w:r>
      <w:r>
        <w:t>рекомендаций</w:t>
      </w:r>
      <w:r>
        <w:rPr>
          <w:spacing w:val="-6"/>
        </w:rPr>
        <w:t xml:space="preserve"> </w:t>
      </w:r>
      <w:r>
        <w:t>психолого-медико-педагогической</w:t>
      </w:r>
      <w:r>
        <w:rPr>
          <w:spacing w:val="-4"/>
        </w:rPr>
        <w:t xml:space="preserve"> </w:t>
      </w:r>
      <w:r>
        <w:t>комиссии</w:t>
      </w:r>
      <w:r>
        <w:rPr>
          <w:spacing w:val="-4"/>
        </w:rPr>
        <w:t xml:space="preserve"> </w:t>
      </w:r>
      <w:r>
        <w:t>(далее</w:t>
      </w:r>
      <w:r>
        <w:rPr>
          <w:spacing w:val="-4"/>
        </w:rPr>
        <w:t xml:space="preserve"> </w:t>
      </w:r>
      <w:r>
        <w:t>- ПМПК), сформулированных по результатам его комплексного психолого- медико-педагогического</w:t>
      </w:r>
      <w:r>
        <w:rPr>
          <w:spacing w:val="75"/>
        </w:rPr>
        <w:t xml:space="preserve">   </w:t>
      </w:r>
      <w:r>
        <w:t>обследования</w:t>
      </w:r>
      <w:r>
        <w:rPr>
          <w:spacing w:val="76"/>
        </w:rPr>
        <w:t xml:space="preserve">   </w:t>
      </w:r>
      <w:r>
        <w:t>в</w:t>
      </w:r>
      <w:r>
        <w:rPr>
          <w:spacing w:val="76"/>
        </w:rPr>
        <w:t xml:space="preserve">   </w:t>
      </w:r>
      <w:r>
        <w:t>порядке,</w:t>
      </w:r>
      <w:r>
        <w:rPr>
          <w:spacing w:val="76"/>
        </w:rPr>
        <w:t xml:space="preserve">   </w:t>
      </w:r>
      <w:r>
        <w:rPr>
          <w:spacing w:val="-2"/>
        </w:rPr>
        <w:t>установленном</w:t>
      </w:r>
    </w:p>
    <w:p w14:paraId="56171739">
      <w:pPr>
        <w:spacing w:after="0"/>
        <w:sectPr>
          <w:pgSz w:w="11910" w:h="16860"/>
          <w:pgMar w:top="980" w:right="620" w:bottom="280" w:left="920" w:header="720" w:footer="720" w:gutter="0"/>
          <w:cols w:space="720" w:num="1"/>
        </w:sectPr>
      </w:pPr>
    </w:p>
    <w:p w14:paraId="64EF722A">
      <w:pPr>
        <w:pStyle w:val="5"/>
        <w:spacing w:before="65"/>
        <w:ind w:firstLine="0"/>
      </w:pPr>
      <w:r>
        <w:rPr>
          <w:spacing w:val="-2"/>
        </w:rPr>
        <w:t>законодательством</w:t>
      </w:r>
      <w:r>
        <w:rPr>
          <w:spacing w:val="6"/>
        </w:rPr>
        <w:t xml:space="preserve"> </w:t>
      </w:r>
      <w:r>
        <w:rPr>
          <w:spacing w:val="-2"/>
        </w:rPr>
        <w:t>Российской</w:t>
      </w:r>
      <w:r>
        <w:rPr>
          <w:spacing w:val="6"/>
        </w:rPr>
        <w:t xml:space="preserve"> </w:t>
      </w:r>
      <w:r>
        <w:rPr>
          <w:spacing w:val="-2"/>
        </w:rPr>
        <w:t>Федерации.</w:t>
      </w:r>
    </w:p>
    <w:p w14:paraId="15FCFF2F">
      <w:pPr>
        <w:pStyle w:val="5"/>
        <w:ind w:left="0" w:firstLine="0"/>
        <w:jc w:val="left"/>
      </w:pPr>
    </w:p>
    <w:p w14:paraId="79B561DB">
      <w:pPr>
        <w:pStyle w:val="5"/>
        <w:ind w:left="0" w:firstLine="0"/>
        <w:jc w:val="left"/>
      </w:pPr>
    </w:p>
    <w:p w14:paraId="3C0600B9">
      <w:pPr>
        <w:pStyle w:val="5"/>
        <w:spacing w:before="5"/>
        <w:ind w:left="0" w:firstLine="0"/>
        <w:jc w:val="left"/>
      </w:pPr>
    </w:p>
    <w:p w14:paraId="73DE8C43">
      <w:pPr>
        <w:pStyle w:val="2"/>
        <w:numPr>
          <w:ilvl w:val="2"/>
          <w:numId w:val="4"/>
        </w:numPr>
        <w:tabs>
          <w:tab w:val="left" w:pos="1900"/>
        </w:tabs>
        <w:spacing w:before="0" w:after="0" w:line="240" w:lineRule="auto"/>
        <w:ind w:left="1900" w:right="0" w:hanging="720"/>
        <w:jc w:val="left"/>
      </w:pPr>
      <w:bookmarkStart w:id="1" w:name="_bookmark1"/>
      <w:bookmarkEnd w:id="1"/>
      <w:r>
        <w:t>Целевой</w:t>
      </w:r>
      <w:r>
        <w:rPr>
          <w:spacing w:val="-10"/>
        </w:rPr>
        <w:t xml:space="preserve"> </w:t>
      </w:r>
      <w:r>
        <w:t>раздел</w:t>
      </w:r>
      <w:r>
        <w:rPr>
          <w:spacing w:val="-10"/>
        </w:rPr>
        <w:t xml:space="preserve"> </w:t>
      </w:r>
      <w:r>
        <w:t>АООП</w:t>
      </w:r>
      <w:r>
        <w:rPr>
          <w:spacing w:val="-11"/>
        </w:rPr>
        <w:t xml:space="preserve"> </w:t>
      </w:r>
      <w:r>
        <w:t>НОДА</w:t>
      </w:r>
      <w:r>
        <w:rPr>
          <w:spacing w:val="-11"/>
        </w:rPr>
        <w:t xml:space="preserve"> </w:t>
      </w:r>
      <w:r>
        <w:t>УО</w:t>
      </w:r>
      <w:r>
        <w:rPr>
          <w:spacing w:val="-9"/>
        </w:rPr>
        <w:t xml:space="preserve"> </w:t>
      </w:r>
      <w:r>
        <w:t>(вариант</w:t>
      </w:r>
      <w:r>
        <w:rPr>
          <w:spacing w:val="-11"/>
        </w:rPr>
        <w:t xml:space="preserve"> </w:t>
      </w:r>
      <w:r>
        <w:rPr>
          <w:spacing w:val="-5"/>
        </w:rPr>
        <w:t>2)</w:t>
      </w:r>
    </w:p>
    <w:p w14:paraId="1521ACC3">
      <w:pPr>
        <w:pStyle w:val="2"/>
        <w:numPr>
          <w:ilvl w:val="1"/>
          <w:numId w:val="6"/>
        </w:numPr>
        <w:tabs>
          <w:tab w:val="left" w:pos="1129"/>
        </w:tabs>
        <w:spacing w:before="322" w:after="0" w:line="321" w:lineRule="exact"/>
        <w:ind w:left="1129" w:right="0" w:hanging="489"/>
        <w:jc w:val="both"/>
      </w:pPr>
      <w:bookmarkStart w:id="2" w:name="_bookmark2"/>
      <w:bookmarkEnd w:id="2"/>
      <w:r>
        <w:rPr>
          <w:spacing w:val="-2"/>
        </w:rPr>
        <w:t>Пояснительная</w:t>
      </w:r>
      <w:r>
        <w:rPr>
          <w:spacing w:val="5"/>
        </w:rPr>
        <w:t xml:space="preserve"> </w:t>
      </w:r>
      <w:r>
        <w:rPr>
          <w:spacing w:val="-2"/>
        </w:rPr>
        <w:t>записка.</w:t>
      </w:r>
    </w:p>
    <w:p w14:paraId="08321077">
      <w:pPr>
        <w:pStyle w:val="10"/>
        <w:numPr>
          <w:ilvl w:val="2"/>
          <w:numId w:val="6"/>
        </w:numPr>
        <w:tabs>
          <w:tab w:val="left" w:pos="1367"/>
        </w:tabs>
        <w:spacing w:before="0" w:after="0" w:line="240" w:lineRule="auto"/>
        <w:ind w:left="100" w:right="118" w:firstLine="540"/>
        <w:jc w:val="both"/>
        <w:rPr>
          <w:sz w:val="28"/>
        </w:rPr>
      </w:pPr>
      <w:r>
        <w:rPr>
          <w:sz w:val="28"/>
        </w:rPr>
        <w:t>Обучающийся с умственной отсталостью в умеренной, тяжелой или глубокой степени, с тяжелыми и множественными нарушениями развития (далее - ТМНР),</w:t>
      </w:r>
      <w:r>
        <w:rPr>
          <w:spacing w:val="-18"/>
          <w:sz w:val="28"/>
        </w:rPr>
        <w:t xml:space="preserve"> </w:t>
      </w:r>
      <w:r>
        <w:rPr>
          <w:sz w:val="28"/>
        </w:rPr>
        <w:t>интеллектуальное</w:t>
      </w:r>
      <w:r>
        <w:rPr>
          <w:spacing w:val="-16"/>
          <w:sz w:val="28"/>
        </w:rPr>
        <w:t xml:space="preserve"> </w:t>
      </w:r>
      <w:r>
        <w:rPr>
          <w:sz w:val="28"/>
        </w:rPr>
        <w:t>развитие</w:t>
      </w:r>
      <w:r>
        <w:rPr>
          <w:spacing w:val="-18"/>
          <w:sz w:val="28"/>
        </w:rPr>
        <w:t xml:space="preserve"> </w:t>
      </w:r>
      <w:r>
        <w:rPr>
          <w:sz w:val="28"/>
        </w:rPr>
        <w:t>которого</w:t>
      </w:r>
      <w:r>
        <w:rPr>
          <w:spacing w:val="-16"/>
          <w:sz w:val="28"/>
        </w:rPr>
        <w:t xml:space="preserve"> </w:t>
      </w:r>
      <w:r>
        <w:rPr>
          <w:sz w:val="28"/>
        </w:rPr>
        <w:t>не</w:t>
      </w:r>
      <w:r>
        <w:rPr>
          <w:spacing w:val="-17"/>
          <w:sz w:val="28"/>
        </w:rPr>
        <w:t xml:space="preserve"> </w:t>
      </w:r>
      <w:r>
        <w:rPr>
          <w:sz w:val="28"/>
        </w:rPr>
        <w:t>позволяет</w:t>
      </w:r>
      <w:r>
        <w:rPr>
          <w:spacing w:val="-17"/>
          <w:sz w:val="28"/>
        </w:rPr>
        <w:t xml:space="preserve"> </w:t>
      </w:r>
      <w:r>
        <w:rPr>
          <w:sz w:val="28"/>
        </w:rPr>
        <w:t>освоить</w:t>
      </w:r>
      <w:r>
        <w:rPr>
          <w:spacing w:val="-13"/>
          <w:sz w:val="28"/>
        </w:rPr>
        <w:t xml:space="preserve"> </w:t>
      </w:r>
      <w:r>
        <w:rPr>
          <w:sz w:val="28"/>
        </w:rPr>
        <w:t>АООП</w:t>
      </w:r>
      <w:r>
        <w:rPr>
          <w:spacing w:val="-17"/>
          <w:sz w:val="28"/>
        </w:rPr>
        <w:t xml:space="preserve"> </w:t>
      </w:r>
      <w:r>
        <w:rPr>
          <w:sz w:val="28"/>
        </w:rPr>
        <w:t>НОДА</w:t>
      </w:r>
      <w:r>
        <w:rPr>
          <w:spacing w:val="-17"/>
          <w:sz w:val="28"/>
        </w:rPr>
        <w:t xml:space="preserve"> </w:t>
      </w:r>
      <w:r>
        <w:rPr>
          <w:sz w:val="28"/>
        </w:rPr>
        <w:t>УО (вариант 1), либо он испытывает существенные трудности в ее освоении, получает образование по АООП НОДА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71732F5B">
      <w:pPr>
        <w:pStyle w:val="10"/>
        <w:numPr>
          <w:ilvl w:val="2"/>
          <w:numId w:val="7"/>
        </w:numPr>
        <w:tabs>
          <w:tab w:val="left" w:pos="1455"/>
          <w:tab w:val="left" w:pos="1494"/>
          <w:tab w:val="left" w:pos="1746"/>
          <w:tab w:val="left" w:pos="2165"/>
          <w:tab w:val="left" w:pos="2313"/>
          <w:tab w:val="left" w:pos="2943"/>
          <w:tab w:val="left" w:pos="3477"/>
          <w:tab w:val="left" w:pos="4018"/>
          <w:tab w:val="left" w:pos="4119"/>
          <w:tab w:val="left" w:pos="4509"/>
          <w:tab w:val="left" w:pos="4993"/>
          <w:tab w:val="left" w:pos="5898"/>
          <w:tab w:val="left" w:pos="6068"/>
          <w:tab w:val="left" w:pos="6212"/>
          <w:tab w:val="left" w:pos="6247"/>
          <w:tab w:val="left" w:pos="6912"/>
          <w:tab w:val="left" w:pos="7573"/>
          <w:tab w:val="left" w:pos="7836"/>
          <w:tab w:val="left" w:pos="8261"/>
          <w:tab w:val="left" w:pos="8487"/>
          <w:tab w:val="left" w:pos="8622"/>
          <w:tab w:val="left" w:pos="9129"/>
          <w:tab w:val="left" w:pos="10082"/>
        </w:tabs>
        <w:spacing w:before="0" w:after="0" w:line="240" w:lineRule="auto"/>
        <w:ind w:left="100" w:right="117" w:firstLine="540"/>
        <w:jc w:val="right"/>
        <w:rPr>
          <w:sz w:val="28"/>
        </w:rPr>
      </w:pPr>
      <w:r>
        <w:rPr>
          <w:sz w:val="28"/>
        </w:rPr>
        <w:tab/>
      </w:r>
      <w:r>
        <w:rPr>
          <w:spacing w:val="-4"/>
          <w:sz w:val="28"/>
        </w:rPr>
        <w:t>Цель</w:t>
      </w:r>
      <w:r>
        <w:rPr>
          <w:sz w:val="28"/>
        </w:rPr>
        <w:tab/>
      </w:r>
      <w:r>
        <w:rPr>
          <w:sz w:val="28"/>
        </w:rPr>
        <w:tab/>
      </w:r>
      <w:r>
        <w:rPr>
          <w:spacing w:val="-2"/>
          <w:sz w:val="28"/>
        </w:rPr>
        <w:t>образования</w:t>
      </w:r>
      <w:r>
        <w:rPr>
          <w:sz w:val="28"/>
        </w:rPr>
        <w:tab/>
      </w:r>
      <w:r>
        <w:rPr>
          <w:spacing w:val="-2"/>
          <w:sz w:val="28"/>
        </w:rPr>
        <w:t>обучающихся</w:t>
      </w:r>
      <w:r>
        <w:rPr>
          <w:sz w:val="28"/>
        </w:rPr>
        <w:tab/>
      </w:r>
      <w:r>
        <w:rPr>
          <w:spacing w:val="-10"/>
          <w:sz w:val="28"/>
        </w:rPr>
        <w:t>с</w:t>
      </w:r>
      <w:r>
        <w:rPr>
          <w:sz w:val="28"/>
        </w:rPr>
        <w:tab/>
      </w:r>
      <w:r>
        <w:rPr>
          <w:sz w:val="28"/>
        </w:rPr>
        <w:tab/>
      </w:r>
      <w:r>
        <w:rPr>
          <w:sz w:val="28"/>
        </w:rPr>
        <w:tab/>
      </w:r>
      <w:r>
        <w:rPr>
          <w:spacing w:val="-2"/>
          <w:sz w:val="28"/>
        </w:rPr>
        <w:t>умеренной,</w:t>
      </w:r>
      <w:r>
        <w:rPr>
          <w:sz w:val="28"/>
        </w:rPr>
        <w:tab/>
      </w:r>
      <w:r>
        <w:rPr>
          <w:spacing w:val="-2"/>
          <w:sz w:val="28"/>
        </w:rPr>
        <w:t>тяжелой,</w:t>
      </w:r>
      <w:r>
        <w:rPr>
          <w:sz w:val="28"/>
        </w:rPr>
        <w:tab/>
      </w:r>
      <w:r>
        <w:rPr>
          <w:spacing w:val="-2"/>
          <w:sz w:val="28"/>
        </w:rPr>
        <w:t>глубокой умственной</w:t>
      </w:r>
      <w:r>
        <w:rPr>
          <w:sz w:val="28"/>
        </w:rPr>
        <w:tab/>
      </w:r>
      <w:r>
        <w:rPr>
          <w:sz w:val="28"/>
        </w:rPr>
        <w:tab/>
      </w:r>
      <w:r>
        <w:rPr>
          <w:spacing w:val="-2"/>
          <w:sz w:val="28"/>
        </w:rPr>
        <w:t>отсталостью</w:t>
      </w:r>
      <w:r>
        <w:rPr>
          <w:sz w:val="28"/>
        </w:rPr>
        <w:tab/>
      </w:r>
      <w:r>
        <w:rPr>
          <w:spacing w:val="-2"/>
          <w:sz w:val="28"/>
        </w:rPr>
        <w:t>(интеллектуальными</w:t>
      </w:r>
      <w:r>
        <w:rPr>
          <w:sz w:val="28"/>
        </w:rPr>
        <w:tab/>
      </w:r>
      <w:r>
        <w:rPr>
          <w:sz w:val="28"/>
        </w:rPr>
        <w:tab/>
      </w:r>
      <w:r>
        <w:rPr>
          <w:spacing w:val="-2"/>
          <w:sz w:val="28"/>
        </w:rPr>
        <w:t>нарушениями),</w:t>
      </w:r>
      <w:r>
        <w:rPr>
          <w:sz w:val="28"/>
        </w:rPr>
        <w:tab/>
      </w:r>
      <w:r>
        <w:rPr>
          <w:spacing w:val="-10"/>
          <w:sz w:val="28"/>
        </w:rPr>
        <w:t>с</w:t>
      </w:r>
      <w:r>
        <w:rPr>
          <w:sz w:val="28"/>
        </w:rPr>
        <w:tab/>
      </w:r>
      <w:r>
        <w:rPr>
          <w:sz w:val="28"/>
        </w:rPr>
        <w:tab/>
      </w:r>
      <w:r>
        <w:rPr>
          <w:spacing w:val="-2"/>
          <w:sz w:val="28"/>
        </w:rPr>
        <w:t>тяжелыми</w:t>
      </w:r>
      <w:r>
        <w:rPr>
          <w:sz w:val="28"/>
        </w:rPr>
        <w:tab/>
      </w:r>
      <w:r>
        <w:rPr>
          <w:spacing w:val="-10"/>
          <w:sz w:val="28"/>
        </w:rPr>
        <w:t xml:space="preserve">и </w:t>
      </w:r>
      <w:r>
        <w:rPr>
          <w:sz w:val="28"/>
        </w:rPr>
        <w:t>множественными</w:t>
      </w:r>
      <w:r>
        <w:rPr>
          <w:spacing w:val="-6"/>
          <w:sz w:val="28"/>
        </w:rPr>
        <w:t xml:space="preserve"> </w:t>
      </w:r>
      <w:r>
        <w:rPr>
          <w:sz w:val="28"/>
        </w:rPr>
        <w:t>нарушениями</w:t>
      </w:r>
      <w:r>
        <w:rPr>
          <w:spacing w:val="-6"/>
          <w:sz w:val="28"/>
        </w:rPr>
        <w:t xml:space="preserve"> </w:t>
      </w:r>
      <w:r>
        <w:rPr>
          <w:sz w:val="28"/>
        </w:rPr>
        <w:t>развития</w:t>
      </w:r>
      <w:r>
        <w:rPr>
          <w:spacing w:val="-6"/>
          <w:sz w:val="28"/>
        </w:rPr>
        <w:t xml:space="preserve"> </w:t>
      </w:r>
      <w:r>
        <w:rPr>
          <w:sz w:val="28"/>
        </w:rPr>
        <w:t>по</w:t>
      </w:r>
      <w:r>
        <w:rPr>
          <w:spacing w:val="-6"/>
          <w:sz w:val="28"/>
        </w:rPr>
        <w:t xml:space="preserve"> </w:t>
      </w:r>
      <w:r>
        <w:rPr>
          <w:sz w:val="28"/>
        </w:rPr>
        <w:t>варианту</w:t>
      </w:r>
      <w:r>
        <w:rPr>
          <w:spacing w:val="-6"/>
          <w:sz w:val="28"/>
        </w:rPr>
        <w:t xml:space="preserve"> </w:t>
      </w:r>
      <w:r>
        <w:rPr>
          <w:sz w:val="28"/>
        </w:rPr>
        <w:t>АООП</w:t>
      </w:r>
      <w:r>
        <w:rPr>
          <w:spacing w:val="-6"/>
          <w:sz w:val="28"/>
        </w:rPr>
        <w:t xml:space="preserve"> </w:t>
      </w:r>
      <w:r>
        <w:rPr>
          <w:sz w:val="28"/>
        </w:rPr>
        <w:t>НОДА</w:t>
      </w:r>
      <w:r>
        <w:rPr>
          <w:spacing w:val="-7"/>
          <w:sz w:val="28"/>
        </w:rPr>
        <w:t xml:space="preserve"> </w:t>
      </w:r>
      <w:r>
        <w:rPr>
          <w:sz w:val="28"/>
        </w:rPr>
        <w:t>УО</w:t>
      </w:r>
      <w:r>
        <w:rPr>
          <w:spacing w:val="-6"/>
          <w:sz w:val="28"/>
        </w:rPr>
        <w:t xml:space="preserve"> </w:t>
      </w:r>
      <w:r>
        <w:rPr>
          <w:sz w:val="28"/>
        </w:rPr>
        <w:t>(вариант</w:t>
      </w:r>
      <w:r>
        <w:rPr>
          <w:spacing w:val="-6"/>
          <w:sz w:val="28"/>
        </w:rPr>
        <w:t xml:space="preserve"> </w:t>
      </w:r>
      <w:r>
        <w:rPr>
          <w:sz w:val="28"/>
        </w:rPr>
        <w:t xml:space="preserve">2): </w:t>
      </w:r>
      <w:r>
        <w:rPr>
          <w:spacing w:val="-2"/>
          <w:sz w:val="28"/>
        </w:rPr>
        <w:t>развитие</w:t>
      </w:r>
      <w:r>
        <w:rPr>
          <w:sz w:val="28"/>
        </w:rPr>
        <w:tab/>
      </w:r>
      <w:r>
        <w:rPr>
          <w:spacing w:val="-2"/>
          <w:sz w:val="28"/>
        </w:rPr>
        <w:t>личности,</w:t>
      </w:r>
      <w:r>
        <w:rPr>
          <w:sz w:val="28"/>
        </w:rPr>
        <w:tab/>
      </w:r>
      <w:r>
        <w:rPr>
          <w:spacing w:val="-2"/>
          <w:sz w:val="28"/>
        </w:rPr>
        <w:t>формирование</w:t>
      </w:r>
      <w:r>
        <w:rPr>
          <w:sz w:val="28"/>
        </w:rPr>
        <w:tab/>
      </w:r>
      <w:r>
        <w:rPr>
          <w:spacing w:val="-2"/>
          <w:sz w:val="28"/>
        </w:rPr>
        <w:t>общей</w:t>
      </w:r>
      <w:r>
        <w:rPr>
          <w:sz w:val="28"/>
        </w:rPr>
        <w:tab/>
      </w:r>
      <w:r>
        <w:rPr>
          <w:sz w:val="28"/>
        </w:rPr>
        <w:tab/>
      </w:r>
      <w:r>
        <w:rPr>
          <w:spacing w:val="-2"/>
          <w:sz w:val="28"/>
        </w:rPr>
        <w:t>культуры,</w:t>
      </w:r>
      <w:r>
        <w:rPr>
          <w:sz w:val="28"/>
        </w:rPr>
        <w:tab/>
      </w:r>
      <w:r>
        <w:rPr>
          <w:spacing w:val="-2"/>
          <w:sz w:val="28"/>
        </w:rPr>
        <w:t>соответствующей общепринятым</w:t>
      </w:r>
      <w:r>
        <w:rPr>
          <w:sz w:val="28"/>
        </w:rPr>
        <w:tab/>
      </w:r>
      <w:r>
        <w:rPr>
          <w:spacing w:val="-2"/>
          <w:sz w:val="28"/>
        </w:rPr>
        <w:t>нравственным</w:t>
      </w:r>
      <w:r>
        <w:rPr>
          <w:sz w:val="28"/>
        </w:rPr>
        <w:tab/>
      </w:r>
      <w:r>
        <w:rPr>
          <w:sz w:val="28"/>
        </w:rPr>
        <w:tab/>
      </w:r>
      <w:r>
        <w:rPr>
          <w:spacing w:val="-10"/>
          <w:sz w:val="28"/>
        </w:rPr>
        <w:t>и</w:t>
      </w:r>
      <w:r>
        <w:rPr>
          <w:sz w:val="28"/>
        </w:rPr>
        <w:tab/>
      </w:r>
      <w:r>
        <w:rPr>
          <w:spacing w:val="-2"/>
          <w:sz w:val="28"/>
        </w:rPr>
        <w:t>социокультурным</w:t>
      </w:r>
      <w:r>
        <w:rPr>
          <w:sz w:val="28"/>
        </w:rPr>
        <w:tab/>
      </w:r>
      <w:r>
        <w:rPr>
          <w:spacing w:val="-2"/>
          <w:sz w:val="28"/>
        </w:rPr>
        <w:t>ценностям,</w:t>
      </w:r>
      <w:r>
        <w:rPr>
          <w:sz w:val="28"/>
        </w:rPr>
        <w:tab/>
      </w:r>
      <w:r>
        <w:rPr>
          <w:sz w:val="28"/>
        </w:rPr>
        <w:tab/>
      </w:r>
      <w:r>
        <w:rPr>
          <w:spacing w:val="-2"/>
          <w:sz w:val="28"/>
        </w:rPr>
        <w:t xml:space="preserve">формирование </w:t>
      </w:r>
      <w:r>
        <w:rPr>
          <w:sz w:val="28"/>
        </w:rPr>
        <w:t>необходимых</w:t>
      </w:r>
      <w:r>
        <w:rPr>
          <w:spacing w:val="-8"/>
          <w:sz w:val="28"/>
        </w:rPr>
        <w:t xml:space="preserve"> </w:t>
      </w:r>
      <w:r>
        <w:rPr>
          <w:sz w:val="28"/>
        </w:rPr>
        <w:t>для</w:t>
      </w:r>
      <w:r>
        <w:rPr>
          <w:spacing w:val="-8"/>
          <w:sz w:val="28"/>
        </w:rPr>
        <w:t xml:space="preserve"> </w:t>
      </w:r>
      <w:r>
        <w:rPr>
          <w:sz w:val="28"/>
        </w:rPr>
        <w:t>самореализации</w:t>
      </w:r>
      <w:r>
        <w:rPr>
          <w:spacing w:val="-8"/>
          <w:sz w:val="28"/>
        </w:rPr>
        <w:t xml:space="preserve"> </w:t>
      </w:r>
      <w:r>
        <w:rPr>
          <w:sz w:val="28"/>
        </w:rPr>
        <w:t>и</w:t>
      </w:r>
      <w:r>
        <w:rPr>
          <w:spacing w:val="-7"/>
          <w:sz w:val="28"/>
        </w:rPr>
        <w:t xml:space="preserve"> </w:t>
      </w:r>
      <w:r>
        <w:rPr>
          <w:sz w:val="28"/>
        </w:rPr>
        <w:t>жизни</w:t>
      </w:r>
      <w:r>
        <w:rPr>
          <w:spacing w:val="-8"/>
          <w:sz w:val="28"/>
        </w:rPr>
        <w:t xml:space="preserve"> </w:t>
      </w:r>
      <w:r>
        <w:rPr>
          <w:sz w:val="28"/>
        </w:rPr>
        <w:t>в</w:t>
      </w:r>
      <w:r>
        <w:rPr>
          <w:spacing w:val="-9"/>
          <w:sz w:val="28"/>
        </w:rPr>
        <w:t xml:space="preserve"> </w:t>
      </w:r>
      <w:r>
        <w:rPr>
          <w:sz w:val="28"/>
        </w:rPr>
        <w:t>обществе</w:t>
      </w:r>
      <w:r>
        <w:rPr>
          <w:spacing w:val="-8"/>
          <w:sz w:val="28"/>
        </w:rPr>
        <w:t xml:space="preserve"> </w:t>
      </w:r>
      <w:r>
        <w:rPr>
          <w:sz w:val="28"/>
        </w:rPr>
        <w:t>практических</w:t>
      </w:r>
      <w:r>
        <w:rPr>
          <w:spacing w:val="-8"/>
          <w:sz w:val="28"/>
        </w:rPr>
        <w:t xml:space="preserve"> </w:t>
      </w:r>
      <w:r>
        <w:rPr>
          <w:sz w:val="28"/>
        </w:rPr>
        <w:t>представлений, умений</w:t>
      </w:r>
      <w:r>
        <w:rPr>
          <w:spacing w:val="18"/>
          <w:sz w:val="28"/>
        </w:rPr>
        <w:t xml:space="preserve"> </w:t>
      </w:r>
      <w:r>
        <w:rPr>
          <w:sz w:val="28"/>
        </w:rPr>
        <w:t>и</w:t>
      </w:r>
      <w:r>
        <w:rPr>
          <w:spacing w:val="18"/>
          <w:sz w:val="28"/>
        </w:rPr>
        <w:t xml:space="preserve"> </w:t>
      </w:r>
      <w:r>
        <w:rPr>
          <w:sz w:val="28"/>
        </w:rPr>
        <w:t>навыков,</w:t>
      </w:r>
      <w:r>
        <w:rPr>
          <w:spacing w:val="21"/>
          <w:sz w:val="28"/>
        </w:rPr>
        <w:t xml:space="preserve"> </w:t>
      </w:r>
      <w:r>
        <w:rPr>
          <w:sz w:val="28"/>
        </w:rPr>
        <w:t>позволяющих</w:t>
      </w:r>
      <w:r>
        <w:rPr>
          <w:spacing w:val="18"/>
          <w:sz w:val="28"/>
        </w:rPr>
        <w:t xml:space="preserve"> </w:t>
      </w:r>
      <w:r>
        <w:rPr>
          <w:sz w:val="28"/>
        </w:rPr>
        <w:t>достичь</w:t>
      </w:r>
      <w:r>
        <w:rPr>
          <w:spacing w:val="17"/>
          <w:sz w:val="28"/>
        </w:rPr>
        <w:t xml:space="preserve"> </w:t>
      </w:r>
      <w:r>
        <w:rPr>
          <w:sz w:val="28"/>
        </w:rPr>
        <w:t>обучающемуся</w:t>
      </w:r>
      <w:r>
        <w:rPr>
          <w:spacing w:val="18"/>
          <w:sz w:val="28"/>
        </w:rPr>
        <w:t xml:space="preserve"> </w:t>
      </w:r>
      <w:r>
        <w:rPr>
          <w:sz w:val="28"/>
        </w:rPr>
        <w:t>максимально</w:t>
      </w:r>
      <w:r>
        <w:rPr>
          <w:spacing w:val="19"/>
          <w:sz w:val="28"/>
        </w:rPr>
        <w:t xml:space="preserve"> </w:t>
      </w:r>
      <w:r>
        <w:rPr>
          <w:spacing w:val="-2"/>
          <w:sz w:val="28"/>
        </w:rPr>
        <w:t>возможной</w:t>
      </w:r>
    </w:p>
    <w:p w14:paraId="51948C14">
      <w:pPr>
        <w:pStyle w:val="5"/>
        <w:spacing w:line="322" w:lineRule="exact"/>
        <w:ind w:firstLine="0"/>
      </w:pPr>
      <w:r>
        <w:t>самостоятельности</w:t>
      </w:r>
      <w:r>
        <w:rPr>
          <w:spacing w:val="-15"/>
        </w:rPr>
        <w:t xml:space="preserve"> </w:t>
      </w:r>
      <w:r>
        <w:t>и</w:t>
      </w:r>
      <w:r>
        <w:rPr>
          <w:spacing w:val="-18"/>
        </w:rPr>
        <w:t xml:space="preserve"> </w:t>
      </w:r>
      <w:r>
        <w:t>независимости</w:t>
      </w:r>
      <w:r>
        <w:rPr>
          <w:spacing w:val="-17"/>
        </w:rPr>
        <w:t xml:space="preserve"> </w:t>
      </w:r>
      <w:r>
        <w:t>в</w:t>
      </w:r>
      <w:r>
        <w:rPr>
          <w:spacing w:val="-17"/>
        </w:rPr>
        <w:t xml:space="preserve"> </w:t>
      </w:r>
      <w:r>
        <w:t>повседневной</w:t>
      </w:r>
      <w:r>
        <w:rPr>
          <w:spacing w:val="-18"/>
        </w:rPr>
        <w:t xml:space="preserve"> </w:t>
      </w:r>
      <w:r>
        <w:rPr>
          <w:spacing w:val="-2"/>
        </w:rPr>
        <w:t>жизни.</w:t>
      </w:r>
    </w:p>
    <w:p w14:paraId="0BD352E6">
      <w:pPr>
        <w:pStyle w:val="10"/>
        <w:numPr>
          <w:ilvl w:val="2"/>
          <w:numId w:val="7"/>
        </w:numPr>
        <w:tabs>
          <w:tab w:val="left" w:pos="1357"/>
        </w:tabs>
        <w:spacing w:before="0" w:after="0" w:line="240" w:lineRule="auto"/>
        <w:ind w:left="100" w:right="119" w:firstLine="540"/>
        <w:jc w:val="both"/>
        <w:rPr>
          <w:sz w:val="28"/>
        </w:rPr>
      </w:pPr>
      <w:r>
        <w:rPr>
          <w:sz w:val="28"/>
        </w:rPr>
        <w:t>Для обучающихся, получающих образование АООП НОДА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w:t>
      </w:r>
      <w:r>
        <w:rPr>
          <w:spacing w:val="-12"/>
          <w:sz w:val="28"/>
        </w:rPr>
        <w:t xml:space="preserve"> </w:t>
      </w:r>
      <w:r>
        <w:rPr>
          <w:sz w:val="28"/>
        </w:rPr>
        <w:t>в</w:t>
      </w:r>
      <w:r>
        <w:rPr>
          <w:spacing w:val="-11"/>
          <w:sz w:val="28"/>
        </w:rPr>
        <w:t xml:space="preserve"> </w:t>
      </w:r>
      <w:r>
        <w:rPr>
          <w:sz w:val="28"/>
        </w:rPr>
        <w:t>различной</w:t>
      </w:r>
      <w:r>
        <w:rPr>
          <w:spacing w:val="-12"/>
          <w:sz w:val="28"/>
        </w:rPr>
        <w:t xml:space="preserve"> </w:t>
      </w:r>
      <w:r>
        <w:rPr>
          <w:sz w:val="28"/>
        </w:rPr>
        <w:t>степени</w:t>
      </w:r>
      <w:r>
        <w:rPr>
          <w:spacing w:val="-12"/>
          <w:sz w:val="28"/>
        </w:rPr>
        <w:t xml:space="preserve"> </w:t>
      </w:r>
      <w:r>
        <w:rPr>
          <w:sz w:val="28"/>
        </w:rPr>
        <w:t>тяжести.</w:t>
      </w:r>
      <w:r>
        <w:rPr>
          <w:spacing w:val="-11"/>
          <w:sz w:val="28"/>
        </w:rPr>
        <w:t xml:space="preserve"> </w:t>
      </w:r>
      <w:r>
        <w:rPr>
          <w:sz w:val="28"/>
        </w:rPr>
        <w:t>У</w:t>
      </w:r>
      <w:r>
        <w:rPr>
          <w:spacing w:val="-11"/>
          <w:sz w:val="28"/>
        </w:rPr>
        <w:t xml:space="preserve"> </w:t>
      </w:r>
      <w:r>
        <w:rPr>
          <w:sz w:val="28"/>
        </w:rPr>
        <w:t>некоторых</w:t>
      </w:r>
      <w:r>
        <w:rPr>
          <w:spacing w:val="-11"/>
          <w:sz w:val="28"/>
        </w:rPr>
        <w:t xml:space="preserve"> </w:t>
      </w:r>
      <w:r>
        <w:rPr>
          <w:sz w:val="28"/>
        </w:rPr>
        <w:t>обучающихся</w:t>
      </w:r>
      <w:r>
        <w:rPr>
          <w:spacing w:val="-13"/>
          <w:sz w:val="28"/>
        </w:rPr>
        <w:t xml:space="preserve"> </w:t>
      </w:r>
      <w:r>
        <w:rPr>
          <w:sz w:val="28"/>
        </w:rPr>
        <w:t>выявляются текущие</w:t>
      </w:r>
      <w:r>
        <w:rPr>
          <w:spacing w:val="-7"/>
          <w:sz w:val="28"/>
        </w:rPr>
        <w:t xml:space="preserve"> </w:t>
      </w:r>
      <w:r>
        <w:rPr>
          <w:sz w:val="28"/>
        </w:rPr>
        <w:t>психические</w:t>
      </w:r>
      <w:r>
        <w:rPr>
          <w:spacing w:val="-7"/>
          <w:sz w:val="28"/>
        </w:rPr>
        <w:t xml:space="preserve"> </w:t>
      </w:r>
      <w:r>
        <w:rPr>
          <w:sz w:val="28"/>
        </w:rPr>
        <w:t>и</w:t>
      </w:r>
      <w:r>
        <w:rPr>
          <w:spacing w:val="-6"/>
          <w:sz w:val="28"/>
        </w:rPr>
        <w:t xml:space="preserve"> </w:t>
      </w:r>
      <w:r>
        <w:rPr>
          <w:sz w:val="28"/>
        </w:rPr>
        <w:t>соматические</w:t>
      </w:r>
      <w:r>
        <w:rPr>
          <w:spacing w:val="-6"/>
          <w:sz w:val="28"/>
        </w:rPr>
        <w:t xml:space="preserve"> </w:t>
      </w:r>
      <w:r>
        <w:rPr>
          <w:sz w:val="28"/>
        </w:rPr>
        <w:t>заболевания,</w:t>
      </w:r>
      <w:r>
        <w:rPr>
          <w:spacing w:val="-7"/>
          <w:sz w:val="28"/>
        </w:rPr>
        <w:t xml:space="preserve"> </w:t>
      </w:r>
      <w:r>
        <w:rPr>
          <w:sz w:val="28"/>
        </w:rPr>
        <w:t>которые</w:t>
      </w:r>
      <w:r>
        <w:rPr>
          <w:spacing w:val="-8"/>
          <w:sz w:val="28"/>
        </w:rPr>
        <w:t xml:space="preserve"> </w:t>
      </w:r>
      <w:r>
        <w:rPr>
          <w:sz w:val="28"/>
        </w:rPr>
        <w:t>значительно</w:t>
      </w:r>
      <w:r>
        <w:rPr>
          <w:spacing w:val="-7"/>
          <w:sz w:val="28"/>
        </w:rPr>
        <w:t xml:space="preserve"> </w:t>
      </w:r>
      <w:r>
        <w:rPr>
          <w:sz w:val="28"/>
        </w:rPr>
        <w:t>осложняют их индивидуальное развитие и обучение.</w:t>
      </w:r>
    </w:p>
    <w:p w14:paraId="08F3DBE0">
      <w:pPr>
        <w:pStyle w:val="10"/>
        <w:numPr>
          <w:ilvl w:val="2"/>
          <w:numId w:val="7"/>
        </w:numPr>
        <w:tabs>
          <w:tab w:val="left" w:pos="1524"/>
        </w:tabs>
        <w:spacing w:before="0" w:after="0" w:line="240" w:lineRule="auto"/>
        <w:ind w:left="100" w:right="117" w:firstLine="540"/>
        <w:jc w:val="both"/>
        <w:rPr>
          <w:sz w:val="28"/>
        </w:rPr>
      </w:pPr>
      <w:r>
        <w:rPr>
          <w:sz w:val="28"/>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w:t>
      </w:r>
      <w:r>
        <w:rPr>
          <w:spacing w:val="-16"/>
          <w:sz w:val="28"/>
        </w:rPr>
        <w:t xml:space="preserve"> </w:t>
      </w:r>
      <w:r>
        <w:rPr>
          <w:sz w:val="28"/>
        </w:rPr>
        <w:t>своеобразное</w:t>
      </w:r>
      <w:r>
        <w:rPr>
          <w:spacing w:val="-17"/>
          <w:sz w:val="28"/>
        </w:rPr>
        <w:t xml:space="preserve"> </w:t>
      </w:r>
      <w:r>
        <w:rPr>
          <w:sz w:val="28"/>
        </w:rPr>
        <w:t>нарушение</w:t>
      </w:r>
      <w:r>
        <w:rPr>
          <w:spacing w:val="-16"/>
          <w:sz w:val="28"/>
        </w:rPr>
        <w:t xml:space="preserve"> </w:t>
      </w:r>
      <w:r>
        <w:rPr>
          <w:sz w:val="28"/>
        </w:rPr>
        <w:t>всех</w:t>
      </w:r>
      <w:r>
        <w:rPr>
          <w:spacing w:val="-16"/>
          <w:sz w:val="28"/>
        </w:rPr>
        <w:t xml:space="preserve"> </w:t>
      </w:r>
      <w:r>
        <w:rPr>
          <w:sz w:val="28"/>
        </w:rPr>
        <w:t>структурных</w:t>
      </w:r>
      <w:r>
        <w:rPr>
          <w:spacing w:val="-16"/>
          <w:sz w:val="28"/>
        </w:rPr>
        <w:t xml:space="preserve"> </w:t>
      </w:r>
      <w:r>
        <w:rPr>
          <w:sz w:val="28"/>
        </w:rPr>
        <w:t>компонентов</w:t>
      </w:r>
      <w:r>
        <w:rPr>
          <w:spacing w:val="-16"/>
          <w:sz w:val="28"/>
        </w:rPr>
        <w:t xml:space="preserve"> </w:t>
      </w:r>
      <w:r>
        <w:rPr>
          <w:sz w:val="28"/>
        </w:rPr>
        <w:t>речи:</w:t>
      </w:r>
      <w:r>
        <w:rPr>
          <w:spacing w:val="-16"/>
          <w:sz w:val="28"/>
        </w:rPr>
        <w:t xml:space="preserve"> </w:t>
      </w:r>
      <w:r>
        <w:rPr>
          <w:sz w:val="28"/>
        </w:rPr>
        <w:t>фонетико- 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w:t>
      </w:r>
      <w:r>
        <w:rPr>
          <w:spacing w:val="-4"/>
          <w:sz w:val="28"/>
        </w:rPr>
        <w:t xml:space="preserve"> </w:t>
      </w:r>
      <w:r>
        <w:rPr>
          <w:sz w:val="28"/>
        </w:rPr>
        <w:t>с</w:t>
      </w:r>
      <w:r>
        <w:rPr>
          <w:spacing w:val="-6"/>
          <w:sz w:val="28"/>
        </w:rPr>
        <w:t xml:space="preserve"> </w:t>
      </w:r>
      <w:r>
        <w:rPr>
          <w:sz w:val="28"/>
        </w:rPr>
        <w:t>отсутствием</w:t>
      </w:r>
      <w:r>
        <w:rPr>
          <w:spacing w:val="-5"/>
          <w:sz w:val="28"/>
        </w:rPr>
        <w:t xml:space="preserve"> </w:t>
      </w:r>
      <w:r>
        <w:rPr>
          <w:sz w:val="28"/>
        </w:rPr>
        <w:t>речи,</w:t>
      </w:r>
      <w:r>
        <w:rPr>
          <w:spacing w:val="-6"/>
          <w:sz w:val="28"/>
        </w:rPr>
        <w:t xml:space="preserve"> </w:t>
      </w:r>
      <w:r>
        <w:rPr>
          <w:sz w:val="28"/>
        </w:rPr>
        <w:t>со</w:t>
      </w:r>
      <w:r>
        <w:rPr>
          <w:spacing w:val="-5"/>
          <w:sz w:val="28"/>
        </w:rPr>
        <w:t xml:space="preserve"> </w:t>
      </w:r>
      <w:r>
        <w:rPr>
          <w:sz w:val="28"/>
        </w:rPr>
        <w:t>звукокомплексами,</w:t>
      </w:r>
      <w:r>
        <w:rPr>
          <w:spacing w:val="-4"/>
          <w:sz w:val="28"/>
        </w:rPr>
        <w:t xml:space="preserve"> </w:t>
      </w:r>
      <w:r>
        <w:rPr>
          <w:sz w:val="28"/>
        </w:rPr>
        <w:t>с</w:t>
      </w:r>
      <w:r>
        <w:rPr>
          <w:spacing w:val="-6"/>
          <w:sz w:val="28"/>
        </w:rPr>
        <w:t xml:space="preserve"> </w:t>
      </w:r>
      <w:r>
        <w:rPr>
          <w:sz w:val="28"/>
        </w:rPr>
        <w:t>высказыванием</w:t>
      </w:r>
      <w:r>
        <w:rPr>
          <w:spacing w:val="-5"/>
          <w:sz w:val="28"/>
        </w:rPr>
        <w:t xml:space="preserve"> </w:t>
      </w:r>
      <w:r>
        <w:rPr>
          <w:sz w:val="28"/>
        </w:rPr>
        <w:t>на</w:t>
      </w:r>
      <w:r>
        <w:rPr>
          <w:spacing w:val="-4"/>
          <w:sz w:val="28"/>
        </w:rPr>
        <w:t xml:space="preserve"> </w:t>
      </w:r>
      <w:r>
        <w:rPr>
          <w:sz w:val="28"/>
        </w:rPr>
        <w:t>уровне</w:t>
      </w:r>
    </w:p>
    <w:p w14:paraId="66DCA388">
      <w:pPr>
        <w:spacing w:after="0" w:line="240" w:lineRule="auto"/>
        <w:jc w:val="both"/>
        <w:rPr>
          <w:sz w:val="28"/>
        </w:rPr>
        <w:sectPr>
          <w:pgSz w:w="11910" w:h="16860"/>
          <w:pgMar w:top="980" w:right="620" w:bottom="280" w:left="920" w:header="720" w:footer="720" w:gutter="0"/>
          <w:cols w:space="720" w:num="1"/>
        </w:sectPr>
      </w:pPr>
    </w:p>
    <w:p w14:paraId="02DF4514">
      <w:pPr>
        <w:pStyle w:val="5"/>
        <w:spacing w:before="65"/>
        <w:ind w:right="118" w:firstLine="0"/>
      </w:pPr>
      <w:r>
        <w:t>отдельных слов, с наличием фраз. При этом речь невнятная, косноязычная, малораспространенная,</w:t>
      </w:r>
      <w:r>
        <w:rPr>
          <w:spacing w:val="-15"/>
        </w:rPr>
        <w:t xml:space="preserve"> </w:t>
      </w:r>
      <w:r>
        <w:t>с</w:t>
      </w:r>
      <w:r>
        <w:rPr>
          <w:spacing w:val="-14"/>
        </w:rPr>
        <w:t xml:space="preserve"> </w:t>
      </w:r>
      <w:r>
        <w:t>аграмматизмами.</w:t>
      </w:r>
      <w:r>
        <w:rPr>
          <w:spacing w:val="-15"/>
        </w:rPr>
        <w:t xml:space="preserve"> </w:t>
      </w:r>
      <w:r>
        <w:t>Ввиду</w:t>
      </w:r>
      <w:r>
        <w:rPr>
          <w:spacing w:val="-14"/>
        </w:rPr>
        <w:t xml:space="preserve"> </w:t>
      </w:r>
      <w:r>
        <w:t>этого</w:t>
      </w:r>
      <w:r>
        <w:rPr>
          <w:spacing w:val="-15"/>
        </w:rPr>
        <w:t xml:space="preserve"> </w:t>
      </w:r>
      <w:r>
        <w:t>при</w:t>
      </w:r>
      <w:r>
        <w:rPr>
          <w:spacing w:val="-15"/>
        </w:rPr>
        <w:t xml:space="preserve"> </w:t>
      </w:r>
      <w:r>
        <w:t>обучении</w:t>
      </w:r>
      <w:r>
        <w:rPr>
          <w:spacing w:val="-15"/>
        </w:rPr>
        <w:t xml:space="preserve"> </w:t>
      </w:r>
      <w:r>
        <w:t>большей</w:t>
      </w:r>
      <w:r>
        <w:rPr>
          <w:spacing w:val="-14"/>
        </w:rPr>
        <w:t xml:space="preserve"> </w:t>
      </w:r>
      <w:r>
        <w:t>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 за быстрой истощаемости, отвлекаемости. Слабость активного внимания препятствует</w:t>
      </w:r>
      <w:r>
        <w:rPr>
          <w:spacing w:val="-6"/>
        </w:rPr>
        <w:t xml:space="preserve"> </w:t>
      </w:r>
      <w:r>
        <w:t>решению</w:t>
      </w:r>
      <w:r>
        <w:rPr>
          <w:spacing w:val="-6"/>
        </w:rPr>
        <w:t xml:space="preserve"> </w:t>
      </w:r>
      <w:r>
        <w:t>сложных</w:t>
      </w:r>
      <w:r>
        <w:rPr>
          <w:spacing w:val="-5"/>
        </w:rPr>
        <w:t xml:space="preserve"> </w:t>
      </w:r>
      <w:r>
        <w:t>задач</w:t>
      </w:r>
      <w:r>
        <w:rPr>
          <w:spacing w:val="-6"/>
        </w:rPr>
        <w:t xml:space="preserve"> </w:t>
      </w:r>
      <w:r>
        <w:t>познавательного</w:t>
      </w:r>
      <w:r>
        <w:rPr>
          <w:spacing w:val="-6"/>
        </w:rPr>
        <w:t xml:space="preserve"> </w:t>
      </w:r>
      <w:r>
        <w:t>содержания,</w:t>
      </w:r>
      <w:r>
        <w:rPr>
          <w:spacing w:val="-5"/>
        </w:rPr>
        <w:t xml:space="preserve"> </w:t>
      </w:r>
      <w:r>
        <w:t>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26CF5071">
      <w:pPr>
        <w:pStyle w:val="10"/>
        <w:numPr>
          <w:ilvl w:val="2"/>
          <w:numId w:val="7"/>
        </w:numPr>
        <w:tabs>
          <w:tab w:val="left" w:pos="1452"/>
        </w:tabs>
        <w:spacing w:before="1" w:after="0" w:line="240" w:lineRule="auto"/>
        <w:ind w:left="100" w:right="117" w:firstLine="540"/>
        <w:jc w:val="both"/>
        <w:rPr>
          <w:sz w:val="28"/>
        </w:rPr>
      </w:pPr>
      <w:r>
        <w:rPr>
          <w:sz w:val="28"/>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w:t>
      </w:r>
      <w:r>
        <w:rPr>
          <w:spacing w:val="-10"/>
          <w:sz w:val="28"/>
        </w:rPr>
        <w:t xml:space="preserve"> </w:t>
      </w:r>
      <w:r>
        <w:rPr>
          <w:sz w:val="28"/>
        </w:rPr>
        <w:t>нарушениями</w:t>
      </w:r>
      <w:r>
        <w:rPr>
          <w:spacing w:val="-10"/>
          <w:sz w:val="28"/>
        </w:rPr>
        <w:t xml:space="preserve"> </w:t>
      </w:r>
      <w:r>
        <w:rPr>
          <w:sz w:val="28"/>
        </w:rPr>
        <w:t>наблюдаются</w:t>
      </w:r>
      <w:r>
        <w:rPr>
          <w:spacing w:val="-8"/>
          <w:sz w:val="28"/>
        </w:rPr>
        <w:t xml:space="preserve"> </w:t>
      </w:r>
      <w:r>
        <w:rPr>
          <w:sz w:val="28"/>
        </w:rPr>
        <w:t>трудности,</w:t>
      </w:r>
      <w:r>
        <w:rPr>
          <w:spacing w:val="-10"/>
          <w:sz w:val="28"/>
        </w:rPr>
        <w:t xml:space="preserve"> </w:t>
      </w:r>
      <w:r>
        <w:rPr>
          <w:sz w:val="28"/>
        </w:rPr>
        <w:t>связанные</w:t>
      </w:r>
      <w:r>
        <w:rPr>
          <w:spacing w:val="-10"/>
          <w:sz w:val="28"/>
        </w:rPr>
        <w:t xml:space="preserve"> </w:t>
      </w:r>
      <w:r>
        <w:rPr>
          <w:sz w:val="28"/>
        </w:rPr>
        <w:t>со</w:t>
      </w:r>
      <w:r>
        <w:rPr>
          <w:spacing w:val="-10"/>
          <w:sz w:val="28"/>
        </w:rPr>
        <w:t xml:space="preserve"> </w:t>
      </w:r>
      <w:r>
        <w:rPr>
          <w:sz w:val="28"/>
        </w:rPr>
        <w:t>статикой</w:t>
      </w:r>
      <w:r>
        <w:rPr>
          <w:spacing w:val="-10"/>
          <w:sz w:val="28"/>
        </w:rPr>
        <w:t xml:space="preserve"> </w:t>
      </w:r>
      <w:r>
        <w:rPr>
          <w:sz w:val="28"/>
        </w:rPr>
        <w:t>и динамикой тела.</w:t>
      </w:r>
    </w:p>
    <w:p w14:paraId="08B0D117">
      <w:pPr>
        <w:pStyle w:val="5"/>
        <w:spacing w:before="1"/>
        <w:ind w:right="122"/>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26FDB9B3">
      <w:pPr>
        <w:pStyle w:val="10"/>
        <w:numPr>
          <w:ilvl w:val="2"/>
          <w:numId w:val="7"/>
        </w:numPr>
        <w:tabs>
          <w:tab w:val="left" w:pos="1322"/>
        </w:tabs>
        <w:spacing w:before="0" w:after="0" w:line="240" w:lineRule="auto"/>
        <w:ind w:left="100" w:right="121" w:firstLine="540"/>
        <w:jc w:val="both"/>
        <w:rPr>
          <w:sz w:val="28"/>
        </w:rPr>
      </w:pPr>
      <w:r>
        <w:rPr>
          <w:sz w:val="28"/>
        </w:rPr>
        <w:t>Запас</w:t>
      </w:r>
      <w:r>
        <w:rPr>
          <w:spacing w:val="-18"/>
          <w:sz w:val="28"/>
        </w:rPr>
        <w:t xml:space="preserve"> </w:t>
      </w:r>
      <w:r>
        <w:rPr>
          <w:sz w:val="28"/>
        </w:rPr>
        <w:t>знаний</w:t>
      </w:r>
      <w:r>
        <w:rPr>
          <w:spacing w:val="-17"/>
          <w:sz w:val="28"/>
        </w:rPr>
        <w:t xml:space="preserve"> </w:t>
      </w:r>
      <w:r>
        <w:rPr>
          <w:sz w:val="28"/>
        </w:rPr>
        <w:t>и</w:t>
      </w:r>
      <w:r>
        <w:rPr>
          <w:spacing w:val="-18"/>
          <w:sz w:val="28"/>
        </w:rPr>
        <w:t xml:space="preserve"> </w:t>
      </w:r>
      <w:r>
        <w:rPr>
          <w:sz w:val="28"/>
        </w:rPr>
        <w:t>представлений</w:t>
      </w:r>
      <w:r>
        <w:rPr>
          <w:spacing w:val="-17"/>
          <w:sz w:val="28"/>
        </w:rPr>
        <w:t xml:space="preserve"> </w:t>
      </w:r>
      <w:r>
        <w:rPr>
          <w:sz w:val="28"/>
        </w:rPr>
        <w:t>о</w:t>
      </w:r>
      <w:r>
        <w:rPr>
          <w:spacing w:val="-18"/>
          <w:sz w:val="28"/>
        </w:rPr>
        <w:t xml:space="preserve"> </w:t>
      </w:r>
      <w:r>
        <w:rPr>
          <w:sz w:val="28"/>
        </w:rPr>
        <w:t>внешнем</w:t>
      </w:r>
      <w:r>
        <w:rPr>
          <w:spacing w:val="-17"/>
          <w:sz w:val="28"/>
        </w:rPr>
        <w:t xml:space="preserve"> </w:t>
      </w:r>
      <w:r>
        <w:rPr>
          <w:sz w:val="28"/>
        </w:rPr>
        <w:t>мире</w:t>
      </w:r>
      <w:r>
        <w:rPr>
          <w:spacing w:val="-18"/>
          <w:sz w:val="28"/>
        </w:rPr>
        <w:t xml:space="preserve"> </w:t>
      </w:r>
      <w:r>
        <w:rPr>
          <w:sz w:val="28"/>
        </w:rPr>
        <w:t>мал</w:t>
      </w:r>
      <w:r>
        <w:rPr>
          <w:spacing w:val="-17"/>
          <w:sz w:val="28"/>
        </w:rPr>
        <w:t xml:space="preserve"> </w:t>
      </w:r>
      <w:r>
        <w:rPr>
          <w:sz w:val="28"/>
        </w:rPr>
        <w:t>и</w:t>
      </w:r>
      <w:r>
        <w:rPr>
          <w:spacing w:val="-18"/>
          <w:sz w:val="28"/>
        </w:rPr>
        <w:t xml:space="preserve"> </w:t>
      </w:r>
      <w:r>
        <w:rPr>
          <w:sz w:val="28"/>
        </w:rPr>
        <w:t>часто</w:t>
      </w:r>
      <w:r>
        <w:rPr>
          <w:spacing w:val="-17"/>
          <w:sz w:val="28"/>
        </w:rPr>
        <w:t xml:space="preserve"> </w:t>
      </w:r>
      <w:r>
        <w:rPr>
          <w:sz w:val="28"/>
        </w:rPr>
        <w:t>ограничен</w:t>
      </w:r>
      <w:r>
        <w:rPr>
          <w:spacing w:val="-18"/>
          <w:sz w:val="28"/>
        </w:rPr>
        <w:t xml:space="preserve"> </w:t>
      </w:r>
      <w:r>
        <w:rPr>
          <w:sz w:val="28"/>
        </w:rPr>
        <w:t>лишь знанием предметов окружающего быта.</w:t>
      </w:r>
    </w:p>
    <w:p w14:paraId="10633E5B">
      <w:pPr>
        <w:pStyle w:val="5"/>
        <w:ind w:right="116"/>
      </w:pPr>
      <w:r>
        <w:t>Обучающиеся</w:t>
      </w:r>
      <w:r>
        <w:rPr>
          <w:spacing w:val="-6"/>
        </w:rPr>
        <w:t xml:space="preserve"> </w:t>
      </w:r>
      <w:r>
        <w:t>с</w:t>
      </w:r>
      <w:r>
        <w:rPr>
          <w:spacing w:val="-8"/>
        </w:rPr>
        <w:t xml:space="preserve"> </w:t>
      </w:r>
      <w:r>
        <w:t>глубокой</w:t>
      </w:r>
      <w:r>
        <w:rPr>
          <w:spacing w:val="-7"/>
        </w:rPr>
        <w:t xml:space="preserve"> </w:t>
      </w:r>
      <w:r>
        <w:t>умственной</w:t>
      </w:r>
      <w:r>
        <w:rPr>
          <w:spacing w:val="-7"/>
        </w:rPr>
        <w:t xml:space="preserve"> </w:t>
      </w:r>
      <w:r>
        <w:t>отсталостью</w:t>
      </w:r>
      <w:r>
        <w:rPr>
          <w:spacing w:val="-7"/>
        </w:rPr>
        <w:t xml:space="preserve"> </w:t>
      </w:r>
      <w:r>
        <w:t>часто</w:t>
      </w:r>
      <w:r>
        <w:rPr>
          <w:spacing w:val="-7"/>
        </w:rPr>
        <w:t xml:space="preserve"> </w:t>
      </w:r>
      <w:r>
        <w:t>не</w:t>
      </w:r>
      <w:r>
        <w:rPr>
          <w:spacing w:val="-7"/>
        </w:rPr>
        <w:t xml:space="preserve"> </w:t>
      </w:r>
      <w:r>
        <w:t>владеют</w:t>
      </w:r>
      <w:r>
        <w:rPr>
          <w:spacing w:val="-7"/>
        </w:rPr>
        <w:t xml:space="preserve"> </w:t>
      </w:r>
      <w:r>
        <w:t>речью,</w:t>
      </w:r>
      <w:r>
        <w:rPr>
          <w:spacing w:val="-8"/>
        </w:rPr>
        <w:t xml:space="preserve"> </w:t>
      </w:r>
      <w:r>
        <w:t>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4A34CB47">
      <w:pPr>
        <w:pStyle w:val="10"/>
        <w:numPr>
          <w:ilvl w:val="2"/>
          <w:numId w:val="7"/>
        </w:numPr>
        <w:tabs>
          <w:tab w:val="left" w:pos="1548"/>
        </w:tabs>
        <w:spacing w:before="0" w:after="0" w:line="240" w:lineRule="auto"/>
        <w:ind w:left="100" w:right="120" w:firstLine="540"/>
        <w:jc w:val="both"/>
        <w:rPr>
          <w:sz w:val="28"/>
        </w:rPr>
      </w:pPr>
      <w:r>
        <w:rPr>
          <w:sz w:val="28"/>
        </w:rPr>
        <w:t>Уровень психофизического развития обучающихся с тяжелыми множественными нарушениями невозможно соотнести с какими-либо возрастными параметрами.</w:t>
      </w:r>
      <w:r>
        <w:rPr>
          <w:spacing w:val="38"/>
          <w:sz w:val="28"/>
        </w:rPr>
        <w:t xml:space="preserve"> </w:t>
      </w:r>
      <w:r>
        <w:rPr>
          <w:sz w:val="28"/>
        </w:rPr>
        <w:t>Органическое</w:t>
      </w:r>
      <w:r>
        <w:rPr>
          <w:spacing w:val="38"/>
          <w:sz w:val="28"/>
        </w:rPr>
        <w:t xml:space="preserve"> </w:t>
      </w:r>
      <w:r>
        <w:rPr>
          <w:sz w:val="28"/>
        </w:rPr>
        <w:t>поражение</w:t>
      </w:r>
      <w:r>
        <w:rPr>
          <w:spacing w:val="37"/>
          <w:sz w:val="28"/>
        </w:rPr>
        <w:t xml:space="preserve"> </w:t>
      </w:r>
      <w:r>
        <w:rPr>
          <w:sz w:val="28"/>
        </w:rPr>
        <w:t>центральной</w:t>
      </w:r>
      <w:r>
        <w:rPr>
          <w:spacing w:val="38"/>
          <w:sz w:val="28"/>
        </w:rPr>
        <w:t xml:space="preserve"> </w:t>
      </w:r>
      <w:r>
        <w:rPr>
          <w:sz w:val="28"/>
        </w:rPr>
        <w:t>нервной</w:t>
      </w:r>
      <w:r>
        <w:rPr>
          <w:spacing w:val="37"/>
          <w:sz w:val="28"/>
        </w:rPr>
        <w:t xml:space="preserve"> </w:t>
      </w:r>
      <w:r>
        <w:rPr>
          <w:sz w:val="28"/>
        </w:rPr>
        <w:t>системы</w:t>
      </w:r>
      <w:r>
        <w:rPr>
          <w:spacing w:val="40"/>
          <w:sz w:val="28"/>
        </w:rPr>
        <w:t xml:space="preserve"> </w:t>
      </w:r>
      <w:r>
        <w:rPr>
          <w:sz w:val="28"/>
        </w:rPr>
        <w:t>чаще</w:t>
      </w:r>
      <w:r>
        <w:rPr>
          <w:spacing w:val="39"/>
          <w:sz w:val="28"/>
        </w:rPr>
        <w:t xml:space="preserve"> </w:t>
      </w:r>
      <w:r>
        <w:rPr>
          <w:sz w:val="28"/>
        </w:rPr>
        <w:t>всего</w:t>
      </w:r>
    </w:p>
    <w:p w14:paraId="5E62E7FA">
      <w:pPr>
        <w:spacing w:after="0" w:line="240" w:lineRule="auto"/>
        <w:jc w:val="both"/>
        <w:rPr>
          <w:sz w:val="28"/>
        </w:rPr>
        <w:sectPr>
          <w:pgSz w:w="11910" w:h="16860"/>
          <w:pgMar w:top="980" w:right="620" w:bottom="280" w:left="920" w:header="720" w:footer="720" w:gutter="0"/>
          <w:cols w:space="720" w:num="1"/>
        </w:sectPr>
      </w:pPr>
    </w:p>
    <w:p w14:paraId="3C0D432C">
      <w:pPr>
        <w:pStyle w:val="5"/>
        <w:spacing w:before="65"/>
        <w:ind w:right="119" w:firstLine="0"/>
      </w:pPr>
      <w:r>
        <w:t>является</w:t>
      </w:r>
      <w:r>
        <w:rPr>
          <w:spacing w:val="-13"/>
        </w:rPr>
        <w:t xml:space="preserve"> </w:t>
      </w:r>
      <w:r>
        <w:t>причиной</w:t>
      </w:r>
      <w:r>
        <w:rPr>
          <w:spacing w:val="-15"/>
        </w:rPr>
        <w:t xml:space="preserve"> </w:t>
      </w:r>
      <w:r>
        <w:t>сочетанных</w:t>
      </w:r>
      <w:r>
        <w:rPr>
          <w:spacing w:val="-13"/>
        </w:rPr>
        <w:t xml:space="preserve"> </w:t>
      </w:r>
      <w:r>
        <w:t>нарушений</w:t>
      </w:r>
      <w:r>
        <w:rPr>
          <w:spacing w:val="-13"/>
        </w:rPr>
        <w:t xml:space="preserve"> </w:t>
      </w:r>
      <w:r>
        <w:t>и</w:t>
      </w:r>
      <w:r>
        <w:rPr>
          <w:spacing w:val="-14"/>
        </w:rPr>
        <w:t xml:space="preserve"> </w:t>
      </w:r>
      <w:r>
        <w:t>выраженного</w:t>
      </w:r>
      <w:r>
        <w:rPr>
          <w:spacing w:val="-13"/>
        </w:rPr>
        <w:t xml:space="preserve"> </w:t>
      </w:r>
      <w:r>
        <w:t>недоразвития</w:t>
      </w:r>
      <w:r>
        <w:rPr>
          <w:spacing w:val="-15"/>
        </w:rPr>
        <w:t xml:space="preserve"> </w:t>
      </w:r>
      <w:r>
        <w:t>интеллекта, а также сенсорных функций, движения, поведения, коммуникации. Все эти проявления</w:t>
      </w:r>
      <w:r>
        <w:rPr>
          <w:spacing w:val="-8"/>
        </w:rPr>
        <w:t xml:space="preserve"> </w:t>
      </w:r>
      <w:r>
        <w:t>совокупно</w:t>
      </w:r>
      <w:r>
        <w:rPr>
          <w:spacing w:val="-7"/>
        </w:rPr>
        <w:t xml:space="preserve"> </w:t>
      </w:r>
      <w:r>
        <w:t>препятствуют</w:t>
      </w:r>
      <w:r>
        <w:rPr>
          <w:spacing w:val="-8"/>
        </w:rPr>
        <w:t xml:space="preserve"> </w:t>
      </w:r>
      <w:r>
        <w:t>развитию</w:t>
      </w:r>
      <w:r>
        <w:rPr>
          <w:spacing w:val="-8"/>
        </w:rPr>
        <w:t xml:space="preserve"> </w:t>
      </w:r>
      <w:r>
        <w:t>самостоятельной</w:t>
      </w:r>
      <w:r>
        <w:rPr>
          <w:spacing w:val="-8"/>
        </w:rPr>
        <w:t xml:space="preserve"> </w:t>
      </w:r>
      <w:r>
        <w:t>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w:t>
      </w:r>
      <w:r>
        <w:rPr>
          <w:spacing w:val="-18"/>
        </w:rPr>
        <w:t xml:space="preserve"> </w:t>
      </w:r>
      <w:r>
        <w:t>каждого</w:t>
      </w:r>
      <w:r>
        <w:rPr>
          <w:spacing w:val="-17"/>
        </w:rPr>
        <w:t xml:space="preserve"> </w:t>
      </w:r>
      <w:r>
        <w:t>из</w:t>
      </w:r>
      <w:r>
        <w:rPr>
          <w:spacing w:val="-18"/>
        </w:rPr>
        <w:t xml:space="preserve"> </w:t>
      </w:r>
      <w:r>
        <w:t>первичных</w:t>
      </w:r>
      <w:r>
        <w:rPr>
          <w:spacing w:val="-17"/>
        </w:rPr>
        <w:t xml:space="preserve"> </w:t>
      </w:r>
      <w:r>
        <w:t>расстройств,</w:t>
      </w:r>
      <w:r>
        <w:rPr>
          <w:spacing w:val="-18"/>
        </w:rPr>
        <w:t xml:space="preserve"> </w:t>
      </w:r>
      <w:r>
        <w:t>спецификой</w:t>
      </w:r>
      <w:r>
        <w:rPr>
          <w:spacing w:val="-17"/>
        </w:rPr>
        <w:t xml:space="preserve"> </w:t>
      </w:r>
      <w:r>
        <w:t>их</w:t>
      </w:r>
      <w:r>
        <w:rPr>
          <w:spacing w:val="-18"/>
        </w:rPr>
        <w:t xml:space="preserve"> </w:t>
      </w:r>
      <w:r>
        <w:t>сочетания,</w:t>
      </w:r>
      <w:r>
        <w:rPr>
          <w:spacing w:val="-17"/>
        </w:rPr>
        <w:t xml:space="preserve"> </w:t>
      </w:r>
      <w:r>
        <w:t>а</w:t>
      </w:r>
      <w:r>
        <w:rPr>
          <w:spacing w:val="-18"/>
        </w:rPr>
        <w:t xml:space="preserve"> </w:t>
      </w:r>
      <w:r>
        <w:t>также сроками начала, объемом и качеством оказываемой коррекционной помощи.</w:t>
      </w:r>
    </w:p>
    <w:p w14:paraId="020C8195">
      <w:pPr>
        <w:pStyle w:val="10"/>
        <w:numPr>
          <w:ilvl w:val="2"/>
          <w:numId w:val="7"/>
        </w:numPr>
        <w:tabs>
          <w:tab w:val="left" w:pos="1384"/>
        </w:tabs>
        <w:spacing w:before="2" w:after="0" w:line="240" w:lineRule="auto"/>
        <w:ind w:left="100" w:right="119" w:firstLine="540"/>
        <w:jc w:val="both"/>
        <w:rPr>
          <w:sz w:val="28"/>
        </w:rPr>
      </w:pPr>
      <w:r>
        <w:rPr>
          <w:sz w:val="28"/>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14:paraId="52AD0F34">
      <w:pPr>
        <w:pStyle w:val="10"/>
        <w:numPr>
          <w:ilvl w:val="2"/>
          <w:numId w:val="7"/>
        </w:numPr>
        <w:tabs>
          <w:tab w:val="left" w:pos="1374"/>
        </w:tabs>
        <w:spacing w:before="0" w:after="0" w:line="240" w:lineRule="auto"/>
        <w:ind w:left="100" w:right="116" w:firstLine="540"/>
        <w:jc w:val="both"/>
        <w:rPr>
          <w:sz w:val="28"/>
        </w:rPr>
      </w:pPr>
      <w:r>
        <w:rPr>
          <w:sz w:val="28"/>
        </w:rPr>
        <w:t>Особенности и своеобразие психофизического развития обучающихся с умеренной, тяжелой, глубокой умственной отсталостью, с ТМНР определяют специфику</w:t>
      </w:r>
      <w:r>
        <w:rPr>
          <w:spacing w:val="-3"/>
          <w:sz w:val="28"/>
        </w:rPr>
        <w:t xml:space="preserve"> </w:t>
      </w:r>
      <w:r>
        <w:rPr>
          <w:sz w:val="28"/>
        </w:rPr>
        <w:t>их</w:t>
      </w:r>
      <w:r>
        <w:rPr>
          <w:spacing w:val="-3"/>
          <w:sz w:val="28"/>
        </w:rPr>
        <w:t xml:space="preserve"> </w:t>
      </w:r>
      <w:r>
        <w:rPr>
          <w:sz w:val="28"/>
        </w:rPr>
        <w:t>образовательных</w:t>
      </w:r>
      <w:r>
        <w:rPr>
          <w:spacing w:val="-3"/>
          <w:sz w:val="28"/>
        </w:rPr>
        <w:t xml:space="preserve"> </w:t>
      </w:r>
      <w:r>
        <w:rPr>
          <w:sz w:val="28"/>
        </w:rPr>
        <w:t>потребностей.</w:t>
      </w:r>
      <w:r>
        <w:rPr>
          <w:spacing w:val="-5"/>
          <w:sz w:val="28"/>
        </w:rPr>
        <w:t xml:space="preserve"> </w:t>
      </w:r>
      <w:r>
        <w:rPr>
          <w:sz w:val="28"/>
        </w:rPr>
        <w:t>Умственная</w:t>
      </w:r>
      <w:r>
        <w:rPr>
          <w:spacing w:val="-5"/>
          <w:sz w:val="28"/>
        </w:rPr>
        <w:t xml:space="preserve"> </w:t>
      </w:r>
      <w:r>
        <w:rPr>
          <w:sz w:val="28"/>
        </w:rPr>
        <w:t>отсталость</w:t>
      </w:r>
      <w:r>
        <w:rPr>
          <w:spacing w:val="-4"/>
          <w:sz w:val="28"/>
        </w:rPr>
        <w:t xml:space="preserve"> </w:t>
      </w:r>
      <w:r>
        <w:rPr>
          <w:sz w:val="28"/>
        </w:rPr>
        <w:t>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643AACEE">
      <w:pPr>
        <w:pStyle w:val="5"/>
        <w:ind w:right="117"/>
      </w:pPr>
      <w: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w:t>
      </w:r>
      <w:r>
        <w:rPr>
          <w:spacing w:val="-2"/>
        </w:rPr>
        <w:t xml:space="preserve"> </w:t>
      </w:r>
      <w:r>
        <w:t>удерживать</w:t>
      </w:r>
      <w:r>
        <w:rPr>
          <w:spacing w:val="-3"/>
        </w:rPr>
        <w:t xml:space="preserve"> </w:t>
      </w:r>
      <w:r>
        <w:t>тело</w:t>
      </w:r>
      <w:r>
        <w:rPr>
          <w:spacing w:val="-2"/>
        </w:rPr>
        <w:t xml:space="preserve"> </w:t>
      </w:r>
      <w:r>
        <w:t>в</w:t>
      </w:r>
      <w:r>
        <w:rPr>
          <w:spacing w:val="-3"/>
        </w:rPr>
        <w:t xml:space="preserve"> </w:t>
      </w:r>
      <w:r>
        <w:t>положении</w:t>
      </w:r>
      <w:r>
        <w:rPr>
          <w:spacing w:val="-3"/>
        </w:rPr>
        <w:t xml:space="preserve"> </w:t>
      </w:r>
      <w:r>
        <w:t>сидя.</w:t>
      </w:r>
      <w:r>
        <w:rPr>
          <w:spacing w:val="-3"/>
        </w:rPr>
        <w:t xml:space="preserve"> </w:t>
      </w:r>
      <w:r>
        <w:t>Процесс</w:t>
      </w:r>
      <w:r>
        <w:rPr>
          <w:spacing w:val="-3"/>
        </w:rPr>
        <w:t xml:space="preserve"> </w:t>
      </w:r>
      <w:r>
        <w:t>общения</w:t>
      </w:r>
      <w:r>
        <w:rPr>
          <w:spacing w:val="-3"/>
        </w:rPr>
        <w:t xml:space="preserve"> </w:t>
      </w:r>
      <w:r>
        <w:t>затруднен</w:t>
      </w:r>
      <w:r>
        <w:rPr>
          <w:spacing w:val="-3"/>
        </w:rPr>
        <w:t xml:space="preserve"> </w:t>
      </w:r>
      <w:r>
        <w:t>из- за органического поражения речевого аппарата и невозможности овладения средствами речи.</w:t>
      </w:r>
    </w:p>
    <w:p w14:paraId="7E0CB473">
      <w:pPr>
        <w:pStyle w:val="5"/>
        <w:ind w:right="124"/>
      </w:pPr>
      <w: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0B70F2AB">
      <w:pPr>
        <w:pStyle w:val="10"/>
        <w:numPr>
          <w:ilvl w:val="3"/>
          <w:numId w:val="7"/>
        </w:numPr>
        <w:tabs>
          <w:tab w:val="left" w:pos="1611"/>
        </w:tabs>
        <w:spacing w:before="0" w:after="0" w:line="240" w:lineRule="auto"/>
        <w:ind w:left="100" w:right="122" w:firstLine="540"/>
        <w:jc w:val="both"/>
        <w:rPr>
          <w:sz w:val="28"/>
        </w:rPr>
      </w:pPr>
      <w:r>
        <w:rPr>
          <w:sz w:val="28"/>
        </w:rPr>
        <w:t>Обучающиеся с умеренной формой интеллектуального недоразвития проявляют</w:t>
      </w:r>
      <w:r>
        <w:rPr>
          <w:spacing w:val="-18"/>
          <w:sz w:val="28"/>
        </w:rPr>
        <w:t xml:space="preserve"> </w:t>
      </w:r>
      <w:r>
        <w:rPr>
          <w:sz w:val="28"/>
        </w:rPr>
        <w:t>элементарные</w:t>
      </w:r>
      <w:r>
        <w:rPr>
          <w:spacing w:val="-17"/>
          <w:sz w:val="28"/>
        </w:rPr>
        <w:t xml:space="preserve"> </w:t>
      </w:r>
      <w:r>
        <w:rPr>
          <w:sz w:val="28"/>
        </w:rPr>
        <w:t>способности</w:t>
      </w:r>
      <w:r>
        <w:rPr>
          <w:spacing w:val="-18"/>
          <w:sz w:val="28"/>
        </w:rPr>
        <w:t xml:space="preserve"> </w:t>
      </w:r>
      <w:r>
        <w:rPr>
          <w:sz w:val="28"/>
        </w:rPr>
        <w:t>к</w:t>
      </w:r>
      <w:r>
        <w:rPr>
          <w:spacing w:val="-17"/>
          <w:sz w:val="28"/>
        </w:rPr>
        <w:t xml:space="preserve"> </w:t>
      </w:r>
      <w:r>
        <w:rPr>
          <w:sz w:val="28"/>
        </w:rPr>
        <w:t>развитию</w:t>
      </w:r>
      <w:r>
        <w:rPr>
          <w:spacing w:val="-18"/>
          <w:sz w:val="28"/>
        </w:rPr>
        <w:t xml:space="preserve"> </w:t>
      </w:r>
      <w:r>
        <w:rPr>
          <w:sz w:val="28"/>
        </w:rPr>
        <w:t>представлений,</w:t>
      </w:r>
      <w:r>
        <w:rPr>
          <w:spacing w:val="-17"/>
          <w:sz w:val="28"/>
        </w:rPr>
        <w:t xml:space="preserve"> </w:t>
      </w:r>
      <w:r>
        <w:rPr>
          <w:sz w:val="28"/>
        </w:rPr>
        <w:t>умений</w:t>
      </w:r>
      <w:r>
        <w:rPr>
          <w:spacing w:val="-18"/>
          <w:sz w:val="28"/>
        </w:rPr>
        <w:t xml:space="preserve"> </w:t>
      </w:r>
      <w:r>
        <w:rPr>
          <w:sz w:val="28"/>
        </w:rPr>
        <w:t>и</w:t>
      </w:r>
      <w:r>
        <w:rPr>
          <w:spacing w:val="-17"/>
          <w:sz w:val="28"/>
        </w:rPr>
        <w:t xml:space="preserve"> </w:t>
      </w:r>
      <w:r>
        <w:rPr>
          <w:sz w:val="28"/>
        </w:rPr>
        <w:t>навыков, значимых для их социальной адаптации. Так, у этой группы обучающихся проявляется интерес к общению и взаимодействию с обучающимися и взрослыми,</w:t>
      </w:r>
    </w:p>
    <w:p w14:paraId="58411035">
      <w:pPr>
        <w:spacing w:after="0" w:line="240" w:lineRule="auto"/>
        <w:jc w:val="both"/>
        <w:rPr>
          <w:sz w:val="28"/>
        </w:rPr>
        <w:sectPr>
          <w:pgSz w:w="11910" w:h="16860"/>
          <w:pgMar w:top="980" w:right="620" w:bottom="280" w:left="920" w:header="720" w:footer="720" w:gutter="0"/>
          <w:cols w:space="720" w:num="1"/>
        </w:sectPr>
      </w:pPr>
    </w:p>
    <w:p w14:paraId="78D6EC69">
      <w:pPr>
        <w:pStyle w:val="5"/>
        <w:spacing w:before="65"/>
        <w:ind w:right="121" w:firstLine="0"/>
      </w:pPr>
      <w:r>
        <w:t>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293CE386">
      <w:pPr>
        <w:pStyle w:val="10"/>
        <w:numPr>
          <w:ilvl w:val="3"/>
          <w:numId w:val="8"/>
        </w:numPr>
        <w:tabs>
          <w:tab w:val="left" w:pos="1679"/>
        </w:tabs>
        <w:spacing w:before="2" w:after="0" w:line="240" w:lineRule="auto"/>
        <w:ind w:left="100" w:right="117" w:firstLine="540"/>
        <w:jc w:val="both"/>
        <w:rPr>
          <w:sz w:val="28"/>
        </w:rPr>
      </w:pPr>
      <w:r>
        <w:rPr>
          <w:sz w:val="28"/>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w:t>
      </w:r>
      <w:r>
        <w:rPr>
          <w:spacing w:val="-12"/>
          <w:sz w:val="28"/>
        </w:rPr>
        <w:t xml:space="preserve"> </w:t>
      </w:r>
      <w:r>
        <w:rPr>
          <w:sz w:val="28"/>
        </w:rPr>
        <w:t>ответных</w:t>
      </w:r>
      <w:r>
        <w:rPr>
          <w:spacing w:val="-11"/>
          <w:sz w:val="28"/>
        </w:rPr>
        <w:t xml:space="preserve"> </w:t>
      </w:r>
      <w:r>
        <w:rPr>
          <w:sz w:val="28"/>
        </w:rPr>
        <w:t>реакций</w:t>
      </w:r>
      <w:r>
        <w:rPr>
          <w:spacing w:val="-11"/>
          <w:sz w:val="28"/>
        </w:rPr>
        <w:t xml:space="preserve"> </w:t>
      </w:r>
      <w:r>
        <w:rPr>
          <w:sz w:val="28"/>
        </w:rPr>
        <w:t>на</w:t>
      </w:r>
      <w:r>
        <w:rPr>
          <w:spacing w:val="-12"/>
          <w:sz w:val="28"/>
        </w:rPr>
        <w:t xml:space="preserve"> </w:t>
      </w:r>
      <w:r>
        <w:rPr>
          <w:sz w:val="28"/>
        </w:rPr>
        <w:t>попытки</w:t>
      </w:r>
      <w:r>
        <w:rPr>
          <w:spacing w:val="-12"/>
          <w:sz w:val="28"/>
        </w:rPr>
        <w:t xml:space="preserve"> </w:t>
      </w:r>
      <w:r>
        <w:rPr>
          <w:sz w:val="28"/>
        </w:rPr>
        <w:t>взрослого</w:t>
      </w:r>
      <w:r>
        <w:rPr>
          <w:spacing w:val="-11"/>
          <w:sz w:val="28"/>
        </w:rPr>
        <w:t xml:space="preserve"> </w:t>
      </w:r>
      <w:r>
        <w:rPr>
          <w:sz w:val="28"/>
        </w:rPr>
        <w:t>организовать</w:t>
      </w:r>
      <w:r>
        <w:rPr>
          <w:spacing w:val="-13"/>
          <w:sz w:val="28"/>
        </w:rPr>
        <w:t xml:space="preserve"> </w:t>
      </w:r>
      <w:r>
        <w:rPr>
          <w:sz w:val="28"/>
        </w:rPr>
        <w:t>их</w:t>
      </w:r>
      <w:r>
        <w:rPr>
          <w:spacing w:val="-12"/>
          <w:sz w:val="28"/>
        </w:rPr>
        <w:t xml:space="preserve"> </w:t>
      </w:r>
      <w:r>
        <w:rPr>
          <w:sz w:val="28"/>
        </w:rPr>
        <w:t>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7B95891B">
      <w:pPr>
        <w:pStyle w:val="10"/>
        <w:numPr>
          <w:ilvl w:val="3"/>
          <w:numId w:val="8"/>
        </w:numPr>
        <w:tabs>
          <w:tab w:val="left" w:pos="1587"/>
        </w:tabs>
        <w:spacing w:before="0" w:after="0" w:line="240" w:lineRule="auto"/>
        <w:ind w:left="100" w:right="119" w:firstLine="540"/>
        <w:jc w:val="both"/>
        <w:rPr>
          <w:sz w:val="28"/>
        </w:rPr>
      </w:pPr>
      <w:r>
        <w:rPr>
          <w:sz w:val="28"/>
        </w:rPr>
        <w:t>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w:t>
      </w:r>
      <w:r>
        <w:rPr>
          <w:spacing w:val="-3"/>
          <w:sz w:val="28"/>
        </w:rPr>
        <w:t xml:space="preserve"> </w:t>
      </w:r>
      <w:r>
        <w:rPr>
          <w:sz w:val="28"/>
        </w:rPr>
        <w:t>деструктивные</w:t>
      </w:r>
      <w:r>
        <w:rPr>
          <w:spacing w:val="-3"/>
          <w:sz w:val="28"/>
        </w:rPr>
        <w:t xml:space="preserve"> </w:t>
      </w:r>
      <w:r>
        <w:rPr>
          <w:sz w:val="28"/>
        </w:rPr>
        <w:t>формы</w:t>
      </w:r>
      <w:r>
        <w:rPr>
          <w:spacing w:val="-1"/>
          <w:sz w:val="28"/>
        </w:rPr>
        <w:t xml:space="preserve"> </w:t>
      </w:r>
      <w:r>
        <w:rPr>
          <w:sz w:val="28"/>
        </w:rPr>
        <w:t>поведения,</w:t>
      </w:r>
      <w:r>
        <w:rPr>
          <w:spacing w:val="-3"/>
          <w:sz w:val="28"/>
        </w:rPr>
        <w:t xml:space="preserve"> </w:t>
      </w:r>
      <w:r>
        <w:rPr>
          <w:sz w:val="28"/>
        </w:rPr>
        <w:t>стереотипии,</w:t>
      </w:r>
      <w:r>
        <w:rPr>
          <w:spacing w:val="-3"/>
          <w:sz w:val="28"/>
        </w:rPr>
        <w:t xml:space="preserve"> </w:t>
      </w:r>
      <w:r>
        <w:rPr>
          <w:sz w:val="28"/>
        </w:rPr>
        <w:t>избегание</w:t>
      </w:r>
      <w:r>
        <w:rPr>
          <w:spacing w:val="-3"/>
          <w:sz w:val="28"/>
        </w:rPr>
        <w:t xml:space="preserve"> </w:t>
      </w:r>
      <w:r>
        <w:rPr>
          <w:sz w:val="28"/>
        </w:rPr>
        <w:t>контактов</w:t>
      </w:r>
      <w:r>
        <w:rPr>
          <w:spacing w:val="-2"/>
          <w:sz w:val="28"/>
        </w:rPr>
        <w:t xml:space="preserve"> </w:t>
      </w:r>
      <w:r>
        <w:rPr>
          <w:sz w:val="28"/>
        </w:rPr>
        <w:t>с окружающими и другие черты, сходные с обучающимися, описанными выше. Интеллектуальное</w:t>
      </w:r>
      <w:r>
        <w:rPr>
          <w:spacing w:val="-12"/>
          <w:sz w:val="28"/>
        </w:rPr>
        <w:t xml:space="preserve"> </w:t>
      </w:r>
      <w:r>
        <w:rPr>
          <w:sz w:val="28"/>
        </w:rPr>
        <w:t>недоразвитие</w:t>
      </w:r>
      <w:r>
        <w:rPr>
          <w:spacing w:val="-15"/>
          <w:sz w:val="28"/>
        </w:rPr>
        <w:t xml:space="preserve"> </w:t>
      </w:r>
      <w:r>
        <w:rPr>
          <w:sz w:val="28"/>
        </w:rPr>
        <w:t>проявляется,</w:t>
      </w:r>
      <w:r>
        <w:rPr>
          <w:spacing w:val="-14"/>
          <w:sz w:val="28"/>
        </w:rPr>
        <w:t xml:space="preserve"> </w:t>
      </w:r>
      <w:r>
        <w:rPr>
          <w:sz w:val="28"/>
        </w:rPr>
        <w:t>преимущественно,</w:t>
      </w:r>
      <w:r>
        <w:rPr>
          <w:spacing w:val="-15"/>
          <w:sz w:val="28"/>
        </w:rPr>
        <w:t xml:space="preserve"> </w:t>
      </w:r>
      <w:r>
        <w:rPr>
          <w:sz w:val="28"/>
        </w:rPr>
        <w:t>в</w:t>
      </w:r>
      <w:r>
        <w:rPr>
          <w:spacing w:val="-13"/>
          <w:sz w:val="28"/>
        </w:rPr>
        <w:t xml:space="preserve"> </w:t>
      </w:r>
      <w:r>
        <w:rPr>
          <w:sz w:val="28"/>
        </w:rPr>
        <w:t>форме</w:t>
      </w:r>
      <w:r>
        <w:rPr>
          <w:spacing w:val="-15"/>
          <w:sz w:val="28"/>
        </w:rPr>
        <w:t xml:space="preserve"> </w:t>
      </w:r>
      <w:r>
        <w:rPr>
          <w:sz w:val="28"/>
        </w:rPr>
        <w:t>умеренной степени</w:t>
      </w:r>
      <w:r>
        <w:rPr>
          <w:spacing w:val="-18"/>
          <w:sz w:val="28"/>
        </w:rPr>
        <w:t xml:space="preserve"> </w:t>
      </w:r>
      <w:r>
        <w:rPr>
          <w:sz w:val="28"/>
        </w:rPr>
        <w:t>умственной</w:t>
      </w:r>
      <w:r>
        <w:rPr>
          <w:spacing w:val="-17"/>
          <w:sz w:val="28"/>
        </w:rPr>
        <w:t xml:space="preserve"> </w:t>
      </w:r>
      <w:r>
        <w:rPr>
          <w:sz w:val="28"/>
        </w:rPr>
        <w:t>отсталости.</w:t>
      </w:r>
      <w:r>
        <w:rPr>
          <w:spacing w:val="-18"/>
          <w:sz w:val="28"/>
        </w:rPr>
        <w:t xml:space="preserve"> </w:t>
      </w:r>
      <w:r>
        <w:rPr>
          <w:sz w:val="28"/>
        </w:rPr>
        <w:t>Большая</w:t>
      </w:r>
      <w:r>
        <w:rPr>
          <w:spacing w:val="-17"/>
          <w:sz w:val="28"/>
        </w:rPr>
        <w:t xml:space="preserve"> </w:t>
      </w:r>
      <w:r>
        <w:rPr>
          <w:sz w:val="28"/>
        </w:rPr>
        <w:t>часть</w:t>
      </w:r>
      <w:r>
        <w:rPr>
          <w:spacing w:val="-18"/>
          <w:sz w:val="28"/>
        </w:rPr>
        <w:t xml:space="preserve"> </w:t>
      </w:r>
      <w:r>
        <w:rPr>
          <w:sz w:val="28"/>
        </w:rPr>
        <w:t>обучающихся</w:t>
      </w:r>
      <w:r>
        <w:rPr>
          <w:spacing w:val="-17"/>
          <w:sz w:val="28"/>
        </w:rPr>
        <w:t xml:space="preserve"> </w:t>
      </w:r>
      <w:r>
        <w:rPr>
          <w:sz w:val="28"/>
        </w:rPr>
        <w:t>данной</w:t>
      </w:r>
      <w:r>
        <w:rPr>
          <w:spacing w:val="-18"/>
          <w:sz w:val="28"/>
        </w:rPr>
        <w:t xml:space="preserve"> </w:t>
      </w:r>
      <w:r>
        <w:rPr>
          <w:sz w:val="28"/>
        </w:rPr>
        <w:t>группы</w:t>
      </w:r>
      <w:r>
        <w:rPr>
          <w:spacing w:val="-17"/>
          <w:sz w:val="28"/>
        </w:rPr>
        <w:t xml:space="preserve"> </w:t>
      </w:r>
      <w:r>
        <w:rPr>
          <w:sz w:val="28"/>
        </w:rPr>
        <w:t>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w:t>
      </w:r>
      <w:r>
        <w:rPr>
          <w:spacing w:val="-12"/>
          <w:sz w:val="28"/>
        </w:rPr>
        <w:t xml:space="preserve"> </w:t>
      </w:r>
      <w:r>
        <w:rPr>
          <w:sz w:val="28"/>
        </w:rPr>
        <w:t>словами,</w:t>
      </w:r>
      <w:r>
        <w:rPr>
          <w:spacing w:val="-12"/>
          <w:sz w:val="28"/>
        </w:rPr>
        <w:t xml:space="preserve"> </w:t>
      </w:r>
      <w:r>
        <w:rPr>
          <w:sz w:val="28"/>
        </w:rPr>
        <w:t>словосочетаниями</w:t>
      </w:r>
      <w:r>
        <w:rPr>
          <w:spacing w:val="-11"/>
          <w:sz w:val="28"/>
        </w:rPr>
        <w:t xml:space="preserve"> </w:t>
      </w:r>
      <w:r>
        <w:rPr>
          <w:sz w:val="28"/>
        </w:rPr>
        <w:t>или</w:t>
      </w:r>
      <w:r>
        <w:rPr>
          <w:spacing w:val="-12"/>
          <w:sz w:val="28"/>
        </w:rPr>
        <w:t xml:space="preserve"> </w:t>
      </w:r>
      <w:r>
        <w:rPr>
          <w:sz w:val="28"/>
        </w:rPr>
        <w:t>фразой.</w:t>
      </w:r>
      <w:r>
        <w:rPr>
          <w:spacing w:val="-13"/>
          <w:sz w:val="28"/>
        </w:rPr>
        <w:t xml:space="preserve"> </w:t>
      </w:r>
      <w:r>
        <w:rPr>
          <w:sz w:val="28"/>
        </w:rPr>
        <w:t>У</w:t>
      </w:r>
      <w:r>
        <w:rPr>
          <w:spacing w:val="-12"/>
          <w:sz w:val="28"/>
        </w:rPr>
        <w:t xml:space="preserve"> </w:t>
      </w:r>
      <w:r>
        <w:rPr>
          <w:sz w:val="28"/>
        </w:rPr>
        <w:t>некоторых</w:t>
      </w:r>
      <w:r>
        <w:rPr>
          <w:spacing w:val="-8"/>
          <w:sz w:val="28"/>
        </w:rPr>
        <w:t xml:space="preserve"> </w:t>
      </w:r>
      <w:r>
        <w:rPr>
          <w:sz w:val="28"/>
        </w:rPr>
        <w:t>-</w:t>
      </w:r>
      <w:r>
        <w:rPr>
          <w:spacing w:val="-12"/>
          <w:sz w:val="28"/>
        </w:rPr>
        <w:t xml:space="preserve"> </w:t>
      </w:r>
      <w:r>
        <w:rPr>
          <w:sz w:val="28"/>
        </w:rPr>
        <w:t>речь</w:t>
      </w:r>
      <w:r>
        <w:rPr>
          <w:spacing w:val="-12"/>
          <w:sz w:val="28"/>
        </w:rPr>
        <w:t xml:space="preserve"> </w:t>
      </w:r>
      <w:r>
        <w:rPr>
          <w:sz w:val="28"/>
        </w:rPr>
        <w:t>может</w:t>
      </w:r>
      <w:r>
        <w:rPr>
          <w:spacing w:val="-12"/>
          <w:sz w:val="28"/>
        </w:rPr>
        <w:t xml:space="preserve"> </w:t>
      </w:r>
      <w:r>
        <w:rPr>
          <w:sz w:val="28"/>
        </w:rPr>
        <w:t>быть развита</w:t>
      </w:r>
      <w:r>
        <w:rPr>
          <w:spacing w:val="-6"/>
          <w:sz w:val="28"/>
        </w:rPr>
        <w:t xml:space="preserve"> </w:t>
      </w:r>
      <w:r>
        <w:rPr>
          <w:sz w:val="28"/>
        </w:rPr>
        <w:t>на</w:t>
      </w:r>
      <w:r>
        <w:rPr>
          <w:spacing w:val="-7"/>
          <w:sz w:val="28"/>
        </w:rPr>
        <w:t xml:space="preserve"> </w:t>
      </w:r>
      <w:r>
        <w:rPr>
          <w:sz w:val="28"/>
        </w:rPr>
        <w:t>уровне</w:t>
      </w:r>
      <w:r>
        <w:rPr>
          <w:spacing w:val="-7"/>
          <w:sz w:val="28"/>
        </w:rPr>
        <w:t xml:space="preserve"> </w:t>
      </w:r>
      <w:r>
        <w:rPr>
          <w:sz w:val="28"/>
        </w:rPr>
        <w:t>развернутого</w:t>
      </w:r>
      <w:r>
        <w:rPr>
          <w:spacing w:val="-7"/>
          <w:sz w:val="28"/>
        </w:rPr>
        <w:t xml:space="preserve"> </w:t>
      </w:r>
      <w:r>
        <w:rPr>
          <w:sz w:val="28"/>
        </w:rPr>
        <w:t>высказывания,</w:t>
      </w:r>
      <w:r>
        <w:rPr>
          <w:spacing w:val="-6"/>
          <w:sz w:val="28"/>
        </w:rPr>
        <w:t xml:space="preserve"> </w:t>
      </w:r>
      <w:r>
        <w:rPr>
          <w:sz w:val="28"/>
        </w:rPr>
        <w:t>но</w:t>
      </w:r>
      <w:r>
        <w:rPr>
          <w:spacing w:val="-7"/>
          <w:sz w:val="28"/>
        </w:rPr>
        <w:t xml:space="preserve"> </w:t>
      </w:r>
      <w:r>
        <w:rPr>
          <w:sz w:val="28"/>
        </w:rPr>
        <w:t>часто</w:t>
      </w:r>
      <w:r>
        <w:rPr>
          <w:spacing w:val="-7"/>
          <w:sz w:val="28"/>
        </w:rPr>
        <w:t xml:space="preserve"> </w:t>
      </w:r>
      <w:r>
        <w:rPr>
          <w:sz w:val="28"/>
        </w:rPr>
        <w:t>носит</w:t>
      </w:r>
      <w:r>
        <w:rPr>
          <w:spacing w:val="-8"/>
          <w:sz w:val="28"/>
        </w:rPr>
        <w:t xml:space="preserve"> </w:t>
      </w:r>
      <w:r>
        <w:rPr>
          <w:sz w:val="28"/>
        </w:rPr>
        <w:t>формальный</w:t>
      </w:r>
      <w:r>
        <w:rPr>
          <w:spacing w:val="-7"/>
          <w:sz w:val="28"/>
        </w:rPr>
        <w:t xml:space="preserve"> </w:t>
      </w:r>
      <w:r>
        <w:rPr>
          <w:sz w:val="28"/>
        </w:rPr>
        <w:t>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4076C93C">
      <w:pPr>
        <w:pStyle w:val="5"/>
        <w:ind w:left="640" w:firstLine="0"/>
      </w:pPr>
      <w:r>
        <w:t>Описанные</w:t>
      </w:r>
      <w:r>
        <w:rPr>
          <w:spacing w:val="58"/>
        </w:rPr>
        <w:t xml:space="preserve">   </w:t>
      </w:r>
      <w:r>
        <w:t>индивидуально-типологические</w:t>
      </w:r>
      <w:r>
        <w:rPr>
          <w:spacing w:val="59"/>
        </w:rPr>
        <w:t xml:space="preserve">   </w:t>
      </w:r>
      <w:r>
        <w:t>особенности</w:t>
      </w:r>
      <w:r>
        <w:rPr>
          <w:spacing w:val="58"/>
        </w:rPr>
        <w:t xml:space="preserve">   </w:t>
      </w:r>
      <w:r>
        <w:rPr>
          <w:spacing w:val="-2"/>
        </w:rPr>
        <w:t>обучающихся</w:t>
      </w:r>
    </w:p>
    <w:p w14:paraId="165E8616">
      <w:pPr>
        <w:spacing w:after="0"/>
        <w:sectPr>
          <w:pgSz w:w="11910" w:h="16860"/>
          <w:pgMar w:top="980" w:right="620" w:bottom="280" w:left="920" w:header="720" w:footer="720" w:gutter="0"/>
          <w:cols w:space="720" w:num="1"/>
        </w:sectPr>
      </w:pPr>
    </w:p>
    <w:p w14:paraId="6B82260C">
      <w:pPr>
        <w:pStyle w:val="5"/>
        <w:spacing w:before="65"/>
        <w:ind w:right="120" w:firstLine="0"/>
      </w:pPr>
      <w:r>
        <w:t>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w:t>
      </w:r>
      <w:r>
        <w:rPr>
          <w:spacing w:val="-8"/>
        </w:rPr>
        <w:t xml:space="preserve"> </w:t>
      </w:r>
      <w:r>
        <w:t>решать</w:t>
      </w:r>
      <w:r>
        <w:rPr>
          <w:spacing w:val="-8"/>
        </w:rPr>
        <w:t xml:space="preserve"> </w:t>
      </w:r>
      <w:r>
        <w:t>задачи</w:t>
      </w:r>
      <w:r>
        <w:rPr>
          <w:spacing w:val="-9"/>
        </w:rPr>
        <w:t xml:space="preserve"> </w:t>
      </w:r>
      <w:r>
        <w:t>организации</w:t>
      </w:r>
      <w:r>
        <w:rPr>
          <w:spacing w:val="-8"/>
        </w:rPr>
        <w:t xml:space="preserve"> </w:t>
      </w:r>
      <w:r>
        <w:t>условий</w:t>
      </w:r>
      <w:r>
        <w:rPr>
          <w:spacing w:val="-8"/>
        </w:rPr>
        <w:t xml:space="preserve"> </w:t>
      </w:r>
      <w:r>
        <w:t>обучения</w:t>
      </w:r>
      <w:r>
        <w:rPr>
          <w:spacing w:val="-8"/>
        </w:rPr>
        <w:t xml:space="preserve"> </w:t>
      </w:r>
      <w:r>
        <w:t>и</w:t>
      </w:r>
      <w:r>
        <w:rPr>
          <w:spacing w:val="-6"/>
        </w:rPr>
        <w:t xml:space="preserve"> </w:t>
      </w:r>
      <w:r>
        <w:t>воспитания</w:t>
      </w:r>
      <w:r>
        <w:rPr>
          <w:spacing w:val="-8"/>
        </w:rPr>
        <w:t xml:space="preserve"> </w:t>
      </w:r>
      <w:r>
        <w:t>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w:t>
      </w:r>
      <w:r>
        <w:rPr>
          <w:spacing w:val="-2"/>
        </w:rPr>
        <w:t xml:space="preserve"> </w:t>
      </w:r>
      <w:r>
        <w:t>выбор</w:t>
      </w:r>
      <w:r>
        <w:rPr>
          <w:spacing w:val="-1"/>
        </w:rPr>
        <w:t xml:space="preserve"> </w:t>
      </w:r>
      <w:r>
        <w:t>необходимых</w:t>
      </w:r>
      <w:r>
        <w:rPr>
          <w:spacing w:val="-1"/>
        </w:rPr>
        <w:t xml:space="preserve"> </w:t>
      </w:r>
      <w:r>
        <w:t>технических</w:t>
      </w:r>
      <w:r>
        <w:rPr>
          <w:spacing w:val="-1"/>
        </w:rPr>
        <w:t xml:space="preserve"> </w:t>
      </w:r>
      <w:r>
        <w:t>средств индивидуальной</w:t>
      </w:r>
      <w:r>
        <w:rPr>
          <w:spacing w:val="-1"/>
        </w:rPr>
        <w:t xml:space="preserve"> </w:t>
      </w:r>
      <w:r>
        <w:t>помощи</w:t>
      </w:r>
      <w:r>
        <w:rPr>
          <w:spacing w:val="-2"/>
        </w:rPr>
        <w:t xml:space="preserve"> </w:t>
      </w:r>
      <w:r>
        <w:t>и обучения, планирование форм организации учебного процесса.</w:t>
      </w:r>
    </w:p>
    <w:p w14:paraId="0554B460">
      <w:pPr>
        <w:pStyle w:val="10"/>
        <w:numPr>
          <w:ilvl w:val="2"/>
          <w:numId w:val="7"/>
        </w:numPr>
        <w:tabs>
          <w:tab w:val="left" w:pos="1592"/>
        </w:tabs>
        <w:spacing w:before="1" w:after="0" w:line="240" w:lineRule="auto"/>
        <w:ind w:left="100" w:right="122" w:firstLine="540"/>
        <w:jc w:val="both"/>
        <w:rPr>
          <w:sz w:val="28"/>
        </w:rPr>
      </w:pPr>
      <w:r>
        <w:rPr>
          <w:sz w:val="28"/>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1283C79E">
      <w:pPr>
        <w:pStyle w:val="10"/>
        <w:numPr>
          <w:ilvl w:val="3"/>
          <w:numId w:val="7"/>
        </w:numPr>
        <w:tabs>
          <w:tab w:val="left" w:pos="1827"/>
        </w:tabs>
        <w:spacing w:before="0" w:after="0" w:line="240" w:lineRule="auto"/>
        <w:ind w:left="100" w:right="118" w:firstLine="540"/>
        <w:jc w:val="both"/>
        <w:rPr>
          <w:sz w:val="28"/>
        </w:rPr>
      </w:pPr>
      <w:r>
        <w:rPr>
          <w:sz w:val="28"/>
        </w:rPr>
        <w:t>Время начала образования: предполагается учет потребности в максимально возможном раннем начале комплексной коррекции нарушений. Основному</w:t>
      </w:r>
      <w:r>
        <w:rPr>
          <w:spacing w:val="-5"/>
          <w:sz w:val="28"/>
        </w:rPr>
        <w:t xml:space="preserve"> </w:t>
      </w:r>
      <w:r>
        <w:rPr>
          <w:sz w:val="28"/>
        </w:rPr>
        <w:t>общему</w:t>
      </w:r>
      <w:r>
        <w:rPr>
          <w:spacing w:val="-5"/>
          <w:sz w:val="28"/>
        </w:rPr>
        <w:t xml:space="preserve"> </w:t>
      </w:r>
      <w:r>
        <w:rPr>
          <w:sz w:val="28"/>
        </w:rPr>
        <w:t>образованию</w:t>
      </w:r>
      <w:r>
        <w:rPr>
          <w:spacing w:val="-6"/>
          <w:sz w:val="28"/>
        </w:rPr>
        <w:t xml:space="preserve"> </w:t>
      </w:r>
      <w:r>
        <w:rPr>
          <w:sz w:val="28"/>
        </w:rPr>
        <w:t>обучающегося</w:t>
      </w:r>
      <w:r>
        <w:rPr>
          <w:spacing w:val="-6"/>
          <w:sz w:val="28"/>
        </w:rPr>
        <w:t xml:space="preserve"> </w:t>
      </w:r>
      <w:r>
        <w:rPr>
          <w:sz w:val="28"/>
        </w:rPr>
        <w:t>с</w:t>
      </w:r>
      <w:r>
        <w:rPr>
          <w:spacing w:val="-7"/>
          <w:sz w:val="28"/>
        </w:rPr>
        <w:t xml:space="preserve"> </w:t>
      </w:r>
      <w:r>
        <w:rPr>
          <w:sz w:val="28"/>
        </w:rPr>
        <w:t>тяжелыми</w:t>
      </w:r>
      <w:r>
        <w:rPr>
          <w:spacing w:val="-6"/>
          <w:sz w:val="28"/>
        </w:rPr>
        <w:t xml:space="preserve"> </w:t>
      </w:r>
      <w:r>
        <w:rPr>
          <w:sz w:val="28"/>
        </w:rPr>
        <w:t>нарушениями</w:t>
      </w:r>
      <w:r>
        <w:rPr>
          <w:spacing w:val="-5"/>
          <w:sz w:val="28"/>
        </w:rPr>
        <w:t xml:space="preserve"> </w:t>
      </w:r>
      <w:r>
        <w:rPr>
          <w:sz w:val="28"/>
        </w:rPr>
        <w:t>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171F0E71">
      <w:pPr>
        <w:pStyle w:val="10"/>
        <w:numPr>
          <w:ilvl w:val="3"/>
          <w:numId w:val="9"/>
        </w:numPr>
        <w:tabs>
          <w:tab w:val="left" w:pos="1821"/>
        </w:tabs>
        <w:spacing w:before="0" w:after="0" w:line="240" w:lineRule="auto"/>
        <w:ind w:left="100" w:right="121" w:firstLine="540"/>
        <w:jc w:val="both"/>
        <w:rPr>
          <w:sz w:val="28"/>
        </w:rPr>
      </w:pPr>
      <w:r>
        <w:rPr>
          <w:sz w:val="28"/>
        </w:rPr>
        <w:t xml:space="preserve">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w:t>
      </w:r>
      <w:r>
        <w:rPr>
          <w:spacing w:val="-2"/>
          <w:sz w:val="28"/>
        </w:rPr>
        <w:t>действий).</w:t>
      </w:r>
    </w:p>
    <w:p w14:paraId="18943223">
      <w:pPr>
        <w:pStyle w:val="10"/>
        <w:numPr>
          <w:ilvl w:val="3"/>
          <w:numId w:val="9"/>
        </w:numPr>
        <w:tabs>
          <w:tab w:val="left" w:pos="1737"/>
        </w:tabs>
        <w:spacing w:before="1" w:after="0" w:line="240" w:lineRule="auto"/>
        <w:ind w:left="100" w:right="121" w:firstLine="540"/>
        <w:jc w:val="both"/>
        <w:rPr>
          <w:sz w:val="28"/>
        </w:rPr>
      </w:pPr>
      <w:r>
        <w:rPr>
          <w:sz w:val="28"/>
        </w:rP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32260D57">
      <w:pPr>
        <w:pStyle w:val="10"/>
        <w:numPr>
          <w:ilvl w:val="3"/>
          <w:numId w:val="9"/>
        </w:numPr>
        <w:tabs>
          <w:tab w:val="left" w:pos="1945"/>
        </w:tabs>
        <w:spacing w:before="0" w:after="0" w:line="240" w:lineRule="auto"/>
        <w:ind w:left="100" w:right="120" w:firstLine="540"/>
        <w:jc w:val="both"/>
        <w:rPr>
          <w:sz w:val="28"/>
        </w:rPr>
      </w:pPr>
      <w:r>
        <w:rPr>
          <w:sz w:val="28"/>
        </w:rPr>
        <w:t>Особая организация обучения: учитывается потребность в качественной</w:t>
      </w:r>
      <w:r>
        <w:rPr>
          <w:spacing w:val="-5"/>
          <w:sz w:val="28"/>
        </w:rPr>
        <w:t xml:space="preserve"> </w:t>
      </w:r>
      <w:r>
        <w:rPr>
          <w:sz w:val="28"/>
        </w:rPr>
        <w:t>индивидуализации</w:t>
      </w:r>
      <w:r>
        <w:rPr>
          <w:spacing w:val="-4"/>
          <w:sz w:val="28"/>
        </w:rPr>
        <w:t xml:space="preserve"> </w:t>
      </w:r>
      <w:r>
        <w:rPr>
          <w:sz w:val="28"/>
        </w:rPr>
        <w:t>обучения,</w:t>
      </w:r>
      <w:r>
        <w:rPr>
          <w:spacing w:val="-5"/>
          <w:sz w:val="28"/>
        </w:rPr>
        <w:t xml:space="preserve"> </w:t>
      </w:r>
      <w:r>
        <w:rPr>
          <w:sz w:val="28"/>
        </w:rPr>
        <w:t>в</w:t>
      </w:r>
      <w:r>
        <w:rPr>
          <w:spacing w:val="-5"/>
          <w:sz w:val="28"/>
        </w:rPr>
        <w:t xml:space="preserve"> </w:t>
      </w:r>
      <w:r>
        <w:rPr>
          <w:sz w:val="28"/>
        </w:rPr>
        <w:t>особой</w:t>
      </w:r>
      <w:r>
        <w:rPr>
          <w:spacing w:val="-5"/>
          <w:sz w:val="28"/>
        </w:rPr>
        <w:t xml:space="preserve"> </w:t>
      </w:r>
      <w:r>
        <w:rPr>
          <w:sz w:val="28"/>
        </w:rPr>
        <w:t>пространственной</w:t>
      </w:r>
      <w:r>
        <w:rPr>
          <w:spacing w:val="-4"/>
          <w:sz w:val="28"/>
        </w:rPr>
        <w:t xml:space="preserve"> </w:t>
      </w:r>
      <w:r>
        <w:rPr>
          <w:sz w:val="28"/>
        </w:rPr>
        <w:t>и</w:t>
      </w:r>
      <w:r>
        <w:rPr>
          <w:spacing w:val="-5"/>
          <w:sz w:val="28"/>
        </w:rPr>
        <w:t xml:space="preserve"> </w:t>
      </w:r>
      <w:r>
        <w:rPr>
          <w:sz w:val="28"/>
        </w:rPr>
        <w:t>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09A6E9EC">
      <w:pPr>
        <w:pStyle w:val="10"/>
        <w:numPr>
          <w:ilvl w:val="3"/>
          <w:numId w:val="9"/>
        </w:numPr>
        <w:tabs>
          <w:tab w:val="left" w:pos="1682"/>
        </w:tabs>
        <w:spacing w:before="0" w:after="0" w:line="240" w:lineRule="auto"/>
        <w:ind w:left="100" w:right="119" w:firstLine="540"/>
        <w:jc w:val="both"/>
        <w:rPr>
          <w:sz w:val="28"/>
        </w:rPr>
      </w:pPr>
      <w:r>
        <w:rPr>
          <w:sz w:val="28"/>
        </w:rPr>
        <w:t>Определение</w:t>
      </w:r>
      <w:r>
        <w:rPr>
          <w:spacing w:val="-11"/>
          <w:sz w:val="28"/>
        </w:rPr>
        <w:t xml:space="preserve"> </w:t>
      </w:r>
      <w:r>
        <w:rPr>
          <w:sz w:val="28"/>
        </w:rPr>
        <w:t>границ</w:t>
      </w:r>
      <w:r>
        <w:rPr>
          <w:spacing w:val="-10"/>
          <w:sz w:val="28"/>
        </w:rPr>
        <w:t xml:space="preserve"> </w:t>
      </w:r>
      <w:r>
        <w:rPr>
          <w:sz w:val="28"/>
        </w:rPr>
        <w:t>образовательного</w:t>
      </w:r>
      <w:r>
        <w:rPr>
          <w:spacing w:val="-10"/>
          <w:sz w:val="28"/>
        </w:rPr>
        <w:t xml:space="preserve"> </w:t>
      </w:r>
      <w:r>
        <w:rPr>
          <w:sz w:val="28"/>
        </w:rPr>
        <w:t>пространства</w:t>
      </w:r>
      <w:r>
        <w:rPr>
          <w:spacing w:val="-11"/>
          <w:sz w:val="28"/>
        </w:rPr>
        <w:t xml:space="preserve"> </w:t>
      </w:r>
      <w:r>
        <w:rPr>
          <w:sz w:val="28"/>
        </w:rPr>
        <w:t>предполагает</w:t>
      </w:r>
      <w:r>
        <w:rPr>
          <w:spacing w:val="-10"/>
          <w:sz w:val="28"/>
        </w:rPr>
        <w:t xml:space="preserve"> </w:t>
      </w:r>
      <w:r>
        <w:rPr>
          <w:sz w:val="28"/>
        </w:rPr>
        <w:t>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w:t>
      </w:r>
      <w:r>
        <w:rPr>
          <w:spacing w:val="40"/>
          <w:sz w:val="28"/>
        </w:rPr>
        <w:t xml:space="preserve"> </w:t>
      </w:r>
      <w:r>
        <w:rPr>
          <w:sz w:val="28"/>
        </w:rPr>
        <w:t>коммуникации</w:t>
      </w:r>
      <w:r>
        <w:rPr>
          <w:spacing w:val="40"/>
          <w:sz w:val="28"/>
        </w:rPr>
        <w:t xml:space="preserve"> </w:t>
      </w:r>
      <w:r>
        <w:rPr>
          <w:sz w:val="28"/>
        </w:rPr>
        <w:t>необходимо</w:t>
      </w:r>
      <w:r>
        <w:rPr>
          <w:spacing w:val="40"/>
          <w:sz w:val="28"/>
        </w:rPr>
        <w:t xml:space="preserve"> </w:t>
      </w:r>
      <w:r>
        <w:rPr>
          <w:sz w:val="28"/>
        </w:rPr>
        <w:t>осуществлять</w:t>
      </w:r>
      <w:r>
        <w:rPr>
          <w:spacing w:val="40"/>
          <w:sz w:val="28"/>
        </w:rPr>
        <w:t xml:space="preserve"> </w:t>
      </w:r>
      <w:r>
        <w:rPr>
          <w:sz w:val="28"/>
        </w:rPr>
        <w:t>в</w:t>
      </w:r>
      <w:r>
        <w:rPr>
          <w:spacing w:val="40"/>
          <w:sz w:val="28"/>
        </w:rPr>
        <w:t xml:space="preserve"> </w:t>
      </w:r>
      <w:r>
        <w:rPr>
          <w:sz w:val="28"/>
        </w:rPr>
        <w:t>естественных</w:t>
      </w:r>
      <w:r>
        <w:rPr>
          <w:spacing w:val="40"/>
          <w:sz w:val="28"/>
        </w:rPr>
        <w:t xml:space="preserve"> </w:t>
      </w:r>
      <w:r>
        <w:rPr>
          <w:sz w:val="28"/>
        </w:rPr>
        <w:t>условиях:</w:t>
      </w:r>
      <w:r>
        <w:rPr>
          <w:spacing w:val="40"/>
          <w:sz w:val="28"/>
        </w:rPr>
        <w:t xml:space="preserve"> </w:t>
      </w:r>
      <w:r>
        <w:rPr>
          <w:sz w:val="28"/>
        </w:rPr>
        <w:t>в</w:t>
      </w:r>
    </w:p>
    <w:p w14:paraId="77EE1BED">
      <w:pPr>
        <w:spacing w:after="0" w:line="240" w:lineRule="auto"/>
        <w:jc w:val="both"/>
        <w:rPr>
          <w:sz w:val="28"/>
        </w:rPr>
        <w:sectPr>
          <w:pgSz w:w="11910" w:h="16860"/>
          <w:pgMar w:top="980" w:right="620" w:bottom="280" w:left="920" w:header="720" w:footer="720" w:gutter="0"/>
          <w:cols w:space="720" w:num="1"/>
        </w:sectPr>
      </w:pPr>
    </w:p>
    <w:p w14:paraId="371E1889">
      <w:pPr>
        <w:pStyle w:val="5"/>
        <w:spacing w:before="65"/>
        <w:ind w:firstLine="0"/>
      </w:pPr>
      <w:r>
        <w:t>магазине,</w:t>
      </w:r>
      <w:r>
        <w:rPr>
          <w:spacing w:val="-15"/>
        </w:rPr>
        <w:t xml:space="preserve"> </w:t>
      </w:r>
      <w:r>
        <w:t>кафе,</w:t>
      </w:r>
      <w:r>
        <w:rPr>
          <w:spacing w:val="-15"/>
        </w:rPr>
        <w:t xml:space="preserve"> </w:t>
      </w:r>
      <w:r>
        <w:t>поликлинике,</w:t>
      </w:r>
      <w:r>
        <w:rPr>
          <w:spacing w:val="-14"/>
        </w:rPr>
        <w:t xml:space="preserve"> </w:t>
      </w:r>
      <w:r>
        <w:t>общественном</w:t>
      </w:r>
      <w:r>
        <w:rPr>
          <w:spacing w:val="-16"/>
        </w:rPr>
        <w:t xml:space="preserve"> </w:t>
      </w:r>
      <w:r>
        <w:rPr>
          <w:spacing w:val="-2"/>
        </w:rPr>
        <w:t>транспорте.</w:t>
      </w:r>
    </w:p>
    <w:p w14:paraId="4DE983A5">
      <w:pPr>
        <w:pStyle w:val="10"/>
        <w:numPr>
          <w:ilvl w:val="3"/>
          <w:numId w:val="9"/>
        </w:numPr>
        <w:tabs>
          <w:tab w:val="left" w:pos="1966"/>
        </w:tabs>
        <w:spacing w:before="1" w:after="0" w:line="240" w:lineRule="auto"/>
        <w:ind w:left="100" w:right="118" w:firstLine="540"/>
        <w:jc w:val="both"/>
        <w:rPr>
          <w:sz w:val="28"/>
        </w:rPr>
      </w:pPr>
      <w:r>
        <w:rPr>
          <w:sz w:val="28"/>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w:t>
      </w:r>
      <w:r>
        <w:rPr>
          <w:spacing w:val="-7"/>
          <w:sz w:val="28"/>
        </w:rPr>
        <w:t xml:space="preserve"> </w:t>
      </w:r>
      <w:r>
        <w:rPr>
          <w:sz w:val="28"/>
        </w:rPr>
        <w:t>программе</w:t>
      </w:r>
      <w:r>
        <w:rPr>
          <w:spacing w:val="-8"/>
          <w:sz w:val="28"/>
        </w:rPr>
        <w:t xml:space="preserve"> </w:t>
      </w:r>
      <w:r>
        <w:rPr>
          <w:sz w:val="28"/>
        </w:rPr>
        <w:t>происходит</w:t>
      </w:r>
      <w:r>
        <w:rPr>
          <w:spacing w:val="-7"/>
          <w:sz w:val="28"/>
        </w:rPr>
        <w:t xml:space="preserve"> </w:t>
      </w:r>
      <w:r>
        <w:rPr>
          <w:sz w:val="28"/>
        </w:rPr>
        <w:t>в</w:t>
      </w:r>
      <w:r>
        <w:rPr>
          <w:spacing w:val="-8"/>
          <w:sz w:val="28"/>
        </w:rPr>
        <w:t xml:space="preserve"> </w:t>
      </w:r>
      <w:r>
        <w:rPr>
          <w:sz w:val="28"/>
        </w:rPr>
        <w:t>течение</w:t>
      </w:r>
      <w:r>
        <w:rPr>
          <w:spacing w:val="-8"/>
          <w:sz w:val="28"/>
        </w:rPr>
        <w:t xml:space="preserve"> </w:t>
      </w:r>
      <w:r>
        <w:rPr>
          <w:sz w:val="28"/>
        </w:rPr>
        <w:t>13</w:t>
      </w:r>
      <w:r>
        <w:rPr>
          <w:spacing w:val="-6"/>
          <w:sz w:val="28"/>
        </w:rPr>
        <w:t xml:space="preserve"> </w:t>
      </w:r>
      <w:r>
        <w:rPr>
          <w:sz w:val="28"/>
        </w:rPr>
        <w:t>лет.</w:t>
      </w:r>
      <w:r>
        <w:rPr>
          <w:spacing w:val="-7"/>
          <w:sz w:val="28"/>
        </w:rPr>
        <w:t xml:space="preserve"> </w:t>
      </w:r>
      <w:r>
        <w:rPr>
          <w:sz w:val="28"/>
        </w:rPr>
        <w:t>Процесс</w:t>
      </w:r>
      <w:r>
        <w:rPr>
          <w:spacing w:val="-7"/>
          <w:sz w:val="28"/>
        </w:rPr>
        <w:t xml:space="preserve"> </w:t>
      </w:r>
      <w:r>
        <w:rPr>
          <w:sz w:val="28"/>
        </w:rPr>
        <w:t>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14:paraId="2F450DC4">
      <w:pPr>
        <w:pStyle w:val="5"/>
        <w:ind w:right="117"/>
      </w:pPr>
      <w:r>
        <w:t>Следует</w:t>
      </w:r>
      <w:r>
        <w:rPr>
          <w:spacing w:val="-18"/>
        </w:rPr>
        <w:t xml:space="preserve"> </w:t>
      </w:r>
      <w:r>
        <w:t>учитывать</w:t>
      </w:r>
      <w:r>
        <w:rPr>
          <w:spacing w:val="-17"/>
        </w:rPr>
        <w:t xml:space="preserve"> </w:t>
      </w:r>
      <w:r>
        <w:t>и</w:t>
      </w:r>
      <w:r>
        <w:rPr>
          <w:spacing w:val="-17"/>
        </w:rPr>
        <w:t xml:space="preserve"> </w:t>
      </w:r>
      <w:r>
        <w:t>потребности</w:t>
      </w:r>
      <w:r>
        <w:rPr>
          <w:spacing w:val="-17"/>
        </w:rPr>
        <w:t xml:space="preserve"> </w:t>
      </w:r>
      <w:r>
        <w:t>в</w:t>
      </w:r>
      <w:r>
        <w:rPr>
          <w:spacing w:val="-17"/>
        </w:rPr>
        <w:t xml:space="preserve"> </w:t>
      </w:r>
      <w:r>
        <w:t>пролонгированном</w:t>
      </w:r>
      <w:r>
        <w:rPr>
          <w:spacing w:val="-18"/>
        </w:rPr>
        <w:t xml:space="preserve"> </w:t>
      </w:r>
      <w:r>
        <w:t>обучении,</w:t>
      </w:r>
      <w:r>
        <w:rPr>
          <w:spacing w:val="-17"/>
        </w:rPr>
        <w:t xml:space="preserve"> </w:t>
      </w:r>
      <w:r>
        <w:t>выходящим</w:t>
      </w:r>
      <w:r>
        <w:rPr>
          <w:spacing w:val="-17"/>
        </w:rPr>
        <w:t xml:space="preserve"> </w:t>
      </w:r>
      <w:r>
        <w:t>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w:t>
      </w:r>
      <w:r>
        <w:rPr>
          <w:spacing w:val="-18"/>
        </w:rPr>
        <w:t xml:space="preserve"> </w:t>
      </w:r>
      <w:r>
        <w:t>действий</w:t>
      </w:r>
      <w:r>
        <w:rPr>
          <w:spacing w:val="-17"/>
        </w:rPr>
        <w:t xml:space="preserve"> </w:t>
      </w:r>
      <w:r>
        <w:t>в</w:t>
      </w:r>
      <w:r>
        <w:rPr>
          <w:spacing w:val="-17"/>
        </w:rPr>
        <w:t xml:space="preserve"> </w:t>
      </w:r>
      <w:r>
        <w:t>новые</w:t>
      </w:r>
      <w:r>
        <w:rPr>
          <w:spacing w:val="-18"/>
        </w:rPr>
        <w:t xml:space="preserve"> </w:t>
      </w:r>
      <w:r>
        <w:t>условия</w:t>
      </w:r>
      <w:r>
        <w:rPr>
          <w:spacing w:val="-17"/>
        </w:rPr>
        <w:t xml:space="preserve"> </w:t>
      </w:r>
      <w:r>
        <w:t>названный</w:t>
      </w:r>
      <w:r>
        <w:rPr>
          <w:spacing w:val="-17"/>
        </w:rPr>
        <w:t xml:space="preserve"> </w:t>
      </w:r>
      <w:r>
        <w:t>аспект</w:t>
      </w:r>
      <w:r>
        <w:rPr>
          <w:spacing w:val="-17"/>
        </w:rPr>
        <w:t xml:space="preserve"> </w:t>
      </w:r>
      <w:r>
        <w:t>особенно</w:t>
      </w:r>
      <w:r>
        <w:rPr>
          <w:spacing w:val="-17"/>
        </w:rPr>
        <w:t xml:space="preserve"> </w:t>
      </w:r>
      <w:r>
        <w:t>актуален</w:t>
      </w:r>
      <w:r>
        <w:rPr>
          <w:spacing w:val="-17"/>
        </w:rPr>
        <w:t xml:space="preserve"> </w:t>
      </w:r>
      <w:r>
        <w:t>для обучающихся с ТМНР, особенно для поддержания самостоятельности и активности в расширении спектра жизненных компетенций.</w:t>
      </w:r>
    </w:p>
    <w:p w14:paraId="4F6D1E38">
      <w:pPr>
        <w:pStyle w:val="10"/>
        <w:numPr>
          <w:ilvl w:val="3"/>
          <w:numId w:val="9"/>
        </w:numPr>
        <w:tabs>
          <w:tab w:val="left" w:pos="1888"/>
        </w:tabs>
        <w:spacing w:before="0" w:after="0" w:line="240" w:lineRule="auto"/>
        <w:ind w:left="100" w:right="118" w:firstLine="540"/>
        <w:jc w:val="both"/>
        <w:rPr>
          <w:sz w:val="28"/>
        </w:rPr>
      </w:pPr>
      <w:r>
        <w:rPr>
          <w:sz w:val="28"/>
        </w:rPr>
        <w:t>Определение круга лиц, участвующих в образовании и их взаимодействие.</w:t>
      </w:r>
      <w:r>
        <w:rPr>
          <w:spacing w:val="-1"/>
          <w:sz w:val="28"/>
        </w:rPr>
        <w:t xml:space="preserve"> </w:t>
      </w:r>
      <w:r>
        <w:rPr>
          <w:sz w:val="28"/>
        </w:rPr>
        <w:t>Необходимо</w:t>
      </w:r>
      <w:r>
        <w:rPr>
          <w:spacing w:val="-1"/>
          <w:sz w:val="28"/>
        </w:rPr>
        <w:t xml:space="preserve"> </w:t>
      </w:r>
      <w:r>
        <w:rPr>
          <w:sz w:val="28"/>
        </w:rPr>
        <w:t>учитывать</w:t>
      </w:r>
      <w:r>
        <w:rPr>
          <w:spacing w:val="-1"/>
          <w:sz w:val="28"/>
        </w:rPr>
        <w:t xml:space="preserve"> </w:t>
      </w:r>
      <w:r>
        <w:rPr>
          <w:sz w:val="28"/>
        </w:rPr>
        <w:t>потребность</w:t>
      </w:r>
      <w:r>
        <w:rPr>
          <w:spacing w:val="-1"/>
          <w:sz w:val="28"/>
        </w:rPr>
        <w:t xml:space="preserve"> </w:t>
      </w:r>
      <w:r>
        <w:rPr>
          <w:sz w:val="28"/>
        </w:rPr>
        <w:t>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489CF301">
      <w:pPr>
        <w:pStyle w:val="5"/>
        <w:spacing w:before="1"/>
        <w:ind w:right="122"/>
      </w:pPr>
      <w: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19E1F53E">
      <w:pPr>
        <w:pStyle w:val="5"/>
        <w:ind w:right="122"/>
      </w:pPr>
      <w:r>
        <w:t>2.1.12.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085FFF8F">
      <w:pPr>
        <w:pStyle w:val="5"/>
        <w:ind w:left="640" w:right="120" w:firstLine="0"/>
      </w:pPr>
      <w:r>
        <w:t>раннее получение специальной помощи средствами образования; обязательность</w:t>
      </w:r>
      <w:r>
        <w:rPr>
          <w:spacing w:val="64"/>
        </w:rPr>
        <w:t xml:space="preserve">  </w:t>
      </w:r>
      <w:r>
        <w:t>и</w:t>
      </w:r>
      <w:r>
        <w:rPr>
          <w:spacing w:val="65"/>
        </w:rPr>
        <w:t xml:space="preserve">  </w:t>
      </w:r>
      <w:r>
        <w:t>непрерывность</w:t>
      </w:r>
      <w:r>
        <w:rPr>
          <w:spacing w:val="64"/>
        </w:rPr>
        <w:t xml:space="preserve">  </w:t>
      </w:r>
      <w:r>
        <w:t>коррекционно-развивающего</w:t>
      </w:r>
      <w:r>
        <w:rPr>
          <w:spacing w:val="65"/>
        </w:rPr>
        <w:t xml:space="preserve">  </w:t>
      </w:r>
      <w:r>
        <w:rPr>
          <w:spacing w:val="-2"/>
        </w:rPr>
        <w:t>процесса,</w:t>
      </w:r>
    </w:p>
    <w:p w14:paraId="39F8693C">
      <w:pPr>
        <w:pStyle w:val="5"/>
        <w:ind w:right="125" w:firstLine="0"/>
      </w:pPr>
      <w:r>
        <w:t xml:space="preserve">реализуемого как через содержание предметных областей, так и коррекционных </w:t>
      </w:r>
      <w:r>
        <w:rPr>
          <w:spacing w:val="-2"/>
        </w:rPr>
        <w:t>курсов;</w:t>
      </w:r>
    </w:p>
    <w:p w14:paraId="6E1542A5">
      <w:pPr>
        <w:pStyle w:val="5"/>
        <w:tabs>
          <w:tab w:val="left" w:pos="3657"/>
          <w:tab w:val="left" w:pos="7348"/>
          <w:tab w:val="left" w:pos="9184"/>
        </w:tabs>
        <w:ind w:right="122"/>
        <w:jc w:val="left"/>
      </w:pPr>
      <w:r>
        <w:rPr>
          <w:spacing w:val="-2"/>
        </w:rPr>
        <w:t>научно-обоснованный,</w:t>
      </w:r>
      <w:r>
        <w:tab/>
      </w:r>
      <w:r>
        <w:rPr>
          <w:spacing w:val="-2"/>
        </w:rPr>
        <w:t>практико-ориентированный,</w:t>
      </w:r>
      <w:r>
        <w:tab/>
      </w:r>
      <w:r>
        <w:rPr>
          <w:spacing w:val="-2"/>
        </w:rPr>
        <w:t>действенный</w:t>
      </w:r>
      <w:r>
        <w:tab/>
      </w:r>
      <w:r>
        <w:rPr>
          <w:spacing w:val="-2"/>
        </w:rPr>
        <w:t xml:space="preserve">характер </w:t>
      </w:r>
      <w:r>
        <w:t>содержания образования, направленный на социализацию обучающихся;</w:t>
      </w:r>
    </w:p>
    <w:p w14:paraId="0BC7CF0A">
      <w:pPr>
        <w:pStyle w:val="5"/>
        <w:tabs>
          <w:tab w:val="left" w:pos="2338"/>
          <w:tab w:val="left" w:pos="3971"/>
          <w:tab w:val="left" w:pos="6109"/>
          <w:tab w:val="left" w:pos="7036"/>
          <w:tab w:val="left" w:pos="8810"/>
          <w:tab w:val="left" w:pos="9158"/>
        </w:tabs>
        <w:ind w:right="123"/>
        <w:jc w:val="left"/>
      </w:pPr>
      <w:r>
        <w:rPr>
          <w:spacing w:val="-2"/>
        </w:rPr>
        <w:t>доступность</w:t>
      </w:r>
      <w:r>
        <w:tab/>
      </w:r>
      <w:r>
        <w:rPr>
          <w:spacing w:val="-2"/>
        </w:rPr>
        <w:t>содержания</w:t>
      </w:r>
      <w:r>
        <w:tab/>
      </w:r>
      <w:r>
        <w:rPr>
          <w:spacing w:val="-2"/>
        </w:rPr>
        <w:t>познавательных</w:t>
      </w:r>
      <w:r>
        <w:tab/>
      </w:r>
      <w:r>
        <w:rPr>
          <w:spacing w:val="-2"/>
        </w:rPr>
        <w:t>задач,</w:t>
      </w:r>
      <w:r>
        <w:tab/>
      </w:r>
      <w:r>
        <w:rPr>
          <w:spacing w:val="-2"/>
        </w:rPr>
        <w:t>реализуемых</w:t>
      </w:r>
      <w:r>
        <w:tab/>
      </w:r>
      <w:r>
        <w:rPr>
          <w:spacing w:val="-10"/>
        </w:rPr>
        <w:t>в</w:t>
      </w:r>
      <w:r>
        <w:tab/>
      </w:r>
      <w:r>
        <w:rPr>
          <w:spacing w:val="-2"/>
        </w:rPr>
        <w:t>процессе образования;</w:t>
      </w:r>
    </w:p>
    <w:p w14:paraId="3A1EBA0D">
      <w:pPr>
        <w:pStyle w:val="5"/>
        <w:spacing w:line="322" w:lineRule="exact"/>
        <w:ind w:left="640" w:firstLine="0"/>
        <w:jc w:val="left"/>
      </w:pPr>
      <w:r>
        <w:t>пролонгация</w:t>
      </w:r>
      <w:r>
        <w:rPr>
          <w:spacing w:val="-16"/>
        </w:rPr>
        <w:t xml:space="preserve"> </w:t>
      </w:r>
      <w:r>
        <w:t>сроков</w:t>
      </w:r>
      <w:r>
        <w:rPr>
          <w:spacing w:val="-17"/>
        </w:rPr>
        <w:t xml:space="preserve"> </w:t>
      </w:r>
      <w:r>
        <w:t>получения</w:t>
      </w:r>
      <w:r>
        <w:rPr>
          <w:spacing w:val="-16"/>
        </w:rPr>
        <w:t xml:space="preserve"> </w:t>
      </w:r>
      <w:r>
        <w:rPr>
          <w:spacing w:val="-2"/>
        </w:rPr>
        <w:t>образования;</w:t>
      </w:r>
    </w:p>
    <w:p w14:paraId="6BAB1C2B">
      <w:pPr>
        <w:pStyle w:val="5"/>
        <w:jc w:val="left"/>
      </w:pPr>
      <w:r>
        <w:t>систематическая</w:t>
      </w:r>
      <w:r>
        <w:rPr>
          <w:spacing w:val="80"/>
        </w:rPr>
        <w:t xml:space="preserve"> </w:t>
      </w:r>
      <w:r>
        <w:t>актуализация</w:t>
      </w:r>
      <w:r>
        <w:rPr>
          <w:spacing w:val="80"/>
        </w:rPr>
        <w:t xml:space="preserve"> </w:t>
      </w:r>
      <w:r>
        <w:t>сформированных</w:t>
      </w:r>
      <w:r>
        <w:rPr>
          <w:spacing w:val="80"/>
        </w:rPr>
        <w:t xml:space="preserve"> </w:t>
      </w:r>
      <w:r>
        <w:t>у</w:t>
      </w:r>
      <w:r>
        <w:rPr>
          <w:spacing w:val="80"/>
        </w:rPr>
        <w:t xml:space="preserve"> </w:t>
      </w:r>
      <w:r>
        <w:t>обучающихся</w:t>
      </w:r>
      <w:r>
        <w:rPr>
          <w:spacing w:val="80"/>
        </w:rPr>
        <w:t xml:space="preserve"> </w:t>
      </w:r>
      <w:r>
        <w:t>знаний</w:t>
      </w:r>
      <w:r>
        <w:rPr>
          <w:spacing w:val="80"/>
        </w:rPr>
        <w:t xml:space="preserve"> </w:t>
      </w:r>
      <w:r>
        <w:t xml:space="preserve">и </w:t>
      </w:r>
      <w:r>
        <w:rPr>
          <w:spacing w:val="-2"/>
        </w:rPr>
        <w:t>умений;</w:t>
      </w:r>
    </w:p>
    <w:p w14:paraId="47C67237">
      <w:pPr>
        <w:spacing w:after="0"/>
        <w:jc w:val="left"/>
        <w:sectPr>
          <w:pgSz w:w="11910" w:h="16860"/>
          <w:pgMar w:top="980" w:right="620" w:bottom="280" w:left="920" w:header="720" w:footer="720" w:gutter="0"/>
          <w:cols w:space="720" w:num="1"/>
        </w:sectPr>
      </w:pPr>
    </w:p>
    <w:p w14:paraId="34C99F5E">
      <w:pPr>
        <w:pStyle w:val="5"/>
        <w:spacing w:before="65"/>
        <w:ind w:right="119"/>
      </w:pPr>
      <w: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2D844C16">
      <w:pPr>
        <w:pStyle w:val="5"/>
        <w:spacing w:before="2"/>
        <w:ind w:right="116"/>
      </w:pPr>
      <w:r>
        <w:t>обеспечение</w:t>
      </w:r>
      <w:r>
        <w:rPr>
          <w:spacing w:val="-16"/>
        </w:rPr>
        <w:t xml:space="preserve"> </w:t>
      </w:r>
      <w:r>
        <w:t>особой</w:t>
      </w:r>
      <w:r>
        <w:rPr>
          <w:spacing w:val="-15"/>
        </w:rPr>
        <w:t xml:space="preserve"> </w:t>
      </w:r>
      <w:r>
        <w:t>пространственной</w:t>
      </w:r>
      <w:r>
        <w:rPr>
          <w:spacing w:val="-15"/>
        </w:rPr>
        <w:t xml:space="preserve"> </w:t>
      </w:r>
      <w:r>
        <w:t>и</w:t>
      </w:r>
      <w:r>
        <w:rPr>
          <w:spacing w:val="-15"/>
        </w:rPr>
        <w:t xml:space="preserve"> </w:t>
      </w:r>
      <w:r>
        <w:t>временной</w:t>
      </w:r>
      <w:r>
        <w:rPr>
          <w:spacing w:val="-15"/>
        </w:rPr>
        <w:t xml:space="preserve"> </w:t>
      </w:r>
      <w:r>
        <w:t>организации</w:t>
      </w:r>
      <w:r>
        <w:rPr>
          <w:spacing w:val="-15"/>
        </w:rPr>
        <w:t xml:space="preserve"> </w:t>
      </w:r>
      <w:r>
        <w:t>коррекционно- образовательной среды с учетом функционального состояния центральной нервной системы</w:t>
      </w:r>
      <w:r>
        <w:rPr>
          <w:spacing w:val="-13"/>
        </w:rPr>
        <w:t xml:space="preserve"> </w:t>
      </w:r>
      <w:r>
        <w:t>и</w:t>
      </w:r>
      <w:r>
        <w:rPr>
          <w:spacing w:val="-12"/>
        </w:rPr>
        <w:t xml:space="preserve"> </w:t>
      </w:r>
      <w:r>
        <w:t>нейродинамики</w:t>
      </w:r>
      <w:r>
        <w:rPr>
          <w:spacing w:val="-12"/>
        </w:rPr>
        <w:t xml:space="preserve"> </w:t>
      </w:r>
      <w:r>
        <w:t>психических</w:t>
      </w:r>
      <w:r>
        <w:rPr>
          <w:spacing w:val="-12"/>
        </w:rPr>
        <w:t xml:space="preserve"> </w:t>
      </w:r>
      <w:r>
        <w:t>процессов,</w:t>
      </w:r>
      <w:r>
        <w:rPr>
          <w:spacing w:val="-14"/>
        </w:rPr>
        <w:t xml:space="preserve"> </w:t>
      </w:r>
      <w:r>
        <w:t>состояния</w:t>
      </w:r>
      <w:r>
        <w:rPr>
          <w:spacing w:val="-14"/>
        </w:rPr>
        <w:t xml:space="preserve"> </w:t>
      </w:r>
      <w:r>
        <w:t>слуха,</w:t>
      </w:r>
      <w:r>
        <w:rPr>
          <w:spacing w:val="-9"/>
        </w:rPr>
        <w:t xml:space="preserve"> </w:t>
      </w:r>
      <w:r>
        <w:t>зрения</w:t>
      </w:r>
      <w:r>
        <w:rPr>
          <w:spacing w:val="-14"/>
        </w:rPr>
        <w:t xml:space="preserve"> </w:t>
      </w:r>
      <w:r>
        <w:t>и</w:t>
      </w:r>
      <w:r>
        <w:rPr>
          <w:spacing w:val="-13"/>
        </w:rPr>
        <w:t xml:space="preserve"> </w:t>
      </w:r>
      <w:r>
        <w:t>других психофизических особенностей обучающихся;</w:t>
      </w:r>
    </w:p>
    <w:p w14:paraId="10E78E33">
      <w:pPr>
        <w:pStyle w:val="5"/>
        <w:ind w:right="125"/>
      </w:pPr>
      <w: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00BA27CE">
      <w:pPr>
        <w:pStyle w:val="5"/>
        <w:ind w:right="120"/>
      </w:pPr>
      <w:r>
        <w:t>стимуляция</w:t>
      </w:r>
      <w:r>
        <w:rPr>
          <w:spacing w:val="-14"/>
        </w:rPr>
        <w:t xml:space="preserve"> </w:t>
      </w:r>
      <w:r>
        <w:t>познавательной</w:t>
      </w:r>
      <w:r>
        <w:rPr>
          <w:spacing w:val="-11"/>
        </w:rPr>
        <w:t xml:space="preserve"> </w:t>
      </w:r>
      <w:r>
        <w:t>активности,</w:t>
      </w:r>
      <w:r>
        <w:rPr>
          <w:spacing w:val="-14"/>
        </w:rPr>
        <w:t xml:space="preserve"> </w:t>
      </w:r>
      <w:r>
        <w:t>формирование</w:t>
      </w:r>
      <w:r>
        <w:rPr>
          <w:spacing w:val="-14"/>
        </w:rPr>
        <w:t xml:space="preserve"> </w:t>
      </w:r>
      <w:r>
        <w:t>позитивного</w:t>
      </w:r>
      <w:r>
        <w:rPr>
          <w:spacing w:val="-14"/>
        </w:rPr>
        <w:t xml:space="preserve"> </w:t>
      </w:r>
      <w:r>
        <w:t>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5FE340B2">
      <w:pPr>
        <w:pStyle w:val="10"/>
        <w:numPr>
          <w:ilvl w:val="2"/>
          <w:numId w:val="10"/>
        </w:numPr>
        <w:tabs>
          <w:tab w:val="left" w:pos="1497"/>
        </w:tabs>
        <w:spacing w:before="0" w:after="0" w:line="240" w:lineRule="auto"/>
        <w:ind w:left="100" w:right="118" w:firstLine="540"/>
        <w:jc w:val="both"/>
        <w:rPr>
          <w:sz w:val="28"/>
        </w:rPr>
      </w:pPr>
      <w:r>
        <w:rPr>
          <w:sz w:val="28"/>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27F9788F">
      <w:pPr>
        <w:pStyle w:val="5"/>
        <w:ind w:right="119"/>
      </w:pPr>
      <w:r>
        <w:t>существенным изменением содержания образования, предполагающим включение</w:t>
      </w:r>
      <w:r>
        <w:rPr>
          <w:spacing w:val="-18"/>
        </w:rPr>
        <w:t xml:space="preserve"> </w:t>
      </w:r>
      <w:r>
        <w:t>учебных</w:t>
      </w:r>
      <w:r>
        <w:rPr>
          <w:spacing w:val="-17"/>
        </w:rPr>
        <w:t xml:space="preserve"> </w:t>
      </w:r>
      <w:r>
        <w:t>предметов,</w:t>
      </w:r>
      <w:r>
        <w:rPr>
          <w:spacing w:val="-18"/>
        </w:rPr>
        <w:t xml:space="preserve"> </w:t>
      </w:r>
      <w:r>
        <w:t>отсутствующих</w:t>
      </w:r>
      <w:r>
        <w:rPr>
          <w:spacing w:val="-17"/>
        </w:rPr>
        <w:t xml:space="preserve"> </w:t>
      </w:r>
      <w:r>
        <w:t>при</w:t>
      </w:r>
      <w:r>
        <w:rPr>
          <w:spacing w:val="-18"/>
        </w:rPr>
        <w:t xml:space="preserve"> </w:t>
      </w:r>
      <w:r>
        <w:t>обучении</w:t>
      </w:r>
      <w:r>
        <w:rPr>
          <w:spacing w:val="-17"/>
        </w:rPr>
        <w:t xml:space="preserve"> </w:t>
      </w:r>
      <w:r>
        <w:t>обучающихся</w:t>
      </w:r>
      <w:r>
        <w:rPr>
          <w:spacing w:val="-18"/>
        </w:rPr>
        <w:t xml:space="preserve"> </w:t>
      </w:r>
      <w:r>
        <w:t>с</w:t>
      </w:r>
      <w:r>
        <w:rPr>
          <w:spacing w:val="-17"/>
        </w:rPr>
        <w:t xml:space="preserve"> </w:t>
      </w:r>
      <w:r>
        <w:t>легкой умственной отсталостью (интеллектуальными нарушениями): "Речь и альтернативная коммуникация", "Человек" и другие;</w:t>
      </w:r>
    </w:p>
    <w:p w14:paraId="065B9997">
      <w:pPr>
        <w:pStyle w:val="5"/>
        <w:spacing w:line="322" w:lineRule="exact"/>
        <w:ind w:left="640" w:firstLine="0"/>
      </w:pPr>
      <w:r>
        <w:t>созданием</w:t>
      </w:r>
      <w:r>
        <w:rPr>
          <w:spacing w:val="-14"/>
        </w:rPr>
        <w:t xml:space="preserve"> </w:t>
      </w:r>
      <w:r>
        <w:t>оптимальных</w:t>
      </w:r>
      <w:r>
        <w:rPr>
          <w:spacing w:val="-13"/>
        </w:rPr>
        <w:t xml:space="preserve"> </w:t>
      </w:r>
      <w:r>
        <w:t>путей</w:t>
      </w:r>
      <w:r>
        <w:rPr>
          <w:spacing w:val="-13"/>
        </w:rPr>
        <w:t xml:space="preserve"> </w:t>
      </w:r>
      <w:r>
        <w:rPr>
          <w:spacing w:val="-2"/>
        </w:rPr>
        <w:t>развития;</w:t>
      </w:r>
    </w:p>
    <w:p w14:paraId="704050FD">
      <w:pPr>
        <w:pStyle w:val="5"/>
        <w:ind w:left="640" w:right="2355" w:firstLine="0"/>
      </w:pPr>
      <w:r>
        <w:t>использованием</w:t>
      </w:r>
      <w:r>
        <w:rPr>
          <w:spacing w:val="-7"/>
        </w:rPr>
        <w:t xml:space="preserve"> </w:t>
      </w:r>
      <w:r>
        <w:t>специфических</w:t>
      </w:r>
      <w:r>
        <w:rPr>
          <w:spacing w:val="-7"/>
        </w:rPr>
        <w:t xml:space="preserve"> </w:t>
      </w:r>
      <w:r>
        <w:t>методов</w:t>
      </w:r>
      <w:r>
        <w:rPr>
          <w:spacing w:val="-7"/>
        </w:rPr>
        <w:t xml:space="preserve"> </w:t>
      </w:r>
      <w:r>
        <w:t>и</w:t>
      </w:r>
      <w:r>
        <w:rPr>
          <w:spacing w:val="-7"/>
        </w:rPr>
        <w:t xml:space="preserve"> </w:t>
      </w:r>
      <w:r>
        <w:t>средств</w:t>
      </w:r>
      <w:r>
        <w:rPr>
          <w:spacing w:val="-7"/>
        </w:rPr>
        <w:t xml:space="preserve"> </w:t>
      </w:r>
      <w:r>
        <w:t>обучения; дифференцированным, "пошаговым" обучением;</w:t>
      </w:r>
    </w:p>
    <w:p w14:paraId="5A61DCAC">
      <w:pPr>
        <w:pStyle w:val="5"/>
        <w:ind w:right="122"/>
      </w:pPr>
      <w:r>
        <w:t>обязательной индивидуализацией обучения (обучение по специальной индивидуальной программе развития);</w:t>
      </w:r>
    </w:p>
    <w:p w14:paraId="7B73FAFC">
      <w:pPr>
        <w:pStyle w:val="5"/>
        <w:ind w:right="118"/>
      </w:pPr>
      <w:r>
        <w:t xml:space="preserve">формированием элементарных социально-бытовых навыков и навыков </w:t>
      </w:r>
      <w:r>
        <w:rPr>
          <w:spacing w:val="-2"/>
        </w:rPr>
        <w:t>самообслуживания;</w:t>
      </w:r>
    </w:p>
    <w:p w14:paraId="7FF69E6B">
      <w:pPr>
        <w:pStyle w:val="5"/>
        <w:ind w:right="122"/>
      </w:pPr>
      <w:r>
        <w:t xml:space="preserve">учетом типологических и индивидуальных особенностей развития </w:t>
      </w:r>
      <w:r>
        <w:rPr>
          <w:spacing w:val="-2"/>
        </w:rPr>
        <w:t>обучающихся;</w:t>
      </w:r>
    </w:p>
    <w:p w14:paraId="2BF7B7BB">
      <w:pPr>
        <w:pStyle w:val="5"/>
        <w:ind w:right="118"/>
      </w:pPr>
      <w: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53E90EBF">
      <w:pPr>
        <w:pStyle w:val="5"/>
        <w:ind w:right="125"/>
      </w:pPr>
      <w:r>
        <w:t>обеспечением образования вне зависимости от тяжести нарушений развития, вида образовательной организации;</w:t>
      </w:r>
    </w:p>
    <w:p w14:paraId="53F95FBE">
      <w:pPr>
        <w:pStyle w:val="5"/>
        <w:ind w:right="121"/>
      </w:pPr>
      <w: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4A422123">
      <w:pPr>
        <w:pStyle w:val="5"/>
        <w:spacing w:before="1"/>
        <w:ind w:right="122"/>
      </w:pPr>
      <w:r>
        <w:t>дозированным расширением образовательного пространства внутри организации и за ее пределами;</w:t>
      </w:r>
    </w:p>
    <w:p w14:paraId="24655006">
      <w:pPr>
        <w:pStyle w:val="5"/>
        <w:spacing w:line="321" w:lineRule="exact"/>
        <w:ind w:left="640" w:firstLine="0"/>
      </w:pPr>
      <w:r>
        <w:t>организацией</w:t>
      </w:r>
      <w:r>
        <w:rPr>
          <w:spacing w:val="-15"/>
        </w:rPr>
        <w:t xml:space="preserve"> </w:t>
      </w:r>
      <w:r>
        <w:t>обучения</w:t>
      </w:r>
      <w:r>
        <w:rPr>
          <w:spacing w:val="-13"/>
        </w:rPr>
        <w:t xml:space="preserve"> </w:t>
      </w:r>
      <w:r>
        <w:t>в</w:t>
      </w:r>
      <w:r>
        <w:rPr>
          <w:spacing w:val="-14"/>
        </w:rPr>
        <w:t xml:space="preserve"> </w:t>
      </w:r>
      <w:r>
        <w:t>разновозрастных</w:t>
      </w:r>
      <w:r>
        <w:rPr>
          <w:spacing w:val="-14"/>
        </w:rPr>
        <w:t xml:space="preserve"> </w:t>
      </w:r>
      <w:r>
        <w:t>классах</w:t>
      </w:r>
      <w:r>
        <w:rPr>
          <w:spacing w:val="-15"/>
        </w:rPr>
        <w:t xml:space="preserve"> </w:t>
      </w:r>
      <w:r>
        <w:rPr>
          <w:spacing w:val="-2"/>
        </w:rPr>
        <w:t>(группах);</w:t>
      </w:r>
    </w:p>
    <w:p w14:paraId="0798EBA4">
      <w:pPr>
        <w:pStyle w:val="5"/>
        <w:ind w:right="125"/>
      </w:pPr>
      <w:r>
        <w:t>организацией взаимодействия специалистов, участвующих в обучении и воспитании</w:t>
      </w:r>
      <w:r>
        <w:rPr>
          <w:spacing w:val="-1"/>
        </w:rPr>
        <w:t xml:space="preserve"> </w:t>
      </w:r>
      <w:r>
        <w:t>обучающегося, и</w:t>
      </w:r>
      <w:r>
        <w:rPr>
          <w:spacing w:val="-1"/>
        </w:rPr>
        <w:t xml:space="preserve"> </w:t>
      </w:r>
      <w:r>
        <w:t>его</w:t>
      </w:r>
      <w:r>
        <w:rPr>
          <w:spacing w:val="-1"/>
        </w:rPr>
        <w:t xml:space="preserve"> </w:t>
      </w:r>
      <w:r>
        <w:t>семьи,</w:t>
      </w:r>
      <w:r>
        <w:rPr>
          <w:spacing w:val="-1"/>
        </w:rPr>
        <w:t xml:space="preserve"> </w:t>
      </w:r>
      <w:r>
        <w:t>обеспечивающей</w:t>
      </w:r>
      <w:r>
        <w:rPr>
          <w:spacing w:val="-1"/>
        </w:rPr>
        <w:t xml:space="preserve"> </w:t>
      </w:r>
      <w:r>
        <w:t>особую</w:t>
      </w:r>
      <w:r>
        <w:rPr>
          <w:spacing w:val="-1"/>
        </w:rPr>
        <w:t xml:space="preserve"> </w:t>
      </w:r>
      <w:r>
        <w:t>организацию</w:t>
      </w:r>
      <w:r>
        <w:rPr>
          <w:spacing w:val="-2"/>
        </w:rPr>
        <w:t xml:space="preserve"> </w:t>
      </w:r>
      <w:r>
        <w:t>всей жизни обучающегося (в условиях организации и дома).</w:t>
      </w:r>
    </w:p>
    <w:p w14:paraId="64B57458">
      <w:pPr>
        <w:spacing w:after="0"/>
        <w:sectPr>
          <w:pgSz w:w="11910" w:h="16860"/>
          <w:pgMar w:top="980" w:right="620" w:bottom="280" w:left="920" w:header="720" w:footer="720" w:gutter="0"/>
          <w:cols w:space="720" w:num="1"/>
        </w:sectPr>
      </w:pPr>
    </w:p>
    <w:p w14:paraId="0D1C8F46">
      <w:pPr>
        <w:pStyle w:val="10"/>
        <w:numPr>
          <w:ilvl w:val="2"/>
          <w:numId w:val="10"/>
        </w:numPr>
        <w:tabs>
          <w:tab w:val="left" w:pos="1489"/>
        </w:tabs>
        <w:spacing w:before="65" w:after="0" w:line="240" w:lineRule="auto"/>
        <w:ind w:left="100" w:right="121" w:firstLine="540"/>
        <w:jc w:val="both"/>
        <w:rPr>
          <w:sz w:val="28"/>
        </w:rPr>
      </w:pPr>
      <w:r>
        <w:rPr>
          <w:sz w:val="28"/>
        </w:rPr>
        <w:t>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14:paraId="21D2110F">
      <w:pPr>
        <w:pStyle w:val="5"/>
        <w:spacing w:before="2"/>
        <w:ind w:right="119"/>
      </w:pPr>
      <w: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14:paraId="6A16D8C1">
      <w:pPr>
        <w:pStyle w:val="5"/>
        <w:ind w:right="121"/>
      </w:pPr>
      <w: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w:t>
      </w:r>
      <w:r>
        <w:rPr>
          <w:spacing w:val="-3"/>
        </w:rPr>
        <w:t xml:space="preserve"> </w:t>
      </w:r>
      <w:r>
        <w:t>произносительной</w:t>
      </w:r>
      <w:r>
        <w:rPr>
          <w:spacing w:val="-1"/>
        </w:rPr>
        <w:t xml:space="preserve"> </w:t>
      </w:r>
      <w:r>
        <w:t>стороны</w:t>
      </w:r>
      <w:r>
        <w:rPr>
          <w:spacing w:val="-2"/>
        </w:rPr>
        <w:t xml:space="preserve"> </w:t>
      </w:r>
      <w:r>
        <w:t>(при</w:t>
      </w:r>
      <w:r>
        <w:rPr>
          <w:spacing w:val="-1"/>
        </w:rPr>
        <w:t xml:space="preserve"> </w:t>
      </w:r>
      <w:r>
        <w:t>использовании</w:t>
      </w:r>
      <w:r>
        <w:rPr>
          <w:spacing w:val="-1"/>
        </w:rPr>
        <w:t xml:space="preserve"> </w:t>
      </w:r>
      <w:r>
        <w:t>звукоусиливающей</w:t>
      </w:r>
      <w:r>
        <w:rPr>
          <w:spacing w:val="-1"/>
        </w:rPr>
        <w:t xml:space="preserve"> </w:t>
      </w:r>
      <w:r>
        <w:t>аппаратуры</w:t>
      </w:r>
      <w:r>
        <w:rPr>
          <w:spacing w:val="-1"/>
        </w:rPr>
        <w:t xml:space="preserve"> </w:t>
      </w:r>
      <w:r>
        <w:t>с учетом аудиолого-педагогических рекомендаций с учетом структуры нарушения, индивидуальных особенностей и возможностей обучающихся).</w:t>
      </w:r>
    </w:p>
    <w:p w14:paraId="3D0CC910">
      <w:pPr>
        <w:pStyle w:val="10"/>
        <w:numPr>
          <w:ilvl w:val="2"/>
          <w:numId w:val="10"/>
        </w:numPr>
        <w:tabs>
          <w:tab w:val="left" w:pos="1547"/>
        </w:tabs>
        <w:spacing w:before="0" w:after="0" w:line="240" w:lineRule="auto"/>
        <w:ind w:left="100" w:right="123" w:firstLine="540"/>
        <w:jc w:val="both"/>
        <w:rPr>
          <w:sz w:val="28"/>
        </w:rPr>
      </w:pPr>
      <w:r>
        <w:rPr>
          <w:sz w:val="28"/>
        </w:rPr>
        <w:t>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588126C1">
      <w:pPr>
        <w:pStyle w:val="5"/>
        <w:ind w:right="122"/>
      </w:pPr>
      <w: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w:t>
      </w:r>
      <w:r>
        <w:rPr>
          <w:spacing w:val="-13"/>
        </w:rPr>
        <w:t xml:space="preserve"> </w:t>
      </w:r>
      <w:r>
        <w:t>обогащению</w:t>
      </w:r>
      <w:r>
        <w:rPr>
          <w:spacing w:val="-13"/>
        </w:rPr>
        <w:t xml:space="preserve"> </w:t>
      </w:r>
      <w:r>
        <w:t>и</w:t>
      </w:r>
      <w:r>
        <w:rPr>
          <w:spacing w:val="-12"/>
        </w:rPr>
        <w:t xml:space="preserve"> </w:t>
      </w:r>
      <w:r>
        <w:t>коррекции</w:t>
      </w:r>
      <w:r>
        <w:rPr>
          <w:spacing w:val="-12"/>
        </w:rPr>
        <w:t xml:space="preserve"> </w:t>
      </w:r>
      <w:r>
        <w:t>сенсорных,</w:t>
      </w:r>
      <w:r>
        <w:rPr>
          <w:spacing w:val="-13"/>
        </w:rPr>
        <w:t xml:space="preserve"> </w:t>
      </w:r>
      <w:r>
        <w:t>предметных</w:t>
      </w:r>
      <w:r>
        <w:rPr>
          <w:spacing w:val="-13"/>
        </w:rPr>
        <w:t xml:space="preserve"> </w:t>
      </w:r>
      <w:r>
        <w:t>и</w:t>
      </w:r>
      <w:r>
        <w:rPr>
          <w:spacing w:val="-13"/>
        </w:rPr>
        <w:t xml:space="preserve"> </w:t>
      </w:r>
      <w:r>
        <w:t xml:space="preserve">пространственных представлений, налаживанию на доступном уровне общения со сверстниками и </w:t>
      </w:r>
      <w:r>
        <w:rPr>
          <w:spacing w:val="-2"/>
        </w:rPr>
        <w:t>взрослыми;</w:t>
      </w:r>
    </w:p>
    <w:p w14:paraId="540CC144">
      <w:pPr>
        <w:pStyle w:val="5"/>
        <w:ind w:right="119"/>
      </w:pPr>
      <w: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w:t>
      </w:r>
      <w:r>
        <w:rPr>
          <w:spacing w:val="-1"/>
        </w:rPr>
        <w:t xml:space="preserve"> </w:t>
      </w:r>
      <w:r>
        <w:t>приспособлений,</w:t>
      </w:r>
      <w:r>
        <w:rPr>
          <w:spacing w:val="-1"/>
        </w:rPr>
        <w:t xml:space="preserve"> </w:t>
      </w:r>
      <w:r>
        <w:t>рекомендуемой</w:t>
      </w:r>
      <w:r>
        <w:rPr>
          <w:spacing w:val="-1"/>
        </w:rPr>
        <w:t xml:space="preserve"> </w:t>
      </w:r>
      <w:r>
        <w:t>оптической</w:t>
      </w:r>
      <w:r>
        <w:rPr>
          <w:spacing w:val="-1"/>
        </w:rPr>
        <w:t xml:space="preserve"> </w:t>
      </w:r>
      <w:r>
        <w:t>коррекции</w:t>
      </w:r>
      <w:r>
        <w:rPr>
          <w:spacing w:val="-1"/>
        </w:rPr>
        <w:t xml:space="preserve"> </w:t>
      </w:r>
      <w:r>
        <w:t>и</w:t>
      </w:r>
      <w:r>
        <w:rPr>
          <w:spacing w:val="-1"/>
        </w:rPr>
        <w:t xml:space="preserve"> </w:t>
      </w:r>
      <w:r>
        <w:t>приборов</w:t>
      </w:r>
      <w:r>
        <w:rPr>
          <w:spacing w:val="-2"/>
        </w:rPr>
        <w:t xml:space="preserve"> </w:t>
      </w:r>
      <w:r>
        <w:t>для улучшения зрения, режима зрительной и (или) тактильной, физической нагрузок; времени жизнедеятельности в условиях слепоты;</w:t>
      </w:r>
    </w:p>
    <w:p w14:paraId="2E9DD1CC">
      <w:pPr>
        <w:pStyle w:val="5"/>
        <w:ind w:right="126"/>
      </w:pPr>
      <w:r>
        <w:t>обеспечении доступности учебной информации для тактильного, слухового и зрительного (для слепых с остаточным зрением) восприятия обучающимися.</w:t>
      </w:r>
    </w:p>
    <w:p w14:paraId="12D73A75">
      <w:pPr>
        <w:pStyle w:val="10"/>
        <w:numPr>
          <w:ilvl w:val="2"/>
          <w:numId w:val="10"/>
        </w:numPr>
        <w:tabs>
          <w:tab w:val="left" w:pos="1606"/>
        </w:tabs>
        <w:spacing w:before="0" w:after="0" w:line="240" w:lineRule="auto"/>
        <w:ind w:left="100" w:right="118" w:firstLine="540"/>
        <w:jc w:val="both"/>
        <w:rPr>
          <w:sz w:val="28"/>
        </w:rPr>
      </w:pPr>
      <w:r>
        <w:rPr>
          <w:sz w:val="28"/>
        </w:rPr>
        <w:t>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7F29CAA6">
      <w:pPr>
        <w:pStyle w:val="5"/>
        <w:ind w:right="123"/>
      </w:pPr>
      <w: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14EA6017">
      <w:pPr>
        <w:pStyle w:val="5"/>
        <w:ind w:right="124"/>
      </w:pPr>
      <w: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68793CDE">
      <w:pPr>
        <w:pStyle w:val="5"/>
        <w:ind w:right="123"/>
      </w:pPr>
      <w: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786E9D62">
      <w:pPr>
        <w:pStyle w:val="5"/>
        <w:ind w:right="123"/>
      </w:pPr>
      <w: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w:t>
      </w:r>
      <w:r>
        <w:rPr>
          <w:spacing w:val="-2"/>
        </w:rPr>
        <w:t>технологий;</w:t>
      </w:r>
    </w:p>
    <w:p w14:paraId="53FCA84A">
      <w:pPr>
        <w:pStyle w:val="5"/>
        <w:ind w:right="118"/>
      </w:pPr>
      <w:r>
        <w:t>обеспечении доступности учебной информации для восприятия обучающимися с учетом двигательных и сопутствующих сенсорных нарушений.</w:t>
      </w:r>
    </w:p>
    <w:p w14:paraId="6A5BA2C4">
      <w:pPr>
        <w:spacing w:after="0"/>
        <w:sectPr>
          <w:pgSz w:w="11910" w:h="16860"/>
          <w:pgMar w:top="980" w:right="620" w:bottom="280" w:left="920" w:header="720" w:footer="720" w:gutter="0"/>
          <w:cols w:space="720" w:num="1"/>
        </w:sectPr>
      </w:pPr>
    </w:p>
    <w:p w14:paraId="07FB1228">
      <w:pPr>
        <w:pStyle w:val="10"/>
        <w:numPr>
          <w:ilvl w:val="2"/>
          <w:numId w:val="10"/>
        </w:numPr>
        <w:tabs>
          <w:tab w:val="left" w:pos="1523"/>
        </w:tabs>
        <w:spacing w:before="65" w:after="0" w:line="240" w:lineRule="auto"/>
        <w:ind w:left="100" w:right="123" w:firstLine="540"/>
        <w:jc w:val="both"/>
        <w:rPr>
          <w:sz w:val="28"/>
        </w:rPr>
      </w:pPr>
      <w:r>
        <w:rPr>
          <w:sz w:val="28"/>
        </w:rPr>
        <w:t>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277A2A29">
      <w:pPr>
        <w:pStyle w:val="5"/>
        <w:spacing w:before="1"/>
        <w:ind w:right="117"/>
      </w:pPr>
      <w: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56D6C182">
      <w:pPr>
        <w:pStyle w:val="5"/>
        <w:spacing w:before="1"/>
        <w:ind w:right="121"/>
      </w:pPr>
      <w:r>
        <w:t xml:space="preserve">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w:t>
      </w:r>
      <w:r>
        <w:rPr>
          <w:spacing w:val="-2"/>
        </w:rPr>
        <w:t>аутистического</w:t>
      </w:r>
      <w:r>
        <w:rPr>
          <w:spacing w:val="-14"/>
        </w:rPr>
        <w:t xml:space="preserve"> </w:t>
      </w:r>
      <w:r>
        <w:rPr>
          <w:spacing w:val="-2"/>
        </w:rPr>
        <w:t>спектра</w:t>
      </w:r>
      <w:r>
        <w:rPr>
          <w:spacing w:val="-15"/>
        </w:rPr>
        <w:t xml:space="preserve"> </w:t>
      </w:r>
      <w:r>
        <w:rPr>
          <w:spacing w:val="-2"/>
        </w:rPr>
        <w:t>в</w:t>
      </w:r>
      <w:r>
        <w:rPr>
          <w:spacing w:val="-14"/>
        </w:rPr>
        <w:t xml:space="preserve"> </w:t>
      </w:r>
      <w:r>
        <w:rPr>
          <w:spacing w:val="-2"/>
        </w:rPr>
        <w:t>сложной</w:t>
      </w:r>
      <w:r>
        <w:rPr>
          <w:spacing w:val="-14"/>
        </w:rPr>
        <w:t xml:space="preserve"> </w:t>
      </w:r>
      <w:r>
        <w:rPr>
          <w:spacing w:val="-2"/>
        </w:rPr>
        <w:t>и</w:t>
      </w:r>
      <w:r>
        <w:rPr>
          <w:spacing w:val="-14"/>
        </w:rPr>
        <w:t xml:space="preserve"> </w:t>
      </w:r>
      <w:r>
        <w:rPr>
          <w:spacing w:val="-2"/>
        </w:rPr>
        <w:t>новой</w:t>
      </w:r>
      <w:r>
        <w:rPr>
          <w:spacing w:val="-14"/>
        </w:rPr>
        <w:t xml:space="preserve"> </w:t>
      </w:r>
      <w:r>
        <w:rPr>
          <w:spacing w:val="-2"/>
        </w:rPr>
        <w:t>ситуации</w:t>
      </w:r>
      <w:r>
        <w:rPr>
          <w:spacing w:val="-14"/>
        </w:rPr>
        <w:t xml:space="preserve"> </w:t>
      </w:r>
      <w:r>
        <w:rPr>
          <w:spacing w:val="-2"/>
        </w:rPr>
        <w:t>(в</w:t>
      </w:r>
      <w:r>
        <w:rPr>
          <w:spacing w:val="-14"/>
        </w:rPr>
        <w:t xml:space="preserve"> </w:t>
      </w:r>
      <w:r>
        <w:rPr>
          <w:spacing w:val="-2"/>
        </w:rPr>
        <w:t>том</w:t>
      </w:r>
      <w:r>
        <w:rPr>
          <w:spacing w:val="-13"/>
        </w:rPr>
        <w:t xml:space="preserve"> </w:t>
      </w:r>
      <w:r>
        <w:rPr>
          <w:spacing w:val="-2"/>
        </w:rPr>
        <w:t>числе</w:t>
      </w:r>
      <w:r>
        <w:rPr>
          <w:spacing w:val="-14"/>
        </w:rPr>
        <w:t xml:space="preserve"> </w:t>
      </w:r>
      <w:r>
        <w:rPr>
          <w:spacing w:val="-2"/>
        </w:rPr>
        <w:t>коммуникативной);</w:t>
      </w:r>
    </w:p>
    <w:p w14:paraId="65997331">
      <w:pPr>
        <w:pStyle w:val="5"/>
        <w:spacing w:line="322" w:lineRule="exact"/>
        <w:ind w:left="640" w:firstLine="0"/>
      </w:pPr>
      <w:r>
        <w:t>наличии</w:t>
      </w:r>
      <w:r>
        <w:rPr>
          <w:spacing w:val="-18"/>
        </w:rPr>
        <w:t xml:space="preserve"> </w:t>
      </w:r>
      <w:r>
        <w:t>отдельного</w:t>
      </w:r>
      <w:r>
        <w:rPr>
          <w:spacing w:val="-17"/>
        </w:rPr>
        <w:t xml:space="preserve"> </w:t>
      </w:r>
      <w:r>
        <w:t>помещения</w:t>
      </w:r>
      <w:r>
        <w:rPr>
          <w:spacing w:val="-18"/>
        </w:rPr>
        <w:t xml:space="preserve"> </w:t>
      </w:r>
      <w:r>
        <w:t>для</w:t>
      </w:r>
      <w:r>
        <w:rPr>
          <w:spacing w:val="-17"/>
        </w:rPr>
        <w:t xml:space="preserve"> </w:t>
      </w:r>
      <w:r>
        <w:t>психологической</w:t>
      </w:r>
      <w:r>
        <w:rPr>
          <w:spacing w:val="-17"/>
        </w:rPr>
        <w:t xml:space="preserve"> </w:t>
      </w:r>
      <w:r>
        <w:rPr>
          <w:spacing w:val="-2"/>
        </w:rPr>
        <w:t>разгрузки.</w:t>
      </w:r>
    </w:p>
    <w:p w14:paraId="006EFE8D">
      <w:pPr>
        <w:pStyle w:val="5"/>
        <w:spacing w:before="3"/>
        <w:ind w:left="0" w:firstLine="0"/>
        <w:jc w:val="left"/>
      </w:pPr>
    </w:p>
    <w:p w14:paraId="3193315E">
      <w:pPr>
        <w:pStyle w:val="2"/>
        <w:numPr>
          <w:ilvl w:val="1"/>
          <w:numId w:val="6"/>
        </w:numPr>
        <w:tabs>
          <w:tab w:val="left" w:pos="1127"/>
        </w:tabs>
        <w:spacing w:before="1" w:after="0" w:line="320" w:lineRule="exact"/>
        <w:ind w:left="1127" w:right="0" w:hanging="487"/>
        <w:jc w:val="both"/>
      </w:pPr>
      <w:bookmarkStart w:id="3" w:name="_bookmark3"/>
      <w:bookmarkEnd w:id="3"/>
      <w:r>
        <w:t>Принципы</w:t>
      </w:r>
      <w:r>
        <w:rPr>
          <w:spacing w:val="-12"/>
        </w:rPr>
        <w:t xml:space="preserve"> </w:t>
      </w:r>
      <w:r>
        <w:t>и</w:t>
      </w:r>
      <w:r>
        <w:rPr>
          <w:spacing w:val="-10"/>
        </w:rPr>
        <w:t xml:space="preserve"> </w:t>
      </w:r>
      <w:r>
        <w:t>подходы</w:t>
      </w:r>
      <w:r>
        <w:rPr>
          <w:spacing w:val="-11"/>
        </w:rPr>
        <w:t xml:space="preserve"> </w:t>
      </w:r>
      <w:r>
        <w:t>к</w:t>
      </w:r>
      <w:r>
        <w:rPr>
          <w:spacing w:val="-11"/>
        </w:rPr>
        <w:t xml:space="preserve"> </w:t>
      </w:r>
      <w:r>
        <w:t>формированию</w:t>
      </w:r>
      <w:r>
        <w:rPr>
          <w:spacing w:val="-8"/>
        </w:rPr>
        <w:t xml:space="preserve"> </w:t>
      </w:r>
      <w:r>
        <w:t>АООП</w:t>
      </w:r>
      <w:r>
        <w:rPr>
          <w:spacing w:val="-11"/>
        </w:rPr>
        <w:t xml:space="preserve"> </w:t>
      </w:r>
      <w:r>
        <w:t>НОДА</w:t>
      </w:r>
      <w:r>
        <w:rPr>
          <w:spacing w:val="-11"/>
        </w:rPr>
        <w:t xml:space="preserve"> </w:t>
      </w:r>
      <w:r>
        <w:t>УО</w:t>
      </w:r>
      <w:r>
        <w:rPr>
          <w:spacing w:val="-11"/>
        </w:rPr>
        <w:t xml:space="preserve"> </w:t>
      </w:r>
      <w:r>
        <w:t>(вариант</w:t>
      </w:r>
      <w:r>
        <w:rPr>
          <w:spacing w:val="-11"/>
        </w:rPr>
        <w:t xml:space="preserve"> </w:t>
      </w:r>
      <w:r>
        <w:rPr>
          <w:spacing w:val="-5"/>
        </w:rPr>
        <w:t>2).</w:t>
      </w:r>
    </w:p>
    <w:p w14:paraId="7189406C">
      <w:pPr>
        <w:pStyle w:val="5"/>
        <w:ind w:right="120"/>
      </w:pPr>
      <w:r>
        <w:t>2.2.2.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w:t>
      </w:r>
      <w:r>
        <w:rPr>
          <w:spacing w:val="-5"/>
        </w:rPr>
        <w:t xml:space="preserve"> </w:t>
      </w:r>
      <w:r>
        <w:t>Все</w:t>
      </w:r>
      <w:r>
        <w:rPr>
          <w:spacing w:val="-5"/>
        </w:rPr>
        <w:t xml:space="preserve"> </w:t>
      </w:r>
      <w:r>
        <w:t>обучающиеся,</w:t>
      </w:r>
      <w:r>
        <w:rPr>
          <w:spacing w:val="-5"/>
        </w:rPr>
        <w:t xml:space="preserve"> </w:t>
      </w:r>
      <w:r>
        <w:t>вне</w:t>
      </w:r>
      <w:r>
        <w:rPr>
          <w:spacing w:val="-5"/>
        </w:rPr>
        <w:t xml:space="preserve"> </w:t>
      </w:r>
      <w:r>
        <w:t>зависимости</w:t>
      </w:r>
      <w:r>
        <w:rPr>
          <w:spacing w:val="-5"/>
        </w:rPr>
        <w:t xml:space="preserve"> </w:t>
      </w:r>
      <w:r>
        <w:t>от</w:t>
      </w:r>
      <w:r>
        <w:rPr>
          <w:spacing w:val="-4"/>
        </w:rPr>
        <w:t xml:space="preserve"> </w:t>
      </w:r>
      <w:r>
        <w:t>тяжести</w:t>
      </w:r>
      <w:r>
        <w:rPr>
          <w:spacing w:val="-5"/>
        </w:rPr>
        <w:t xml:space="preserve"> </w:t>
      </w:r>
      <w:r>
        <w:t>состояния,</w:t>
      </w:r>
      <w:r>
        <w:rPr>
          <w:spacing w:val="-5"/>
        </w:rPr>
        <w:t xml:space="preserve"> </w:t>
      </w:r>
      <w:r>
        <w:t>включаются в</w:t>
      </w:r>
      <w:r>
        <w:rPr>
          <w:spacing w:val="-17"/>
        </w:rPr>
        <w:t xml:space="preserve"> </w:t>
      </w:r>
      <w:r>
        <w:t>образовательное</w:t>
      </w:r>
      <w:r>
        <w:rPr>
          <w:spacing w:val="-16"/>
        </w:rPr>
        <w:t xml:space="preserve"> </w:t>
      </w:r>
      <w:r>
        <w:t>пространство,</w:t>
      </w:r>
      <w:r>
        <w:rPr>
          <w:spacing w:val="-17"/>
        </w:rPr>
        <w:t xml:space="preserve"> </w:t>
      </w:r>
      <w:r>
        <w:t>где</w:t>
      </w:r>
      <w:r>
        <w:rPr>
          <w:spacing w:val="-17"/>
        </w:rPr>
        <w:t xml:space="preserve"> </w:t>
      </w:r>
      <w:r>
        <w:t>принципы</w:t>
      </w:r>
      <w:r>
        <w:rPr>
          <w:spacing w:val="-17"/>
        </w:rPr>
        <w:t xml:space="preserve"> </w:t>
      </w:r>
      <w:r>
        <w:t>организации</w:t>
      </w:r>
      <w:r>
        <w:rPr>
          <w:spacing w:val="-16"/>
        </w:rPr>
        <w:t xml:space="preserve"> </w:t>
      </w:r>
      <w:r>
        <w:t>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438DF3CC">
      <w:pPr>
        <w:pStyle w:val="5"/>
        <w:ind w:right="119"/>
      </w:pPr>
      <w:r>
        <w:t>Итоговые достижения обучающихся с умеренной, тяжелой, глубокой умственной отсталостью, с ТМНР - АООП НОДА УО (вариант 2) - принципиально отличаются от требований к итоговым достижениям обучающихся с легкой умственной отсталостью - АООП НОДА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w:t>
      </w:r>
      <w:r>
        <w:rPr>
          <w:spacing w:val="-18"/>
        </w:rPr>
        <w:t xml:space="preserve"> </w:t>
      </w:r>
      <w:r>
        <w:t>задач</w:t>
      </w:r>
      <w:r>
        <w:rPr>
          <w:spacing w:val="-17"/>
        </w:rPr>
        <w:t xml:space="preserve"> </w:t>
      </w:r>
      <w:r>
        <w:t>повседневной</w:t>
      </w:r>
      <w:r>
        <w:rPr>
          <w:spacing w:val="-18"/>
        </w:rPr>
        <w:t xml:space="preserve"> </w:t>
      </w:r>
      <w:r>
        <w:t>жизни.</w:t>
      </w:r>
      <w:r>
        <w:rPr>
          <w:spacing w:val="-17"/>
        </w:rPr>
        <w:t xml:space="preserve"> </w:t>
      </w:r>
      <w:r>
        <w:t>Накопление</w:t>
      </w:r>
      <w:r>
        <w:rPr>
          <w:spacing w:val="-18"/>
        </w:rPr>
        <w:t xml:space="preserve"> </w:t>
      </w:r>
      <w:r>
        <w:t>доступных</w:t>
      </w:r>
      <w:r>
        <w:rPr>
          <w:spacing w:val="-17"/>
        </w:rPr>
        <w:t xml:space="preserve"> </w:t>
      </w:r>
      <w:r>
        <w:t>навыков</w:t>
      </w:r>
      <w:r>
        <w:rPr>
          <w:spacing w:val="-18"/>
        </w:rPr>
        <w:t xml:space="preserve"> </w:t>
      </w:r>
      <w:r>
        <w:t>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w:t>
      </w:r>
      <w:r>
        <w:rPr>
          <w:spacing w:val="-2"/>
        </w:rPr>
        <w:t xml:space="preserve"> </w:t>
      </w:r>
      <w:r>
        <w:t>компетенции")</w:t>
      </w:r>
      <w:r>
        <w:rPr>
          <w:spacing w:val="-2"/>
        </w:rPr>
        <w:t xml:space="preserve"> </w:t>
      </w:r>
      <w:r>
        <w:t>готовят</w:t>
      </w:r>
      <w:r>
        <w:rPr>
          <w:spacing w:val="-3"/>
        </w:rPr>
        <w:t xml:space="preserve"> </w:t>
      </w:r>
      <w:r>
        <w:t>обучающегося</w:t>
      </w:r>
      <w:r>
        <w:rPr>
          <w:spacing w:val="-2"/>
        </w:rPr>
        <w:t xml:space="preserve"> </w:t>
      </w:r>
      <w:r>
        <w:t>к</w:t>
      </w:r>
      <w:r>
        <w:rPr>
          <w:spacing w:val="-2"/>
        </w:rPr>
        <w:t xml:space="preserve"> </w:t>
      </w:r>
      <w:r>
        <w:t>использованию</w:t>
      </w:r>
      <w:r>
        <w:rPr>
          <w:spacing w:val="-3"/>
        </w:rPr>
        <w:t xml:space="preserve"> </w:t>
      </w:r>
      <w:r>
        <w:t>приобретенных в процессе образования умений для активной жизни в семье и обществе.</w:t>
      </w:r>
    </w:p>
    <w:p w14:paraId="6D5F2D1A">
      <w:pPr>
        <w:pStyle w:val="5"/>
        <w:ind w:right="120"/>
      </w:pPr>
      <w: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w:t>
      </w:r>
      <w:r>
        <w:rPr>
          <w:spacing w:val="-6"/>
        </w:rPr>
        <w:t xml:space="preserve"> </w:t>
      </w:r>
      <w:r>
        <w:t>психическим</w:t>
      </w:r>
      <w:r>
        <w:rPr>
          <w:spacing w:val="-6"/>
        </w:rPr>
        <w:t xml:space="preserve"> </w:t>
      </w:r>
      <w:r>
        <w:t>и</w:t>
      </w:r>
      <w:r>
        <w:rPr>
          <w:spacing w:val="-6"/>
        </w:rPr>
        <w:t xml:space="preserve"> </w:t>
      </w:r>
      <w:r>
        <w:t>физическим</w:t>
      </w:r>
      <w:r>
        <w:rPr>
          <w:spacing w:val="-6"/>
        </w:rPr>
        <w:t xml:space="preserve"> </w:t>
      </w:r>
      <w:r>
        <w:t>возможностям</w:t>
      </w:r>
      <w:r>
        <w:rPr>
          <w:spacing w:val="-6"/>
        </w:rPr>
        <w:t xml:space="preserve"> </w:t>
      </w:r>
      <w:r>
        <w:t>максимально</w:t>
      </w:r>
      <w:r>
        <w:rPr>
          <w:spacing w:val="-6"/>
        </w:rPr>
        <w:t xml:space="preserve"> </w:t>
      </w:r>
      <w:r>
        <w:t>самостоятельно решать задачи, направленные на нормализацию его жизни.</w:t>
      </w:r>
    </w:p>
    <w:p w14:paraId="77F81527">
      <w:pPr>
        <w:spacing w:after="0"/>
        <w:sectPr>
          <w:pgSz w:w="11910" w:h="16860"/>
          <w:pgMar w:top="980" w:right="620" w:bottom="280" w:left="920" w:header="720" w:footer="720" w:gutter="0"/>
          <w:cols w:space="720" w:num="1"/>
        </w:sectPr>
      </w:pPr>
    </w:p>
    <w:p w14:paraId="2FAC14F1">
      <w:pPr>
        <w:pStyle w:val="10"/>
        <w:numPr>
          <w:ilvl w:val="2"/>
          <w:numId w:val="11"/>
        </w:numPr>
        <w:tabs>
          <w:tab w:val="left" w:pos="1496"/>
        </w:tabs>
        <w:spacing w:before="65" w:after="0" w:line="240" w:lineRule="auto"/>
        <w:ind w:left="100" w:right="118" w:firstLine="540"/>
        <w:jc w:val="both"/>
        <w:rPr>
          <w:sz w:val="28"/>
        </w:rPr>
      </w:pPr>
      <w:r>
        <w:rPr>
          <w:sz w:val="28"/>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4A584AE5">
      <w:pPr>
        <w:pStyle w:val="5"/>
        <w:spacing w:before="1"/>
        <w:ind w:right="118"/>
      </w:pPr>
      <w: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0BFFE2F6">
      <w:pPr>
        <w:pStyle w:val="5"/>
        <w:ind w:right="122"/>
      </w:pPr>
      <w: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55527E4D">
      <w:pPr>
        <w:pStyle w:val="10"/>
        <w:numPr>
          <w:ilvl w:val="3"/>
          <w:numId w:val="11"/>
        </w:numPr>
        <w:tabs>
          <w:tab w:val="left" w:pos="1698"/>
        </w:tabs>
        <w:spacing w:before="0" w:after="0" w:line="240" w:lineRule="auto"/>
        <w:ind w:left="100" w:right="120" w:firstLine="540"/>
        <w:jc w:val="both"/>
        <w:rPr>
          <w:sz w:val="28"/>
        </w:rPr>
      </w:pPr>
      <w:r>
        <w:rPr>
          <w:sz w:val="28"/>
        </w:rPr>
        <w:t>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спецйалистов,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14:paraId="393AE658">
      <w:pPr>
        <w:pStyle w:val="10"/>
        <w:numPr>
          <w:ilvl w:val="3"/>
          <w:numId w:val="11"/>
        </w:numPr>
        <w:tabs>
          <w:tab w:val="left" w:pos="1546"/>
        </w:tabs>
        <w:spacing w:before="0" w:after="0" w:line="240" w:lineRule="auto"/>
        <w:ind w:left="1546" w:right="0" w:hanging="906"/>
        <w:jc w:val="both"/>
        <w:rPr>
          <w:sz w:val="28"/>
        </w:rPr>
      </w:pPr>
      <w:r>
        <w:rPr>
          <w:sz w:val="28"/>
        </w:rPr>
        <w:t>Примерная</w:t>
      </w:r>
      <w:r>
        <w:rPr>
          <w:spacing w:val="-13"/>
          <w:sz w:val="28"/>
        </w:rPr>
        <w:t xml:space="preserve"> </w:t>
      </w:r>
      <w:r>
        <w:rPr>
          <w:sz w:val="28"/>
        </w:rPr>
        <w:t>структура</w:t>
      </w:r>
      <w:r>
        <w:rPr>
          <w:spacing w:val="-12"/>
          <w:sz w:val="28"/>
        </w:rPr>
        <w:t xml:space="preserve"> </w:t>
      </w:r>
      <w:r>
        <w:rPr>
          <w:sz w:val="28"/>
        </w:rPr>
        <w:t>СИПР</w:t>
      </w:r>
      <w:r>
        <w:rPr>
          <w:spacing w:val="-12"/>
          <w:sz w:val="28"/>
        </w:rPr>
        <w:t xml:space="preserve"> </w:t>
      </w:r>
      <w:r>
        <w:rPr>
          <w:sz w:val="28"/>
        </w:rPr>
        <w:t>для</w:t>
      </w:r>
      <w:r>
        <w:rPr>
          <w:spacing w:val="-12"/>
          <w:sz w:val="28"/>
        </w:rPr>
        <w:t xml:space="preserve"> </w:t>
      </w:r>
      <w:r>
        <w:rPr>
          <w:sz w:val="28"/>
        </w:rPr>
        <w:t>использования</w:t>
      </w:r>
      <w:r>
        <w:rPr>
          <w:spacing w:val="-12"/>
          <w:sz w:val="28"/>
        </w:rPr>
        <w:t xml:space="preserve"> </w:t>
      </w:r>
      <w:r>
        <w:rPr>
          <w:sz w:val="28"/>
        </w:rPr>
        <w:t>в</w:t>
      </w:r>
      <w:r>
        <w:rPr>
          <w:spacing w:val="-12"/>
          <w:sz w:val="28"/>
        </w:rPr>
        <w:t xml:space="preserve"> </w:t>
      </w:r>
      <w:r>
        <w:rPr>
          <w:spacing w:val="-2"/>
          <w:sz w:val="28"/>
        </w:rPr>
        <w:t>работе.</w:t>
      </w:r>
    </w:p>
    <w:p w14:paraId="7CB904DF">
      <w:pPr>
        <w:pStyle w:val="5"/>
        <w:spacing w:before="1" w:line="322" w:lineRule="exact"/>
        <w:ind w:left="640" w:firstLine="0"/>
      </w:pPr>
      <w:r>
        <w:t>2.</w:t>
      </w:r>
      <w:r>
        <w:rPr>
          <w:spacing w:val="-10"/>
        </w:rPr>
        <w:t xml:space="preserve"> </w:t>
      </w:r>
      <w:r>
        <w:t>Общие</w:t>
      </w:r>
      <w:r>
        <w:rPr>
          <w:spacing w:val="-9"/>
        </w:rPr>
        <w:t xml:space="preserve"> </w:t>
      </w:r>
      <w:r>
        <w:t>сведения</w:t>
      </w:r>
      <w:r>
        <w:rPr>
          <w:spacing w:val="-9"/>
        </w:rPr>
        <w:t xml:space="preserve"> </w:t>
      </w:r>
      <w:r>
        <w:t>содержат</w:t>
      </w:r>
      <w:r>
        <w:rPr>
          <w:spacing w:val="-9"/>
        </w:rPr>
        <w:t xml:space="preserve"> </w:t>
      </w:r>
      <w:r>
        <w:t>персональные</w:t>
      </w:r>
      <w:r>
        <w:rPr>
          <w:spacing w:val="-9"/>
        </w:rPr>
        <w:t xml:space="preserve"> </w:t>
      </w:r>
      <w:r>
        <w:t>данные</w:t>
      </w:r>
      <w:r>
        <w:rPr>
          <w:spacing w:val="-9"/>
        </w:rPr>
        <w:t xml:space="preserve"> </w:t>
      </w:r>
      <w:r>
        <w:t>о</w:t>
      </w:r>
      <w:r>
        <w:rPr>
          <w:spacing w:val="-10"/>
        </w:rPr>
        <w:t xml:space="preserve"> </w:t>
      </w:r>
      <w:r>
        <w:t>ребенке</w:t>
      </w:r>
      <w:r>
        <w:rPr>
          <w:spacing w:val="-9"/>
        </w:rPr>
        <w:t xml:space="preserve"> </w:t>
      </w:r>
      <w:r>
        <w:t>и</w:t>
      </w:r>
      <w:r>
        <w:rPr>
          <w:spacing w:val="-10"/>
        </w:rPr>
        <w:t xml:space="preserve"> </w:t>
      </w:r>
      <w:r>
        <w:t>его</w:t>
      </w:r>
      <w:r>
        <w:rPr>
          <w:spacing w:val="-8"/>
        </w:rPr>
        <w:t xml:space="preserve"> </w:t>
      </w:r>
      <w:r>
        <w:rPr>
          <w:spacing w:val="-2"/>
        </w:rPr>
        <w:t>родителях;</w:t>
      </w:r>
    </w:p>
    <w:p w14:paraId="175584A7">
      <w:pPr>
        <w:pStyle w:val="10"/>
        <w:numPr>
          <w:ilvl w:val="0"/>
          <w:numId w:val="12"/>
        </w:numPr>
        <w:tabs>
          <w:tab w:val="left" w:pos="1451"/>
        </w:tabs>
        <w:spacing w:before="0" w:after="0" w:line="240" w:lineRule="auto"/>
        <w:ind w:left="100" w:right="119" w:firstLine="540"/>
        <w:jc w:val="both"/>
        <w:rPr>
          <w:sz w:val="28"/>
        </w:rPr>
      </w:pPr>
      <w:r>
        <w:rPr>
          <w:sz w:val="28"/>
        </w:rPr>
        <w:t>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05F8E143">
      <w:pPr>
        <w:pStyle w:val="5"/>
        <w:spacing w:line="322" w:lineRule="exact"/>
        <w:ind w:left="640" w:firstLine="0"/>
      </w:pPr>
      <w:r>
        <w:t>Характеристика</w:t>
      </w:r>
      <w:r>
        <w:rPr>
          <w:spacing w:val="-13"/>
        </w:rPr>
        <w:t xml:space="preserve"> </w:t>
      </w:r>
      <w:r>
        <w:t>может</w:t>
      </w:r>
      <w:r>
        <w:rPr>
          <w:spacing w:val="-14"/>
        </w:rPr>
        <w:t xml:space="preserve"> </w:t>
      </w:r>
      <w:r>
        <w:rPr>
          <w:spacing w:val="-2"/>
        </w:rPr>
        <w:t>отражать:</w:t>
      </w:r>
    </w:p>
    <w:p w14:paraId="24BB4A44">
      <w:pPr>
        <w:pStyle w:val="10"/>
        <w:numPr>
          <w:ilvl w:val="0"/>
          <w:numId w:val="13"/>
        </w:numPr>
        <w:tabs>
          <w:tab w:val="left" w:pos="1007"/>
        </w:tabs>
        <w:spacing w:before="1" w:after="0" w:line="240" w:lineRule="auto"/>
        <w:ind w:left="100" w:right="119" w:firstLine="540"/>
        <w:jc w:val="both"/>
        <w:rPr>
          <w:sz w:val="28"/>
        </w:rPr>
      </w:pPr>
      <w:r>
        <w:rPr>
          <w:sz w:val="28"/>
        </w:rPr>
        <w:t xml:space="preserve">бытовые условия семьи, оценку отношения членов семьи к образованию </w:t>
      </w:r>
      <w:r>
        <w:rPr>
          <w:spacing w:val="-2"/>
          <w:sz w:val="28"/>
        </w:rPr>
        <w:t>обучающегося;</w:t>
      </w:r>
    </w:p>
    <w:p w14:paraId="5B5F2842">
      <w:pPr>
        <w:pStyle w:val="10"/>
        <w:numPr>
          <w:ilvl w:val="0"/>
          <w:numId w:val="13"/>
        </w:numPr>
        <w:tabs>
          <w:tab w:val="left" w:pos="942"/>
        </w:tabs>
        <w:spacing w:before="0" w:after="0" w:line="321" w:lineRule="exact"/>
        <w:ind w:left="942" w:right="0" w:hanging="302"/>
        <w:jc w:val="both"/>
        <w:rPr>
          <w:sz w:val="28"/>
        </w:rPr>
      </w:pPr>
      <w:r>
        <w:rPr>
          <w:sz w:val="28"/>
        </w:rPr>
        <w:t>заключение</w:t>
      </w:r>
      <w:r>
        <w:rPr>
          <w:spacing w:val="-16"/>
          <w:sz w:val="28"/>
        </w:rPr>
        <w:t xml:space="preserve"> </w:t>
      </w:r>
      <w:r>
        <w:rPr>
          <w:spacing w:val="-4"/>
          <w:sz w:val="28"/>
        </w:rPr>
        <w:t>ПМПК;</w:t>
      </w:r>
    </w:p>
    <w:p w14:paraId="0BBAE1CE">
      <w:pPr>
        <w:pStyle w:val="10"/>
        <w:numPr>
          <w:ilvl w:val="0"/>
          <w:numId w:val="13"/>
        </w:numPr>
        <w:tabs>
          <w:tab w:val="left" w:pos="1077"/>
        </w:tabs>
        <w:spacing w:before="1" w:after="0" w:line="240" w:lineRule="auto"/>
        <w:ind w:left="100" w:right="124" w:firstLine="540"/>
        <w:jc w:val="both"/>
        <w:rPr>
          <w:sz w:val="28"/>
        </w:rPr>
      </w:pPr>
      <w:r>
        <w:rPr>
          <w:sz w:val="28"/>
        </w:rPr>
        <w:t xml:space="preserve">данные о физическом здоровье, двигательном и сенсорном развитии </w:t>
      </w:r>
      <w:r>
        <w:rPr>
          <w:spacing w:val="-2"/>
          <w:sz w:val="28"/>
        </w:rPr>
        <w:t>обучающегося;</w:t>
      </w:r>
    </w:p>
    <w:p w14:paraId="5B42CCB7">
      <w:pPr>
        <w:pStyle w:val="10"/>
        <w:numPr>
          <w:ilvl w:val="0"/>
          <w:numId w:val="13"/>
        </w:numPr>
        <w:tabs>
          <w:tab w:val="left" w:pos="966"/>
        </w:tabs>
        <w:spacing w:before="0" w:after="0" w:line="240" w:lineRule="auto"/>
        <w:ind w:left="100" w:right="124" w:firstLine="540"/>
        <w:jc w:val="both"/>
        <w:rPr>
          <w:sz w:val="28"/>
        </w:rPr>
      </w:pPr>
      <w:r>
        <w:rPr>
          <w:sz w:val="28"/>
        </w:rPr>
        <w:t>особенности проявления познавательных процессов: восприятий, внимания, памяти, мышления;</w:t>
      </w:r>
    </w:p>
    <w:p w14:paraId="4B44EB58">
      <w:pPr>
        <w:pStyle w:val="10"/>
        <w:numPr>
          <w:ilvl w:val="0"/>
          <w:numId w:val="13"/>
        </w:numPr>
        <w:tabs>
          <w:tab w:val="left" w:pos="942"/>
        </w:tabs>
        <w:spacing w:before="0" w:after="0" w:line="322" w:lineRule="exact"/>
        <w:ind w:left="942" w:right="0" w:hanging="302"/>
        <w:jc w:val="both"/>
        <w:rPr>
          <w:sz w:val="28"/>
        </w:rPr>
      </w:pPr>
      <w:r>
        <w:rPr>
          <w:sz w:val="28"/>
        </w:rPr>
        <w:t>состояние</w:t>
      </w:r>
      <w:r>
        <w:rPr>
          <w:spacing w:val="-14"/>
          <w:sz w:val="28"/>
        </w:rPr>
        <w:t xml:space="preserve"> </w:t>
      </w:r>
      <w:r>
        <w:rPr>
          <w:sz w:val="28"/>
        </w:rPr>
        <w:t>сформированности</w:t>
      </w:r>
      <w:r>
        <w:rPr>
          <w:spacing w:val="-14"/>
          <w:sz w:val="28"/>
        </w:rPr>
        <w:t xml:space="preserve"> </w:t>
      </w:r>
      <w:r>
        <w:rPr>
          <w:sz w:val="28"/>
        </w:rPr>
        <w:t>устной</w:t>
      </w:r>
      <w:r>
        <w:rPr>
          <w:spacing w:val="-14"/>
          <w:sz w:val="28"/>
        </w:rPr>
        <w:t xml:space="preserve"> </w:t>
      </w:r>
      <w:r>
        <w:rPr>
          <w:sz w:val="28"/>
        </w:rPr>
        <w:t>речи</w:t>
      </w:r>
      <w:r>
        <w:rPr>
          <w:spacing w:val="-14"/>
          <w:sz w:val="28"/>
        </w:rPr>
        <w:t xml:space="preserve"> </w:t>
      </w:r>
      <w:r>
        <w:rPr>
          <w:sz w:val="28"/>
        </w:rPr>
        <w:t>и</w:t>
      </w:r>
      <w:r>
        <w:rPr>
          <w:spacing w:val="-13"/>
          <w:sz w:val="28"/>
        </w:rPr>
        <w:t xml:space="preserve"> </w:t>
      </w:r>
      <w:r>
        <w:rPr>
          <w:sz w:val="28"/>
        </w:rPr>
        <w:t>речемыслительных</w:t>
      </w:r>
      <w:r>
        <w:rPr>
          <w:spacing w:val="-13"/>
          <w:sz w:val="28"/>
        </w:rPr>
        <w:t xml:space="preserve"> </w:t>
      </w:r>
      <w:r>
        <w:rPr>
          <w:spacing w:val="-2"/>
          <w:sz w:val="28"/>
        </w:rPr>
        <w:t>операций;</w:t>
      </w:r>
    </w:p>
    <w:p w14:paraId="7C994E45">
      <w:pPr>
        <w:pStyle w:val="10"/>
        <w:numPr>
          <w:ilvl w:val="0"/>
          <w:numId w:val="13"/>
        </w:numPr>
        <w:tabs>
          <w:tab w:val="left" w:pos="1019"/>
        </w:tabs>
        <w:spacing w:before="0" w:after="0" w:line="240" w:lineRule="auto"/>
        <w:ind w:left="100" w:right="122" w:firstLine="540"/>
        <w:jc w:val="both"/>
        <w:rPr>
          <w:sz w:val="28"/>
        </w:rPr>
      </w:pPr>
      <w:r>
        <w:rPr>
          <w:sz w:val="28"/>
        </w:rPr>
        <w:t>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61315C88">
      <w:pPr>
        <w:pStyle w:val="10"/>
        <w:numPr>
          <w:ilvl w:val="0"/>
          <w:numId w:val="13"/>
        </w:numPr>
        <w:tabs>
          <w:tab w:val="left" w:pos="1160"/>
        </w:tabs>
        <w:spacing w:before="0" w:after="0" w:line="240" w:lineRule="auto"/>
        <w:ind w:left="100" w:right="123" w:firstLine="540"/>
        <w:jc w:val="both"/>
        <w:rPr>
          <w:sz w:val="28"/>
        </w:rPr>
      </w:pPr>
      <w:r>
        <w:rPr>
          <w:sz w:val="28"/>
        </w:rPr>
        <w:t>сформированность социально значимых знаний, навыков, умений: коммуникативные</w:t>
      </w:r>
      <w:r>
        <w:rPr>
          <w:spacing w:val="28"/>
          <w:sz w:val="28"/>
        </w:rPr>
        <w:t xml:space="preserve"> </w:t>
      </w:r>
      <w:r>
        <w:rPr>
          <w:sz w:val="28"/>
        </w:rPr>
        <w:t>возможности,</w:t>
      </w:r>
      <w:r>
        <w:rPr>
          <w:spacing w:val="28"/>
          <w:sz w:val="28"/>
        </w:rPr>
        <w:t xml:space="preserve"> </w:t>
      </w:r>
      <w:r>
        <w:rPr>
          <w:sz w:val="28"/>
        </w:rPr>
        <w:t>игра,</w:t>
      </w:r>
      <w:r>
        <w:rPr>
          <w:spacing w:val="29"/>
          <w:sz w:val="28"/>
        </w:rPr>
        <w:t xml:space="preserve"> </w:t>
      </w:r>
      <w:r>
        <w:rPr>
          <w:sz w:val="28"/>
        </w:rPr>
        <w:t>самообслуживание,</w:t>
      </w:r>
      <w:r>
        <w:rPr>
          <w:spacing w:val="28"/>
          <w:sz w:val="28"/>
        </w:rPr>
        <w:t xml:space="preserve"> </w:t>
      </w:r>
      <w:r>
        <w:rPr>
          <w:spacing w:val="-2"/>
          <w:sz w:val="28"/>
        </w:rPr>
        <w:t>предметнопрактическая</w:t>
      </w:r>
    </w:p>
    <w:p w14:paraId="2173BA66">
      <w:pPr>
        <w:spacing w:after="0" w:line="240" w:lineRule="auto"/>
        <w:jc w:val="both"/>
        <w:rPr>
          <w:sz w:val="28"/>
        </w:rPr>
        <w:sectPr>
          <w:pgSz w:w="11910" w:h="16860"/>
          <w:pgMar w:top="980" w:right="620" w:bottom="280" w:left="920" w:header="720" w:footer="720" w:gutter="0"/>
          <w:cols w:space="720" w:num="1"/>
        </w:sectPr>
      </w:pPr>
    </w:p>
    <w:p w14:paraId="03531C59">
      <w:pPr>
        <w:pStyle w:val="5"/>
        <w:spacing w:before="65"/>
        <w:ind w:right="124" w:firstLine="0"/>
      </w:pPr>
      <w:r>
        <w:t>деятельность, интеллектуальные умения и знания (счет, письмо, чтение, представления об окружающих предметах, явлениях);</w:t>
      </w:r>
    </w:p>
    <w:p w14:paraId="39C4AA77">
      <w:pPr>
        <w:pStyle w:val="10"/>
        <w:numPr>
          <w:ilvl w:val="0"/>
          <w:numId w:val="13"/>
        </w:numPr>
        <w:tabs>
          <w:tab w:val="left" w:pos="963"/>
        </w:tabs>
        <w:spacing w:before="1" w:after="0" w:line="240" w:lineRule="auto"/>
        <w:ind w:left="100" w:right="124" w:firstLine="540"/>
        <w:jc w:val="both"/>
        <w:rPr>
          <w:sz w:val="28"/>
        </w:rPr>
      </w:pPr>
      <w:r>
        <w:rPr>
          <w:sz w:val="28"/>
        </w:rPr>
        <w:t>потребность в уходе и присмотре. Необходимый объем помощи со стороны окружающих: полная или частичная, постоянная или эпизодическая;</w:t>
      </w:r>
    </w:p>
    <w:p w14:paraId="0EAF7984">
      <w:pPr>
        <w:pStyle w:val="10"/>
        <w:numPr>
          <w:ilvl w:val="0"/>
          <w:numId w:val="13"/>
        </w:numPr>
        <w:tabs>
          <w:tab w:val="left" w:pos="996"/>
        </w:tabs>
        <w:spacing w:before="1" w:after="0" w:line="240" w:lineRule="auto"/>
        <w:ind w:left="100" w:right="118" w:firstLine="540"/>
        <w:jc w:val="both"/>
        <w:rPr>
          <w:sz w:val="28"/>
        </w:rPr>
      </w:pPr>
      <w:r>
        <w:rPr>
          <w:sz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36B916E6">
      <w:pPr>
        <w:pStyle w:val="10"/>
        <w:numPr>
          <w:ilvl w:val="0"/>
          <w:numId w:val="12"/>
        </w:numPr>
        <w:tabs>
          <w:tab w:val="left" w:pos="906"/>
        </w:tabs>
        <w:spacing w:before="0" w:after="0" w:line="240" w:lineRule="auto"/>
        <w:ind w:left="100" w:right="119" w:firstLine="540"/>
        <w:jc w:val="both"/>
        <w:rPr>
          <w:sz w:val="28"/>
        </w:rPr>
      </w:pPr>
      <w:r>
        <w:rPr>
          <w:sz w:val="28"/>
        </w:rPr>
        <w:t>Индивидуальный</w:t>
      </w:r>
      <w:r>
        <w:rPr>
          <w:spacing w:val="-17"/>
          <w:sz w:val="28"/>
        </w:rPr>
        <w:t xml:space="preserve"> </w:t>
      </w:r>
      <w:r>
        <w:rPr>
          <w:sz w:val="28"/>
        </w:rPr>
        <w:t>учебный</w:t>
      </w:r>
      <w:r>
        <w:rPr>
          <w:spacing w:val="-18"/>
          <w:sz w:val="28"/>
        </w:rPr>
        <w:t xml:space="preserve"> </w:t>
      </w:r>
      <w:r>
        <w:rPr>
          <w:sz w:val="28"/>
        </w:rPr>
        <w:t>план</w:t>
      </w:r>
      <w:r>
        <w:rPr>
          <w:spacing w:val="-17"/>
          <w:sz w:val="28"/>
        </w:rPr>
        <w:t xml:space="preserve"> </w:t>
      </w:r>
      <w:r>
        <w:rPr>
          <w:sz w:val="28"/>
        </w:rPr>
        <w:t>(отражает</w:t>
      </w:r>
      <w:r>
        <w:rPr>
          <w:spacing w:val="-18"/>
          <w:sz w:val="28"/>
        </w:rPr>
        <w:t xml:space="preserve"> </w:t>
      </w:r>
      <w:r>
        <w:rPr>
          <w:sz w:val="28"/>
        </w:rPr>
        <w:t>учебные</w:t>
      </w:r>
      <w:r>
        <w:rPr>
          <w:spacing w:val="-17"/>
          <w:sz w:val="28"/>
        </w:rPr>
        <w:t xml:space="preserve"> </w:t>
      </w:r>
      <w:r>
        <w:rPr>
          <w:sz w:val="28"/>
        </w:rPr>
        <w:t>предметы,</w:t>
      </w:r>
      <w:r>
        <w:rPr>
          <w:spacing w:val="-17"/>
          <w:sz w:val="28"/>
        </w:rPr>
        <w:t xml:space="preserve"> </w:t>
      </w:r>
      <w:r>
        <w:rPr>
          <w:sz w:val="28"/>
        </w:rPr>
        <w:t>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7F05612C">
      <w:pPr>
        <w:pStyle w:val="10"/>
        <w:numPr>
          <w:ilvl w:val="0"/>
          <w:numId w:val="12"/>
        </w:numPr>
        <w:tabs>
          <w:tab w:val="left" w:pos="1129"/>
        </w:tabs>
        <w:spacing w:before="0" w:after="0" w:line="240" w:lineRule="auto"/>
        <w:ind w:left="100" w:right="117" w:firstLine="540"/>
        <w:jc w:val="both"/>
        <w:rPr>
          <w:sz w:val="28"/>
        </w:rPr>
      </w:pPr>
      <w:r>
        <w:rPr>
          <w:sz w:val="28"/>
        </w:rPr>
        <w:t>Содержание образования СИПР (включает конкретные задачи по формированию</w:t>
      </w:r>
      <w:r>
        <w:rPr>
          <w:spacing w:val="-18"/>
          <w:sz w:val="28"/>
        </w:rPr>
        <w:t xml:space="preserve"> </w:t>
      </w:r>
      <w:r>
        <w:rPr>
          <w:sz w:val="28"/>
        </w:rPr>
        <w:t>представлений,</w:t>
      </w:r>
      <w:r>
        <w:rPr>
          <w:spacing w:val="-17"/>
          <w:sz w:val="28"/>
        </w:rPr>
        <w:t xml:space="preserve"> </w:t>
      </w:r>
      <w:r>
        <w:rPr>
          <w:sz w:val="28"/>
        </w:rPr>
        <w:t>действий</w:t>
      </w:r>
      <w:r>
        <w:rPr>
          <w:spacing w:val="-18"/>
          <w:sz w:val="28"/>
        </w:rPr>
        <w:t xml:space="preserve"> </w:t>
      </w:r>
      <w:r>
        <w:rPr>
          <w:sz w:val="28"/>
        </w:rPr>
        <w:t>(операций)</w:t>
      </w:r>
      <w:r>
        <w:rPr>
          <w:spacing w:val="-17"/>
          <w:sz w:val="28"/>
        </w:rPr>
        <w:t xml:space="preserve"> </w:t>
      </w:r>
      <w:r>
        <w:rPr>
          <w:sz w:val="28"/>
        </w:rPr>
        <w:t>по</w:t>
      </w:r>
      <w:r>
        <w:rPr>
          <w:spacing w:val="-18"/>
          <w:sz w:val="28"/>
        </w:rPr>
        <w:t xml:space="preserve"> </w:t>
      </w:r>
      <w:r>
        <w:rPr>
          <w:sz w:val="28"/>
        </w:rPr>
        <w:t>каждой</w:t>
      </w:r>
      <w:r>
        <w:rPr>
          <w:spacing w:val="-17"/>
          <w:sz w:val="28"/>
        </w:rPr>
        <w:t xml:space="preserve"> </w:t>
      </w:r>
      <w:r>
        <w:rPr>
          <w:sz w:val="28"/>
        </w:rPr>
        <w:t>из</w:t>
      </w:r>
      <w:r>
        <w:rPr>
          <w:spacing w:val="-18"/>
          <w:sz w:val="28"/>
        </w:rPr>
        <w:t xml:space="preserve"> </w:t>
      </w:r>
      <w:r>
        <w:rPr>
          <w:sz w:val="28"/>
        </w:rPr>
        <w:t>программ</w:t>
      </w:r>
      <w:r>
        <w:rPr>
          <w:spacing w:val="-17"/>
          <w:sz w:val="28"/>
        </w:rPr>
        <w:t xml:space="preserve"> </w:t>
      </w:r>
      <w:r>
        <w:rPr>
          <w:sz w:val="28"/>
        </w:rPr>
        <w:t>учебных предметов, коррекционных занятий и других программ (формирования базовых учебных</w:t>
      </w:r>
      <w:r>
        <w:rPr>
          <w:spacing w:val="-17"/>
          <w:sz w:val="28"/>
        </w:rPr>
        <w:t xml:space="preserve"> </w:t>
      </w:r>
      <w:r>
        <w:rPr>
          <w:sz w:val="28"/>
        </w:rPr>
        <w:t>действий;</w:t>
      </w:r>
      <w:r>
        <w:rPr>
          <w:spacing w:val="-16"/>
          <w:sz w:val="28"/>
        </w:rPr>
        <w:t xml:space="preserve"> </w:t>
      </w:r>
      <w:r>
        <w:rPr>
          <w:sz w:val="28"/>
        </w:rPr>
        <w:t>нравственного</w:t>
      </w:r>
      <w:r>
        <w:rPr>
          <w:spacing w:val="-17"/>
          <w:sz w:val="28"/>
        </w:rPr>
        <w:t xml:space="preserve"> </w:t>
      </w:r>
      <w:r>
        <w:rPr>
          <w:sz w:val="28"/>
        </w:rPr>
        <w:t>развития;</w:t>
      </w:r>
      <w:r>
        <w:rPr>
          <w:spacing w:val="-18"/>
          <w:sz w:val="28"/>
        </w:rPr>
        <w:t xml:space="preserve"> </w:t>
      </w:r>
      <w:r>
        <w:rPr>
          <w:sz w:val="28"/>
        </w:rPr>
        <w:t>формирования</w:t>
      </w:r>
      <w:r>
        <w:rPr>
          <w:spacing w:val="-17"/>
          <w:sz w:val="28"/>
        </w:rPr>
        <w:t xml:space="preserve"> </w:t>
      </w:r>
      <w:r>
        <w:rPr>
          <w:sz w:val="28"/>
        </w:rPr>
        <w:t>экологической</w:t>
      </w:r>
      <w:r>
        <w:rPr>
          <w:spacing w:val="-17"/>
          <w:sz w:val="28"/>
        </w:rPr>
        <w:t xml:space="preserve"> </w:t>
      </w:r>
      <w:r>
        <w:rPr>
          <w:sz w:val="28"/>
        </w:rPr>
        <w:t>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w:t>
      </w:r>
      <w:r>
        <w:rPr>
          <w:spacing w:val="-18"/>
          <w:sz w:val="28"/>
        </w:rPr>
        <w:t xml:space="preserve"> </w:t>
      </w:r>
      <w:r>
        <w:rPr>
          <w:sz w:val="28"/>
        </w:rPr>
        <w:t>возможных</w:t>
      </w:r>
      <w:r>
        <w:rPr>
          <w:spacing w:val="-17"/>
          <w:sz w:val="28"/>
        </w:rPr>
        <w:t xml:space="preserve"> </w:t>
      </w:r>
      <w:r>
        <w:rPr>
          <w:sz w:val="28"/>
        </w:rPr>
        <w:t>(ожидаемых)</w:t>
      </w:r>
      <w:r>
        <w:rPr>
          <w:spacing w:val="-18"/>
          <w:sz w:val="28"/>
        </w:rPr>
        <w:t xml:space="preserve"> </w:t>
      </w:r>
      <w:r>
        <w:rPr>
          <w:sz w:val="28"/>
        </w:rPr>
        <w:t>результатов</w:t>
      </w:r>
      <w:r>
        <w:rPr>
          <w:spacing w:val="-17"/>
          <w:sz w:val="28"/>
        </w:rPr>
        <w:t xml:space="preserve"> </w:t>
      </w:r>
      <w:r>
        <w:rPr>
          <w:sz w:val="28"/>
        </w:rPr>
        <w:t>обучения</w:t>
      </w:r>
      <w:r>
        <w:rPr>
          <w:spacing w:val="-18"/>
          <w:sz w:val="28"/>
        </w:rPr>
        <w:t xml:space="preserve"> </w:t>
      </w:r>
      <w:r>
        <w:rPr>
          <w:sz w:val="28"/>
        </w:rPr>
        <w:t>и</w:t>
      </w:r>
      <w:r>
        <w:rPr>
          <w:spacing w:val="-17"/>
          <w:sz w:val="28"/>
        </w:rPr>
        <w:t xml:space="preserve"> </w:t>
      </w:r>
      <w:r>
        <w:rPr>
          <w:sz w:val="28"/>
        </w:rPr>
        <w:t>воспитания</w:t>
      </w:r>
      <w:r>
        <w:rPr>
          <w:spacing w:val="-18"/>
          <w:sz w:val="28"/>
        </w:rPr>
        <w:t xml:space="preserve"> </w:t>
      </w:r>
      <w:r>
        <w:rPr>
          <w:sz w:val="28"/>
        </w:rPr>
        <w:t>обучающегося на определенный учебный период (год).</w:t>
      </w:r>
    </w:p>
    <w:p w14:paraId="60427526">
      <w:pPr>
        <w:pStyle w:val="10"/>
        <w:numPr>
          <w:ilvl w:val="0"/>
          <w:numId w:val="12"/>
        </w:numPr>
        <w:tabs>
          <w:tab w:val="left" w:pos="1024"/>
        </w:tabs>
        <w:spacing w:before="0" w:after="0" w:line="240" w:lineRule="auto"/>
        <w:ind w:left="100" w:right="124" w:firstLine="540"/>
        <w:jc w:val="both"/>
        <w:rPr>
          <w:sz w:val="28"/>
        </w:rPr>
      </w:pPr>
      <w:r>
        <w:rPr>
          <w:sz w:val="28"/>
        </w:rPr>
        <w:t xml:space="preserve">Условия реализации СИПР для ряда обучающихся (организация ухода (кормление, одевание или раздевание, совершение гигиенических процедур) и </w:t>
      </w:r>
      <w:r>
        <w:rPr>
          <w:spacing w:val="-2"/>
          <w:sz w:val="28"/>
        </w:rPr>
        <w:t>присмотра.</w:t>
      </w:r>
    </w:p>
    <w:p w14:paraId="1041F63D">
      <w:pPr>
        <w:pStyle w:val="10"/>
        <w:numPr>
          <w:ilvl w:val="0"/>
          <w:numId w:val="12"/>
        </w:numPr>
        <w:tabs>
          <w:tab w:val="left" w:pos="918"/>
        </w:tabs>
        <w:spacing w:before="0" w:after="0" w:line="322" w:lineRule="exact"/>
        <w:ind w:left="918" w:right="0" w:hanging="278"/>
        <w:jc w:val="both"/>
        <w:rPr>
          <w:sz w:val="28"/>
        </w:rPr>
      </w:pPr>
      <w:r>
        <w:rPr>
          <w:sz w:val="28"/>
        </w:rPr>
        <w:t>Специалисты,</w:t>
      </w:r>
      <w:r>
        <w:rPr>
          <w:spacing w:val="-15"/>
          <w:sz w:val="28"/>
        </w:rPr>
        <w:t xml:space="preserve"> </w:t>
      </w:r>
      <w:r>
        <w:rPr>
          <w:sz w:val="28"/>
        </w:rPr>
        <w:t>участвующие</w:t>
      </w:r>
      <w:r>
        <w:rPr>
          <w:spacing w:val="-14"/>
          <w:sz w:val="28"/>
        </w:rPr>
        <w:t xml:space="preserve"> </w:t>
      </w:r>
      <w:r>
        <w:rPr>
          <w:sz w:val="28"/>
        </w:rPr>
        <w:t>в</w:t>
      </w:r>
      <w:r>
        <w:rPr>
          <w:spacing w:val="-14"/>
          <w:sz w:val="28"/>
        </w:rPr>
        <w:t xml:space="preserve"> </w:t>
      </w:r>
      <w:r>
        <w:rPr>
          <w:sz w:val="28"/>
        </w:rPr>
        <w:t>реализации</w:t>
      </w:r>
      <w:r>
        <w:rPr>
          <w:spacing w:val="-14"/>
          <w:sz w:val="28"/>
        </w:rPr>
        <w:t xml:space="preserve"> </w:t>
      </w:r>
      <w:r>
        <w:rPr>
          <w:spacing w:val="-2"/>
          <w:sz w:val="28"/>
        </w:rPr>
        <w:t>СИПР.</w:t>
      </w:r>
    </w:p>
    <w:p w14:paraId="0CD87835">
      <w:pPr>
        <w:pStyle w:val="10"/>
        <w:numPr>
          <w:ilvl w:val="0"/>
          <w:numId w:val="12"/>
        </w:numPr>
        <w:tabs>
          <w:tab w:val="left" w:pos="976"/>
        </w:tabs>
        <w:spacing w:before="0" w:after="0" w:line="240" w:lineRule="auto"/>
        <w:ind w:left="100" w:right="121" w:firstLine="540"/>
        <w:jc w:val="both"/>
        <w:rPr>
          <w:sz w:val="28"/>
        </w:rPr>
      </w:pPr>
      <w:r>
        <w:rPr>
          <w:sz w:val="28"/>
        </w:rPr>
        <w:t>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6D136D1B">
      <w:pPr>
        <w:pStyle w:val="10"/>
        <w:numPr>
          <w:ilvl w:val="0"/>
          <w:numId w:val="12"/>
        </w:numPr>
        <w:tabs>
          <w:tab w:val="left" w:pos="1005"/>
        </w:tabs>
        <w:spacing w:before="0" w:after="0" w:line="240" w:lineRule="auto"/>
        <w:ind w:left="100" w:right="122" w:firstLine="540"/>
        <w:jc w:val="both"/>
        <w:rPr>
          <w:sz w:val="28"/>
        </w:rPr>
      </w:pPr>
      <w:r>
        <w:rPr>
          <w:sz w:val="28"/>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02DE8CBE">
      <w:pPr>
        <w:pStyle w:val="10"/>
        <w:numPr>
          <w:ilvl w:val="0"/>
          <w:numId w:val="12"/>
        </w:numPr>
        <w:tabs>
          <w:tab w:val="left" w:pos="904"/>
        </w:tabs>
        <w:spacing w:before="0" w:after="0" w:line="240" w:lineRule="auto"/>
        <w:ind w:left="100" w:right="120" w:firstLine="540"/>
        <w:jc w:val="both"/>
        <w:rPr>
          <w:sz w:val="28"/>
        </w:rPr>
      </w:pPr>
      <w:r>
        <w:rPr>
          <w:sz w:val="28"/>
        </w:rPr>
        <w:t>Средства</w:t>
      </w:r>
      <w:r>
        <w:rPr>
          <w:spacing w:val="-18"/>
          <w:sz w:val="28"/>
        </w:rPr>
        <w:t xml:space="preserve"> </w:t>
      </w:r>
      <w:r>
        <w:rPr>
          <w:sz w:val="28"/>
        </w:rPr>
        <w:t>мониторинга</w:t>
      </w:r>
      <w:r>
        <w:rPr>
          <w:spacing w:val="-17"/>
          <w:sz w:val="28"/>
        </w:rPr>
        <w:t xml:space="preserve"> </w:t>
      </w:r>
      <w:r>
        <w:rPr>
          <w:sz w:val="28"/>
        </w:rPr>
        <w:t>и</w:t>
      </w:r>
      <w:r>
        <w:rPr>
          <w:spacing w:val="-18"/>
          <w:sz w:val="28"/>
        </w:rPr>
        <w:t xml:space="preserve"> </w:t>
      </w:r>
      <w:r>
        <w:rPr>
          <w:sz w:val="28"/>
        </w:rPr>
        <w:t>оценки</w:t>
      </w:r>
      <w:r>
        <w:rPr>
          <w:spacing w:val="-17"/>
          <w:sz w:val="28"/>
        </w:rPr>
        <w:t xml:space="preserve"> </w:t>
      </w:r>
      <w:r>
        <w:rPr>
          <w:sz w:val="28"/>
        </w:rPr>
        <w:t>динамики</w:t>
      </w:r>
      <w:r>
        <w:rPr>
          <w:spacing w:val="-18"/>
          <w:sz w:val="28"/>
        </w:rPr>
        <w:t xml:space="preserve"> </w:t>
      </w:r>
      <w:r>
        <w:rPr>
          <w:sz w:val="28"/>
        </w:rPr>
        <w:t>обучения.</w:t>
      </w:r>
      <w:r>
        <w:rPr>
          <w:spacing w:val="-17"/>
          <w:sz w:val="28"/>
        </w:rPr>
        <w:t xml:space="preserve"> </w:t>
      </w:r>
      <w:r>
        <w:rPr>
          <w:sz w:val="28"/>
        </w:rPr>
        <w:t>Мониторинг</w:t>
      </w:r>
      <w:r>
        <w:rPr>
          <w:spacing w:val="-18"/>
          <w:sz w:val="28"/>
        </w:rPr>
        <w:t xml:space="preserve"> </w:t>
      </w:r>
      <w:r>
        <w:rPr>
          <w:sz w:val="28"/>
        </w:rPr>
        <w:t>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42B198E8">
      <w:pPr>
        <w:pStyle w:val="5"/>
        <w:spacing w:before="3"/>
        <w:ind w:left="0" w:firstLine="0"/>
        <w:jc w:val="left"/>
      </w:pPr>
    </w:p>
    <w:p w14:paraId="23805201">
      <w:pPr>
        <w:pStyle w:val="2"/>
        <w:numPr>
          <w:ilvl w:val="1"/>
          <w:numId w:val="14"/>
        </w:numPr>
        <w:tabs>
          <w:tab w:val="left" w:pos="1127"/>
        </w:tabs>
        <w:spacing w:before="1" w:after="0" w:line="240" w:lineRule="auto"/>
        <w:ind w:left="1127" w:right="0" w:hanging="487"/>
        <w:jc w:val="both"/>
      </w:pPr>
      <w:bookmarkStart w:id="4" w:name="_bookmark4"/>
      <w:bookmarkEnd w:id="4"/>
      <w:r>
        <w:t>Планируемые</w:t>
      </w:r>
      <w:r>
        <w:rPr>
          <w:spacing w:val="-13"/>
        </w:rPr>
        <w:t xml:space="preserve"> </w:t>
      </w:r>
      <w:r>
        <w:t>результаты</w:t>
      </w:r>
      <w:r>
        <w:rPr>
          <w:spacing w:val="-12"/>
        </w:rPr>
        <w:t xml:space="preserve"> </w:t>
      </w:r>
      <w:r>
        <w:t>освоения</w:t>
      </w:r>
      <w:r>
        <w:rPr>
          <w:spacing w:val="-10"/>
        </w:rPr>
        <w:t xml:space="preserve"> </w:t>
      </w:r>
      <w:r>
        <w:t>АООП</w:t>
      </w:r>
      <w:r>
        <w:rPr>
          <w:spacing w:val="-13"/>
        </w:rPr>
        <w:t xml:space="preserve"> </w:t>
      </w:r>
      <w:r>
        <w:t>НОДА</w:t>
      </w:r>
      <w:r>
        <w:rPr>
          <w:spacing w:val="-11"/>
        </w:rPr>
        <w:t xml:space="preserve"> </w:t>
      </w:r>
      <w:r>
        <w:t>УО</w:t>
      </w:r>
      <w:r>
        <w:rPr>
          <w:spacing w:val="-12"/>
        </w:rPr>
        <w:t xml:space="preserve"> </w:t>
      </w:r>
      <w:r>
        <w:t>(вариант</w:t>
      </w:r>
      <w:r>
        <w:rPr>
          <w:spacing w:val="-12"/>
        </w:rPr>
        <w:t xml:space="preserve"> </w:t>
      </w:r>
      <w:r>
        <w:rPr>
          <w:spacing w:val="-5"/>
        </w:rPr>
        <w:t>2).</w:t>
      </w:r>
    </w:p>
    <w:p w14:paraId="1BAEEDCA">
      <w:pPr>
        <w:spacing w:after="0" w:line="240" w:lineRule="auto"/>
        <w:jc w:val="both"/>
        <w:sectPr>
          <w:pgSz w:w="11910" w:h="16860"/>
          <w:pgMar w:top="980" w:right="620" w:bottom="280" w:left="920" w:header="720" w:footer="720" w:gutter="0"/>
          <w:cols w:space="720" w:num="1"/>
        </w:sectPr>
      </w:pPr>
    </w:p>
    <w:p w14:paraId="17D9ACD4">
      <w:pPr>
        <w:pStyle w:val="5"/>
        <w:spacing w:before="65"/>
        <w:ind w:right="117"/>
      </w:pPr>
      <w:r>
        <w:t>В соответствии с требованиями ФГОС к ФАООП НОДА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w:t>
      </w:r>
      <w:r>
        <w:rPr>
          <w:spacing w:val="-18"/>
        </w:rPr>
        <w:t xml:space="preserve"> </w:t>
      </w:r>
      <w:r>
        <w:t>представляют</w:t>
      </w:r>
      <w:r>
        <w:rPr>
          <w:spacing w:val="-17"/>
        </w:rPr>
        <w:t xml:space="preserve"> </w:t>
      </w:r>
      <w:r>
        <w:t>собой</w:t>
      </w:r>
      <w:r>
        <w:rPr>
          <w:spacing w:val="-18"/>
        </w:rPr>
        <w:t xml:space="preserve"> </w:t>
      </w:r>
      <w:r>
        <w:t>описание</w:t>
      </w:r>
      <w:r>
        <w:rPr>
          <w:spacing w:val="-17"/>
        </w:rPr>
        <w:t xml:space="preserve"> </w:t>
      </w:r>
      <w:r>
        <w:t>возможных</w:t>
      </w:r>
      <w:r>
        <w:rPr>
          <w:spacing w:val="-18"/>
        </w:rPr>
        <w:t xml:space="preserve"> </w:t>
      </w:r>
      <w:r>
        <w:t>результатов</w:t>
      </w:r>
      <w:r>
        <w:rPr>
          <w:spacing w:val="-17"/>
        </w:rPr>
        <w:t xml:space="preserve"> </w:t>
      </w:r>
      <w:r>
        <w:t>образования</w:t>
      </w:r>
      <w:r>
        <w:rPr>
          <w:spacing w:val="-18"/>
        </w:rPr>
        <w:t xml:space="preserve"> </w:t>
      </w:r>
      <w:r>
        <w:t>данной категории обучающихся.</w:t>
      </w:r>
    </w:p>
    <w:p w14:paraId="4D81FD7F">
      <w:pPr>
        <w:pStyle w:val="10"/>
        <w:numPr>
          <w:ilvl w:val="2"/>
          <w:numId w:val="14"/>
        </w:numPr>
        <w:tabs>
          <w:tab w:val="left" w:pos="1337"/>
        </w:tabs>
        <w:spacing w:before="1" w:after="0" w:line="240" w:lineRule="auto"/>
        <w:ind w:left="1337" w:right="0" w:hanging="697"/>
        <w:jc w:val="left"/>
        <w:rPr>
          <w:sz w:val="28"/>
        </w:rPr>
      </w:pPr>
      <w:r>
        <w:rPr>
          <w:sz w:val="28"/>
        </w:rPr>
        <w:t>Личностные</w:t>
      </w:r>
      <w:r>
        <w:rPr>
          <w:spacing w:val="-14"/>
          <w:sz w:val="28"/>
        </w:rPr>
        <w:t xml:space="preserve"> </w:t>
      </w:r>
      <w:r>
        <w:rPr>
          <w:sz w:val="28"/>
        </w:rPr>
        <w:t>результаты</w:t>
      </w:r>
      <w:r>
        <w:rPr>
          <w:spacing w:val="-13"/>
          <w:sz w:val="28"/>
        </w:rPr>
        <w:t xml:space="preserve"> </w:t>
      </w:r>
      <w:r>
        <w:rPr>
          <w:sz w:val="28"/>
        </w:rPr>
        <w:t>освоения</w:t>
      </w:r>
      <w:r>
        <w:rPr>
          <w:spacing w:val="-13"/>
          <w:sz w:val="28"/>
        </w:rPr>
        <w:t xml:space="preserve"> </w:t>
      </w:r>
      <w:r>
        <w:rPr>
          <w:sz w:val="28"/>
        </w:rPr>
        <w:t>АООП</w:t>
      </w:r>
      <w:r>
        <w:rPr>
          <w:spacing w:val="-12"/>
          <w:sz w:val="28"/>
        </w:rPr>
        <w:t xml:space="preserve"> </w:t>
      </w:r>
      <w:r>
        <w:rPr>
          <w:sz w:val="28"/>
        </w:rPr>
        <w:t>могут</w:t>
      </w:r>
      <w:r>
        <w:rPr>
          <w:spacing w:val="-14"/>
          <w:sz w:val="28"/>
        </w:rPr>
        <w:t xml:space="preserve"> </w:t>
      </w:r>
      <w:r>
        <w:rPr>
          <w:spacing w:val="-2"/>
          <w:sz w:val="28"/>
        </w:rPr>
        <w:t>включать:</w:t>
      </w:r>
    </w:p>
    <w:p w14:paraId="11AB5961">
      <w:pPr>
        <w:pStyle w:val="10"/>
        <w:numPr>
          <w:ilvl w:val="0"/>
          <w:numId w:val="15"/>
        </w:numPr>
        <w:tabs>
          <w:tab w:val="left" w:pos="1026"/>
        </w:tabs>
        <w:spacing w:before="1" w:after="0" w:line="240" w:lineRule="auto"/>
        <w:ind w:left="100" w:right="121" w:firstLine="540"/>
        <w:jc w:val="left"/>
        <w:rPr>
          <w:sz w:val="28"/>
        </w:rPr>
      </w:pPr>
      <w:r>
        <w:rPr>
          <w:sz w:val="28"/>
        </w:rPr>
        <w:t>основы</w:t>
      </w:r>
      <w:r>
        <w:rPr>
          <w:spacing w:val="40"/>
          <w:sz w:val="28"/>
        </w:rPr>
        <w:t xml:space="preserve"> </w:t>
      </w:r>
      <w:r>
        <w:rPr>
          <w:sz w:val="28"/>
        </w:rPr>
        <w:t>персональной</w:t>
      </w:r>
      <w:r>
        <w:rPr>
          <w:spacing w:val="40"/>
          <w:sz w:val="28"/>
        </w:rPr>
        <w:t xml:space="preserve"> </w:t>
      </w:r>
      <w:r>
        <w:rPr>
          <w:sz w:val="28"/>
        </w:rPr>
        <w:t>идентичности,</w:t>
      </w:r>
      <w:r>
        <w:rPr>
          <w:spacing w:val="40"/>
          <w:sz w:val="28"/>
        </w:rPr>
        <w:t xml:space="preserve"> </w:t>
      </w:r>
      <w:r>
        <w:rPr>
          <w:sz w:val="28"/>
        </w:rPr>
        <w:t>осознание</w:t>
      </w:r>
      <w:r>
        <w:rPr>
          <w:spacing w:val="40"/>
          <w:sz w:val="28"/>
        </w:rPr>
        <w:t xml:space="preserve"> </w:t>
      </w:r>
      <w:r>
        <w:rPr>
          <w:sz w:val="28"/>
        </w:rPr>
        <w:t>своей</w:t>
      </w:r>
      <w:r>
        <w:rPr>
          <w:spacing w:val="40"/>
          <w:sz w:val="28"/>
        </w:rPr>
        <w:t xml:space="preserve"> </w:t>
      </w:r>
      <w:r>
        <w:rPr>
          <w:sz w:val="28"/>
        </w:rPr>
        <w:t>принадлежности</w:t>
      </w:r>
      <w:r>
        <w:rPr>
          <w:spacing w:val="40"/>
          <w:sz w:val="28"/>
        </w:rPr>
        <w:t xml:space="preserve"> </w:t>
      </w:r>
      <w:r>
        <w:rPr>
          <w:sz w:val="28"/>
        </w:rPr>
        <w:t>к</w:t>
      </w:r>
      <w:r>
        <w:rPr>
          <w:spacing w:val="40"/>
          <w:sz w:val="28"/>
        </w:rPr>
        <w:t xml:space="preserve"> </w:t>
      </w:r>
      <w:r>
        <w:rPr>
          <w:sz w:val="28"/>
        </w:rPr>
        <w:t>определенному полу, осознание себя как "Я";</w:t>
      </w:r>
    </w:p>
    <w:p w14:paraId="202292EC">
      <w:pPr>
        <w:pStyle w:val="10"/>
        <w:numPr>
          <w:ilvl w:val="0"/>
          <w:numId w:val="15"/>
        </w:numPr>
        <w:tabs>
          <w:tab w:val="left" w:pos="1083"/>
          <w:tab w:val="left" w:pos="4465"/>
          <w:tab w:val="left" w:pos="5601"/>
          <w:tab w:val="left" w:pos="5944"/>
          <w:tab w:val="left" w:pos="7229"/>
          <w:tab w:val="left" w:pos="8492"/>
          <w:tab w:val="left" w:pos="8852"/>
        </w:tabs>
        <w:spacing w:before="0" w:after="0" w:line="240" w:lineRule="auto"/>
        <w:ind w:left="100" w:right="122" w:firstLine="540"/>
        <w:jc w:val="left"/>
        <w:rPr>
          <w:sz w:val="28"/>
        </w:rPr>
      </w:pPr>
      <w:r>
        <w:rPr>
          <w:spacing w:val="-2"/>
          <w:sz w:val="28"/>
        </w:rPr>
        <w:t>социально-эмоциональное</w:t>
      </w:r>
      <w:r>
        <w:rPr>
          <w:sz w:val="28"/>
        </w:rPr>
        <w:tab/>
      </w:r>
      <w:r>
        <w:rPr>
          <w:spacing w:val="-2"/>
          <w:sz w:val="28"/>
        </w:rPr>
        <w:t>участие</w:t>
      </w:r>
      <w:r>
        <w:rPr>
          <w:sz w:val="28"/>
        </w:rPr>
        <w:tab/>
      </w:r>
      <w:r>
        <w:rPr>
          <w:spacing w:val="-10"/>
          <w:sz w:val="28"/>
        </w:rPr>
        <w:t>в</w:t>
      </w:r>
      <w:r>
        <w:rPr>
          <w:sz w:val="28"/>
        </w:rPr>
        <w:tab/>
      </w:r>
      <w:r>
        <w:rPr>
          <w:spacing w:val="-2"/>
          <w:sz w:val="28"/>
        </w:rPr>
        <w:t>процессе</w:t>
      </w:r>
      <w:r>
        <w:rPr>
          <w:sz w:val="28"/>
        </w:rPr>
        <w:tab/>
      </w:r>
      <w:r>
        <w:rPr>
          <w:spacing w:val="-2"/>
          <w:sz w:val="28"/>
        </w:rPr>
        <w:t>общения</w:t>
      </w:r>
      <w:r>
        <w:rPr>
          <w:sz w:val="28"/>
        </w:rPr>
        <w:tab/>
      </w:r>
      <w:r>
        <w:rPr>
          <w:spacing w:val="-10"/>
          <w:sz w:val="28"/>
        </w:rPr>
        <w:t>и</w:t>
      </w:r>
      <w:r>
        <w:rPr>
          <w:sz w:val="28"/>
        </w:rPr>
        <w:tab/>
      </w:r>
      <w:r>
        <w:rPr>
          <w:spacing w:val="-2"/>
          <w:sz w:val="28"/>
        </w:rPr>
        <w:t>совместной деятельности;</w:t>
      </w:r>
    </w:p>
    <w:p w14:paraId="3C59BFFA">
      <w:pPr>
        <w:pStyle w:val="10"/>
        <w:numPr>
          <w:ilvl w:val="0"/>
          <w:numId w:val="15"/>
        </w:numPr>
        <w:tabs>
          <w:tab w:val="left" w:pos="972"/>
        </w:tabs>
        <w:spacing w:before="0" w:after="0" w:line="240" w:lineRule="auto"/>
        <w:ind w:left="100" w:right="124" w:firstLine="540"/>
        <w:jc w:val="left"/>
        <w:rPr>
          <w:sz w:val="28"/>
        </w:rPr>
      </w:pPr>
      <w:r>
        <w:rPr>
          <w:sz w:val="28"/>
        </w:rPr>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4B81A0E3">
      <w:pPr>
        <w:pStyle w:val="10"/>
        <w:numPr>
          <w:ilvl w:val="0"/>
          <w:numId w:val="15"/>
        </w:numPr>
        <w:tabs>
          <w:tab w:val="left" w:pos="942"/>
        </w:tabs>
        <w:spacing w:before="0" w:after="0" w:line="321" w:lineRule="exact"/>
        <w:ind w:left="942" w:right="0" w:hanging="302"/>
        <w:jc w:val="left"/>
        <w:rPr>
          <w:sz w:val="28"/>
        </w:rPr>
      </w:pPr>
      <w:r>
        <w:rPr>
          <w:sz w:val="28"/>
        </w:rPr>
        <w:t>формирование</w:t>
      </w:r>
      <w:r>
        <w:rPr>
          <w:spacing w:val="-16"/>
          <w:sz w:val="28"/>
        </w:rPr>
        <w:t xml:space="preserve"> </w:t>
      </w:r>
      <w:r>
        <w:rPr>
          <w:sz w:val="28"/>
        </w:rPr>
        <w:t>уважительного</w:t>
      </w:r>
      <w:r>
        <w:rPr>
          <w:spacing w:val="-15"/>
          <w:sz w:val="28"/>
        </w:rPr>
        <w:t xml:space="preserve"> </w:t>
      </w:r>
      <w:r>
        <w:rPr>
          <w:sz w:val="28"/>
        </w:rPr>
        <w:t>отношения</w:t>
      </w:r>
      <w:r>
        <w:rPr>
          <w:spacing w:val="-13"/>
          <w:sz w:val="28"/>
        </w:rPr>
        <w:t xml:space="preserve"> </w:t>
      </w:r>
      <w:r>
        <w:rPr>
          <w:sz w:val="28"/>
        </w:rPr>
        <w:t>к</w:t>
      </w:r>
      <w:r>
        <w:rPr>
          <w:spacing w:val="-16"/>
          <w:sz w:val="28"/>
        </w:rPr>
        <w:t xml:space="preserve"> </w:t>
      </w:r>
      <w:r>
        <w:rPr>
          <w:spacing w:val="-2"/>
          <w:sz w:val="28"/>
        </w:rPr>
        <w:t>окружающим;</w:t>
      </w:r>
    </w:p>
    <w:p w14:paraId="643B3117">
      <w:pPr>
        <w:pStyle w:val="10"/>
        <w:numPr>
          <w:ilvl w:val="0"/>
          <w:numId w:val="15"/>
        </w:numPr>
        <w:tabs>
          <w:tab w:val="left" w:pos="974"/>
        </w:tabs>
        <w:spacing w:before="0" w:after="0" w:line="240" w:lineRule="auto"/>
        <w:ind w:left="100" w:right="125" w:firstLine="540"/>
        <w:jc w:val="both"/>
        <w:rPr>
          <w:sz w:val="28"/>
        </w:rPr>
      </w:pPr>
      <w:r>
        <w:rPr>
          <w:sz w:val="28"/>
        </w:rPr>
        <w:t>овладение начальными навыками адаптации в динамично изменяющемся и развивающемся мире;</w:t>
      </w:r>
    </w:p>
    <w:p w14:paraId="30F1D3E4">
      <w:pPr>
        <w:pStyle w:val="10"/>
        <w:numPr>
          <w:ilvl w:val="0"/>
          <w:numId w:val="15"/>
        </w:numPr>
        <w:tabs>
          <w:tab w:val="left" w:pos="1053"/>
        </w:tabs>
        <w:spacing w:before="0" w:after="0" w:line="240" w:lineRule="auto"/>
        <w:ind w:left="100" w:right="118" w:firstLine="540"/>
        <w:jc w:val="both"/>
        <w:rPr>
          <w:sz w:val="28"/>
        </w:rPr>
      </w:pPr>
      <w:r>
        <w:rPr>
          <w:sz w:val="28"/>
        </w:rP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2F53A3E5">
      <w:pPr>
        <w:pStyle w:val="10"/>
        <w:numPr>
          <w:ilvl w:val="0"/>
          <w:numId w:val="15"/>
        </w:numPr>
        <w:tabs>
          <w:tab w:val="left" w:pos="968"/>
        </w:tabs>
        <w:spacing w:before="0" w:after="0" w:line="240" w:lineRule="auto"/>
        <w:ind w:left="100" w:right="124" w:firstLine="540"/>
        <w:jc w:val="both"/>
        <w:rPr>
          <w:sz w:val="28"/>
        </w:rPr>
      </w:pPr>
      <w:r>
        <w:rPr>
          <w:sz w:val="28"/>
        </w:rPr>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426F22A3">
      <w:pPr>
        <w:pStyle w:val="10"/>
        <w:numPr>
          <w:ilvl w:val="0"/>
          <w:numId w:val="15"/>
        </w:numPr>
        <w:tabs>
          <w:tab w:val="left" w:pos="942"/>
        </w:tabs>
        <w:spacing w:before="1" w:after="0" w:line="322" w:lineRule="exact"/>
        <w:ind w:left="942" w:right="0" w:hanging="302"/>
        <w:jc w:val="both"/>
        <w:rPr>
          <w:sz w:val="28"/>
        </w:rPr>
      </w:pPr>
      <w:r>
        <w:rPr>
          <w:sz w:val="28"/>
        </w:rPr>
        <w:t>формирование</w:t>
      </w:r>
      <w:r>
        <w:rPr>
          <w:spacing w:val="-14"/>
          <w:sz w:val="28"/>
        </w:rPr>
        <w:t xml:space="preserve"> </w:t>
      </w:r>
      <w:r>
        <w:rPr>
          <w:sz w:val="28"/>
        </w:rPr>
        <w:t>эстетических</w:t>
      </w:r>
      <w:r>
        <w:rPr>
          <w:spacing w:val="-13"/>
          <w:sz w:val="28"/>
        </w:rPr>
        <w:t xml:space="preserve"> </w:t>
      </w:r>
      <w:r>
        <w:rPr>
          <w:sz w:val="28"/>
        </w:rPr>
        <w:t>потребностей,</w:t>
      </w:r>
      <w:r>
        <w:rPr>
          <w:spacing w:val="-14"/>
          <w:sz w:val="28"/>
        </w:rPr>
        <w:t xml:space="preserve"> </w:t>
      </w:r>
      <w:r>
        <w:rPr>
          <w:sz w:val="28"/>
        </w:rPr>
        <w:t>ценностей</w:t>
      </w:r>
      <w:r>
        <w:rPr>
          <w:spacing w:val="-14"/>
          <w:sz w:val="28"/>
        </w:rPr>
        <w:t xml:space="preserve"> </w:t>
      </w:r>
      <w:r>
        <w:rPr>
          <w:sz w:val="28"/>
        </w:rPr>
        <w:t>и</w:t>
      </w:r>
      <w:r>
        <w:rPr>
          <w:spacing w:val="-13"/>
          <w:sz w:val="28"/>
        </w:rPr>
        <w:t xml:space="preserve"> </w:t>
      </w:r>
      <w:r>
        <w:rPr>
          <w:spacing w:val="-2"/>
          <w:sz w:val="28"/>
        </w:rPr>
        <w:t>чувств;</w:t>
      </w:r>
    </w:p>
    <w:p w14:paraId="4B60EDA6">
      <w:pPr>
        <w:pStyle w:val="10"/>
        <w:numPr>
          <w:ilvl w:val="0"/>
          <w:numId w:val="15"/>
        </w:numPr>
        <w:tabs>
          <w:tab w:val="left" w:pos="1593"/>
        </w:tabs>
        <w:spacing w:before="0" w:after="0" w:line="240" w:lineRule="auto"/>
        <w:ind w:left="100" w:right="121" w:firstLine="540"/>
        <w:jc w:val="both"/>
        <w:rPr>
          <w:sz w:val="28"/>
        </w:rPr>
      </w:pPr>
      <w:r>
        <w:rPr>
          <w:sz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4314263C">
      <w:pPr>
        <w:pStyle w:val="10"/>
        <w:numPr>
          <w:ilvl w:val="0"/>
          <w:numId w:val="15"/>
        </w:numPr>
        <w:tabs>
          <w:tab w:val="left" w:pos="1131"/>
        </w:tabs>
        <w:spacing w:before="0" w:after="0" w:line="240" w:lineRule="auto"/>
        <w:ind w:left="100" w:right="119" w:firstLine="540"/>
        <w:jc w:val="both"/>
        <w:rPr>
          <w:sz w:val="28"/>
        </w:rPr>
      </w:pPr>
      <w:r>
        <w:rPr>
          <w:sz w:val="28"/>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22B6B54B">
      <w:pPr>
        <w:pStyle w:val="10"/>
        <w:numPr>
          <w:ilvl w:val="0"/>
          <w:numId w:val="15"/>
        </w:numPr>
        <w:tabs>
          <w:tab w:val="left" w:pos="1124"/>
        </w:tabs>
        <w:spacing w:before="0" w:after="0" w:line="240" w:lineRule="auto"/>
        <w:ind w:left="100" w:right="120" w:firstLine="540"/>
        <w:jc w:val="both"/>
        <w:rPr>
          <w:sz w:val="28"/>
        </w:rPr>
      </w:pPr>
      <w:r>
        <w:rPr>
          <w:sz w:val="28"/>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3BC34AD6">
      <w:pPr>
        <w:pStyle w:val="5"/>
        <w:spacing w:before="3"/>
        <w:ind w:left="0" w:firstLine="0"/>
        <w:jc w:val="left"/>
      </w:pPr>
    </w:p>
    <w:p w14:paraId="015AF334">
      <w:pPr>
        <w:pStyle w:val="2"/>
        <w:spacing w:line="321" w:lineRule="exact"/>
        <w:ind w:left="640" w:firstLine="0"/>
      </w:pPr>
      <w:r>
        <w:t>2.3.2.</w:t>
      </w:r>
      <w:r>
        <w:rPr>
          <w:spacing w:val="-13"/>
        </w:rPr>
        <w:t xml:space="preserve"> </w:t>
      </w:r>
      <w:r>
        <w:t>Предметные</w:t>
      </w:r>
      <w:r>
        <w:rPr>
          <w:spacing w:val="-11"/>
        </w:rPr>
        <w:t xml:space="preserve"> </w:t>
      </w:r>
      <w:r>
        <w:rPr>
          <w:spacing w:val="-2"/>
        </w:rPr>
        <w:t>результаты.</w:t>
      </w:r>
    </w:p>
    <w:p w14:paraId="662B7384">
      <w:pPr>
        <w:pStyle w:val="5"/>
        <w:ind w:right="120"/>
      </w:pPr>
      <w:r>
        <w:t>2.3.2.2.</w:t>
      </w:r>
      <w:r>
        <w:rPr>
          <w:spacing w:val="-9"/>
        </w:rPr>
        <w:t xml:space="preserve"> </w:t>
      </w:r>
      <w:r>
        <w:t>Предметная</w:t>
      </w:r>
      <w:r>
        <w:rPr>
          <w:spacing w:val="-8"/>
        </w:rPr>
        <w:t xml:space="preserve"> </w:t>
      </w:r>
      <w:r>
        <w:t>область</w:t>
      </w:r>
      <w:r>
        <w:rPr>
          <w:spacing w:val="-7"/>
        </w:rPr>
        <w:t xml:space="preserve"> </w:t>
      </w:r>
      <w:r>
        <w:t>"Язык</w:t>
      </w:r>
      <w:r>
        <w:rPr>
          <w:spacing w:val="-8"/>
        </w:rPr>
        <w:t xml:space="preserve"> </w:t>
      </w:r>
      <w:r>
        <w:t>и</w:t>
      </w:r>
      <w:r>
        <w:rPr>
          <w:spacing w:val="-8"/>
        </w:rPr>
        <w:t xml:space="preserve"> </w:t>
      </w:r>
      <w:r>
        <w:t>речевая</w:t>
      </w:r>
      <w:r>
        <w:rPr>
          <w:spacing w:val="-8"/>
        </w:rPr>
        <w:t xml:space="preserve"> </w:t>
      </w:r>
      <w:r>
        <w:t>практика".</w:t>
      </w:r>
      <w:r>
        <w:rPr>
          <w:spacing w:val="-7"/>
        </w:rPr>
        <w:t xml:space="preserve"> </w:t>
      </w:r>
      <w:r>
        <w:t>Учебный</w:t>
      </w:r>
      <w:r>
        <w:rPr>
          <w:spacing w:val="-7"/>
        </w:rPr>
        <w:t xml:space="preserve"> </w:t>
      </w:r>
      <w:r>
        <w:t>предмет</w:t>
      </w:r>
      <w:r>
        <w:rPr>
          <w:spacing w:val="-7"/>
        </w:rPr>
        <w:t xml:space="preserve"> </w:t>
      </w:r>
      <w:r>
        <w:t>"Речь и альтернативная коммуникация".</w:t>
      </w:r>
    </w:p>
    <w:p w14:paraId="17DC0780">
      <w:pPr>
        <w:pStyle w:val="10"/>
        <w:numPr>
          <w:ilvl w:val="0"/>
          <w:numId w:val="16"/>
        </w:numPr>
        <w:tabs>
          <w:tab w:val="left" w:pos="930"/>
        </w:tabs>
        <w:spacing w:before="0" w:after="0" w:line="240" w:lineRule="auto"/>
        <w:ind w:left="100" w:right="122" w:firstLine="540"/>
        <w:jc w:val="both"/>
        <w:rPr>
          <w:sz w:val="28"/>
        </w:rPr>
      </w:pPr>
      <w:r>
        <w:rPr>
          <w:sz w:val="28"/>
        </w:rPr>
        <w:t>Развитие</w:t>
      </w:r>
      <w:r>
        <w:rPr>
          <w:spacing w:val="-17"/>
          <w:sz w:val="28"/>
        </w:rPr>
        <w:t xml:space="preserve"> </w:t>
      </w:r>
      <w:r>
        <w:rPr>
          <w:sz w:val="28"/>
        </w:rPr>
        <w:t>речи</w:t>
      </w:r>
      <w:r>
        <w:rPr>
          <w:spacing w:val="-17"/>
          <w:sz w:val="28"/>
        </w:rPr>
        <w:t xml:space="preserve"> </w:t>
      </w:r>
      <w:r>
        <w:rPr>
          <w:sz w:val="28"/>
        </w:rPr>
        <w:t>как</w:t>
      </w:r>
      <w:r>
        <w:rPr>
          <w:spacing w:val="-17"/>
          <w:sz w:val="28"/>
        </w:rPr>
        <w:t xml:space="preserve"> </w:t>
      </w:r>
      <w:r>
        <w:rPr>
          <w:sz w:val="28"/>
        </w:rPr>
        <w:t>средства</w:t>
      </w:r>
      <w:r>
        <w:rPr>
          <w:spacing w:val="-17"/>
          <w:sz w:val="28"/>
        </w:rPr>
        <w:t xml:space="preserve"> </w:t>
      </w:r>
      <w:r>
        <w:rPr>
          <w:sz w:val="28"/>
        </w:rPr>
        <w:t>общения</w:t>
      </w:r>
      <w:r>
        <w:rPr>
          <w:spacing w:val="-15"/>
          <w:sz w:val="28"/>
        </w:rPr>
        <w:t xml:space="preserve"> </w:t>
      </w:r>
      <w:r>
        <w:rPr>
          <w:sz w:val="28"/>
        </w:rPr>
        <w:t>в</w:t>
      </w:r>
      <w:r>
        <w:rPr>
          <w:spacing w:val="-17"/>
          <w:sz w:val="28"/>
        </w:rPr>
        <w:t xml:space="preserve"> </w:t>
      </w:r>
      <w:r>
        <w:rPr>
          <w:sz w:val="28"/>
        </w:rPr>
        <w:t>контексте</w:t>
      </w:r>
      <w:r>
        <w:rPr>
          <w:spacing w:val="-17"/>
          <w:sz w:val="28"/>
        </w:rPr>
        <w:t xml:space="preserve"> </w:t>
      </w:r>
      <w:r>
        <w:rPr>
          <w:sz w:val="28"/>
        </w:rPr>
        <w:t>познания</w:t>
      </w:r>
      <w:r>
        <w:rPr>
          <w:spacing w:val="-17"/>
          <w:sz w:val="28"/>
        </w:rPr>
        <w:t xml:space="preserve"> </w:t>
      </w:r>
      <w:r>
        <w:rPr>
          <w:sz w:val="28"/>
        </w:rPr>
        <w:t>окружающего</w:t>
      </w:r>
      <w:r>
        <w:rPr>
          <w:spacing w:val="-16"/>
          <w:sz w:val="28"/>
        </w:rPr>
        <w:t xml:space="preserve"> </w:t>
      </w:r>
      <w:r>
        <w:rPr>
          <w:sz w:val="28"/>
        </w:rPr>
        <w:t>мира и личного опыта обучающегося.</w:t>
      </w:r>
    </w:p>
    <w:p w14:paraId="6416C87E">
      <w:pPr>
        <w:pStyle w:val="10"/>
        <w:numPr>
          <w:ilvl w:val="0"/>
          <w:numId w:val="16"/>
        </w:numPr>
        <w:tabs>
          <w:tab w:val="left" w:pos="942"/>
        </w:tabs>
        <w:spacing w:before="0" w:after="0" w:line="240" w:lineRule="auto"/>
        <w:ind w:left="100" w:right="118" w:firstLine="540"/>
        <w:jc w:val="both"/>
        <w:rPr>
          <w:sz w:val="28"/>
        </w:rPr>
      </w:pPr>
      <w:r>
        <w:rPr>
          <w:sz w:val="28"/>
        </w:rPr>
        <w:t>Овладение</w:t>
      </w:r>
      <w:r>
        <w:rPr>
          <w:spacing w:val="-5"/>
          <w:sz w:val="28"/>
        </w:rPr>
        <w:t xml:space="preserve"> </w:t>
      </w:r>
      <w:r>
        <w:rPr>
          <w:sz w:val="28"/>
        </w:rPr>
        <w:t>доступными</w:t>
      </w:r>
      <w:r>
        <w:rPr>
          <w:spacing w:val="-5"/>
          <w:sz w:val="28"/>
        </w:rPr>
        <w:t xml:space="preserve"> </w:t>
      </w:r>
      <w:r>
        <w:rPr>
          <w:sz w:val="28"/>
        </w:rPr>
        <w:t>средствами</w:t>
      </w:r>
      <w:r>
        <w:rPr>
          <w:spacing w:val="-3"/>
          <w:sz w:val="28"/>
        </w:rPr>
        <w:t xml:space="preserve"> </w:t>
      </w:r>
      <w:r>
        <w:rPr>
          <w:sz w:val="28"/>
        </w:rPr>
        <w:t>коммуникации</w:t>
      </w:r>
      <w:r>
        <w:rPr>
          <w:spacing w:val="-5"/>
          <w:sz w:val="28"/>
        </w:rPr>
        <w:t xml:space="preserve"> </w:t>
      </w:r>
      <w:r>
        <w:rPr>
          <w:sz w:val="28"/>
        </w:rPr>
        <w:t>и</w:t>
      </w:r>
      <w:r>
        <w:rPr>
          <w:spacing w:val="-5"/>
          <w:sz w:val="28"/>
        </w:rPr>
        <w:t xml:space="preserve"> </w:t>
      </w:r>
      <w:r>
        <w:rPr>
          <w:sz w:val="28"/>
        </w:rPr>
        <w:t>общения -</w:t>
      </w:r>
      <w:r>
        <w:rPr>
          <w:spacing w:val="-4"/>
          <w:sz w:val="28"/>
        </w:rPr>
        <w:t xml:space="preserve"> </w:t>
      </w:r>
      <w:r>
        <w:rPr>
          <w:sz w:val="28"/>
        </w:rPr>
        <w:t>вербальными и невербальными.</w:t>
      </w:r>
    </w:p>
    <w:p w14:paraId="51518A3A">
      <w:pPr>
        <w:pStyle w:val="10"/>
        <w:numPr>
          <w:ilvl w:val="0"/>
          <w:numId w:val="16"/>
        </w:numPr>
        <w:tabs>
          <w:tab w:val="left" w:pos="1020"/>
        </w:tabs>
        <w:spacing w:before="0" w:after="0" w:line="240" w:lineRule="auto"/>
        <w:ind w:left="100" w:right="125" w:firstLine="540"/>
        <w:jc w:val="both"/>
        <w:rPr>
          <w:sz w:val="28"/>
        </w:rPr>
      </w:pPr>
      <w:r>
        <w:rPr>
          <w:sz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654DFB2A">
      <w:pPr>
        <w:pStyle w:val="10"/>
        <w:numPr>
          <w:ilvl w:val="0"/>
          <w:numId w:val="16"/>
        </w:numPr>
        <w:tabs>
          <w:tab w:val="left" w:pos="1051"/>
        </w:tabs>
        <w:spacing w:before="0" w:after="0" w:line="240" w:lineRule="auto"/>
        <w:ind w:left="100" w:right="124" w:firstLine="540"/>
        <w:jc w:val="both"/>
        <w:rPr>
          <w:sz w:val="28"/>
        </w:rPr>
      </w:pPr>
      <w:r>
        <w:rPr>
          <w:sz w:val="28"/>
        </w:rPr>
        <w:t>Глобальное чтение в доступных ребенку пределах, понимание смысла узнаваемого слова.</w:t>
      </w:r>
    </w:p>
    <w:p w14:paraId="03BD8961">
      <w:pPr>
        <w:pStyle w:val="10"/>
        <w:numPr>
          <w:ilvl w:val="0"/>
          <w:numId w:val="16"/>
        </w:numPr>
        <w:tabs>
          <w:tab w:val="left" w:pos="938"/>
        </w:tabs>
        <w:spacing w:before="0" w:after="0" w:line="240" w:lineRule="auto"/>
        <w:ind w:left="100" w:right="124" w:firstLine="540"/>
        <w:jc w:val="both"/>
        <w:rPr>
          <w:sz w:val="28"/>
        </w:rPr>
      </w:pPr>
      <w:r>
        <w:rPr>
          <w:sz w:val="28"/>
        </w:rPr>
        <w:t>Развитие</w:t>
      </w:r>
      <w:r>
        <w:rPr>
          <w:spacing w:val="-7"/>
          <w:sz w:val="28"/>
        </w:rPr>
        <w:t xml:space="preserve"> </w:t>
      </w:r>
      <w:r>
        <w:rPr>
          <w:sz w:val="28"/>
        </w:rPr>
        <w:t>предпосылок</w:t>
      </w:r>
      <w:r>
        <w:rPr>
          <w:spacing w:val="-7"/>
          <w:sz w:val="28"/>
        </w:rPr>
        <w:t xml:space="preserve"> </w:t>
      </w:r>
      <w:r>
        <w:rPr>
          <w:sz w:val="28"/>
        </w:rPr>
        <w:t>к</w:t>
      </w:r>
      <w:r>
        <w:rPr>
          <w:spacing w:val="-7"/>
          <w:sz w:val="28"/>
        </w:rPr>
        <w:t xml:space="preserve"> </w:t>
      </w:r>
      <w:r>
        <w:rPr>
          <w:sz w:val="28"/>
        </w:rPr>
        <w:t>осмысленному</w:t>
      </w:r>
      <w:r>
        <w:rPr>
          <w:spacing w:val="-8"/>
          <w:sz w:val="28"/>
        </w:rPr>
        <w:t xml:space="preserve"> </w:t>
      </w:r>
      <w:r>
        <w:rPr>
          <w:sz w:val="28"/>
        </w:rPr>
        <w:t>чтению</w:t>
      </w:r>
      <w:r>
        <w:rPr>
          <w:spacing w:val="-7"/>
          <w:sz w:val="28"/>
        </w:rPr>
        <w:t xml:space="preserve"> </w:t>
      </w:r>
      <w:r>
        <w:rPr>
          <w:sz w:val="28"/>
        </w:rPr>
        <w:t>и</w:t>
      </w:r>
      <w:r>
        <w:rPr>
          <w:spacing w:val="-6"/>
          <w:sz w:val="28"/>
        </w:rPr>
        <w:t xml:space="preserve"> </w:t>
      </w:r>
      <w:r>
        <w:rPr>
          <w:sz w:val="28"/>
        </w:rPr>
        <w:t>письму,</w:t>
      </w:r>
      <w:r>
        <w:rPr>
          <w:spacing w:val="-8"/>
          <w:sz w:val="28"/>
        </w:rPr>
        <w:t xml:space="preserve"> </w:t>
      </w:r>
      <w:r>
        <w:rPr>
          <w:sz w:val="28"/>
        </w:rPr>
        <w:t>обучение</w:t>
      </w:r>
      <w:r>
        <w:rPr>
          <w:spacing w:val="-6"/>
          <w:sz w:val="28"/>
        </w:rPr>
        <w:t xml:space="preserve"> </w:t>
      </w:r>
      <w:r>
        <w:rPr>
          <w:sz w:val="28"/>
        </w:rPr>
        <w:t>чтению</w:t>
      </w:r>
      <w:r>
        <w:rPr>
          <w:spacing w:val="-8"/>
          <w:sz w:val="28"/>
        </w:rPr>
        <w:t xml:space="preserve"> </w:t>
      </w:r>
      <w:r>
        <w:rPr>
          <w:sz w:val="28"/>
        </w:rPr>
        <w:t xml:space="preserve">и </w:t>
      </w:r>
      <w:r>
        <w:rPr>
          <w:spacing w:val="-2"/>
          <w:sz w:val="28"/>
        </w:rPr>
        <w:t>письму.</w:t>
      </w:r>
    </w:p>
    <w:p w14:paraId="10835FED">
      <w:pPr>
        <w:spacing w:after="0" w:line="240" w:lineRule="auto"/>
        <w:jc w:val="both"/>
        <w:rPr>
          <w:sz w:val="28"/>
        </w:rPr>
        <w:sectPr>
          <w:pgSz w:w="11910" w:h="16860"/>
          <w:pgMar w:top="980" w:right="620" w:bottom="280" w:left="920" w:header="720" w:footer="720" w:gutter="0"/>
          <w:cols w:space="720" w:num="1"/>
        </w:sectPr>
      </w:pPr>
    </w:p>
    <w:p w14:paraId="1306C3BF">
      <w:pPr>
        <w:pStyle w:val="5"/>
        <w:spacing w:before="65"/>
        <w:ind w:right="123"/>
      </w:pPr>
      <w: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113EB855">
      <w:pPr>
        <w:pStyle w:val="10"/>
        <w:numPr>
          <w:ilvl w:val="3"/>
          <w:numId w:val="17"/>
        </w:numPr>
        <w:tabs>
          <w:tab w:val="left" w:pos="1554"/>
        </w:tabs>
        <w:spacing w:before="1" w:after="0" w:line="240" w:lineRule="auto"/>
        <w:ind w:left="100" w:right="123" w:firstLine="540"/>
        <w:jc w:val="both"/>
        <w:rPr>
          <w:sz w:val="28"/>
        </w:rPr>
      </w:pPr>
      <w:r>
        <w:rPr>
          <w:sz w:val="28"/>
        </w:rPr>
        <w:t xml:space="preserve">Предметная область "Математика". Учебный предмет "Математические </w:t>
      </w:r>
      <w:r>
        <w:rPr>
          <w:spacing w:val="-2"/>
          <w:sz w:val="28"/>
        </w:rPr>
        <w:t>представления".</w:t>
      </w:r>
    </w:p>
    <w:p w14:paraId="271BF4DC">
      <w:pPr>
        <w:pStyle w:val="10"/>
        <w:numPr>
          <w:ilvl w:val="0"/>
          <w:numId w:val="18"/>
        </w:numPr>
        <w:tabs>
          <w:tab w:val="left" w:pos="1168"/>
        </w:tabs>
        <w:spacing w:before="0" w:after="0" w:line="240" w:lineRule="auto"/>
        <w:ind w:left="100" w:right="123" w:firstLine="540"/>
        <w:jc w:val="both"/>
        <w:rPr>
          <w:sz w:val="28"/>
        </w:rPr>
      </w:pPr>
      <w:r>
        <w:rPr>
          <w:sz w:val="28"/>
        </w:rPr>
        <w:t>Элементарные математические представления о форме, величине; количественные (дочисловые), пространственные, временные представления.</w:t>
      </w:r>
    </w:p>
    <w:p w14:paraId="2B7C2F52">
      <w:pPr>
        <w:pStyle w:val="10"/>
        <w:numPr>
          <w:ilvl w:val="0"/>
          <w:numId w:val="18"/>
        </w:numPr>
        <w:tabs>
          <w:tab w:val="left" w:pos="946"/>
        </w:tabs>
        <w:spacing w:before="1" w:after="0" w:line="240" w:lineRule="auto"/>
        <w:ind w:left="100" w:right="121" w:firstLine="540"/>
        <w:jc w:val="both"/>
        <w:rPr>
          <w:sz w:val="28"/>
        </w:rPr>
      </w:pPr>
      <w:r>
        <w:rPr>
          <w:sz w:val="28"/>
        </w:rPr>
        <w:t>Представления о количестве, числе, знакомство с цифрами, составом числа в доступных</w:t>
      </w:r>
      <w:r>
        <w:rPr>
          <w:spacing w:val="-18"/>
          <w:sz w:val="28"/>
        </w:rPr>
        <w:t xml:space="preserve"> </w:t>
      </w:r>
      <w:r>
        <w:rPr>
          <w:sz w:val="28"/>
        </w:rPr>
        <w:t>ребенку</w:t>
      </w:r>
      <w:r>
        <w:rPr>
          <w:spacing w:val="-17"/>
          <w:sz w:val="28"/>
        </w:rPr>
        <w:t xml:space="preserve"> </w:t>
      </w:r>
      <w:r>
        <w:rPr>
          <w:sz w:val="28"/>
        </w:rPr>
        <w:t>пределах,</w:t>
      </w:r>
      <w:r>
        <w:rPr>
          <w:spacing w:val="-18"/>
          <w:sz w:val="28"/>
        </w:rPr>
        <w:t xml:space="preserve"> </w:t>
      </w:r>
      <w:r>
        <w:rPr>
          <w:sz w:val="28"/>
        </w:rPr>
        <w:t>счет,</w:t>
      </w:r>
      <w:r>
        <w:rPr>
          <w:spacing w:val="-17"/>
          <w:sz w:val="28"/>
        </w:rPr>
        <w:t xml:space="preserve"> </w:t>
      </w:r>
      <w:r>
        <w:rPr>
          <w:sz w:val="28"/>
        </w:rPr>
        <w:t>решение</w:t>
      </w:r>
      <w:r>
        <w:rPr>
          <w:spacing w:val="-18"/>
          <w:sz w:val="28"/>
        </w:rPr>
        <w:t xml:space="preserve"> </w:t>
      </w:r>
      <w:r>
        <w:rPr>
          <w:sz w:val="28"/>
        </w:rPr>
        <w:t>простых</w:t>
      </w:r>
      <w:r>
        <w:rPr>
          <w:spacing w:val="-17"/>
          <w:sz w:val="28"/>
        </w:rPr>
        <w:t xml:space="preserve"> </w:t>
      </w:r>
      <w:r>
        <w:rPr>
          <w:sz w:val="28"/>
        </w:rPr>
        <w:t>арифметических</w:t>
      </w:r>
      <w:r>
        <w:rPr>
          <w:spacing w:val="-17"/>
          <w:sz w:val="28"/>
        </w:rPr>
        <w:t xml:space="preserve"> </w:t>
      </w:r>
      <w:r>
        <w:rPr>
          <w:sz w:val="28"/>
        </w:rPr>
        <w:t>задач</w:t>
      </w:r>
      <w:r>
        <w:rPr>
          <w:spacing w:val="-17"/>
          <w:sz w:val="28"/>
        </w:rPr>
        <w:t xml:space="preserve"> </w:t>
      </w:r>
      <w:r>
        <w:rPr>
          <w:sz w:val="28"/>
        </w:rPr>
        <w:t>с</w:t>
      </w:r>
      <w:r>
        <w:rPr>
          <w:spacing w:val="-17"/>
          <w:sz w:val="28"/>
        </w:rPr>
        <w:t xml:space="preserve"> </w:t>
      </w:r>
      <w:r>
        <w:rPr>
          <w:sz w:val="28"/>
        </w:rPr>
        <w:t>опорой на наглядность.</w:t>
      </w:r>
    </w:p>
    <w:p w14:paraId="664B7979">
      <w:pPr>
        <w:pStyle w:val="10"/>
        <w:numPr>
          <w:ilvl w:val="0"/>
          <w:numId w:val="18"/>
        </w:numPr>
        <w:tabs>
          <w:tab w:val="left" w:pos="1063"/>
        </w:tabs>
        <w:spacing w:before="0" w:after="0" w:line="240" w:lineRule="auto"/>
        <w:ind w:left="100" w:right="121" w:firstLine="540"/>
        <w:jc w:val="both"/>
        <w:rPr>
          <w:sz w:val="28"/>
        </w:rPr>
      </w:pPr>
      <w:r>
        <w:rPr>
          <w:sz w:val="28"/>
        </w:rPr>
        <w:t>Использование математических знаний при решении соответствующих возрасту житейских задач.</w:t>
      </w:r>
    </w:p>
    <w:p w14:paraId="18989481">
      <w:pPr>
        <w:pStyle w:val="10"/>
        <w:numPr>
          <w:ilvl w:val="3"/>
          <w:numId w:val="17"/>
        </w:numPr>
        <w:tabs>
          <w:tab w:val="left" w:pos="1793"/>
        </w:tabs>
        <w:spacing w:before="0" w:after="0" w:line="240" w:lineRule="auto"/>
        <w:ind w:left="100" w:right="125" w:firstLine="540"/>
        <w:jc w:val="both"/>
        <w:rPr>
          <w:sz w:val="28"/>
        </w:rPr>
      </w:pPr>
      <w:r>
        <w:rPr>
          <w:sz w:val="28"/>
        </w:rPr>
        <w:t>Предметная область "Окружающий мир". Учебный предмет "Окружающий природный мир".</w:t>
      </w:r>
    </w:p>
    <w:p w14:paraId="36BAA5BF">
      <w:pPr>
        <w:pStyle w:val="10"/>
        <w:numPr>
          <w:ilvl w:val="0"/>
          <w:numId w:val="19"/>
        </w:numPr>
        <w:tabs>
          <w:tab w:val="left" w:pos="938"/>
        </w:tabs>
        <w:spacing w:before="0" w:after="0" w:line="240" w:lineRule="auto"/>
        <w:ind w:left="100" w:right="121" w:firstLine="540"/>
        <w:jc w:val="both"/>
        <w:rPr>
          <w:sz w:val="28"/>
        </w:rPr>
      </w:pPr>
      <w:r>
        <w:rPr>
          <w:sz w:val="28"/>
        </w:rPr>
        <w:t>Представления</w:t>
      </w:r>
      <w:r>
        <w:rPr>
          <w:spacing w:val="-7"/>
          <w:sz w:val="28"/>
        </w:rPr>
        <w:t xml:space="preserve"> </w:t>
      </w:r>
      <w:r>
        <w:rPr>
          <w:sz w:val="28"/>
        </w:rPr>
        <w:t>о</w:t>
      </w:r>
      <w:r>
        <w:rPr>
          <w:spacing w:val="-8"/>
          <w:sz w:val="28"/>
        </w:rPr>
        <w:t xml:space="preserve"> </w:t>
      </w:r>
      <w:r>
        <w:rPr>
          <w:sz w:val="28"/>
        </w:rPr>
        <w:t>явлениях</w:t>
      </w:r>
      <w:r>
        <w:rPr>
          <w:spacing w:val="-7"/>
          <w:sz w:val="28"/>
        </w:rPr>
        <w:t xml:space="preserve"> </w:t>
      </w:r>
      <w:r>
        <w:rPr>
          <w:sz w:val="28"/>
        </w:rPr>
        <w:t>и</w:t>
      </w:r>
      <w:r>
        <w:rPr>
          <w:spacing w:val="-8"/>
          <w:sz w:val="28"/>
        </w:rPr>
        <w:t xml:space="preserve"> </w:t>
      </w:r>
      <w:r>
        <w:rPr>
          <w:sz w:val="28"/>
        </w:rPr>
        <w:t>объектах</w:t>
      </w:r>
      <w:r>
        <w:rPr>
          <w:spacing w:val="-7"/>
          <w:sz w:val="28"/>
        </w:rPr>
        <w:t xml:space="preserve"> </w:t>
      </w:r>
      <w:r>
        <w:rPr>
          <w:sz w:val="28"/>
        </w:rPr>
        <w:t>неживой</w:t>
      </w:r>
      <w:r>
        <w:rPr>
          <w:spacing w:val="-8"/>
          <w:sz w:val="28"/>
        </w:rPr>
        <w:t xml:space="preserve"> </w:t>
      </w:r>
      <w:r>
        <w:rPr>
          <w:sz w:val="28"/>
        </w:rPr>
        <w:t>природы,</w:t>
      </w:r>
      <w:r>
        <w:rPr>
          <w:spacing w:val="-7"/>
          <w:sz w:val="28"/>
        </w:rPr>
        <w:t xml:space="preserve"> </w:t>
      </w:r>
      <w:r>
        <w:rPr>
          <w:sz w:val="28"/>
        </w:rPr>
        <w:t>смене</w:t>
      </w:r>
      <w:r>
        <w:rPr>
          <w:spacing w:val="-8"/>
          <w:sz w:val="28"/>
        </w:rPr>
        <w:t xml:space="preserve"> </w:t>
      </w:r>
      <w:r>
        <w:rPr>
          <w:sz w:val="28"/>
        </w:rPr>
        <w:t>времен</w:t>
      </w:r>
      <w:r>
        <w:rPr>
          <w:spacing w:val="-7"/>
          <w:sz w:val="28"/>
        </w:rPr>
        <w:t xml:space="preserve"> </w:t>
      </w:r>
      <w:r>
        <w:rPr>
          <w:sz w:val="28"/>
        </w:rPr>
        <w:t>года</w:t>
      </w:r>
      <w:r>
        <w:rPr>
          <w:spacing w:val="-7"/>
          <w:sz w:val="28"/>
        </w:rPr>
        <w:t xml:space="preserve"> </w:t>
      </w:r>
      <w:r>
        <w:rPr>
          <w:sz w:val="28"/>
        </w:rPr>
        <w:t>и соответствующих сезонных изменениях в природе, умение адаптироваться к конкретным природным и климатическим условиям.</w:t>
      </w:r>
    </w:p>
    <w:p w14:paraId="448C942B">
      <w:pPr>
        <w:pStyle w:val="10"/>
        <w:numPr>
          <w:ilvl w:val="0"/>
          <w:numId w:val="19"/>
        </w:numPr>
        <w:tabs>
          <w:tab w:val="left" w:pos="1021"/>
        </w:tabs>
        <w:spacing w:before="0" w:after="0" w:line="240" w:lineRule="auto"/>
        <w:ind w:left="100" w:right="125" w:firstLine="540"/>
        <w:jc w:val="both"/>
        <w:rPr>
          <w:sz w:val="28"/>
        </w:rPr>
      </w:pPr>
      <w:r>
        <w:rPr>
          <w:sz w:val="28"/>
        </w:rPr>
        <w:t xml:space="preserve">Представления о животном и растительном мире, их значении в жизни </w:t>
      </w:r>
      <w:r>
        <w:rPr>
          <w:spacing w:val="-2"/>
          <w:sz w:val="28"/>
        </w:rPr>
        <w:t>человека.</w:t>
      </w:r>
    </w:p>
    <w:p w14:paraId="2EDD2025">
      <w:pPr>
        <w:pStyle w:val="10"/>
        <w:numPr>
          <w:ilvl w:val="0"/>
          <w:numId w:val="19"/>
        </w:numPr>
        <w:tabs>
          <w:tab w:val="left" w:pos="942"/>
        </w:tabs>
        <w:spacing w:before="0" w:after="0" w:line="321" w:lineRule="exact"/>
        <w:ind w:left="942" w:right="0" w:hanging="302"/>
        <w:jc w:val="left"/>
        <w:rPr>
          <w:sz w:val="28"/>
        </w:rPr>
      </w:pPr>
      <w:r>
        <w:rPr>
          <w:sz w:val="28"/>
        </w:rPr>
        <w:t>Элементарные</w:t>
      </w:r>
      <w:r>
        <w:rPr>
          <w:spacing w:val="-14"/>
          <w:sz w:val="28"/>
        </w:rPr>
        <w:t xml:space="preserve"> </w:t>
      </w:r>
      <w:r>
        <w:rPr>
          <w:sz w:val="28"/>
        </w:rPr>
        <w:t>представления</w:t>
      </w:r>
      <w:r>
        <w:rPr>
          <w:spacing w:val="-15"/>
          <w:sz w:val="28"/>
        </w:rPr>
        <w:t xml:space="preserve"> </w:t>
      </w:r>
      <w:r>
        <w:rPr>
          <w:sz w:val="28"/>
        </w:rPr>
        <w:t>о</w:t>
      </w:r>
      <w:r>
        <w:rPr>
          <w:spacing w:val="-14"/>
          <w:sz w:val="28"/>
        </w:rPr>
        <w:t xml:space="preserve"> </w:t>
      </w:r>
      <w:r>
        <w:rPr>
          <w:sz w:val="28"/>
        </w:rPr>
        <w:t>течении</w:t>
      </w:r>
      <w:r>
        <w:rPr>
          <w:spacing w:val="-14"/>
          <w:sz w:val="28"/>
        </w:rPr>
        <w:t xml:space="preserve"> </w:t>
      </w:r>
      <w:r>
        <w:rPr>
          <w:spacing w:val="-2"/>
          <w:sz w:val="28"/>
        </w:rPr>
        <w:t>времени.</w:t>
      </w:r>
    </w:p>
    <w:p w14:paraId="089E0574">
      <w:pPr>
        <w:pStyle w:val="10"/>
        <w:numPr>
          <w:ilvl w:val="3"/>
          <w:numId w:val="17"/>
        </w:numPr>
        <w:tabs>
          <w:tab w:val="left" w:pos="1546"/>
        </w:tabs>
        <w:spacing w:before="1" w:after="0" w:line="322" w:lineRule="exact"/>
        <w:ind w:left="1546" w:right="0" w:hanging="906"/>
        <w:jc w:val="left"/>
        <w:rPr>
          <w:sz w:val="28"/>
        </w:rPr>
      </w:pPr>
      <w:r>
        <w:rPr>
          <w:sz w:val="28"/>
        </w:rPr>
        <w:t>Предметная</w:t>
      </w:r>
      <w:r>
        <w:rPr>
          <w:spacing w:val="-15"/>
          <w:sz w:val="28"/>
        </w:rPr>
        <w:t xml:space="preserve"> </w:t>
      </w:r>
      <w:r>
        <w:rPr>
          <w:sz w:val="28"/>
        </w:rPr>
        <w:t>область</w:t>
      </w:r>
      <w:r>
        <w:rPr>
          <w:spacing w:val="-14"/>
          <w:sz w:val="28"/>
        </w:rPr>
        <w:t xml:space="preserve"> </w:t>
      </w:r>
      <w:r>
        <w:rPr>
          <w:sz w:val="28"/>
        </w:rPr>
        <w:t>"Окружающий</w:t>
      </w:r>
      <w:r>
        <w:rPr>
          <w:spacing w:val="-13"/>
          <w:sz w:val="28"/>
        </w:rPr>
        <w:t xml:space="preserve"> </w:t>
      </w:r>
      <w:r>
        <w:rPr>
          <w:sz w:val="28"/>
        </w:rPr>
        <w:t>мир".</w:t>
      </w:r>
      <w:r>
        <w:rPr>
          <w:spacing w:val="-15"/>
          <w:sz w:val="28"/>
        </w:rPr>
        <w:t xml:space="preserve"> </w:t>
      </w:r>
      <w:r>
        <w:rPr>
          <w:sz w:val="28"/>
        </w:rPr>
        <w:t>Учебный</w:t>
      </w:r>
      <w:r>
        <w:rPr>
          <w:spacing w:val="-14"/>
          <w:sz w:val="28"/>
        </w:rPr>
        <w:t xml:space="preserve"> </w:t>
      </w:r>
      <w:r>
        <w:rPr>
          <w:sz w:val="28"/>
        </w:rPr>
        <w:t>предмет</w:t>
      </w:r>
      <w:r>
        <w:rPr>
          <w:spacing w:val="-14"/>
          <w:sz w:val="28"/>
        </w:rPr>
        <w:t xml:space="preserve"> </w:t>
      </w:r>
      <w:r>
        <w:rPr>
          <w:spacing w:val="-2"/>
          <w:sz w:val="28"/>
        </w:rPr>
        <w:t>"Человек".</w:t>
      </w:r>
    </w:p>
    <w:p w14:paraId="318AF0D9">
      <w:pPr>
        <w:pStyle w:val="10"/>
        <w:numPr>
          <w:ilvl w:val="0"/>
          <w:numId w:val="20"/>
        </w:numPr>
        <w:tabs>
          <w:tab w:val="left" w:pos="938"/>
        </w:tabs>
        <w:spacing w:before="0" w:after="0" w:line="322" w:lineRule="exact"/>
        <w:ind w:left="938" w:right="0" w:hanging="298"/>
        <w:jc w:val="left"/>
        <w:rPr>
          <w:sz w:val="28"/>
        </w:rPr>
      </w:pPr>
      <w:r>
        <w:rPr>
          <w:sz w:val="28"/>
        </w:rPr>
        <w:t>Представление</w:t>
      </w:r>
      <w:r>
        <w:rPr>
          <w:spacing w:val="-12"/>
          <w:sz w:val="28"/>
        </w:rPr>
        <w:t xml:space="preserve"> </w:t>
      </w:r>
      <w:r>
        <w:rPr>
          <w:sz w:val="28"/>
        </w:rPr>
        <w:t>о</w:t>
      </w:r>
      <w:r>
        <w:rPr>
          <w:spacing w:val="-12"/>
          <w:sz w:val="28"/>
        </w:rPr>
        <w:t xml:space="preserve"> </w:t>
      </w:r>
      <w:r>
        <w:rPr>
          <w:sz w:val="28"/>
        </w:rPr>
        <w:t>себе</w:t>
      </w:r>
      <w:r>
        <w:rPr>
          <w:spacing w:val="-12"/>
          <w:sz w:val="28"/>
        </w:rPr>
        <w:t xml:space="preserve"> </w:t>
      </w:r>
      <w:r>
        <w:rPr>
          <w:sz w:val="28"/>
        </w:rPr>
        <w:t>как</w:t>
      </w:r>
      <w:r>
        <w:rPr>
          <w:spacing w:val="-12"/>
          <w:sz w:val="28"/>
        </w:rPr>
        <w:t xml:space="preserve"> </w:t>
      </w:r>
      <w:r>
        <w:rPr>
          <w:sz w:val="28"/>
        </w:rPr>
        <w:t>"Я",</w:t>
      </w:r>
      <w:r>
        <w:rPr>
          <w:spacing w:val="-13"/>
          <w:sz w:val="28"/>
        </w:rPr>
        <w:t xml:space="preserve"> </w:t>
      </w:r>
      <w:r>
        <w:rPr>
          <w:sz w:val="28"/>
        </w:rPr>
        <w:t>осознание</w:t>
      </w:r>
      <w:r>
        <w:rPr>
          <w:spacing w:val="-12"/>
          <w:sz w:val="28"/>
        </w:rPr>
        <w:t xml:space="preserve"> </w:t>
      </w:r>
      <w:r>
        <w:rPr>
          <w:sz w:val="28"/>
        </w:rPr>
        <w:t>общности</w:t>
      </w:r>
      <w:r>
        <w:rPr>
          <w:spacing w:val="-13"/>
          <w:sz w:val="28"/>
        </w:rPr>
        <w:t xml:space="preserve"> </w:t>
      </w:r>
      <w:r>
        <w:rPr>
          <w:sz w:val="28"/>
        </w:rPr>
        <w:t>и</w:t>
      </w:r>
      <w:r>
        <w:rPr>
          <w:spacing w:val="-12"/>
          <w:sz w:val="28"/>
        </w:rPr>
        <w:t xml:space="preserve"> </w:t>
      </w:r>
      <w:r>
        <w:rPr>
          <w:sz w:val="28"/>
        </w:rPr>
        <w:t>различий</w:t>
      </w:r>
      <w:r>
        <w:rPr>
          <w:spacing w:val="-12"/>
          <w:sz w:val="28"/>
        </w:rPr>
        <w:t xml:space="preserve"> </w:t>
      </w:r>
      <w:r>
        <w:rPr>
          <w:sz w:val="28"/>
        </w:rPr>
        <w:t>"Я"</w:t>
      </w:r>
      <w:r>
        <w:rPr>
          <w:spacing w:val="-13"/>
          <w:sz w:val="28"/>
        </w:rPr>
        <w:t xml:space="preserve"> </w:t>
      </w:r>
      <w:r>
        <w:rPr>
          <w:sz w:val="28"/>
        </w:rPr>
        <w:t>от</w:t>
      </w:r>
      <w:r>
        <w:rPr>
          <w:spacing w:val="-12"/>
          <w:sz w:val="28"/>
        </w:rPr>
        <w:t xml:space="preserve"> </w:t>
      </w:r>
      <w:r>
        <w:rPr>
          <w:spacing w:val="-2"/>
          <w:sz w:val="28"/>
        </w:rPr>
        <w:t>других.</w:t>
      </w:r>
    </w:p>
    <w:p w14:paraId="505883BD">
      <w:pPr>
        <w:pStyle w:val="10"/>
        <w:numPr>
          <w:ilvl w:val="0"/>
          <w:numId w:val="20"/>
        </w:numPr>
        <w:tabs>
          <w:tab w:val="left" w:pos="1197"/>
        </w:tabs>
        <w:spacing w:before="0" w:after="0" w:line="240" w:lineRule="auto"/>
        <w:ind w:left="100" w:right="124" w:firstLine="540"/>
        <w:jc w:val="both"/>
        <w:rPr>
          <w:sz w:val="28"/>
        </w:rPr>
      </w:pPr>
      <w:r>
        <w:rPr>
          <w:sz w:val="28"/>
        </w:rPr>
        <w:t>Умение решать каждодневные жизненные задачи, связанные с удовлетворением первоочередных потребностей.</w:t>
      </w:r>
    </w:p>
    <w:p w14:paraId="7BF0424D">
      <w:pPr>
        <w:pStyle w:val="10"/>
        <w:numPr>
          <w:ilvl w:val="0"/>
          <w:numId w:val="20"/>
        </w:numPr>
        <w:tabs>
          <w:tab w:val="left" w:pos="1208"/>
        </w:tabs>
        <w:spacing w:before="0" w:after="0" w:line="240" w:lineRule="auto"/>
        <w:ind w:left="100" w:right="119" w:firstLine="540"/>
        <w:jc w:val="both"/>
        <w:rPr>
          <w:sz w:val="28"/>
        </w:rPr>
      </w:pPr>
      <w:r>
        <w:rPr>
          <w:sz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61076195">
      <w:pPr>
        <w:pStyle w:val="10"/>
        <w:numPr>
          <w:ilvl w:val="0"/>
          <w:numId w:val="20"/>
        </w:numPr>
        <w:tabs>
          <w:tab w:val="left" w:pos="942"/>
        </w:tabs>
        <w:spacing w:before="0" w:after="0" w:line="322" w:lineRule="exact"/>
        <w:ind w:left="942" w:right="0" w:hanging="302"/>
        <w:jc w:val="both"/>
        <w:rPr>
          <w:sz w:val="28"/>
        </w:rPr>
      </w:pPr>
      <w:r>
        <w:rPr>
          <w:sz w:val="28"/>
        </w:rPr>
        <w:t>Представления</w:t>
      </w:r>
      <w:r>
        <w:rPr>
          <w:spacing w:val="-13"/>
          <w:sz w:val="28"/>
        </w:rPr>
        <w:t xml:space="preserve"> </w:t>
      </w:r>
      <w:r>
        <w:rPr>
          <w:sz w:val="28"/>
        </w:rPr>
        <w:t>о</w:t>
      </w:r>
      <w:r>
        <w:rPr>
          <w:spacing w:val="-11"/>
          <w:sz w:val="28"/>
        </w:rPr>
        <w:t xml:space="preserve"> </w:t>
      </w:r>
      <w:r>
        <w:rPr>
          <w:sz w:val="28"/>
        </w:rPr>
        <w:t>своей</w:t>
      </w:r>
      <w:r>
        <w:rPr>
          <w:spacing w:val="-12"/>
          <w:sz w:val="28"/>
        </w:rPr>
        <w:t xml:space="preserve"> </w:t>
      </w:r>
      <w:r>
        <w:rPr>
          <w:sz w:val="28"/>
        </w:rPr>
        <w:t>семье,</w:t>
      </w:r>
      <w:r>
        <w:rPr>
          <w:spacing w:val="-12"/>
          <w:sz w:val="28"/>
        </w:rPr>
        <w:t xml:space="preserve"> </w:t>
      </w:r>
      <w:r>
        <w:rPr>
          <w:sz w:val="28"/>
        </w:rPr>
        <w:t>взаимоотношениях</w:t>
      </w:r>
      <w:r>
        <w:rPr>
          <w:spacing w:val="-13"/>
          <w:sz w:val="28"/>
        </w:rPr>
        <w:t xml:space="preserve"> </w:t>
      </w:r>
      <w:r>
        <w:rPr>
          <w:sz w:val="28"/>
        </w:rPr>
        <w:t>в</w:t>
      </w:r>
      <w:r>
        <w:rPr>
          <w:spacing w:val="-12"/>
          <w:sz w:val="28"/>
        </w:rPr>
        <w:t xml:space="preserve"> </w:t>
      </w:r>
      <w:r>
        <w:rPr>
          <w:spacing w:val="-2"/>
          <w:sz w:val="28"/>
        </w:rPr>
        <w:t>семье.</w:t>
      </w:r>
    </w:p>
    <w:p w14:paraId="6685B8F3">
      <w:pPr>
        <w:pStyle w:val="10"/>
        <w:numPr>
          <w:ilvl w:val="3"/>
          <w:numId w:val="17"/>
        </w:numPr>
        <w:tabs>
          <w:tab w:val="left" w:pos="1793"/>
        </w:tabs>
        <w:spacing w:before="0" w:after="0" w:line="240" w:lineRule="auto"/>
        <w:ind w:left="100" w:right="125" w:firstLine="540"/>
        <w:jc w:val="both"/>
        <w:rPr>
          <w:sz w:val="28"/>
        </w:rPr>
      </w:pPr>
      <w:r>
        <w:rPr>
          <w:sz w:val="28"/>
        </w:rPr>
        <w:t xml:space="preserve">Предметная область "Окружающий мир". Учебный предмет </w:t>
      </w:r>
      <w:r>
        <w:rPr>
          <w:spacing w:val="-2"/>
          <w:sz w:val="28"/>
        </w:rPr>
        <w:t>"Домоводство".</w:t>
      </w:r>
    </w:p>
    <w:p w14:paraId="66B73AA6">
      <w:pPr>
        <w:pStyle w:val="5"/>
        <w:spacing w:before="1"/>
        <w:ind w:right="124"/>
      </w:pPr>
      <w:r>
        <w:t>Овладение умением выполнять доступные бытовые поручения (обязанности), связанные с выполнением повседневных дел дома.</w:t>
      </w:r>
    </w:p>
    <w:p w14:paraId="3B6BD3F5">
      <w:pPr>
        <w:pStyle w:val="10"/>
        <w:numPr>
          <w:ilvl w:val="3"/>
          <w:numId w:val="17"/>
        </w:numPr>
        <w:tabs>
          <w:tab w:val="left" w:pos="1793"/>
        </w:tabs>
        <w:spacing w:before="0" w:after="0" w:line="240" w:lineRule="auto"/>
        <w:ind w:left="100" w:right="125" w:firstLine="540"/>
        <w:jc w:val="both"/>
        <w:rPr>
          <w:sz w:val="28"/>
        </w:rPr>
      </w:pPr>
      <w:r>
        <w:rPr>
          <w:sz w:val="28"/>
        </w:rPr>
        <w:t>Предметная область "Окружающий мир". Учебный предмет "Окружающий и социальный мир".</w:t>
      </w:r>
    </w:p>
    <w:p w14:paraId="77515B23">
      <w:pPr>
        <w:pStyle w:val="10"/>
        <w:numPr>
          <w:ilvl w:val="0"/>
          <w:numId w:val="21"/>
        </w:numPr>
        <w:tabs>
          <w:tab w:val="left" w:pos="942"/>
        </w:tabs>
        <w:spacing w:before="0" w:after="0" w:line="322" w:lineRule="exact"/>
        <w:ind w:left="942" w:right="0" w:hanging="302"/>
        <w:jc w:val="both"/>
        <w:rPr>
          <w:sz w:val="28"/>
        </w:rPr>
      </w:pPr>
      <w:r>
        <w:rPr>
          <w:sz w:val="28"/>
        </w:rPr>
        <w:t>Представления</w:t>
      </w:r>
      <w:r>
        <w:rPr>
          <w:spacing w:val="-11"/>
          <w:sz w:val="28"/>
        </w:rPr>
        <w:t xml:space="preserve"> </w:t>
      </w:r>
      <w:r>
        <w:rPr>
          <w:sz w:val="28"/>
        </w:rPr>
        <w:t>о</w:t>
      </w:r>
      <w:r>
        <w:rPr>
          <w:spacing w:val="-9"/>
          <w:sz w:val="28"/>
        </w:rPr>
        <w:t xml:space="preserve"> </w:t>
      </w:r>
      <w:r>
        <w:rPr>
          <w:sz w:val="28"/>
        </w:rPr>
        <w:t>мире,</w:t>
      </w:r>
      <w:r>
        <w:rPr>
          <w:spacing w:val="-11"/>
          <w:sz w:val="28"/>
        </w:rPr>
        <w:t xml:space="preserve"> </w:t>
      </w:r>
      <w:r>
        <w:rPr>
          <w:sz w:val="28"/>
        </w:rPr>
        <w:t>созданном</w:t>
      </w:r>
      <w:r>
        <w:rPr>
          <w:spacing w:val="-10"/>
          <w:sz w:val="28"/>
        </w:rPr>
        <w:t xml:space="preserve"> </w:t>
      </w:r>
      <w:r>
        <w:rPr>
          <w:sz w:val="28"/>
        </w:rPr>
        <w:t>руками</w:t>
      </w:r>
      <w:r>
        <w:rPr>
          <w:spacing w:val="-10"/>
          <w:sz w:val="28"/>
        </w:rPr>
        <w:t xml:space="preserve"> </w:t>
      </w:r>
      <w:r>
        <w:rPr>
          <w:spacing w:val="-2"/>
          <w:sz w:val="28"/>
        </w:rPr>
        <w:t>человека</w:t>
      </w:r>
    </w:p>
    <w:p w14:paraId="76EF6EDD">
      <w:pPr>
        <w:pStyle w:val="10"/>
        <w:numPr>
          <w:ilvl w:val="0"/>
          <w:numId w:val="21"/>
        </w:numPr>
        <w:tabs>
          <w:tab w:val="left" w:pos="1117"/>
        </w:tabs>
        <w:spacing w:before="0" w:after="0" w:line="240" w:lineRule="auto"/>
        <w:ind w:left="100" w:right="122" w:firstLine="540"/>
        <w:jc w:val="both"/>
        <w:rPr>
          <w:sz w:val="28"/>
        </w:rPr>
      </w:pPr>
      <w:r>
        <w:rPr>
          <w:sz w:val="28"/>
        </w:rPr>
        <w:t xml:space="preserve">Представления об окружающих людях: овладение первоначальными представлениями о социальной жизни, о профессиональных и социальных ролях </w:t>
      </w:r>
      <w:r>
        <w:rPr>
          <w:spacing w:val="-2"/>
          <w:sz w:val="28"/>
        </w:rPr>
        <w:t>людей.</w:t>
      </w:r>
    </w:p>
    <w:p w14:paraId="25B03F96">
      <w:pPr>
        <w:pStyle w:val="10"/>
        <w:numPr>
          <w:ilvl w:val="0"/>
          <w:numId w:val="21"/>
        </w:numPr>
        <w:tabs>
          <w:tab w:val="left" w:pos="942"/>
        </w:tabs>
        <w:spacing w:before="0" w:after="0" w:line="322" w:lineRule="exact"/>
        <w:ind w:left="942" w:right="0" w:hanging="302"/>
        <w:jc w:val="both"/>
        <w:rPr>
          <w:sz w:val="28"/>
        </w:rPr>
      </w:pPr>
      <w:r>
        <w:rPr>
          <w:sz w:val="28"/>
        </w:rPr>
        <w:t>Развитие</w:t>
      </w:r>
      <w:r>
        <w:rPr>
          <w:spacing w:val="-13"/>
          <w:sz w:val="28"/>
        </w:rPr>
        <w:t xml:space="preserve"> </w:t>
      </w:r>
      <w:r>
        <w:rPr>
          <w:sz w:val="28"/>
        </w:rPr>
        <w:t>межличностных</w:t>
      </w:r>
      <w:r>
        <w:rPr>
          <w:spacing w:val="-12"/>
          <w:sz w:val="28"/>
        </w:rPr>
        <w:t xml:space="preserve"> </w:t>
      </w:r>
      <w:r>
        <w:rPr>
          <w:sz w:val="28"/>
        </w:rPr>
        <w:t>и</w:t>
      </w:r>
      <w:r>
        <w:rPr>
          <w:spacing w:val="-13"/>
          <w:sz w:val="28"/>
        </w:rPr>
        <w:t xml:space="preserve"> </w:t>
      </w:r>
      <w:r>
        <w:rPr>
          <w:sz w:val="28"/>
        </w:rPr>
        <w:t>групповых</w:t>
      </w:r>
      <w:r>
        <w:rPr>
          <w:spacing w:val="-12"/>
          <w:sz w:val="28"/>
        </w:rPr>
        <w:t xml:space="preserve"> </w:t>
      </w:r>
      <w:r>
        <w:rPr>
          <w:spacing w:val="-2"/>
          <w:sz w:val="28"/>
        </w:rPr>
        <w:t>отношений.</w:t>
      </w:r>
    </w:p>
    <w:p w14:paraId="4190FD80">
      <w:pPr>
        <w:pStyle w:val="10"/>
        <w:numPr>
          <w:ilvl w:val="0"/>
          <w:numId w:val="21"/>
        </w:numPr>
        <w:tabs>
          <w:tab w:val="left" w:pos="925"/>
        </w:tabs>
        <w:spacing w:before="0" w:after="0" w:line="240" w:lineRule="auto"/>
        <w:ind w:left="100" w:right="119" w:firstLine="540"/>
        <w:jc w:val="both"/>
        <w:rPr>
          <w:sz w:val="28"/>
        </w:rPr>
      </w:pPr>
      <w:r>
        <w:rPr>
          <w:sz w:val="28"/>
        </w:rPr>
        <w:t>Накопление</w:t>
      </w:r>
      <w:r>
        <w:rPr>
          <w:spacing w:val="-18"/>
          <w:sz w:val="28"/>
        </w:rPr>
        <w:t xml:space="preserve"> </w:t>
      </w:r>
      <w:r>
        <w:rPr>
          <w:sz w:val="28"/>
        </w:rPr>
        <w:t>положительного</w:t>
      </w:r>
      <w:r>
        <w:rPr>
          <w:spacing w:val="-17"/>
          <w:sz w:val="28"/>
        </w:rPr>
        <w:t xml:space="preserve"> </w:t>
      </w:r>
      <w:r>
        <w:rPr>
          <w:sz w:val="28"/>
        </w:rPr>
        <w:t>опыта</w:t>
      </w:r>
      <w:r>
        <w:rPr>
          <w:spacing w:val="-18"/>
          <w:sz w:val="28"/>
        </w:rPr>
        <w:t xml:space="preserve"> </w:t>
      </w:r>
      <w:r>
        <w:rPr>
          <w:sz w:val="28"/>
        </w:rPr>
        <w:t>сотрудничества</w:t>
      </w:r>
      <w:r>
        <w:rPr>
          <w:spacing w:val="-17"/>
          <w:sz w:val="28"/>
        </w:rPr>
        <w:t xml:space="preserve"> </w:t>
      </w:r>
      <w:r>
        <w:rPr>
          <w:sz w:val="28"/>
        </w:rPr>
        <w:t>и</w:t>
      </w:r>
      <w:r>
        <w:rPr>
          <w:spacing w:val="-18"/>
          <w:sz w:val="28"/>
        </w:rPr>
        <w:t xml:space="preserve"> </w:t>
      </w:r>
      <w:r>
        <w:rPr>
          <w:sz w:val="28"/>
        </w:rPr>
        <w:t>участия</w:t>
      </w:r>
      <w:r>
        <w:rPr>
          <w:spacing w:val="-17"/>
          <w:sz w:val="28"/>
        </w:rPr>
        <w:t xml:space="preserve"> </w:t>
      </w:r>
      <w:r>
        <w:rPr>
          <w:sz w:val="28"/>
        </w:rPr>
        <w:t>в</w:t>
      </w:r>
      <w:r>
        <w:rPr>
          <w:spacing w:val="-18"/>
          <w:sz w:val="28"/>
        </w:rPr>
        <w:t xml:space="preserve"> </w:t>
      </w:r>
      <w:r>
        <w:rPr>
          <w:sz w:val="28"/>
        </w:rPr>
        <w:t xml:space="preserve">общественной </w:t>
      </w:r>
      <w:r>
        <w:rPr>
          <w:spacing w:val="-2"/>
          <w:sz w:val="28"/>
        </w:rPr>
        <w:t>жизни.</w:t>
      </w:r>
    </w:p>
    <w:p w14:paraId="60BFC3C2">
      <w:pPr>
        <w:pStyle w:val="10"/>
        <w:numPr>
          <w:ilvl w:val="0"/>
          <w:numId w:val="21"/>
        </w:numPr>
        <w:tabs>
          <w:tab w:val="left" w:pos="942"/>
        </w:tabs>
        <w:spacing w:before="0" w:after="0" w:line="322" w:lineRule="exact"/>
        <w:ind w:left="942" w:right="0" w:hanging="302"/>
        <w:jc w:val="both"/>
        <w:rPr>
          <w:sz w:val="28"/>
        </w:rPr>
      </w:pPr>
      <w:r>
        <w:rPr>
          <w:sz w:val="28"/>
        </w:rPr>
        <w:t>Представления</w:t>
      </w:r>
      <w:r>
        <w:rPr>
          <w:spacing w:val="-10"/>
          <w:sz w:val="28"/>
        </w:rPr>
        <w:t xml:space="preserve"> </w:t>
      </w:r>
      <w:r>
        <w:rPr>
          <w:sz w:val="28"/>
        </w:rPr>
        <w:t>об</w:t>
      </w:r>
      <w:r>
        <w:rPr>
          <w:spacing w:val="-10"/>
          <w:sz w:val="28"/>
        </w:rPr>
        <w:t xml:space="preserve"> </w:t>
      </w:r>
      <w:r>
        <w:rPr>
          <w:sz w:val="28"/>
        </w:rPr>
        <w:t>обязанностях</w:t>
      </w:r>
      <w:r>
        <w:rPr>
          <w:spacing w:val="-10"/>
          <w:sz w:val="28"/>
        </w:rPr>
        <w:t xml:space="preserve"> </w:t>
      </w:r>
      <w:r>
        <w:rPr>
          <w:sz w:val="28"/>
        </w:rPr>
        <w:t>и</w:t>
      </w:r>
      <w:r>
        <w:rPr>
          <w:spacing w:val="-9"/>
          <w:sz w:val="28"/>
        </w:rPr>
        <w:t xml:space="preserve"> </w:t>
      </w:r>
      <w:r>
        <w:rPr>
          <w:sz w:val="28"/>
        </w:rPr>
        <w:t>правах</w:t>
      </w:r>
      <w:r>
        <w:rPr>
          <w:spacing w:val="-10"/>
          <w:sz w:val="28"/>
        </w:rPr>
        <w:t xml:space="preserve"> </w:t>
      </w:r>
      <w:r>
        <w:rPr>
          <w:spacing w:val="-2"/>
          <w:sz w:val="28"/>
        </w:rPr>
        <w:t>обучающегося.</w:t>
      </w:r>
    </w:p>
    <w:p w14:paraId="712E99B6">
      <w:pPr>
        <w:pStyle w:val="10"/>
        <w:numPr>
          <w:ilvl w:val="0"/>
          <w:numId w:val="21"/>
        </w:numPr>
        <w:tabs>
          <w:tab w:val="left" w:pos="942"/>
        </w:tabs>
        <w:spacing w:before="0" w:after="0" w:line="240" w:lineRule="auto"/>
        <w:ind w:left="942" w:right="0" w:hanging="302"/>
        <w:jc w:val="left"/>
        <w:rPr>
          <w:sz w:val="28"/>
        </w:rPr>
      </w:pPr>
      <w:r>
        <w:rPr>
          <w:sz w:val="28"/>
        </w:rPr>
        <w:t>Представление</w:t>
      </w:r>
      <w:r>
        <w:rPr>
          <w:spacing w:val="-12"/>
          <w:sz w:val="28"/>
        </w:rPr>
        <w:t xml:space="preserve"> </w:t>
      </w:r>
      <w:r>
        <w:rPr>
          <w:sz w:val="28"/>
        </w:rPr>
        <w:t>о</w:t>
      </w:r>
      <w:r>
        <w:rPr>
          <w:spacing w:val="-9"/>
          <w:sz w:val="28"/>
        </w:rPr>
        <w:t xml:space="preserve"> </w:t>
      </w:r>
      <w:r>
        <w:rPr>
          <w:sz w:val="28"/>
        </w:rPr>
        <w:t>стране</w:t>
      </w:r>
      <w:r>
        <w:rPr>
          <w:spacing w:val="-12"/>
          <w:sz w:val="28"/>
        </w:rPr>
        <w:t xml:space="preserve"> </w:t>
      </w:r>
      <w:r>
        <w:rPr>
          <w:sz w:val="28"/>
        </w:rPr>
        <w:t>проживания</w:t>
      </w:r>
      <w:r>
        <w:rPr>
          <w:spacing w:val="-9"/>
          <w:sz w:val="28"/>
        </w:rPr>
        <w:t xml:space="preserve"> </w:t>
      </w:r>
      <w:r>
        <w:rPr>
          <w:spacing w:val="-2"/>
          <w:sz w:val="28"/>
        </w:rPr>
        <w:t>Россия.</w:t>
      </w:r>
    </w:p>
    <w:p w14:paraId="30FD8FBB">
      <w:pPr>
        <w:pStyle w:val="10"/>
        <w:numPr>
          <w:ilvl w:val="3"/>
          <w:numId w:val="17"/>
        </w:numPr>
        <w:tabs>
          <w:tab w:val="left" w:pos="1704"/>
          <w:tab w:val="left" w:pos="3362"/>
          <w:tab w:val="left" w:pos="4507"/>
          <w:tab w:val="left" w:pos="6276"/>
          <w:tab w:val="left" w:pos="7592"/>
          <w:tab w:val="left" w:pos="8797"/>
          <w:tab w:val="left" w:pos="10084"/>
        </w:tabs>
        <w:spacing w:before="1" w:after="0" w:line="240" w:lineRule="auto"/>
        <w:ind w:left="100" w:right="124" w:firstLine="540"/>
        <w:jc w:val="left"/>
        <w:rPr>
          <w:sz w:val="28"/>
        </w:rPr>
      </w:pPr>
      <w:r>
        <w:rPr>
          <w:spacing w:val="-2"/>
          <w:sz w:val="28"/>
        </w:rPr>
        <w:t>Предметная</w:t>
      </w:r>
      <w:r>
        <w:rPr>
          <w:sz w:val="28"/>
        </w:rPr>
        <w:tab/>
      </w:r>
      <w:r>
        <w:rPr>
          <w:spacing w:val="-2"/>
          <w:sz w:val="28"/>
        </w:rPr>
        <w:t>область</w:t>
      </w:r>
      <w:r>
        <w:rPr>
          <w:sz w:val="28"/>
        </w:rPr>
        <w:tab/>
      </w:r>
      <w:r>
        <w:rPr>
          <w:spacing w:val="-2"/>
          <w:sz w:val="28"/>
        </w:rPr>
        <w:t>"Искусство".</w:t>
      </w:r>
      <w:r>
        <w:rPr>
          <w:sz w:val="28"/>
        </w:rPr>
        <w:tab/>
      </w:r>
      <w:r>
        <w:rPr>
          <w:spacing w:val="-2"/>
          <w:sz w:val="28"/>
        </w:rPr>
        <w:t>Учебный</w:t>
      </w:r>
      <w:r>
        <w:rPr>
          <w:sz w:val="28"/>
        </w:rPr>
        <w:tab/>
      </w:r>
      <w:r>
        <w:rPr>
          <w:spacing w:val="-2"/>
          <w:sz w:val="28"/>
        </w:rPr>
        <w:t>предмет</w:t>
      </w:r>
      <w:r>
        <w:rPr>
          <w:sz w:val="28"/>
        </w:rPr>
        <w:tab/>
      </w:r>
      <w:r>
        <w:rPr>
          <w:spacing w:val="-2"/>
          <w:sz w:val="28"/>
        </w:rPr>
        <w:t>"Музыка</w:t>
      </w:r>
      <w:r>
        <w:rPr>
          <w:sz w:val="28"/>
        </w:rPr>
        <w:tab/>
      </w:r>
      <w:r>
        <w:rPr>
          <w:spacing w:val="-10"/>
          <w:sz w:val="28"/>
        </w:rPr>
        <w:t xml:space="preserve">и </w:t>
      </w:r>
      <w:r>
        <w:rPr>
          <w:spacing w:val="-2"/>
          <w:sz w:val="28"/>
        </w:rPr>
        <w:t>движение".</w:t>
      </w:r>
    </w:p>
    <w:p w14:paraId="5D373A69">
      <w:pPr>
        <w:pStyle w:val="10"/>
        <w:numPr>
          <w:ilvl w:val="0"/>
          <w:numId w:val="22"/>
        </w:numPr>
        <w:tabs>
          <w:tab w:val="left" w:pos="995"/>
        </w:tabs>
        <w:spacing w:before="0" w:after="0" w:line="321" w:lineRule="exact"/>
        <w:ind w:left="995" w:right="0" w:hanging="355"/>
        <w:jc w:val="left"/>
        <w:rPr>
          <w:sz w:val="28"/>
        </w:rPr>
      </w:pPr>
      <w:r>
        <w:rPr>
          <w:sz w:val="28"/>
        </w:rPr>
        <w:t>Развитие</w:t>
      </w:r>
      <w:r>
        <w:rPr>
          <w:spacing w:val="37"/>
          <w:sz w:val="28"/>
        </w:rPr>
        <w:t xml:space="preserve"> </w:t>
      </w:r>
      <w:r>
        <w:rPr>
          <w:sz w:val="28"/>
        </w:rPr>
        <w:t>слуховых</w:t>
      </w:r>
      <w:r>
        <w:rPr>
          <w:spacing w:val="39"/>
          <w:sz w:val="28"/>
        </w:rPr>
        <w:t xml:space="preserve"> </w:t>
      </w:r>
      <w:r>
        <w:rPr>
          <w:sz w:val="28"/>
        </w:rPr>
        <w:t>и</w:t>
      </w:r>
      <w:r>
        <w:rPr>
          <w:spacing w:val="39"/>
          <w:sz w:val="28"/>
        </w:rPr>
        <w:t xml:space="preserve"> </w:t>
      </w:r>
      <w:r>
        <w:rPr>
          <w:sz w:val="28"/>
        </w:rPr>
        <w:t>двигательных</w:t>
      </w:r>
      <w:r>
        <w:rPr>
          <w:spacing w:val="38"/>
          <w:sz w:val="28"/>
        </w:rPr>
        <w:t xml:space="preserve"> </w:t>
      </w:r>
      <w:r>
        <w:rPr>
          <w:sz w:val="28"/>
        </w:rPr>
        <w:t>восприятий,</w:t>
      </w:r>
      <w:r>
        <w:rPr>
          <w:spacing w:val="38"/>
          <w:sz w:val="28"/>
        </w:rPr>
        <w:t xml:space="preserve"> </w:t>
      </w:r>
      <w:r>
        <w:rPr>
          <w:sz w:val="28"/>
        </w:rPr>
        <w:t>танцевальных,</w:t>
      </w:r>
      <w:r>
        <w:rPr>
          <w:spacing w:val="39"/>
          <w:sz w:val="28"/>
        </w:rPr>
        <w:t xml:space="preserve"> </w:t>
      </w:r>
      <w:r>
        <w:rPr>
          <w:spacing w:val="-2"/>
          <w:sz w:val="28"/>
        </w:rPr>
        <w:t>певческих,</w:t>
      </w:r>
    </w:p>
    <w:p w14:paraId="68D177BF">
      <w:pPr>
        <w:spacing w:after="0" w:line="321" w:lineRule="exact"/>
        <w:jc w:val="left"/>
        <w:rPr>
          <w:sz w:val="28"/>
        </w:rPr>
        <w:sectPr>
          <w:pgSz w:w="11910" w:h="16860"/>
          <w:pgMar w:top="980" w:right="620" w:bottom="280" w:left="920" w:header="720" w:footer="720" w:gutter="0"/>
          <w:cols w:space="720" w:num="1"/>
        </w:sectPr>
      </w:pPr>
    </w:p>
    <w:p w14:paraId="6478F62B">
      <w:pPr>
        <w:pStyle w:val="5"/>
        <w:spacing w:before="65"/>
        <w:ind w:right="122" w:firstLine="0"/>
      </w:pPr>
      <w:r>
        <w:t>хоровых умений, освоение игре на доступных музыкальных инструментах, эмоциональное</w:t>
      </w:r>
      <w:r>
        <w:rPr>
          <w:spacing w:val="-5"/>
        </w:rPr>
        <w:t xml:space="preserve"> </w:t>
      </w:r>
      <w:r>
        <w:t>и</w:t>
      </w:r>
      <w:r>
        <w:rPr>
          <w:spacing w:val="-5"/>
        </w:rPr>
        <w:t xml:space="preserve"> </w:t>
      </w:r>
      <w:r>
        <w:t>практическое</w:t>
      </w:r>
      <w:r>
        <w:rPr>
          <w:spacing w:val="-5"/>
        </w:rPr>
        <w:t xml:space="preserve"> </w:t>
      </w:r>
      <w:r>
        <w:t>обогащение</w:t>
      </w:r>
      <w:r>
        <w:rPr>
          <w:spacing w:val="-5"/>
        </w:rPr>
        <w:t xml:space="preserve"> </w:t>
      </w:r>
      <w:r>
        <w:t>опыта</w:t>
      </w:r>
      <w:r>
        <w:rPr>
          <w:spacing w:val="-5"/>
        </w:rPr>
        <w:t xml:space="preserve"> </w:t>
      </w:r>
      <w:r>
        <w:t>в</w:t>
      </w:r>
      <w:r>
        <w:rPr>
          <w:spacing w:val="-5"/>
        </w:rPr>
        <w:t xml:space="preserve"> </w:t>
      </w:r>
      <w:r>
        <w:t>процессе</w:t>
      </w:r>
      <w:r>
        <w:rPr>
          <w:spacing w:val="-5"/>
        </w:rPr>
        <w:t xml:space="preserve"> </w:t>
      </w:r>
      <w:r>
        <w:t>музыкальных</w:t>
      </w:r>
      <w:r>
        <w:rPr>
          <w:spacing w:val="-5"/>
        </w:rPr>
        <w:t xml:space="preserve"> </w:t>
      </w:r>
      <w:r>
        <w:t>занятий, игр, музыкально-танцевальных, вокальных и инструментальных выступлений.</w:t>
      </w:r>
    </w:p>
    <w:p w14:paraId="0938316E">
      <w:pPr>
        <w:pStyle w:val="10"/>
        <w:numPr>
          <w:ilvl w:val="0"/>
          <w:numId w:val="22"/>
        </w:numPr>
        <w:tabs>
          <w:tab w:val="left" w:pos="942"/>
        </w:tabs>
        <w:spacing w:before="1" w:after="0" w:line="240" w:lineRule="auto"/>
        <w:ind w:left="942" w:right="0" w:hanging="302"/>
        <w:jc w:val="left"/>
        <w:rPr>
          <w:sz w:val="28"/>
        </w:rPr>
      </w:pPr>
      <w:r>
        <w:rPr>
          <w:sz w:val="28"/>
        </w:rPr>
        <w:t>Готовность</w:t>
      </w:r>
      <w:r>
        <w:rPr>
          <w:spacing w:val="-13"/>
          <w:sz w:val="28"/>
        </w:rPr>
        <w:t xml:space="preserve"> </w:t>
      </w:r>
      <w:r>
        <w:rPr>
          <w:sz w:val="28"/>
        </w:rPr>
        <w:t>к</w:t>
      </w:r>
      <w:r>
        <w:rPr>
          <w:spacing w:val="-11"/>
          <w:sz w:val="28"/>
        </w:rPr>
        <w:t xml:space="preserve"> </w:t>
      </w:r>
      <w:r>
        <w:rPr>
          <w:sz w:val="28"/>
        </w:rPr>
        <w:t>участию</w:t>
      </w:r>
      <w:r>
        <w:rPr>
          <w:spacing w:val="-12"/>
          <w:sz w:val="28"/>
        </w:rPr>
        <w:t xml:space="preserve"> </w:t>
      </w:r>
      <w:r>
        <w:rPr>
          <w:sz w:val="28"/>
        </w:rPr>
        <w:t>в</w:t>
      </w:r>
      <w:r>
        <w:rPr>
          <w:spacing w:val="-12"/>
          <w:sz w:val="28"/>
        </w:rPr>
        <w:t xml:space="preserve"> </w:t>
      </w:r>
      <w:r>
        <w:rPr>
          <w:sz w:val="28"/>
        </w:rPr>
        <w:t>совместных</w:t>
      </w:r>
      <w:r>
        <w:rPr>
          <w:spacing w:val="-11"/>
          <w:sz w:val="28"/>
        </w:rPr>
        <w:t xml:space="preserve"> </w:t>
      </w:r>
      <w:r>
        <w:rPr>
          <w:sz w:val="28"/>
        </w:rPr>
        <w:t>музыкальных</w:t>
      </w:r>
      <w:r>
        <w:rPr>
          <w:spacing w:val="-12"/>
          <w:sz w:val="28"/>
        </w:rPr>
        <w:t xml:space="preserve"> </w:t>
      </w:r>
      <w:r>
        <w:rPr>
          <w:spacing w:val="-2"/>
          <w:sz w:val="28"/>
        </w:rPr>
        <w:t>мероприятиях.</w:t>
      </w:r>
    </w:p>
    <w:p w14:paraId="67346464">
      <w:pPr>
        <w:pStyle w:val="10"/>
        <w:numPr>
          <w:ilvl w:val="3"/>
          <w:numId w:val="17"/>
        </w:numPr>
        <w:tabs>
          <w:tab w:val="left" w:pos="1582"/>
        </w:tabs>
        <w:spacing w:before="1" w:after="0" w:line="240" w:lineRule="auto"/>
        <w:ind w:left="100" w:right="124" w:firstLine="540"/>
        <w:jc w:val="left"/>
        <w:rPr>
          <w:sz w:val="28"/>
        </w:rPr>
      </w:pPr>
      <w:r>
        <w:rPr>
          <w:sz w:val="28"/>
        </w:rPr>
        <w:t>Предметная область "Искусство". Учебный предмет "Изобразительная деятельность" (рисование, лепка, аппликация).</w:t>
      </w:r>
    </w:p>
    <w:p w14:paraId="262147E5">
      <w:pPr>
        <w:pStyle w:val="10"/>
        <w:numPr>
          <w:ilvl w:val="0"/>
          <w:numId w:val="23"/>
        </w:numPr>
        <w:tabs>
          <w:tab w:val="left" w:pos="1135"/>
          <w:tab w:val="left" w:pos="2541"/>
          <w:tab w:val="left" w:pos="4101"/>
          <w:tab w:val="left" w:pos="5271"/>
          <w:tab w:val="left" w:pos="7553"/>
          <w:tab w:val="left" w:pos="9489"/>
        </w:tabs>
        <w:spacing w:before="0" w:after="0" w:line="240" w:lineRule="auto"/>
        <w:ind w:left="100" w:right="125" w:firstLine="540"/>
        <w:jc w:val="left"/>
        <w:rPr>
          <w:sz w:val="28"/>
        </w:rPr>
      </w:pPr>
      <w:r>
        <w:rPr>
          <w:spacing w:val="-2"/>
          <w:sz w:val="28"/>
        </w:rPr>
        <w:t>Освоение</w:t>
      </w:r>
      <w:r>
        <w:rPr>
          <w:sz w:val="28"/>
        </w:rPr>
        <w:tab/>
      </w:r>
      <w:r>
        <w:rPr>
          <w:spacing w:val="-2"/>
          <w:sz w:val="28"/>
        </w:rPr>
        <w:t>доступных</w:t>
      </w:r>
      <w:r>
        <w:rPr>
          <w:sz w:val="28"/>
        </w:rPr>
        <w:tab/>
      </w:r>
      <w:r>
        <w:rPr>
          <w:spacing w:val="-2"/>
          <w:sz w:val="28"/>
        </w:rPr>
        <w:t>средств</w:t>
      </w:r>
      <w:r>
        <w:rPr>
          <w:sz w:val="28"/>
        </w:rPr>
        <w:tab/>
      </w:r>
      <w:r>
        <w:rPr>
          <w:spacing w:val="-2"/>
          <w:sz w:val="28"/>
        </w:rPr>
        <w:t>изобразительной</w:t>
      </w:r>
      <w:r>
        <w:rPr>
          <w:sz w:val="28"/>
        </w:rPr>
        <w:tab/>
      </w:r>
      <w:r>
        <w:rPr>
          <w:spacing w:val="-2"/>
          <w:sz w:val="28"/>
        </w:rPr>
        <w:t>деятельности:</w:t>
      </w:r>
      <w:r>
        <w:rPr>
          <w:sz w:val="28"/>
        </w:rPr>
        <w:tab/>
      </w:r>
      <w:r>
        <w:rPr>
          <w:spacing w:val="-2"/>
          <w:sz w:val="28"/>
        </w:rPr>
        <w:t xml:space="preserve">лепка, </w:t>
      </w:r>
      <w:r>
        <w:rPr>
          <w:sz w:val="28"/>
        </w:rPr>
        <w:t>аппликация, рисование; использование различных изобразительных технологий.</w:t>
      </w:r>
    </w:p>
    <w:p w14:paraId="653755A6">
      <w:pPr>
        <w:pStyle w:val="10"/>
        <w:numPr>
          <w:ilvl w:val="0"/>
          <w:numId w:val="23"/>
        </w:numPr>
        <w:tabs>
          <w:tab w:val="left" w:pos="942"/>
        </w:tabs>
        <w:spacing w:before="0" w:after="0" w:line="322" w:lineRule="exact"/>
        <w:ind w:left="942" w:right="0" w:hanging="302"/>
        <w:jc w:val="left"/>
        <w:rPr>
          <w:sz w:val="28"/>
        </w:rPr>
      </w:pPr>
      <w:r>
        <w:rPr>
          <w:spacing w:val="-2"/>
          <w:sz w:val="28"/>
        </w:rPr>
        <w:t>Способность</w:t>
      </w:r>
      <w:r>
        <w:rPr>
          <w:spacing w:val="2"/>
          <w:sz w:val="28"/>
        </w:rPr>
        <w:t xml:space="preserve"> </w:t>
      </w:r>
      <w:r>
        <w:rPr>
          <w:spacing w:val="-2"/>
          <w:sz w:val="28"/>
        </w:rPr>
        <w:t>к</w:t>
      </w:r>
      <w:r>
        <w:rPr>
          <w:spacing w:val="2"/>
          <w:sz w:val="28"/>
        </w:rPr>
        <w:t xml:space="preserve"> </w:t>
      </w:r>
      <w:r>
        <w:rPr>
          <w:spacing w:val="-2"/>
          <w:sz w:val="28"/>
        </w:rPr>
        <w:t>самостоятельной</w:t>
      </w:r>
      <w:r>
        <w:rPr>
          <w:spacing w:val="3"/>
          <w:sz w:val="28"/>
        </w:rPr>
        <w:t xml:space="preserve"> </w:t>
      </w:r>
      <w:r>
        <w:rPr>
          <w:spacing w:val="-2"/>
          <w:sz w:val="28"/>
        </w:rPr>
        <w:t>изобразительной</w:t>
      </w:r>
      <w:r>
        <w:rPr>
          <w:spacing w:val="3"/>
          <w:sz w:val="28"/>
        </w:rPr>
        <w:t xml:space="preserve"> </w:t>
      </w:r>
      <w:r>
        <w:rPr>
          <w:spacing w:val="-2"/>
          <w:sz w:val="28"/>
        </w:rPr>
        <w:t>деятельности.</w:t>
      </w:r>
    </w:p>
    <w:p w14:paraId="3BB85408">
      <w:pPr>
        <w:pStyle w:val="10"/>
        <w:numPr>
          <w:ilvl w:val="0"/>
          <w:numId w:val="23"/>
        </w:numPr>
        <w:tabs>
          <w:tab w:val="left" w:pos="942"/>
        </w:tabs>
        <w:spacing w:before="0" w:after="0" w:line="322" w:lineRule="exact"/>
        <w:ind w:left="942" w:right="0" w:hanging="302"/>
        <w:jc w:val="left"/>
        <w:rPr>
          <w:sz w:val="28"/>
        </w:rPr>
      </w:pPr>
      <w:r>
        <w:rPr>
          <w:sz w:val="28"/>
        </w:rPr>
        <w:t>Готовность</w:t>
      </w:r>
      <w:r>
        <w:rPr>
          <w:spacing w:val="-11"/>
          <w:sz w:val="28"/>
        </w:rPr>
        <w:t xml:space="preserve"> </w:t>
      </w:r>
      <w:r>
        <w:rPr>
          <w:sz w:val="28"/>
        </w:rPr>
        <w:t>к</w:t>
      </w:r>
      <w:r>
        <w:rPr>
          <w:spacing w:val="-11"/>
          <w:sz w:val="28"/>
        </w:rPr>
        <w:t xml:space="preserve"> </w:t>
      </w:r>
      <w:r>
        <w:rPr>
          <w:sz w:val="28"/>
        </w:rPr>
        <w:t>участию</w:t>
      </w:r>
      <w:r>
        <w:rPr>
          <w:spacing w:val="-11"/>
          <w:sz w:val="28"/>
        </w:rPr>
        <w:t xml:space="preserve"> </w:t>
      </w:r>
      <w:r>
        <w:rPr>
          <w:sz w:val="28"/>
        </w:rPr>
        <w:t>в</w:t>
      </w:r>
      <w:r>
        <w:rPr>
          <w:spacing w:val="-10"/>
          <w:sz w:val="28"/>
        </w:rPr>
        <w:t xml:space="preserve"> </w:t>
      </w:r>
      <w:r>
        <w:rPr>
          <w:sz w:val="28"/>
        </w:rPr>
        <w:t>совместных</w:t>
      </w:r>
      <w:r>
        <w:rPr>
          <w:spacing w:val="-9"/>
          <w:sz w:val="28"/>
        </w:rPr>
        <w:t xml:space="preserve"> </w:t>
      </w:r>
      <w:r>
        <w:rPr>
          <w:spacing w:val="-2"/>
          <w:sz w:val="28"/>
        </w:rPr>
        <w:t>мероприятиях.</w:t>
      </w:r>
    </w:p>
    <w:p w14:paraId="62D1CE11">
      <w:pPr>
        <w:pStyle w:val="10"/>
        <w:numPr>
          <w:ilvl w:val="3"/>
          <w:numId w:val="17"/>
        </w:numPr>
        <w:tabs>
          <w:tab w:val="left" w:pos="1634"/>
        </w:tabs>
        <w:spacing w:before="0" w:after="0" w:line="240" w:lineRule="auto"/>
        <w:ind w:left="100" w:right="123" w:firstLine="540"/>
        <w:jc w:val="both"/>
        <w:rPr>
          <w:sz w:val="28"/>
        </w:rPr>
      </w:pPr>
      <w:r>
        <w:rPr>
          <w:sz w:val="28"/>
        </w:rPr>
        <w:t xml:space="preserve">Предметная область "Технология". Учебный предмет "Профильный </w:t>
      </w:r>
      <w:r>
        <w:rPr>
          <w:spacing w:val="-2"/>
          <w:sz w:val="28"/>
        </w:rPr>
        <w:t>труд".</w:t>
      </w:r>
    </w:p>
    <w:p w14:paraId="745BD8E1">
      <w:pPr>
        <w:pStyle w:val="10"/>
        <w:numPr>
          <w:ilvl w:val="0"/>
          <w:numId w:val="24"/>
        </w:numPr>
        <w:tabs>
          <w:tab w:val="left" w:pos="1059"/>
        </w:tabs>
        <w:spacing w:before="0" w:after="0" w:line="240" w:lineRule="auto"/>
        <w:ind w:left="100" w:right="123" w:firstLine="540"/>
        <w:jc w:val="both"/>
        <w:rPr>
          <w:sz w:val="28"/>
        </w:rPr>
      </w:pPr>
      <w:r>
        <w:rPr>
          <w:sz w:val="28"/>
        </w:rPr>
        <w:t xml:space="preserve">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w:t>
      </w:r>
      <w:r>
        <w:rPr>
          <w:spacing w:val="-2"/>
          <w:sz w:val="28"/>
        </w:rPr>
        <w:t>взаимодействия.</w:t>
      </w:r>
    </w:p>
    <w:p w14:paraId="6B26CAD4">
      <w:pPr>
        <w:pStyle w:val="10"/>
        <w:numPr>
          <w:ilvl w:val="0"/>
          <w:numId w:val="24"/>
        </w:numPr>
        <w:tabs>
          <w:tab w:val="left" w:pos="962"/>
        </w:tabs>
        <w:spacing w:before="0" w:after="0" w:line="240" w:lineRule="auto"/>
        <w:ind w:left="100" w:right="119" w:firstLine="540"/>
        <w:jc w:val="both"/>
        <w:rPr>
          <w:sz w:val="28"/>
        </w:rPr>
      </w:pPr>
      <w:r>
        <w:rPr>
          <w:sz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2D8526DD">
      <w:pPr>
        <w:pStyle w:val="10"/>
        <w:numPr>
          <w:ilvl w:val="3"/>
          <w:numId w:val="17"/>
        </w:numPr>
        <w:tabs>
          <w:tab w:val="left" w:pos="1852"/>
        </w:tabs>
        <w:spacing w:before="0" w:after="0" w:line="240" w:lineRule="auto"/>
        <w:ind w:left="100" w:right="123" w:firstLine="540"/>
        <w:jc w:val="both"/>
        <w:rPr>
          <w:sz w:val="28"/>
        </w:rPr>
      </w:pPr>
      <w:r>
        <w:rPr>
          <w:sz w:val="28"/>
        </w:rPr>
        <w:t>Предметная область "Физическая культура". Учебный предмет "Адаптивная физкультура".</w:t>
      </w:r>
    </w:p>
    <w:p w14:paraId="13EA91D2">
      <w:pPr>
        <w:pStyle w:val="10"/>
        <w:numPr>
          <w:ilvl w:val="0"/>
          <w:numId w:val="25"/>
        </w:numPr>
        <w:tabs>
          <w:tab w:val="left" w:pos="948"/>
        </w:tabs>
        <w:spacing w:before="0" w:after="0" w:line="240" w:lineRule="auto"/>
        <w:ind w:left="100" w:right="121" w:firstLine="540"/>
        <w:jc w:val="both"/>
        <w:rPr>
          <w:sz w:val="28"/>
        </w:rPr>
      </w:pPr>
      <w:r>
        <w:rPr>
          <w:sz w:val="28"/>
        </w:rPr>
        <w:t xml:space="preserve">Восприятие собственного тела, осознание своих физических возможностей и </w:t>
      </w:r>
      <w:r>
        <w:rPr>
          <w:spacing w:val="-2"/>
          <w:sz w:val="28"/>
        </w:rPr>
        <w:t>ограничений.</w:t>
      </w:r>
    </w:p>
    <w:p w14:paraId="1DA8BA47">
      <w:pPr>
        <w:pStyle w:val="10"/>
        <w:numPr>
          <w:ilvl w:val="0"/>
          <w:numId w:val="25"/>
        </w:numPr>
        <w:tabs>
          <w:tab w:val="left" w:pos="1099"/>
        </w:tabs>
        <w:spacing w:before="0" w:after="0" w:line="240" w:lineRule="auto"/>
        <w:ind w:left="100" w:right="125" w:firstLine="540"/>
        <w:jc w:val="both"/>
        <w:rPr>
          <w:sz w:val="28"/>
        </w:rPr>
      </w:pPr>
      <w:r>
        <w:rPr>
          <w:sz w:val="28"/>
        </w:rPr>
        <w:t>Соотнесение самочувствия с настроением, собственной активностью, самостоятельностью и независимостью.</w:t>
      </w:r>
    </w:p>
    <w:p w14:paraId="5294400C">
      <w:pPr>
        <w:pStyle w:val="10"/>
        <w:numPr>
          <w:ilvl w:val="0"/>
          <w:numId w:val="25"/>
        </w:numPr>
        <w:tabs>
          <w:tab w:val="left" w:pos="958"/>
        </w:tabs>
        <w:spacing w:before="0" w:after="0" w:line="240" w:lineRule="auto"/>
        <w:ind w:left="100" w:right="120" w:firstLine="540"/>
        <w:jc w:val="both"/>
        <w:rPr>
          <w:sz w:val="28"/>
        </w:rPr>
      </w:pPr>
      <w:r>
        <w:rPr>
          <w:sz w:val="28"/>
        </w:rPr>
        <w:t>Освоение доступных видов физкультурно-спортивной деятельности: езда на велосипеде, ходьба на лыжах, спортивные игры, туризм, плавание.</w:t>
      </w:r>
    </w:p>
    <w:p w14:paraId="77FA5662">
      <w:pPr>
        <w:pStyle w:val="5"/>
        <w:spacing w:before="1"/>
        <w:ind w:right="123"/>
      </w:pPr>
      <w:r>
        <w:t>Предметные</w:t>
      </w:r>
      <w:r>
        <w:rPr>
          <w:spacing w:val="-6"/>
        </w:rPr>
        <w:t xml:space="preserve"> </w:t>
      </w:r>
      <w:r>
        <w:t>результаты</w:t>
      </w:r>
      <w:r>
        <w:rPr>
          <w:spacing w:val="-5"/>
        </w:rPr>
        <w:t xml:space="preserve"> </w:t>
      </w:r>
      <w:r>
        <w:t>конкретизируются</w:t>
      </w:r>
      <w:r>
        <w:rPr>
          <w:spacing w:val="-6"/>
        </w:rPr>
        <w:t xml:space="preserve"> </w:t>
      </w:r>
      <w:r>
        <w:t>в</w:t>
      </w:r>
      <w:r>
        <w:rPr>
          <w:spacing w:val="-5"/>
        </w:rPr>
        <w:t xml:space="preserve"> </w:t>
      </w:r>
      <w:r>
        <w:t>федеральных</w:t>
      </w:r>
      <w:r>
        <w:rPr>
          <w:spacing w:val="-6"/>
        </w:rPr>
        <w:t xml:space="preserve"> </w:t>
      </w:r>
      <w:r>
        <w:t>рабочих</w:t>
      </w:r>
      <w:r>
        <w:rPr>
          <w:spacing w:val="-4"/>
        </w:rPr>
        <w:t xml:space="preserve"> </w:t>
      </w:r>
      <w:r>
        <w:t>программах по учебным предметам.</w:t>
      </w:r>
    </w:p>
    <w:p w14:paraId="522602EB">
      <w:pPr>
        <w:pStyle w:val="5"/>
        <w:spacing w:before="3"/>
        <w:ind w:left="0" w:firstLine="0"/>
        <w:jc w:val="left"/>
      </w:pPr>
    </w:p>
    <w:p w14:paraId="7B4C3FBE">
      <w:pPr>
        <w:pStyle w:val="2"/>
        <w:numPr>
          <w:ilvl w:val="1"/>
          <w:numId w:val="14"/>
        </w:numPr>
        <w:tabs>
          <w:tab w:val="left" w:pos="1204"/>
        </w:tabs>
        <w:spacing w:before="0" w:after="0" w:line="240" w:lineRule="auto"/>
        <w:ind w:left="100" w:right="119" w:firstLine="540"/>
        <w:jc w:val="both"/>
      </w:pPr>
      <w:bookmarkStart w:id="5" w:name="_bookmark5"/>
      <w:bookmarkEnd w:id="5"/>
      <w: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НОДА УО (вариант 2).</w:t>
      </w:r>
    </w:p>
    <w:p w14:paraId="67A3B8E0">
      <w:pPr>
        <w:pStyle w:val="10"/>
        <w:numPr>
          <w:ilvl w:val="2"/>
          <w:numId w:val="14"/>
        </w:numPr>
        <w:tabs>
          <w:tab w:val="left" w:pos="1415"/>
        </w:tabs>
        <w:spacing w:before="0" w:after="0" w:line="240" w:lineRule="auto"/>
        <w:ind w:left="100" w:right="118" w:firstLine="540"/>
        <w:jc w:val="both"/>
        <w:rPr>
          <w:sz w:val="28"/>
        </w:rPr>
      </w:pPr>
      <w:r>
        <w:rPr>
          <w:sz w:val="28"/>
        </w:rPr>
        <w:t>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w:t>
      </w:r>
      <w:r>
        <w:rPr>
          <w:spacing w:val="-8"/>
          <w:sz w:val="28"/>
        </w:rPr>
        <w:t xml:space="preserve"> </w:t>
      </w:r>
      <w:r>
        <w:rPr>
          <w:sz w:val="28"/>
        </w:rPr>
        <w:t>разных</w:t>
      </w:r>
      <w:r>
        <w:rPr>
          <w:spacing w:val="-7"/>
          <w:sz w:val="28"/>
        </w:rPr>
        <w:t xml:space="preserve"> </w:t>
      </w:r>
      <w:r>
        <w:rPr>
          <w:sz w:val="28"/>
        </w:rPr>
        <w:t>специалистов,</w:t>
      </w:r>
      <w:r>
        <w:rPr>
          <w:spacing w:val="-8"/>
          <w:sz w:val="28"/>
        </w:rPr>
        <w:t xml:space="preserve"> </w:t>
      </w:r>
      <w:r>
        <w:rPr>
          <w:sz w:val="28"/>
        </w:rPr>
        <w:t>осуществляющих</w:t>
      </w:r>
      <w:r>
        <w:rPr>
          <w:spacing w:val="-7"/>
          <w:sz w:val="28"/>
        </w:rPr>
        <w:t xml:space="preserve"> </w:t>
      </w:r>
      <w:r>
        <w:rPr>
          <w:sz w:val="28"/>
        </w:rPr>
        <w:t>процесс</w:t>
      </w:r>
      <w:r>
        <w:rPr>
          <w:spacing w:val="-8"/>
          <w:sz w:val="28"/>
        </w:rPr>
        <w:t xml:space="preserve"> </w:t>
      </w:r>
      <w:r>
        <w:rPr>
          <w:sz w:val="28"/>
        </w:rPr>
        <w:t>образования</w:t>
      </w:r>
      <w:r>
        <w:rPr>
          <w:spacing w:val="-8"/>
          <w:sz w:val="28"/>
        </w:rPr>
        <w:t xml:space="preserve"> </w:t>
      </w:r>
      <w:r>
        <w:rPr>
          <w:sz w:val="28"/>
        </w:rPr>
        <w:t>и</w:t>
      </w:r>
      <w:r>
        <w:rPr>
          <w:spacing w:val="-5"/>
          <w:sz w:val="28"/>
        </w:rPr>
        <w:t xml:space="preserve"> </w:t>
      </w:r>
      <w:r>
        <w:rPr>
          <w:sz w:val="28"/>
        </w:rPr>
        <w:t>развития обучающегося.</w:t>
      </w:r>
      <w:r>
        <w:rPr>
          <w:spacing w:val="-13"/>
          <w:sz w:val="28"/>
        </w:rPr>
        <w:t xml:space="preserve"> </w:t>
      </w:r>
      <w:r>
        <w:rPr>
          <w:sz w:val="28"/>
        </w:rPr>
        <w:t>К</w:t>
      </w:r>
      <w:r>
        <w:rPr>
          <w:spacing w:val="-14"/>
          <w:sz w:val="28"/>
        </w:rPr>
        <w:t xml:space="preserve"> </w:t>
      </w:r>
      <w:r>
        <w:rPr>
          <w:sz w:val="28"/>
        </w:rPr>
        <w:t>процессу</w:t>
      </w:r>
      <w:r>
        <w:rPr>
          <w:spacing w:val="-13"/>
          <w:sz w:val="28"/>
        </w:rPr>
        <w:t xml:space="preserve"> </w:t>
      </w:r>
      <w:r>
        <w:rPr>
          <w:sz w:val="28"/>
        </w:rPr>
        <w:t>аттестации</w:t>
      </w:r>
      <w:r>
        <w:rPr>
          <w:spacing w:val="-13"/>
          <w:sz w:val="28"/>
        </w:rPr>
        <w:t xml:space="preserve"> </w:t>
      </w:r>
      <w:r>
        <w:rPr>
          <w:sz w:val="28"/>
        </w:rPr>
        <w:t>обучающегося</w:t>
      </w:r>
      <w:r>
        <w:rPr>
          <w:spacing w:val="-14"/>
          <w:sz w:val="28"/>
        </w:rPr>
        <w:t xml:space="preserve"> </w:t>
      </w:r>
      <w:r>
        <w:rPr>
          <w:sz w:val="28"/>
        </w:rPr>
        <w:t>желательно</w:t>
      </w:r>
      <w:r>
        <w:rPr>
          <w:spacing w:val="-12"/>
          <w:sz w:val="28"/>
        </w:rPr>
        <w:t xml:space="preserve"> </w:t>
      </w:r>
      <w:r>
        <w:rPr>
          <w:sz w:val="28"/>
        </w:rPr>
        <w:t>привлекать</w:t>
      </w:r>
      <w:r>
        <w:rPr>
          <w:spacing w:val="-12"/>
          <w:sz w:val="28"/>
        </w:rPr>
        <w:t xml:space="preserve"> </w:t>
      </w:r>
      <w:r>
        <w:rPr>
          <w:sz w:val="28"/>
        </w:rPr>
        <w:t>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w:t>
      </w:r>
      <w:r>
        <w:rPr>
          <w:spacing w:val="-7"/>
          <w:sz w:val="28"/>
        </w:rPr>
        <w:t xml:space="preserve"> </w:t>
      </w:r>
      <w:r>
        <w:rPr>
          <w:sz w:val="28"/>
        </w:rPr>
        <w:t>обучения</w:t>
      </w:r>
      <w:r>
        <w:rPr>
          <w:spacing w:val="-7"/>
          <w:sz w:val="28"/>
        </w:rPr>
        <w:t xml:space="preserve"> </w:t>
      </w:r>
      <w:r>
        <w:rPr>
          <w:sz w:val="28"/>
        </w:rPr>
        <w:t>ребенка,</w:t>
      </w:r>
      <w:r>
        <w:rPr>
          <w:spacing w:val="-8"/>
          <w:sz w:val="28"/>
        </w:rPr>
        <w:t xml:space="preserve"> </w:t>
      </w:r>
      <w:r>
        <w:rPr>
          <w:sz w:val="28"/>
        </w:rPr>
        <w:t>динамика</w:t>
      </w:r>
      <w:r>
        <w:rPr>
          <w:spacing w:val="-7"/>
          <w:sz w:val="28"/>
        </w:rPr>
        <w:t xml:space="preserve"> </w:t>
      </w:r>
      <w:r>
        <w:rPr>
          <w:sz w:val="28"/>
        </w:rPr>
        <w:t>развития</w:t>
      </w:r>
      <w:r>
        <w:rPr>
          <w:spacing w:val="-7"/>
          <w:sz w:val="28"/>
        </w:rPr>
        <w:t xml:space="preserve"> </w:t>
      </w:r>
      <w:r>
        <w:rPr>
          <w:sz w:val="28"/>
        </w:rPr>
        <w:t>его</w:t>
      </w:r>
      <w:r>
        <w:rPr>
          <w:spacing w:val="-6"/>
          <w:sz w:val="28"/>
        </w:rPr>
        <w:t xml:space="preserve"> </w:t>
      </w:r>
      <w:r>
        <w:rPr>
          <w:sz w:val="28"/>
        </w:rPr>
        <w:t>личности.</w:t>
      </w:r>
      <w:r>
        <w:rPr>
          <w:spacing w:val="-8"/>
          <w:sz w:val="28"/>
        </w:rPr>
        <w:t xml:space="preserve"> </w:t>
      </w:r>
      <w:r>
        <w:rPr>
          <w:sz w:val="28"/>
        </w:rPr>
        <w:t>Результаты</w:t>
      </w:r>
      <w:r>
        <w:rPr>
          <w:spacing w:val="-6"/>
          <w:sz w:val="28"/>
        </w:rPr>
        <w:t xml:space="preserve"> </w:t>
      </w:r>
      <w:r>
        <w:rPr>
          <w:sz w:val="28"/>
        </w:rPr>
        <w:t>анализа должны</w:t>
      </w:r>
      <w:r>
        <w:rPr>
          <w:spacing w:val="67"/>
          <w:sz w:val="28"/>
        </w:rPr>
        <w:t xml:space="preserve"> </w:t>
      </w:r>
      <w:r>
        <w:rPr>
          <w:sz w:val="28"/>
        </w:rPr>
        <w:t>быть</w:t>
      </w:r>
      <w:r>
        <w:rPr>
          <w:spacing w:val="67"/>
          <w:sz w:val="28"/>
        </w:rPr>
        <w:t xml:space="preserve"> </w:t>
      </w:r>
      <w:r>
        <w:rPr>
          <w:sz w:val="28"/>
        </w:rPr>
        <w:t>представлены</w:t>
      </w:r>
      <w:r>
        <w:rPr>
          <w:spacing w:val="68"/>
          <w:sz w:val="28"/>
        </w:rPr>
        <w:t xml:space="preserve"> </w:t>
      </w:r>
      <w:r>
        <w:rPr>
          <w:sz w:val="28"/>
        </w:rPr>
        <w:t>в</w:t>
      </w:r>
      <w:r>
        <w:rPr>
          <w:spacing w:val="67"/>
          <w:sz w:val="28"/>
        </w:rPr>
        <w:t xml:space="preserve"> </w:t>
      </w:r>
      <w:r>
        <w:rPr>
          <w:sz w:val="28"/>
        </w:rPr>
        <w:t>удобной</w:t>
      </w:r>
      <w:r>
        <w:rPr>
          <w:spacing w:val="68"/>
          <w:sz w:val="28"/>
        </w:rPr>
        <w:t xml:space="preserve"> </w:t>
      </w:r>
      <w:r>
        <w:rPr>
          <w:sz w:val="28"/>
        </w:rPr>
        <w:t>и</w:t>
      </w:r>
      <w:r>
        <w:rPr>
          <w:spacing w:val="68"/>
          <w:sz w:val="28"/>
        </w:rPr>
        <w:t xml:space="preserve"> </w:t>
      </w:r>
      <w:r>
        <w:rPr>
          <w:sz w:val="28"/>
        </w:rPr>
        <w:t>понятной</w:t>
      </w:r>
      <w:r>
        <w:rPr>
          <w:spacing w:val="67"/>
          <w:sz w:val="28"/>
        </w:rPr>
        <w:t xml:space="preserve"> </w:t>
      </w:r>
      <w:r>
        <w:rPr>
          <w:sz w:val="28"/>
        </w:rPr>
        <w:t>всем</w:t>
      </w:r>
      <w:r>
        <w:rPr>
          <w:spacing w:val="67"/>
          <w:sz w:val="28"/>
        </w:rPr>
        <w:t xml:space="preserve"> </w:t>
      </w:r>
      <w:r>
        <w:rPr>
          <w:sz w:val="28"/>
        </w:rPr>
        <w:t>членам</w:t>
      </w:r>
      <w:r>
        <w:rPr>
          <w:spacing w:val="67"/>
          <w:sz w:val="28"/>
        </w:rPr>
        <w:t xml:space="preserve"> </w:t>
      </w:r>
      <w:r>
        <w:rPr>
          <w:sz w:val="28"/>
        </w:rPr>
        <w:t>группы</w:t>
      </w:r>
      <w:r>
        <w:rPr>
          <w:spacing w:val="67"/>
          <w:sz w:val="28"/>
        </w:rPr>
        <w:t xml:space="preserve"> </w:t>
      </w:r>
      <w:r>
        <w:rPr>
          <w:spacing w:val="-2"/>
          <w:sz w:val="28"/>
        </w:rPr>
        <w:t>форме</w:t>
      </w:r>
    </w:p>
    <w:p w14:paraId="01870E4B">
      <w:pPr>
        <w:spacing w:after="0" w:line="240" w:lineRule="auto"/>
        <w:jc w:val="both"/>
        <w:rPr>
          <w:sz w:val="28"/>
        </w:rPr>
        <w:sectPr>
          <w:pgSz w:w="11910" w:h="16860"/>
          <w:pgMar w:top="980" w:right="620" w:bottom="280" w:left="920" w:header="720" w:footer="720" w:gutter="0"/>
          <w:cols w:space="720" w:num="1"/>
        </w:sectPr>
      </w:pPr>
    </w:p>
    <w:p w14:paraId="04CA5B55">
      <w:pPr>
        <w:pStyle w:val="5"/>
        <w:spacing w:before="65"/>
        <w:ind w:right="124" w:firstLine="0"/>
      </w:pPr>
      <w:r>
        <w:t>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14:paraId="5D8C332F">
      <w:pPr>
        <w:pStyle w:val="10"/>
        <w:numPr>
          <w:ilvl w:val="2"/>
          <w:numId w:val="26"/>
        </w:numPr>
        <w:tabs>
          <w:tab w:val="left" w:pos="1333"/>
        </w:tabs>
        <w:spacing w:before="2" w:after="0" w:line="240" w:lineRule="auto"/>
        <w:ind w:left="100" w:right="119" w:firstLine="540"/>
        <w:jc w:val="both"/>
        <w:rPr>
          <w:sz w:val="28"/>
        </w:rPr>
      </w:pPr>
      <w:r>
        <w:rPr>
          <w:sz w:val="28"/>
        </w:rPr>
        <w:t>Итоговая</w:t>
      </w:r>
      <w:r>
        <w:rPr>
          <w:spacing w:val="-9"/>
          <w:sz w:val="28"/>
        </w:rPr>
        <w:t xml:space="preserve"> </w:t>
      </w:r>
      <w:r>
        <w:rPr>
          <w:sz w:val="28"/>
        </w:rPr>
        <w:t>оценка</w:t>
      </w:r>
      <w:r>
        <w:rPr>
          <w:spacing w:val="-9"/>
          <w:sz w:val="28"/>
        </w:rPr>
        <w:t xml:space="preserve"> </w:t>
      </w:r>
      <w:r>
        <w:rPr>
          <w:sz w:val="28"/>
        </w:rPr>
        <w:t>качества</w:t>
      </w:r>
      <w:r>
        <w:rPr>
          <w:spacing w:val="-9"/>
          <w:sz w:val="28"/>
        </w:rPr>
        <w:t xml:space="preserve"> </w:t>
      </w:r>
      <w:r>
        <w:rPr>
          <w:sz w:val="28"/>
        </w:rPr>
        <w:t>освоения</w:t>
      </w:r>
      <w:r>
        <w:rPr>
          <w:spacing w:val="-9"/>
          <w:sz w:val="28"/>
        </w:rPr>
        <w:t xml:space="preserve"> </w:t>
      </w:r>
      <w:r>
        <w:rPr>
          <w:sz w:val="28"/>
        </w:rPr>
        <w:t>обучающимися</w:t>
      </w:r>
      <w:r>
        <w:rPr>
          <w:spacing w:val="-8"/>
          <w:sz w:val="28"/>
        </w:rPr>
        <w:t xml:space="preserve"> </w:t>
      </w:r>
      <w:r>
        <w:rPr>
          <w:sz w:val="28"/>
        </w:rPr>
        <w:t>с</w:t>
      </w:r>
      <w:r>
        <w:rPr>
          <w:spacing w:val="-9"/>
          <w:sz w:val="28"/>
        </w:rPr>
        <w:t xml:space="preserve"> </w:t>
      </w:r>
      <w:r>
        <w:rPr>
          <w:sz w:val="28"/>
        </w:rPr>
        <w:t>умеренной,</w:t>
      </w:r>
      <w:r>
        <w:rPr>
          <w:spacing w:val="-10"/>
          <w:sz w:val="28"/>
        </w:rPr>
        <w:t xml:space="preserve"> </w:t>
      </w:r>
      <w:r>
        <w:rPr>
          <w:sz w:val="28"/>
        </w:rPr>
        <w:t>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w:t>
      </w:r>
      <w:r>
        <w:rPr>
          <w:spacing w:val="-16"/>
          <w:sz w:val="28"/>
        </w:rPr>
        <w:t xml:space="preserve"> </w:t>
      </w:r>
      <w:r>
        <w:rPr>
          <w:sz w:val="28"/>
        </w:rPr>
        <w:t>освоения</w:t>
      </w:r>
      <w:r>
        <w:rPr>
          <w:spacing w:val="-17"/>
          <w:sz w:val="28"/>
        </w:rPr>
        <w:t xml:space="preserve"> </w:t>
      </w:r>
      <w:r>
        <w:rPr>
          <w:sz w:val="28"/>
        </w:rPr>
        <w:t>специальной</w:t>
      </w:r>
      <w:r>
        <w:rPr>
          <w:spacing w:val="-16"/>
          <w:sz w:val="28"/>
        </w:rPr>
        <w:t xml:space="preserve"> </w:t>
      </w:r>
      <w:r>
        <w:rPr>
          <w:sz w:val="28"/>
        </w:rPr>
        <w:t>индивидуальной</w:t>
      </w:r>
      <w:r>
        <w:rPr>
          <w:spacing w:val="-17"/>
          <w:sz w:val="28"/>
        </w:rPr>
        <w:t xml:space="preserve"> </w:t>
      </w:r>
      <w:r>
        <w:rPr>
          <w:sz w:val="28"/>
        </w:rPr>
        <w:t>программы</w:t>
      </w:r>
      <w:r>
        <w:rPr>
          <w:spacing w:val="-16"/>
          <w:sz w:val="28"/>
        </w:rPr>
        <w:t xml:space="preserve"> </w:t>
      </w:r>
      <w:r>
        <w:rPr>
          <w:sz w:val="28"/>
        </w:rPr>
        <w:t>развития</w:t>
      </w:r>
      <w:r>
        <w:rPr>
          <w:spacing w:val="-17"/>
          <w:sz w:val="28"/>
        </w:rPr>
        <w:t xml:space="preserve"> </w:t>
      </w:r>
      <w:r>
        <w:rPr>
          <w:sz w:val="28"/>
        </w:rPr>
        <w:t>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w:t>
      </w:r>
      <w:r>
        <w:rPr>
          <w:spacing w:val="-18"/>
          <w:sz w:val="28"/>
        </w:rPr>
        <w:t xml:space="preserve"> </w:t>
      </w:r>
      <w:r>
        <w:rPr>
          <w:sz w:val="28"/>
        </w:rPr>
        <w:t>выявить</w:t>
      </w:r>
      <w:r>
        <w:rPr>
          <w:spacing w:val="-17"/>
          <w:sz w:val="28"/>
        </w:rPr>
        <w:t xml:space="preserve"> </w:t>
      </w:r>
      <w:r>
        <w:rPr>
          <w:sz w:val="28"/>
        </w:rPr>
        <w:t>и</w:t>
      </w:r>
      <w:r>
        <w:rPr>
          <w:spacing w:val="-18"/>
          <w:sz w:val="28"/>
        </w:rPr>
        <w:t xml:space="preserve"> </w:t>
      </w:r>
      <w:r>
        <w:rPr>
          <w:sz w:val="28"/>
        </w:rPr>
        <w:t>оценить</w:t>
      </w:r>
      <w:r>
        <w:rPr>
          <w:spacing w:val="-17"/>
          <w:sz w:val="28"/>
        </w:rPr>
        <w:t xml:space="preserve"> </w:t>
      </w:r>
      <w:r>
        <w:rPr>
          <w:sz w:val="28"/>
        </w:rPr>
        <w:t>результаты</w:t>
      </w:r>
      <w:r>
        <w:rPr>
          <w:spacing w:val="-18"/>
          <w:sz w:val="28"/>
        </w:rPr>
        <w:t xml:space="preserve"> </w:t>
      </w:r>
      <w:r>
        <w:rPr>
          <w:sz w:val="28"/>
        </w:rPr>
        <w:t>обучения.</w:t>
      </w:r>
      <w:r>
        <w:rPr>
          <w:spacing w:val="-17"/>
          <w:sz w:val="28"/>
        </w:rPr>
        <w:t xml:space="preserve"> </w:t>
      </w:r>
      <w:r>
        <w:rPr>
          <w:sz w:val="28"/>
        </w:rPr>
        <w:t>При</w:t>
      </w:r>
      <w:r>
        <w:rPr>
          <w:spacing w:val="-18"/>
          <w:sz w:val="28"/>
        </w:rPr>
        <w:t xml:space="preserve"> </w:t>
      </w:r>
      <w:r>
        <w:rPr>
          <w:sz w:val="28"/>
        </w:rPr>
        <w:t>оценке</w:t>
      </w:r>
      <w:r>
        <w:rPr>
          <w:spacing w:val="-17"/>
          <w:sz w:val="28"/>
        </w:rPr>
        <w:t xml:space="preserve"> </w:t>
      </w:r>
      <w:r>
        <w:rPr>
          <w:sz w:val="28"/>
        </w:rPr>
        <w:t>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3BCEFEDC">
      <w:pPr>
        <w:pStyle w:val="10"/>
        <w:numPr>
          <w:ilvl w:val="2"/>
          <w:numId w:val="26"/>
        </w:numPr>
        <w:tabs>
          <w:tab w:val="left" w:pos="1343"/>
        </w:tabs>
        <w:spacing w:before="0" w:after="0" w:line="240" w:lineRule="auto"/>
        <w:ind w:left="100" w:right="124" w:firstLine="540"/>
        <w:jc w:val="both"/>
        <w:rPr>
          <w:sz w:val="28"/>
        </w:rPr>
      </w:pPr>
      <w:r>
        <w:rPr>
          <w:sz w:val="28"/>
        </w:rPr>
        <w:t>Система</w:t>
      </w:r>
      <w:r>
        <w:rPr>
          <w:spacing w:val="-1"/>
          <w:sz w:val="28"/>
        </w:rPr>
        <w:t xml:space="preserve"> </w:t>
      </w:r>
      <w:r>
        <w:rPr>
          <w:sz w:val="28"/>
        </w:rPr>
        <w:t>оценки результатов отражает степень</w:t>
      </w:r>
      <w:r>
        <w:rPr>
          <w:spacing w:val="-1"/>
          <w:sz w:val="28"/>
        </w:rPr>
        <w:t xml:space="preserve"> </w:t>
      </w:r>
      <w:r>
        <w:rPr>
          <w:sz w:val="28"/>
        </w:rPr>
        <w:t>выполнения обучающимся СИПР, взаимодействие следующих компонентов:</w:t>
      </w:r>
    </w:p>
    <w:p w14:paraId="61780718">
      <w:pPr>
        <w:pStyle w:val="5"/>
        <w:ind w:left="640" w:right="2109" w:firstLine="0"/>
        <w:jc w:val="left"/>
      </w:pPr>
      <w:r>
        <w:t>что обучающийся знает и умеет на конец учебного периода; что</w:t>
      </w:r>
      <w:r>
        <w:rPr>
          <w:spacing w:val="-5"/>
        </w:rPr>
        <w:t xml:space="preserve"> </w:t>
      </w:r>
      <w:r>
        <w:t>из</w:t>
      </w:r>
      <w:r>
        <w:rPr>
          <w:spacing w:val="-5"/>
        </w:rPr>
        <w:t xml:space="preserve"> </w:t>
      </w:r>
      <w:r>
        <w:t>полученных</w:t>
      </w:r>
      <w:r>
        <w:rPr>
          <w:spacing w:val="-3"/>
        </w:rPr>
        <w:t xml:space="preserve"> </w:t>
      </w:r>
      <w:r>
        <w:t>знаний</w:t>
      </w:r>
      <w:r>
        <w:rPr>
          <w:spacing w:val="-5"/>
        </w:rPr>
        <w:t xml:space="preserve"> </w:t>
      </w:r>
      <w:r>
        <w:t>и</w:t>
      </w:r>
      <w:r>
        <w:rPr>
          <w:spacing w:val="-4"/>
        </w:rPr>
        <w:t xml:space="preserve"> </w:t>
      </w:r>
      <w:r>
        <w:t>умений</w:t>
      </w:r>
      <w:r>
        <w:rPr>
          <w:spacing w:val="-5"/>
        </w:rPr>
        <w:t xml:space="preserve"> </w:t>
      </w:r>
      <w:r>
        <w:t>он</w:t>
      </w:r>
      <w:r>
        <w:rPr>
          <w:spacing w:val="-5"/>
        </w:rPr>
        <w:t xml:space="preserve"> </w:t>
      </w:r>
      <w:r>
        <w:t>применяет</w:t>
      </w:r>
      <w:r>
        <w:rPr>
          <w:spacing w:val="-5"/>
        </w:rPr>
        <w:t xml:space="preserve"> </w:t>
      </w:r>
      <w:r>
        <w:t>на</w:t>
      </w:r>
      <w:r>
        <w:rPr>
          <w:spacing w:val="-5"/>
        </w:rPr>
        <w:t xml:space="preserve"> </w:t>
      </w:r>
      <w:r>
        <w:t>практике;</w:t>
      </w:r>
    </w:p>
    <w:p w14:paraId="134E0B23">
      <w:pPr>
        <w:pStyle w:val="5"/>
        <w:spacing w:line="321" w:lineRule="exact"/>
        <w:ind w:left="640" w:firstLine="0"/>
        <w:jc w:val="left"/>
      </w:pPr>
      <w:r>
        <w:t>насколько</w:t>
      </w:r>
      <w:r>
        <w:rPr>
          <w:spacing w:val="-11"/>
        </w:rPr>
        <w:t xml:space="preserve"> </w:t>
      </w:r>
      <w:r>
        <w:t>активно,</w:t>
      </w:r>
      <w:r>
        <w:rPr>
          <w:spacing w:val="-11"/>
        </w:rPr>
        <w:t xml:space="preserve"> </w:t>
      </w:r>
      <w:r>
        <w:t>адекватно</w:t>
      </w:r>
      <w:r>
        <w:rPr>
          <w:spacing w:val="-11"/>
        </w:rPr>
        <w:t xml:space="preserve"> </w:t>
      </w:r>
      <w:r>
        <w:t>и</w:t>
      </w:r>
      <w:r>
        <w:rPr>
          <w:spacing w:val="-11"/>
        </w:rPr>
        <w:t xml:space="preserve"> </w:t>
      </w:r>
      <w:r>
        <w:t>самостоятельно</w:t>
      </w:r>
      <w:r>
        <w:rPr>
          <w:spacing w:val="-10"/>
        </w:rPr>
        <w:t xml:space="preserve"> </w:t>
      </w:r>
      <w:r>
        <w:t>он</w:t>
      </w:r>
      <w:r>
        <w:rPr>
          <w:spacing w:val="-10"/>
        </w:rPr>
        <w:t xml:space="preserve"> </w:t>
      </w:r>
      <w:r>
        <w:t>их</w:t>
      </w:r>
      <w:r>
        <w:rPr>
          <w:spacing w:val="-11"/>
        </w:rPr>
        <w:t xml:space="preserve"> </w:t>
      </w:r>
      <w:r>
        <w:rPr>
          <w:spacing w:val="-2"/>
        </w:rPr>
        <w:t>применяет.</w:t>
      </w:r>
    </w:p>
    <w:p w14:paraId="38179351">
      <w:pPr>
        <w:pStyle w:val="10"/>
        <w:numPr>
          <w:ilvl w:val="2"/>
          <w:numId w:val="26"/>
        </w:numPr>
        <w:tabs>
          <w:tab w:val="left" w:pos="1333"/>
        </w:tabs>
        <w:spacing w:before="0" w:after="0" w:line="240" w:lineRule="auto"/>
        <w:ind w:left="100" w:right="117" w:firstLine="540"/>
        <w:jc w:val="both"/>
        <w:rPr>
          <w:sz w:val="28"/>
        </w:rPr>
      </w:pPr>
      <w:r>
        <w:rPr>
          <w:sz w:val="28"/>
        </w:rPr>
        <w:t>При</w:t>
      </w:r>
      <w:r>
        <w:rPr>
          <w:spacing w:val="-9"/>
          <w:sz w:val="28"/>
        </w:rPr>
        <w:t xml:space="preserve"> </w:t>
      </w:r>
      <w:r>
        <w:rPr>
          <w:sz w:val="28"/>
        </w:rPr>
        <w:t>оценке</w:t>
      </w:r>
      <w:r>
        <w:rPr>
          <w:spacing w:val="-9"/>
          <w:sz w:val="28"/>
        </w:rPr>
        <w:t xml:space="preserve"> </w:t>
      </w:r>
      <w:r>
        <w:rPr>
          <w:sz w:val="28"/>
        </w:rPr>
        <w:t>результативности</w:t>
      </w:r>
      <w:r>
        <w:rPr>
          <w:spacing w:val="-10"/>
          <w:sz w:val="28"/>
        </w:rPr>
        <w:t xml:space="preserve"> </w:t>
      </w:r>
      <w:r>
        <w:rPr>
          <w:sz w:val="28"/>
        </w:rPr>
        <w:t>обучения</w:t>
      </w:r>
      <w:r>
        <w:rPr>
          <w:spacing w:val="-10"/>
          <w:sz w:val="28"/>
        </w:rPr>
        <w:t xml:space="preserve"> </w:t>
      </w:r>
      <w:r>
        <w:rPr>
          <w:sz w:val="28"/>
        </w:rPr>
        <w:t>должны</w:t>
      </w:r>
      <w:r>
        <w:rPr>
          <w:spacing w:val="-9"/>
          <w:sz w:val="28"/>
        </w:rPr>
        <w:t xml:space="preserve"> </w:t>
      </w:r>
      <w:r>
        <w:rPr>
          <w:sz w:val="28"/>
        </w:rPr>
        <w:t>учитываться</w:t>
      </w:r>
      <w:r>
        <w:rPr>
          <w:spacing w:val="-9"/>
          <w:sz w:val="28"/>
        </w:rPr>
        <w:t xml:space="preserve"> </w:t>
      </w:r>
      <w:r>
        <w:rPr>
          <w:sz w:val="28"/>
        </w:rPr>
        <w:t>особенности психического,</w:t>
      </w:r>
      <w:r>
        <w:rPr>
          <w:spacing w:val="-15"/>
          <w:sz w:val="28"/>
        </w:rPr>
        <w:t xml:space="preserve"> </w:t>
      </w:r>
      <w:r>
        <w:rPr>
          <w:sz w:val="28"/>
        </w:rPr>
        <w:t>неврологического</w:t>
      </w:r>
      <w:r>
        <w:rPr>
          <w:spacing w:val="-15"/>
          <w:sz w:val="28"/>
        </w:rPr>
        <w:t xml:space="preserve"> </w:t>
      </w:r>
      <w:r>
        <w:rPr>
          <w:sz w:val="28"/>
        </w:rPr>
        <w:t>и</w:t>
      </w:r>
      <w:r>
        <w:rPr>
          <w:spacing w:val="-15"/>
          <w:sz w:val="28"/>
        </w:rPr>
        <w:t xml:space="preserve"> </w:t>
      </w:r>
      <w:r>
        <w:rPr>
          <w:sz w:val="28"/>
        </w:rPr>
        <w:t>соматического</w:t>
      </w:r>
      <w:r>
        <w:rPr>
          <w:spacing w:val="-15"/>
          <w:sz w:val="28"/>
        </w:rPr>
        <w:t xml:space="preserve"> </w:t>
      </w:r>
      <w:r>
        <w:rPr>
          <w:sz w:val="28"/>
        </w:rPr>
        <w:t>состояния</w:t>
      </w:r>
      <w:r>
        <w:rPr>
          <w:spacing w:val="-15"/>
          <w:sz w:val="28"/>
        </w:rPr>
        <w:t xml:space="preserve"> </w:t>
      </w:r>
      <w:r>
        <w:rPr>
          <w:sz w:val="28"/>
        </w:rPr>
        <w:t>каждого</w:t>
      </w:r>
      <w:r>
        <w:rPr>
          <w:spacing w:val="-15"/>
          <w:sz w:val="28"/>
        </w:rPr>
        <w:t xml:space="preserve"> </w:t>
      </w:r>
      <w:r>
        <w:rPr>
          <w:sz w:val="28"/>
        </w:rPr>
        <w:t>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4DA89617">
      <w:pPr>
        <w:pStyle w:val="5"/>
        <w:spacing w:before="1"/>
        <w:ind w:right="118"/>
      </w:pPr>
      <w: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w:t>
      </w:r>
      <w:r>
        <w:rPr>
          <w:spacing w:val="-18"/>
        </w:rPr>
        <w:t xml:space="preserve"> </w:t>
      </w:r>
      <w:r>
        <w:t>действий:</w:t>
      </w:r>
      <w:r>
        <w:rPr>
          <w:spacing w:val="-17"/>
        </w:rPr>
        <w:t xml:space="preserve"> </w:t>
      </w:r>
      <w:r>
        <w:t>"выполняет</w:t>
      </w:r>
      <w:r>
        <w:rPr>
          <w:spacing w:val="-18"/>
        </w:rPr>
        <w:t xml:space="preserve"> </w:t>
      </w:r>
      <w:r>
        <w:t>действие</w:t>
      </w:r>
      <w:r>
        <w:rPr>
          <w:spacing w:val="-17"/>
        </w:rPr>
        <w:t xml:space="preserve"> </w:t>
      </w:r>
      <w:r>
        <w:t>самостоятельно",</w:t>
      </w:r>
      <w:r>
        <w:rPr>
          <w:spacing w:val="-18"/>
        </w:rPr>
        <w:t xml:space="preserve"> </w:t>
      </w:r>
      <w:r>
        <w:t>"выполняет</w:t>
      </w:r>
      <w:r>
        <w:rPr>
          <w:spacing w:val="-17"/>
        </w:rPr>
        <w:t xml:space="preserve"> </w:t>
      </w:r>
      <w:r>
        <w:t>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w:t>
      </w:r>
      <w:r>
        <w:rPr>
          <w:spacing w:val="-2"/>
        </w:rPr>
        <w:t xml:space="preserve"> </w:t>
      </w:r>
      <w:r>
        <w:t>физической</w:t>
      </w:r>
      <w:r>
        <w:rPr>
          <w:spacing w:val="-3"/>
        </w:rPr>
        <w:t xml:space="preserve"> </w:t>
      </w:r>
      <w:r>
        <w:t>помощью",</w:t>
      </w:r>
      <w:r>
        <w:rPr>
          <w:spacing w:val="-2"/>
        </w:rPr>
        <w:t xml:space="preserve"> </w:t>
      </w:r>
      <w:r>
        <w:t>"действие</w:t>
      </w:r>
      <w:r>
        <w:rPr>
          <w:spacing w:val="-2"/>
        </w:rPr>
        <w:t xml:space="preserve"> </w:t>
      </w:r>
      <w:r>
        <w:t>не</w:t>
      </w:r>
      <w:r>
        <w:rPr>
          <w:spacing w:val="-4"/>
        </w:rPr>
        <w:t xml:space="preserve"> </w:t>
      </w:r>
      <w:r>
        <w:t>выполняет";</w:t>
      </w:r>
      <w:r>
        <w:rPr>
          <w:spacing w:val="-4"/>
        </w:rPr>
        <w:t xml:space="preserve"> </w:t>
      </w:r>
      <w:r>
        <w:t>"узнает</w:t>
      </w:r>
      <w:r>
        <w:rPr>
          <w:spacing w:val="-4"/>
        </w:rPr>
        <w:t xml:space="preserve"> </w:t>
      </w:r>
      <w:r>
        <w:t>объект",</w:t>
      </w:r>
      <w:r>
        <w:rPr>
          <w:spacing w:val="-3"/>
        </w:rPr>
        <w:t xml:space="preserve"> </w:t>
      </w:r>
      <w:r>
        <w:t>"не всегда узнает объект", "не узнает объект".</w:t>
      </w:r>
    </w:p>
    <w:p w14:paraId="0E01251C">
      <w:pPr>
        <w:pStyle w:val="5"/>
        <w:ind w:right="123"/>
      </w:pPr>
      <w: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160C9A78">
      <w:pPr>
        <w:pStyle w:val="5"/>
        <w:ind w:right="120"/>
      </w:pPr>
      <w: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w:t>
      </w:r>
    </w:p>
    <w:p w14:paraId="21EBB83D">
      <w:pPr>
        <w:spacing w:after="0"/>
        <w:sectPr>
          <w:pgSz w:w="11910" w:h="16860"/>
          <w:pgMar w:top="980" w:right="620" w:bottom="280" w:left="920" w:header="720" w:footer="720" w:gutter="0"/>
          <w:cols w:space="720" w:num="1"/>
        </w:sectPr>
      </w:pPr>
    </w:p>
    <w:p w14:paraId="6C4F8CA6">
      <w:pPr>
        <w:pStyle w:val="5"/>
        <w:spacing w:before="65"/>
        <w:ind w:firstLine="0"/>
        <w:jc w:val="left"/>
      </w:pPr>
      <w:r>
        <w:rPr>
          <w:spacing w:val="-2"/>
        </w:rPr>
        <w:t>возможные</w:t>
      </w:r>
      <w:r>
        <w:rPr>
          <w:spacing w:val="1"/>
        </w:rPr>
        <w:t xml:space="preserve"> </w:t>
      </w:r>
      <w:r>
        <w:rPr>
          <w:spacing w:val="-2"/>
        </w:rPr>
        <w:t>личностные</w:t>
      </w:r>
      <w:r>
        <w:rPr>
          <w:spacing w:val="1"/>
        </w:rPr>
        <w:t xml:space="preserve"> </w:t>
      </w:r>
      <w:r>
        <w:rPr>
          <w:spacing w:val="-2"/>
        </w:rPr>
        <w:t>результаты.</w:t>
      </w:r>
    </w:p>
    <w:p w14:paraId="1DE9C3DF">
      <w:pPr>
        <w:pStyle w:val="5"/>
        <w:spacing w:before="4"/>
        <w:ind w:left="0" w:firstLine="0"/>
        <w:jc w:val="left"/>
      </w:pPr>
    </w:p>
    <w:p w14:paraId="0CBD0359">
      <w:pPr>
        <w:pStyle w:val="2"/>
        <w:numPr>
          <w:ilvl w:val="2"/>
          <w:numId w:val="4"/>
        </w:numPr>
        <w:tabs>
          <w:tab w:val="left" w:pos="1806"/>
        </w:tabs>
        <w:spacing w:before="1" w:after="0" w:line="240" w:lineRule="auto"/>
        <w:ind w:left="1806" w:right="0" w:hanging="465"/>
        <w:jc w:val="left"/>
      </w:pPr>
      <w:bookmarkStart w:id="6" w:name="_bookmark6"/>
      <w:bookmarkEnd w:id="6"/>
      <w:r>
        <w:t>Содержательный</w:t>
      </w:r>
      <w:r>
        <w:rPr>
          <w:spacing w:val="-13"/>
        </w:rPr>
        <w:t xml:space="preserve"> </w:t>
      </w:r>
      <w:r>
        <w:t>раздел</w:t>
      </w:r>
      <w:r>
        <w:rPr>
          <w:spacing w:val="-11"/>
        </w:rPr>
        <w:t xml:space="preserve"> </w:t>
      </w:r>
      <w:r>
        <w:t>ФАООП</w:t>
      </w:r>
      <w:r>
        <w:rPr>
          <w:spacing w:val="-12"/>
        </w:rPr>
        <w:t xml:space="preserve"> </w:t>
      </w:r>
      <w:r>
        <w:t>НОДА</w:t>
      </w:r>
      <w:r>
        <w:rPr>
          <w:spacing w:val="-12"/>
        </w:rPr>
        <w:t xml:space="preserve"> </w:t>
      </w:r>
      <w:r>
        <w:t>УО</w:t>
      </w:r>
      <w:r>
        <w:rPr>
          <w:spacing w:val="-12"/>
        </w:rPr>
        <w:t xml:space="preserve"> </w:t>
      </w:r>
      <w:r>
        <w:t>(вариант</w:t>
      </w:r>
      <w:r>
        <w:rPr>
          <w:spacing w:val="-12"/>
        </w:rPr>
        <w:t xml:space="preserve"> </w:t>
      </w:r>
      <w:r>
        <w:rPr>
          <w:spacing w:val="-5"/>
        </w:rPr>
        <w:t>2)</w:t>
      </w:r>
    </w:p>
    <w:p w14:paraId="7B67E464">
      <w:pPr>
        <w:pStyle w:val="5"/>
        <w:ind w:left="0" w:firstLine="0"/>
        <w:jc w:val="left"/>
        <w:rPr>
          <w:b/>
        </w:rPr>
      </w:pPr>
    </w:p>
    <w:p w14:paraId="4DCF9E05">
      <w:pPr>
        <w:pStyle w:val="2"/>
        <w:numPr>
          <w:ilvl w:val="1"/>
          <w:numId w:val="25"/>
        </w:numPr>
        <w:tabs>
          <w:tab w:val="left" w:pos="1193"/>
        </w:tabs>
        <w:spacing w:before="0" w:after="0" w:line="240" w:lineRule="auto"/>
        <w:ind w:left="100" w:right="123" w:firstLine="540"/>
        <w:jc w:val="both"/>
      </w:pPr>
      <w:bookmarkStart w:id="7" w:name="_bookmark7"/>
      <w:bookmarkEnd w:id="7"/>
      <w:r>
        <w:t>Рабочая программа по учебному предмету "Речь и альтернативная коммуникация" предметной области "Язык и речевая практика"</w:t>
      </w:r>
    </w:p>
    <w:p w14:paraId="7386D44E">
      <w:pPr>
        <w:pStyle w:val="5"/>
        <w:ind w:right="122"/>
      </w:pPr>
      <w:r>
        <w:t>включает пояснительную записку, содержание обучения, планируемые результаты освоения программы по предмету.</w:t>
      </w:r>
    </w:p>
    <w:p w14:paraId="2ECD7325">
      <w:pPr>
        <w:pStyle w:val="5"/>
        <w:ind w:left="0" w:firstLine="0"/>
        <w:jc w:val="left"/>
      </w:pPr>
    </w:p>
    <w:p w14:paraId="53D56F8C">
      <w:pPr>
        <w:pStyle w:val="2"/>
        <w:numPr>
          <w:ilvl w:val="2"/>
          <w:numId w:val="25"/>
        </w:numPr>
        <w:tabs>
          <w:tab w:val="left" w:pos="1338"/>
        </w:tabs>
        <w:spacing w:before="0" w:after="0" w:line="320" w:lineRule="exact"/>
        <w:ind w:left="1338" w:right="0" w:hanging="698"/>
        <w:jc w:val="both"/>
      </w:pPr>
      <w:r>
        <w:rPr>
          <w:spacing w:val="-2"/>
        </w:rPr>
        <w:t>Пояснительная</w:t>
      </w:r>
      <w:r>
        <w:rPr>
          <w:spacing w:val="3"/>
        </w:rPr>
        <w:t xml:space="preserve"> </w:t>
      </w:r>
      <w:r>
        <w:rPr>
          <w:spacing w:val="-2"/>
        </w:rPr>
        <w:t>записка.</w:t>
      </w:r>
    </w:p>
    <w:p w14:paraId="1ACD79BB">
      <w:pPr>
        <w:pStyle w:val="5"/>
        <w:ind w:right="117"/>
      </w:pPr>
      <w: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w:t>
      </w:r>
      <w:r>
        <w:rPr>
          <w:spacing w:val="-18"/>
        </w:rPr>
        <w:t xml:space="preserve"> </w:t>
      </w:r>
      <w:r>
        <w:t>при</w:t>
      </w:r>
      <w:r>
        <w:rPr>
          <w:spacing w:val="-17"/>
        </w:rPr>
        <w:t xml:space="preserve"> </w:t>
      </w:r>
      <w:r>
        <w:t>ДЦП</w:t>
      </w:r>
      <w:r>
        <w:rPr>
          <w:spacing w:val="-18"/>
        </w:rPr>
        <w:t xml:space="preserve"> </w:t>
      </w:r>
      <w:r>
        <w:t>затрудняют</w:t>
      </w:r>
      <w:r>
        <w:rPr>
          <w:spacing w:val="-17"/>
        </w:rPr>
        <w:t xml:space="preserve"> </w:t>
      </w:r>
      <w:r>
        <w:t>формирование</w:t>
      </w:r>
      <w:r>
        <w:rPr>
          <w:spacing w:val="-18"/>
        </w:rPr>
        <w:t xml:space="preserve"> </w:t>
      </w:r>
      <w:r>
        <w:t>экспрессивных</w:t>
      </w:r>
      <w:r>
        <w:rPr>
          <w:spacing w:val="-17"/>
        </w:rPr>
        <w:t xml:space="preserve"> </w:t>
      </w:r>
      <w:r>
        <w:t>движений</w:t>
      </w:r>
      <w:r>
        <w:rPr>
          <w:spacing w:val="-18"/>
        </w:rPr>
        <w:t xml:space="preserve"> </w:t>
      </w:r>
      <w:r>
        <w:t>(мимика,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w:t>
      </w:r>
      <w:r>
        <w:rPr>
          <w:spacing w:val="-7"/>
        </w:rPr>
        <w:t xml:space="preserve"> </w:t>
      </w:r>
      <w:r>
        <w:t>У</w:t>
      </w:r>
      <w:r>
        <w:rPr>
          <w:spacing w:val="-8"/>
        </w:rPr>
        <w:t xml:space="preserve"> </w:t>
      </w:r>
      <w:r>
        <w:t>обучающихся</w:t>
      </w:r>
      <w:r>
        <w:rPr>
          <w:spacing w:val="-7"/>
        </w:rPr>
        <w:t xml:space="preserve"> </w:t>
      </w:r>
      <w:r>
        <w:t>с</w:t>
      </w:r>
      <w:r>
        <w:rPr>
          <w:spacing w:val="-7"/>
        </w:rPr>
        <w:t xml:space="preserve"> </w:t>
      </w:r>
      <w:r>
        <w:t>выраженными</w:t>
      </w:r>
      <w:r>
        <w:rPr>
          <w:spacing w:val="-7"/>
        </w:rPr>
        <w:t xml:space="preserve"> </w:t>
      </w:r>
      <w:r>
        <w:t>нарушениями</w:t>
      </w:r>
      <w:r>
        <w:rPr>
          <w:spacing w:val="-8"/>
        </w:rPr>
        <w:t xml:space="preserve"> </w:t>
      </w:r>
      <w:r>
        <w:t>интеллекта</w:t>
      </w:r>
      <w:r>
        <w:rPr>
          <w:spacing w:val="-7"/>
        </w:rPr>
        <w:t xml:space="preserve"> </w:t>
      </w:r>
      <w:r>
        <w:t>отмечается грубое недоразвитие речи и ее функций: коммуникативной, познавательной, регулирующей.</w:t>
      </w:r>
      <w:r>
        <w:rPr>
          <w:spacing w:val="-6"/>
        </w:rPr>
        <w:t xml:space="preserve"> </w:t>
      </w:r>
      <w:r>
        <w:t>У</w:t>
      </w:r>
      <w:r>
        <w:rPr>
          <w:spacing w:val="-5"/>
        </w:rPr>
        <w:t xml:space="preserve"> </w:t>
      </w:r>
      <w:r>
        <w:t>многих</w:t>
      </w:r>
      <w:r>
        <w:rPr>
          <w:spacing w:val="-5"/>
        </w:rPr>
        <w:t xml:space="preserve"> </w:t>
      </w:r>
      <w:r>
        <w:t>обучающихся</w:t>
      </w:r>
      <w:r>
        <w:rPr>
          <w:spacing w:val="-6"/>
        </w:rPr>
        <w:t xml:space="preserve"> </w:t>
      </w:r>
      <w:r>
        <w:t>с</w:t>
      </w:r>
      <w:r>
        <w:rPr>
          <w:spacing w:val="-5"/>
        </w:rPr>
        <w:t xml:space="preserve"> </w:t>
      </w:r>
      <w:r>
        <w:t>ТМНР</w:t>
      </w:r>
      <w:r>
        <w:rPr>
          <w:spacing w:val="-5"/>
        </w:rPr>
        <w:t xml:space="preserve"> </w:t>
      </w:r>
      <w:r>
        <w:t>устная</w:t>
      </w:r>
      <w:r>
        <w:rPr>
          <w:spacing w:val="-6"/>
        </w:rPr>
        <w:t xml:space="preserve"> </w:t>
      </w:r>
      <w:r>
        <w:t>(звучащая)</w:t>
      </w:r>
      <w:r>
        <w:rPr>
          <w:spacing w:val="-5"/>
        </w:rPr>
        <w:t xml:space="preserve"> </w:t>
      </w:r>
      <w:r>
        <w:t>речь</w:t>
      </w:r>
      <w:r>
        <w:rPr>
          <w:spacing w:val="-7"/>
        </w:rPr>
        <w:t xml:space="preserve"> </w:t>
      </w:r>
      <w:r>
        <w:t>отсутствует или нарушена настолько, что понимание ее окружающими значительно затруднено либо невозможно.</w:t>
      </w:r>
    </w:p>
    <w:p w14:paraId="107C3548">
      <w:pPr>
        <w:pStyle w:val="5"/>
        <w:ind w:right="120"/>
      </w:pPr>
      <w:r>
        <w:t>В</w:t>
      </w:r>
      <w:r>
        <w:rPr>
          <w:spacing w:val="-2"/>
        </w:rPr>
        <w:t xml:space="preserve"> </w:t>
      </w:r>
      <w:r>
        <w:t>связи</w:t>
      </w:r>
      <w:r>
        <w:rPr>
          <w:spacing w:val="-3"/>
        </w:rPr>
        <w:t xml:space="preserve"> </w:t>
      </w:r>
      <w:r>
        <w:t>с</w:t>
      </w:r>
      <w:r>
        <w:rPr>
          <w:spacing w:val="-1"/>
        </w:rPr>
        <w:t xml:space="preserve"> </w:t>
      </w:r>
      <w:r>
        <w:t>этим,</w:t>
      </w:r>
      <w:r>
        <w:rPr>
          <w:spacing w:val="-4"/>
        </w:rPr>
        <w:t xml:space="preserve"> </w:t>
      </w:r>
      <w:r>
        <w:t>обучение</w:t>
      </w:r>
      <w:r>
        <w:rPr>
          <w:spacing w:val="-2"/>
        </w:rPr>
        <w:t xml:space="preserve"> </w:t>
      </w:r>
      <w:r>
        <w:t>обучающихся</w:t>
      </w:r>
      <w:r>
        <w:rPr>
          <w:spacing w:val="-4"/>
        </w:rPr>
        <w:t xml:space="preserve"> </w:t>
      </w:r>
      <w:r>
        <w:t>речи</w:t>
      </w:r>
      <w:r>
        <w:rPr>
          <w:spacing w:val="-2"/>
        </w:rPr>
        <w:t xml:space="preserve"> </w:t>
      </w:r>
      <w:r>
        <w:t>и</w:t>
      </w:r>
      <w:r>
        <w:rPr>
          <w:spacing w:val="-1"/>
        </w:rPr>
        <w:t xml:space="preserve"> </w:t>
      </w:r>
      <w:r>
        <w:t>коммуникации</w:t>
      </w:r>
      <w:r>
        <w:rPr>
          <w:spacing w:val="-3"/>
        </w:rPr>
        <w:t xml:space="preserve"> </w:t>
      </w:r>
      <w:r>
        <w:t>должно</w:t>
      </w:r>
      <w:r>
        <w:rPr>
          <w:spacing w:val="-2"/>
        </w:rPr>
        <w:t xml:space="preserve"> </w:t>
      </w:r>
      <w:r>
        <w:t>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7865BF96">
      <w:pPr>
        <w:pStyle w:val="5"/>
        <w:ind w:right="122"/>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4AB2A31D">
      <w:pPr>
        <w:pStyle w:val="5"/>
        <w:ind w:right="123"/>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23DF4D6A">
      <w:pPr>
        <w:pStyle w:val="5"/>
        <w:ind w:right="120"/>
      </w:pPr>
      <w:r>
        <w:t>В</w:t>
      </w:r>
      <w:r>
        <w:rPr>
          <w:spacing w:val="-12"/>
        </w:rPr>
        <w:t xml:space="preserve"> </w:t>
      </w:r>
      <w:r>
        <w:t>учебном</w:t>
      </w:r>
      <w:r>
        <w:rPr>
          <w:spacing w:val="-12"/>
        </w:rPr>
        <w:t xml:space="preserve"> </w:t>
      </w:r>
      <w:r>
        <w:t>плане</w:t>
      </w:r>
      <w:r>
        <w:rPr>
          <w:spacing w:val="-11"/>
        </w:rPr>
        <w:t xml:space="preserve"> </w:t>
      </w:r>
      <w:r>
        <w:t>предмет</w:t>
      </w:r>
      <w:r>
        <w:rPr>
          <w:spacing w:val="-10"/>
        </w:rPr>
        <w:t xml:space="preserve"> </w:t>
      </w:r>
      <w:r>
        <w:t>представлен</w:t>
      </w:r>
      <w:r>
        <w:rPr>
          <w:spacing w:val="-12"/>
        </w:rPr>
        <w:t xml:space="preserve"> </w:t>
      </w:r>
      <w:r>
        <w:t>с</w:t>
      </w:r>
      <w:r>
        <w:rPr>
          <w:spacing w:val="-12"/>
        </w:rPr>
        <w:t xml:space="preserve"> </w:t>
      </w:r>
      <w:r>
        <w:t>1</w:t>
      </w:r>
      <w:r>
        <w:rPr>
          <w:spacing w:val="-11"/>
        </w:rPr>
        <w:t xml:space="preserve"> </w:t>
      </w:r>
      <w:r>
        <w:t>по</w:t>
      </w:r>
      <w:r>
        <w:rPr>
          <w:spacing w:val="-10"/>
        </w:rPr>
        <w:t xml:space="preserve"> </w:t>
      </w:r>
      <w:r>
        <w:t>13</w:t>
      </w:r>
      <w:r>
        <w:rPr>
          <w:spacing w:val="-9"/>
        </w:rPr>
        <w:t xml:space="preserve"> </w:t>
      </w:r>
      <w:r>
        <w:t>год</w:t>
      </w:r>
      <w:r>
        <w:rPr>
          <w:spacing w:val="-11"/>
        </w:rPr>
        <w:t xml:space="preserve"> </w:t>
      </w:r>
      <w:r>
        <w:t>обучения.</w:t>
      </w:r>
      <w:r>
        <w:rPr>
          <w:spacing w:val="-11"/>
        </w:rPr>
        <w:t xml:space="preserve"> </w:t>
      </w:r>
      <w:r>
        <w:t>С</w:t>
      </w:r>
      <w:r>
        <w:rPr>
          <w:spacing w:val="-11"/>
        </w:rPr>
        <w:t xml:space="preserve"> </w:t>
      </w:r>
      <w:r>
        <w:t xml:space="preserve">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w:t>
      </w:r>
      <w:r>
        <w:rPr>
          <w:spacing w:val="-2"/>
        </w:rPr>
        <w:t>коммуникации.</w:t>
      </w:r>
    </w:p>
    <w:p w14:paraId="57D0B8DD">
      <w:pPr>
        <w:pStyle w:val="10"/>
        <w:numPr>
          <w:ilvl w:val="2"/>
          <w:numId w:val="25"/>
        </w:numPr>
        <w:tabs>
          <w:tab w:val="left" w:pos="1375"/>
        </w:tabs>
        <w:spacing w:before="0" w:after="0" w:line="240" w:lineRule="auto"/>
        <w:ind w:left="100" w:right="123" w:firstLine="540"/>
        <w:jc w:val="both"/>
        <w:rPr>
          <w:sz w:val="28"/>
        </w:rPr>
      </w:pPr>
      <w:r>
        <w:rPr>
          <w:sz w:val="28"/>
        </w:rPr>
        <w:t>Содержание учебного предмета "Речь и альтернативная коммуникация" представлено</w:t>
      </w:r>
      <w:r>
        <w:rPr>
          <w:spacing w:val="-3"/>
          <w:sz w:val="28"/>
        </w:rPr>
        <w:t xml:space="preserve"> </w:t>
      </w:r>
      <w:r>
        <w:rPr>
          <w:sz w:val="28"/>
        </w:rPr>
        <w:t>следующими</w:t>
      </w:r>
      <w:r>
        <w:rPr>
          <w:spacing w:val="-3"/>
          <w:sz w:val="28"/>
        </w:rPr>
        <w:t xml:space="preserve"> </w:t>
      </w:r>
      <w:r>
        <w:rPr>
          <w:sz w:val="28"/>
        </w:rPr>
        <w:t>разделами:</w:t>
      </w:r>
      <w:r>
        <w:rPr>
          <w:spacing w:val="-4"/>
          <w:sz w:val="28"/>
        </w:rPr>
        <w:t xml:space="preserve"> </w:t>
      </w:r>
      <w:r>
        <w:rPr>
          <w:sz w:val="28"/>
        </w:rPr>
        <w:t>"Коммуникация",</w:t>
      </w:r>
      <w:r>
        <w:rPr>
          <w:spacing w:val="-3"/>
          <w:sz w:val="28"/>
        </w:rPr>
        <w:t xml:space="preserve"> </w:t>
      </w:r>
      <w:r>
        <w:rPr>
          <w:sz w:val="28"/>
        </w:rPr>
        <w:t>"Развитие</w:t>
      </w:r>
      <w:r>
        <w:rPr>
          <w:spacing w:val="-3"/>
          <w:sz w:val="28"/>
        </w:rPr>
        <w:t xml:space="preserve"> </w:t>
      </w:r>
      <w:r>
        <w:rPr>
          <w:sz w:val="28"/>
        </w:rPr>
        <w:t>речи</w:t>
      </w:r>
      <w:r>
        <w:rPr>
          <w:spacing w:val="-2"/>
          <w:sz w:val="28"/>
        </w:rPr>
        <w:t xml:space="preserve"> </w:t>
      </w:r>
      <w:r>
        <w:rPr>
          <w:sz w:val="28"/>
        </w:rPr>
        <w:t>средствами вербальной и невербальной коммуникации", "Чтение и письмо".</w:t>
      </w:r>
    </w:p>
    <w:p w14:paraId="4C6F0D3C">
      <w:pPr>
        <w:pStyle w:val="10"/>
        <w:numPr>
          <w:ilvl w:val="3"/>
          <w:numId w:val="27"/>
        </w:numPr>
        <w:tabs>
          <w:tab w:val="left" w:pos="1548"/>
        </w:tabs>
        <w:spacing w:before="0" w:after="0" w:line="240" w:lineRule="auto"/>
        <w:ind w:left="1548" w:right="0" w:hanging="908"/>
        <w:jc w:val="both"/>
        <w:rPr>
          <w:sz w:val="28"/>
        </w:rPr>
      </w:pPr>
      <w:r>
        <w:rPr>
          <w:sz w:val="28"/>
        </w:rPr>
        <w:t>Раздел</w:t>
      </w:r>
      <w:r>
        <w:rPr>
          <w:spacing w:val="-9"/>
          <w:sz w:val="28"/>
        </w:rPr>
        <w:t xml:space="preserve"> </w:t>
      </w:r>
      <w:r>
        <w:rPr>
          <w:spacing w:val="-2"/>
          <w:sz w:val="28"/>
        </w:rPr>
        <w:t>"Коммуникация".</w:t>
      </w:r>
    </w:p>
    <w:p w14:paraId="6ECDFD90">
      <w:pPr>
        <w:spacing w:after="0" w:line="240" w:lineRule="auto"/>
        <w:jc w:val="both"/>
        <w:rPr>
          <w:sz w:val="28"/>
        </w:rPr>
        <w:sectPr>
          <w:pgSz w:w="11910" w:h="16860"/>
          <w:pgMar w:top="980" w:right="620" w:bottom="280" w:left="920" w:header="720" w:footer="720" w:gutter="0"/>
          <w:cols w:space="720" w:num="1"/>
        </w:sectPr>
      </w:pPr>
    </w:p>
    <w:p w14:paraId="291ABFB5">
      <w:pPr>
        <w:pStyle w:val="10"/>
        <w:numPr>
          <w:ilvl w:val="4"/>
          <w:numId w:val="27"/>
        </w:numPr>
        <w:tabs>
          <w:tab w:val="left" w:pos="1758"/>
        </w:tabs>
        <w:spacing w:before="65" w:after="0" w:line="240" w:lineRule="auto"/>
        <w:ind w:left="1758" w:right="0" w:hanging="1118"/>
        <w:jc w:val="both"/>
        <w:rPr>
          <w:sz w:val="28"/>
        </w:rPr>
      </w:pPr>
      <w:r>
        <w:rPr>
          <w:sz w:val="28"/>
        </w:rPr>
        <w:t>Коммуникация</w:t>
      </w:r>
      <w:r>
        <w:rPr>
          <w:spacing w:val="-16"/>
          <w:sz w:val="28"/>
        </w:rPr>
        <w:t xml:space="preserve"> </w:t>
      </w:r>
      <w:r>
        <w:rPr>
          <w:sz w:val="28"/>
        </w:rPr>
        <w:t>с</w:t>
      </w:r>
      <w:r>
        <w:rPr>
          <w:spacing w:val="-17"/>
          <w:sz w:val="28"/>
        </w:rPr>
        <w:t xml:space="preserve"> </w:t>
      </w:r>
      <w:r>
        <w:rPr>
          <w:sz w:val="28"/>
        </w:rPr>
        <w:t>использованием</w:t>
      </w:r>
      <w:r>
        <w:rPr>
          <w:spacing w:val="-16"/>
          <w:sz w:val="28"/>
        </w:rPr>
        <w:t xml:space="preserve"> </w:t>
      </w:r>
      <w:r>
        <w:rPr>
          <w:sz w:val="28"/>
        </w:rPr>
        <w:t>вербальных</w:t>
      </w:r>
      <w:r>
        <w:rPr>
          <w:spacing w:val="-16"/>
          <w:sz w:val="28"/>
        </w:rPr>
        <w:t xml:space="preserve"> </w:t>
      </w:r>
      <w:r>
        <w:rPr>
          <w:spacing w:val="-2"/>
          <w:sz w:val="28"/>
        </w:rPr>
        <w:t>средств.</w:t>
      </w:r>
    </w:p>
    <w:p w14:paraId="37985F69">
      <w:pPr>
        <w:pStyle w:val="5"/>
        <w:spacing w:before="1"/>
        <w:ind w:left="640" w:right="124" w:firstLine="0"/>
      </w:pPr>
      <w:r>
        <w:t>Установление контакта с собеседником: установление зрительного контакта с собеседником,</w:t>
      </w:r>
      <w:r>
        <w:rPr>
          <w:spacing w:val="40"/>
        </w:rPr>
        <w:t xml:space="preserve"> </w:t>
      </w:r>
      <w:r>
        <w:t>учет</w:t>
      </w:r>
      <w:r>
        <w:rPr>
          <w:spacing w:val="40"/>
        </w:rPr>
        <w:t xml:space="preserve"> </w:t>
      </w:r>
      <w:r>
        <w:t>эмоционального</w:t>
      </w:r>
      <w:r>
        <w:rPr>
          <w:spacing w:val="40"/>
        </w:rPr>
        <w:t xml:space="preserve"> </w:t>
      </w:r>
      <w:r>
        <w:t>состояния</w:t>
      </w:r>
      <w:r>
        <w:rPr>
          <w:spacing w:val="40"/>
        </w:rPr>
        <w:t xml:space="preserve"> </w:t>
      </w:r>
      <w:r>
        <w:t>собеседника.</w:t>
      </w:r>
      <w:r>
        <w:rPr>
          <w:spacing w:val="40"/>
        </w:rPr>
        <w:t xml:space="preserve"> </w:t>
      </w:r>
      <w:r>
        <w:t>Реагирование</w:t>
      </w:r>
      <w:r>
        <w:rPr>
          <w:spacing w:val="40"/>
        </w:rPr>
        <w:t xml:space="preserve"> </w:t>
      </w:r>
      <w:r>
        <w:t>на</w:t>
      </w:r>
    </w:p>
    <w:p w14:paraId="4521DF2D">
      <w:pPr>
        <w:pStyle w:val="5"/>
        <w:ind w:right="120" w:firstLine="0"/>
      </w:pPr>
      <w:r>
        <w:t>собственное имя. Приветствие собеседника звуком (словом, предложением). Привлечение к себе внимания звуком (словом, предложением). Выражение своих желаний</w:t>
      </w:r>
      <w:r>
        <w:rPr>
          <w:spacing w:val="-16"/>
        </w:rPr>
        <w:t xml:space="preserve"> </w:t>
      </w:r>
      <w:r>
        <w:t>звуком</w:t>
      </w:r>
      <w:r>
        <w:rPr>
          <w:spacing w:val="-18"/>
        </w:rPr>
        <w:t xml:space="preserve"> </w:t>
      </w:r>
      <w:r>
        <w:t>(словом,</w:t>
      </w:r>
      <w:r>
        <w:rPr>
          <w:spacing w:val="-17"/>
        </w:rPr>
        <w:t xml:space="preserve"> </w:t>
      </w:r>
      <w:r>
        <w:t>предложением).</w:t>
      </w:r>
      <w:r>
        <w:rPr>
          <w:spacing w:val="-16"/>
        </w:rPr>
        <w:t xml:space="preserve"> </w:t>
      </w:r>
      <w:r>
        <w:t>Обращение</w:t>
      </w:r>
      <w:r>
        <w:rPr>
          <w:spacing w:val="-16"/>
        </w:rPr>
        <w:t xml:space="preserve"> </w:t>
      </w:r>
      <w:r>
        <w:t>с</w:t>
      </w:r>
      <w:r>
        <w:rPr>
          <w:spacing w:val="-18"/>
        </w:rPr>
        <w:t xml:space="preserve"> </w:t>
      </w:r>
      <w:r>
        <w:t>просьбой</w:t>
      </w:r>
      <w:r>
        <w:rPr>
          <w:spacing w:val="-17"/>
        </w:rPr>
        <w:t xml:space="preserve"> </w:t>
      </w:r>
      <w:r>
        <w:t>о</w:t>
      </w:r>
      <w:r>
        <w:rPr>
          <w:spacing w:val="-16"/>
        </w:rPr>
        <w:t xml:space="preserve"> </w:t>
      </w:r>
      <w:r>
        <w:t>помощи,</w:t>
      </w:r>
      <w:r>
        <w:rPr>
          <w:spacing w:val="-16"/>
        </w:rPr>
        <w:t xml:space="preserve"> </w:t>
      </w:r>
      <w:r>
        <w:t>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60953413">
      <w:pPr>
        <w:pStyle w:val="10"/>
        <w:numPr>
          <w:ilvl w:val="4"/>
          <w:numId w:val="27"/>
        </w:numPr>
        <w:tabs>
          <w:tab w:val="left" w:pos="1758"/>
        </w:tabs>
        <w:spacing w:before="0" w:after="0" w:line="322" w:lineRule="exact"/>
        <w:ind w:left="1758" w:right="0" w:hanging="1118"/>
        <w:jc w:val="both"/>
        <w:rPr>
          <w:sz w:val="28"/>
        </w:rPr>
      </w:pPr>
      <w:r>
        <w:rPr>
          <w:sz w:val="28"/>
        </w:rPr>
        <w:t>Коммуникация</w:t>
      </w:r>
      <w:r>
        <w:rPr>
          <w:spacing w:val="-18"/>
          <w:sz w:val="28"/>
        </w:rPr>
        <w:t xml:space="preserve"> </w:t>
      </w:r>
      <w:r>
        <w:rPr>
          <w:sz w:val="28"/>
        </w:rPr>
        <w:t>с</w:t>
      </w:r>
      <w:r>
        <w:rPr>
          <w:spacing w:val="-17"/>
          <w:sz w:val="28"/>
        </w:rPr>
        <w:t xml:space="preserve"> </w:t>
      </w:r>
      <w:r>
        <w:rPr>
          <w:sz w:val="28"/>
        </w:rPr>
        <w:t>использованием</w:t>
      </w:r>
      <w:r>
        <w:rPr>
          <w:spacing w:val="-18"/>
          <w:sz w:val="28"/>
        </w:rPr>
        <w:t xml:space="preserve"> </w:t>
      </w:r>
      <w:r>
        <w:rPr>
          <w:sz w:val="28"/>
        </w:rPr>
        <w:t>невербальных</w:t>
      </w:r>
      <w:r>
        <w:rPr>
          <w:spacing w:val="-17"/>
          <w:sz w:val="28"/>
        </w:rPr>
        <w:t xml:space="preserve"> </w:t>
      </w:r>
      <w:r>
        <w:rPr>
          <w:spacing w:val="-2"/>
          <w:sz w:val="28"/>
        </w:rPr>
        <w:t>средств.</w:t>
      </w:r>
    </w:p>
    <w:p w14:paraId="301BAF4A">
      <w:pPr>
        <w:pStyle w:val="5"/>
        <w:ind w:right="117"/>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06D31F50">
      <w:pPr>
        <w:pStyle w:val="5"/>
        <w:spacing w:before="1"/>
        <w:ind w:right="118"/>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w:t>
      </w:r>
      <w:r>
        <w:rPr>
          <w:spacing w:val="-6"/>
        </w:rPr>
        <w:t xml:space="preserve"> </w:t>
      </w:r>
      <w:r>
        <w:t>благодарности,</w:t>
      </w:r>
      <w:r>
        <w:rPr>
          <w:spacing w:val="-6"/>
        </w:rPr>
        <w:t xml:space="preserve"> </w:t>
      </w:r>
      <w:r>
        <w:t>своих</w:t>
      </w:r>
      <w:r>
        <w:rPr>
          <w:spacing w:val="-5"/>
        </w:rPr>
        <w:t xml:space="preserve"> </w:t>
      </w:r>
      <w:r>
        <w:t>желаний,</w:t>
      </w:r>
      <w:r>
        <w:rPr>
          <w:spacing w:val="-5"/>
        </w:rPr>
        <w:t xml:space="preserve"> </w:t>
      </w:r>
      <w:r>
        <w:t>приветствие</w:t>
      </w:r>
      <w:r>
        <w:rPr>
          <w:spacing w:val="-5"/>
        </w:rPr>
        <w:t xml:space="preserve"> </w:t>
      </w:r>
      <w:r>
        <w:t>(прощание),</w:t>
      </w:r>
      <w:r>
        <w:rPr>
          <w:spacing w:val="-6"/>
        </w:rPr>
        <w:t xml:space="preserve"> </w:t>
      </w:r>
      <w:r>
        <w:t>обращение</w:t>
      </w:r>
      <w:r>
        <w:rPr>
          <w:spacing w:val="-7"/>
        </w:rPr>
        <w:t xml:space="preserve"> </w:t>
      </w:r>
      <w:r>
        <w:t>за помощью, ответы на вопросы, задавание вопросов, рассказ о себе, прошедших событиях</w:t>
      </w:r>
      <w:r>
        <w:rPr>
          <w:spacing w:val="-12"/>
        </w:rPr>
        <w:t xml:space="preserve"> </w:t>
      </w:r>
      <w:r>
        <w:t>с</w:t>
      </w:r>
      <w:r>
        <w:rPr>
          <w:spacing w:val="-14"/>
        </w:rPr>
        <w:t xml:space="preserve"> </w:t>
      </w:r>
      <w:r>
        <w:t>использованием</w:t>
      </w:r>
      <w:r>
        <w:rPr>
          <w:spacing w:val="-13"/>
        </w:rPr>
        <w:t xml:space="preserve"> </w:t>
      </w:r>
      <w:r>
        <w:t>пошагового</w:t>
      </w:r>
      <w:r>
        <w:rPr>
          <w:spacing w:val="-12"/>
        </w:rPr>
        <w:t xml:space="preserve"> </w:t>
      </w:r>
      <w:r>
        <w:t>коммуникатора.</w:t>
      </w:r>
      <w:r>
        <w:rPr>
          <w:spacing w:val="-12"/>
        </w:rPr>
        <w:t xml:space="preserve"> </w:t>
      </w:r>
      <w:r>
        <w:t>Выражение</w:t>
      </w:r>
      <w:r>
        <w:rPr>
          <w:spacing w:val="-12"/>
        </w:rPr>
        <w:t xml:space="preserve"> </w:t>
      </w:r>
      <w:r>
        <w:t>своих</w:t>
      </w:r>
      <w:r>
        <w:rPr>
          <w:spacing w:val="-12"/>
        </w:rPr>
        <w:t xml:space="preserve"> </w:t>
      </w:r>
      <w:r>
        <w:t>желаний, согласия (несогласия), благодарности, приветствие (прощание), обращение за помощью,</w:t>
      </w:r>
      <w:r>
        <w:rPr>
          <w:spacing w:val="-5"/>
        </w:rPr>
        <w:t xml:space="preserve"> </w:t>
      </w:r>
      <w:r>
        <w:t>ответы</w:t>
      </w:r>
      <w:r>
        <w:rPr>
          <w:spacing w:val="-5"/>
        </w:rPr>
        <w:t xml:space="preserve"> </w:t>
      </w:r>
      <w:r>
        <w:t>на</w:t>
      </w:r>
      <w:r>
        <w:rPr>
          <w:spacing w:val="-5"/>
        </w:rPr>
        <w:t xml:space="preserve"> </w:t>
      </w:r>
      <w:r>
        <w:t>вопросы,</w:t>
      </w:r>
      <w:r>
        <w:rPr>
          <w:spacing w:val="-5"/>
        </w:rPr>
        <w:t xml:space="preserve"> </w:t>
      </w:r>
      <w:r>
        <w:t>задавание</w:t>
      </w:r>
      <w:r>
        <w:rPr>
          <w:spacing w:val="-5"/>
        </w:rPr>
        <w:t xml:space="preserve"> </w:t>
      </w:r>
      <w:r>
        <w:t>вопросов,</w:t>
      </w:r>
      <w:r>
        <w:rPr>
          <w:spacing w:val="-5"/>
        </w:rPr>
        <w:t xml:space="preserve"> </w:t>
      </w:r>
      <w:r>
        <w:t>рассказывание</w:t>
      </w:r>
      <w:r>
        <w:rPr>
          <w:spacing w:val="-5"/>
        </w:rPr>
        <w:t xml:space="preserve"> </w:t>
      </w:r>
      <w:r>
        <w:t>с</w:t>
      </w:r>
      <w:r>
        <w:rPr>
          <w:spacing w:val="-5"/>
        </w:rPr>
        <w:t xml:space="preserve"> </w:t>
      </w:r>
      <w:r>
        <w:t>использованием</w:t>
      </w:r>
    </w:p>
    <w:p w14:paraId="153E973F">
      <w:pPr>
        <w:spacing w:after="0"/>
        <w:sectPr>
          <w:pgSz w:w="11910" w:h="16860"/>
          <w:pgMar w:top="980" w:right="620" w:bottom="280" w:left="920" w:header="720" w:footer="720" w:gutter="0"/>
          <w:cols w:space="720" w:num="1"/>
        </w:sectPr>
      </w:pPr>
    </w:p>
    <w:p w14:paraId="2F292354">
      <w:pPr>
        <w:pStyle w:val="5"/>
        <w:spacing w:before="65"/>
        <w:ind w:right="122" w:firstLine="0"/>
      </w:pPr>
      <w:r>
        <w:t>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w:t>
      </w:r>
      <w:r>
        <w:rPr>
          <w:spacing w:val="-5"/>
        </w:rPr>
        <w:t xml:space="preserve"> </w:t>
      </w:r>
      <w:r>
        <w:t>рассказывание</w:t>
      </w:r>
      <w:r>
        <w:rPr>
          <w:spacing w:val="-5"/>
        </w:rPr>
        <w:t xml:space="preserve"> </w:t>
      </w:r>
      <w:r>
        <w:t>с</w:t>
      </w:r>
      <w:r>
        <w:rPr>
          <w:spacing w:val="-5"/>
        </w:rPr>
        <w:t xml:space="preserve"> </w:t>
      </w:r>
      <w:r>
        <w:t>использованием</w:t>
      </w:r>
      <w:r>
        <w:rPr>
          <w:spacing w:val="-5"/>
        </w:rPr>
        <w:t xml:space="preserve"> </w:t>
      </w:r>
      <w:r>
        <w:t>компьютера</w:t>
      </w:r>
      <w:r>
        <w:rPr>
          <w:spacing w:val="-5"/>
        </w:rPr>
        <w:t xml:space="preserve"> </w:t>
      </w:r>
      <w:r>
        <w:t>(планшетного</w:t>
      </w:r>
      <w:r>
        <w:rPr>
          <w:spacing w:val="-4"/>
        </w:rPr>
        <w:t xml:space="preserve"> </w:t>
      </w:r>
      <w:r>
        <w:t>компьютера).</w:t>
      </w:r>
    </w:p>
    <w:p w14:paraId="53388DF4">
      <w:pPr>
        <w:pStyle w:val="10"/>
        <w:numPr>
          <w:ilvl w:val="3"/>
          <w:numId w:val="28"/>
        </w:numPr>
        <w:tabs>
          <w:tab w:val="left" w:pos="1547"/>
        </w:tabs>
        <w:spacing w:before="1" w:after="0" w:line="240" w:lineRule="auto"/>
        <w:ind w:left="1547" w:right="0" w:hanging="907"/>
        <w:jc w:val="both"/>
        <w:rPr>
          <w:sz w:val="28"/>
        </w:rPr>
      </w:pPr>
      <w:r>
        <w:rPr>
          <w:sz w:val="28"/>
        </w:rPr>
        <w:t>Развитие</w:t>
      </w:r>
      <w:r>
        <w:rPr>
          <w:spacing w:val="-14"/>
          <w:sz w:val="28"/>
        </w:rPr>
        <w:t xml:space="preserve"> </w:t>
      </w:r>
      <w:r>
        <w:rPr>
          <w:sz w:val="28"/>
        </w:rPr>
        <w:t>речи</w:t>
      </w:r>
      <w:r>
        <w:rPr>
          <w:spacing w:val="-13"/>
          <w:sz w:val="28"/>
        </w:rPr>
        <w:t xml:space="preserve"> </w:t>
      </w:r>
      <w:r>
        <w:rPr>
          <w:sz w:val="28"/>
        </w:rPr>
        <w:t>средствами</w:t>
      </w:r>
      <w:r>
        <w:rPr>
          <w:spacing w:val="-11"/>
          <w:sz w:val="28"/>
        </w:rPr>
        <w:t xml:space="preserve"> </w:t>
      </w:r>
      <w:r>
        <w:rPr>
          <w:sz w:val="28"/>
        </w:rPr>
        <w:t>вербальной</w:t>
      </w:r>
      <w:r>
        <w:rPr>
          <w:spacing w:val="-12"/>
          <w:sz w:val="28"/>
        </w:rPr>
        <w:t xml:space="preserve"> </w:t>
      </w:r>
      <w:r>
        <w:rPr>
          <w:sz w:val="28"/>
        </w:rPr>
        <w:t>и</w:t>
      </w:r>
      <w:r>
        <w:rPr>
          <w:spacing w:val="-13"/>
          <w:sz w:val="28"/>
        </w:rPr>
        <w:t xml:space="preserve"> </w:t>
      </w:r>
      <w:r>
        <w:rPr>
          <w:sz w:val="28"/>
        </w:rPr>
        <w:t>невербальной</w:t>
      </w:r>
      <w:r>
        <w:rPr>
          <w:spacing w:val="-12"/>
          <w:sz w:val="28"/>
        </w:rPr>
        <w:t xml:space="preserve"> </w:t>
      </w:r>
      <w:r>
        <w:rPr>
          <w:spacing w:val="-2"/>
          <w:sz w:val="28"/>
        </w:rPr>
        <w:t>коммуникации.</w:t>
      </w:r>
    </w:p>
    <w:p w14:paraId="46F087E5">
      <w:pPr>
        <w:pStyle w:val="5"/>
        <w:spacing w:before="1"/>
        <w:ind w:right="119"/>
      </w:pPr>
      <w:r>
        <w:t>3.1.2.3.1.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w:t>
      </w:r>
      <w:r>
        <w:rPr>
          <w:spacing w:val="-4"/>
        </w:rPr>
        <w:t xml:space="preserve"> </w:t>
      </w:r>
      <w:r>
        <w:t>предмет</w:t>
      </w:r>
      <w:r>
        <w:rPr>
          <w:spacing w:val="-4"/>
        </w:rPr>
        <w:t xml:space="preserve"> </w:t>
      </w:r>
      <w:r>
        <w:t>(посуда,</w:t>
      </w:r>
      <w:r>
        <w:rPr>
          <w:spacing w:val="-4"/>
        </w:rPr>
        <w:t xml:space="preserve"> </w:t>
      </w:r>
      <w:r>
        <w:t>мебель,</w:t>
      </w:r>
      <w:r>
        <w:rPr>
          <w:spacing w:val="-4"/>
        </w:rPr>
        <w:t xml:space="preserve"> </w:t>
      </w:r>
      <w:r>
        <w:t>игрушки,</w:t>
      </w:r>
      <w:r>
        <w:rPr>
          <w:spacing w:val="-4"/>
        </w:rPr>
        <w:t xml:space="preserve"> </w:t>
      </w:r>
      <w:r>
        <w:t>одежда,</w:t>
      </w:r>
      <w:r>
        <w:rPr>
          <w:spacing w:val="-4"/>
        </w:rPr>
        <w:t xml:space="preserve"> </w:t>
      </w:r>
      <w:r>
        <w:t>обувь,</w:t>
      </w:r>
      <w:r>
        <w:rPr>
          <w:spacing w:val="-4"/>
        </w:rPr>
        <w:t xml:space="preserve"> </w:t>
      </w:r>
      <w:r>
        <w:t>животные,</w:t>
      </w:r>
      <w:r>
        <w:rPr>
          <w:spacing w:val="-4"/>
        </w:rPr>
        <w:t xml:space="preserve"> </w:t>
      </w:r>
      <w:r>
        <w:t>овощи, фрукты, бытовые приборы, школьные принадлежности, продукты, транспорт, птицы).</w:t>
      </w:r>
      <w:r>
        <w:rPr>
          <w:spacing w:val="-6"/>
        </w:rPr>
        <w:t xml:space="preserve"> </w:t>
      </w:r>
      <w:r>
        <w:t>Понимание</w:t>
      </w:r>
      <w:r>
        <w:rPr>
          <w:spacing w:val="-6"/>
        </w:rPr>
        <w:t xml:space="preserve"> </w:t>
      </w:r>
      <w:r>
        <w:t>обобщающих</w:t>
      </w:r>
      <w:r>
        <w:rPr>
          <w:spacing w:val="-6"/>
        </w:rPr>
        <w:t xml:space="preserve"> </w:t>
      </w:r>
      <w:r>
        <w:t>понятий</w:t>
      </w:r>
      <w:r>
        <w:rPr>
          <w:spacing w:val="-6"/>
        </w:rPr>
        <w:t xml:space="preserve"> </w:t>
      </w:r>
      <w:r>
        <w:t>(посуда,</w:t>
      </w:r>
      <w:r>
        <w:rPr>
          <w:spacing w:val="-6"/>
        </w:rPr>
        <w:t xml:space="preserve"> </w:t>
      </w:r>
      <w:r>
        <w:t>мебель,</w:t>
      </w:r>
      <w:r>
        <w:rPr>
          <w:spacing w:val="-7"/>
        </w:rPr>
        <w:t xml:space="preserve"> </w:t>
      </w:r>
      <w:r>
        <w:t>игрушки,</w:t>
      </w:r>
      <w:r>
        <w:rPr>
          <w:spacing w:val="-6"/>
        </w:rPr>
        <w:t xml:space="preserve"> </w:t>
      </w:r>
      <w:r>
        <w:t>одежда,</w:t>
      </w:r>
      <w:r>
        <w:rPr>
          <w:spacing w:val="-5"/>
        </w:rPr>
        <w:t xml:space="preserve"> </w:t>
      </w:r>
      <w:r>
        <w:t>обувь, животные, овощи, фрукты, бытовые приборы, школьные принадлежности, продукты, транспорт, птицы). Понимание слов, обозначающих действия предмета (пить,</w:t>
      </w:r>
      <w:r>
        <w:rPr>
          <w:spacing w:val="-1"/>
        </w:rPr>
        <w:t xml:space="preserve"> </w:t>
      </w:r>
      <w:r>
        <w:t>есть, сидеть, стоять, бегать, спать,</w:t>
      </w:r>
      <w:r>
        <w:rPr>
          <w:spacing w:val="-1"/>
        </w:rPr>
        <w:t xml:space="preserve"> </w:t>
      </w:r>
      <w:r>
        <w:t>рисовать,</w:t>
      </w:r>
      <w:r>
        <w:rPr>
          <w:spacing w:val="-1"/>
        </w:rPr>
        <w:t xml:space="preserve"> </w:t>
      </w:r>
      <w:r>
        <w:t>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145E019A">
      <w:pPr>
        <w:pStyle w:val="10"/>
        <w:numPr>
          <w:ilvl w:val="4"/>
          <w:numId w:val="29"/>
        </w:numPr>
        <w:tabs>
          <w:tab w:val="left" w:pos="1834"/>
        </w:tabs>
        <w:spacing w:before="0" w:after="0" w:line="240" w:lineRule="auto"/>
        <w:ind w:left="100" w:right="118" w:firstLine="540"/>
        <w:jc w:val="both"/>
        <w:rPr>
          <w:sz w:val="28"/>
        </w:rPr>
      </w:pPr>
      <w:r>
        <w:rPr>
          <w:sz w:val="28"/>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w:t>
      </w:r>
      <w:r>
        <w:rPr>
          <w:spacing w:val="-18"/>
          <w:sz w:val="28"/>
        </w:rPr>
        <w:t xml:space="preserve"> </w:t>
      </w:r>
      <w:r>
        <w:rPr>
          <w:sz w:val="28"/>
        </w:rPr>
        <w:t>(в,</w:t>
      </w:r>
      <w:r>
        <w:rPr>
          <w:spacing w:val="-17"/>
          <w:sz w:val="28"/>
        </w:rPr>
        <w:t xml:space="preserve"> </w:t>
      </w:r>
      <w:r>
        <w:rPr>
          <w:sz w:val="28"/>
        </w:rPr>
        <w:t>на,</w:t>
      </w:r>
      <w:r>
        <w:rPr>
          <w:spacing w:val="-18"/>
          <w:sz w:val="28"/>
        </w:rPr>
        <w:t xml:space="preserve"> </w:t>
      </w:r>
      <w:r>
        <w:rPr>
          <w:sz w:val="28"/>
        </w:rPr>
        <w:t>под,</w:t>
      </w:r>
      <w:r>
        <w:rPr>
          <w:spacing w:val="-17"/>
          <w:sz w:val="28"/>
        </w:rPr>
        <w:t xml:space="preserve"> </w:t>
      </w:r>
      <w:r>
        <w:rPr>
          <w:sz w:val="28"/>
        </w:rPr>
        <w:t>из,</w:t>
      </w:r>
      <w:r>
        <w:rPr>
          <w:spacing w:val="-18"/>
          <w:sz w:val="28"/>
        </w:rPr>
        <w:t xml:space="preserve"> </w:t>
      </w:r>
      <w:r>
        <w:rPr>
          <w:sz w:val="28"/>
        </w:rPr>
        <w:t>из-за).</w:t>
      </w:r>
      <w:r>
        <w:rPr>
          <w:spacing w:val="-17"/>
          <w:sz w:val="28"/>
        </w:rPr>
        <w:t xml:space="preserve"> </w:t>
      </w:r>
      <w:r>
        <w:rPr>
          <w:sz w:val="28"/>
        </w:rPr>
        <w:t>Называние</w:t>
      </w:r>
      <w:r>
        <w:rPr>
          <w:spacing w:val="-18"/>
          <w:sz w:val="28"/>
        </w:rPr>
        <w:t xml:space="preserve"> </w:t>
      </w:r>
      <w:r>
        <w:rPr>
          <w:sz w:val="28"/>
        </w:rPr>
        <w:t>(употребление)</w:t>
      </w:r>
      <w:r>
        <w:rPr>
          <w:spacing w:val="-17"/>
          <w:sz w:val="28"/>
        </w:rPr>
        <w:t xml:space="preserve"> </w:t>
      </w:r>
      <w:r>
        <w:rPr>
          <w:sz w:val="28"/>
        </w:rPr>
        <w:t>простых</w:t>
      </w:r>
      <w:r>
        <w:rPr>
          <w:spacing w:val="-18"/>
          <w:sz w:val="28"/>
        </w:rPr>
        <w:t xml:space="preserve"> </w:t>
      </w:r>
      <w:r>
        <w:rPr>
          <w:sz w:val="28"/>
        </w:rPr>
        <w:t>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r>
        <w:rPr>
          <w:spacing w:val="-6"/>
          <w:sz w:val="28"/>
        </w:rPr>
        <w:t xml:space="preserve"> </w:t>
      </w:r>
      <w:r>
        <w:rPr>
          <w:sz w:val="28"/>
        </w:rPr>
        <w:t>Составление</w:t>
      </w:r>
      <w:r>
        <w:rPr>
          <w:spacing w:val="-7"/>
          <w:sz w:val="28"/>
        </w:rPr>
        <w:t xml:space="preserve"> </w:t>
      </w:r>
      <w:r>
        <w:rPr>
          <w:sz w:val="28"/>
        </w:rPr>
        <w:t>рассказа</w:t>
      </w:r>
      <w:r>
        <w:rPr>
          <w:spacing w:val="-8"/>
          <w:sz w:val="28"/>
        </w:rPr>
        <w:t xml:space="preserve"> </w:t>
      </w:r>
      <w:r>
        <w:rPr>
          <w:sz w:val="28"/>
        </w:rPr>
        <w:t>по</w:t>
      </w:r>
      <w:r>
        <w:rPr>
          <w:spacing w:val="-7"/>
          <w:sz w:val="28"/>
        </w:rPr>
        <w:t xml:space="preserve"> </w:t>
      </w:r>
      <w:r>
        <w:rPr>
          <w:sz w:val="28"/>
        </w:rPr>
        <w:t>серии</w:t>
      </w:r>
      <w:r>
        <w:rPr>
          <w:spacing w:val="-5"/>
          <w:sz w:val="28"/>
        </w:rPr>
        <w:t xml:space="preserve"> </w:t>
      </w:r>
      <w:r>
        <w:rPr>
          <w:sz w:val="28"/>
        </w:rPr>
        <w:t>сюжетных</w:t>
      </w:r>
      <w:r>
        <w:rPr>
          <w:spacing w:val="-7"/>
          <w:sz w:val="28"/>
        </w:rPr>
        <w:t xml:space="preserve"> </w:t>
      </w:r>
      <w:r>
        <w:rPr>
          <w:sz w:val="28"/>
        </w:rPr>
        <w:t>картинок.</w:t>
      </w:r>
      <w:r>
        <w:rPr>
          <w:spacing w:val="-8"/>
          <w:sz w:val="28"/>
        </w:rPr>
        <w:t xml:space="preserve"> </w:t>
      </w:r>
      <w:r>
        <w:rPr>
          <w:sz w:val="28"/>
        </w:rPr>
        <w:t>Составление</w:t>
      </w:r>
      <w:r>
        <w:rPr>
          <w:spacing w:val="-7"/>
          <w:sz w:val="28"/>
        </w:rPr>
        <w:t xml:space="preserve"> </w:t>
      </w:r>
      <w:r>
        <w:rPr>
          <w:sz w:val="28"/>
        </w:rPr>
        <w:t>рассказа о</w:t>
      </w:r>
      <w:r>
        <w:rPr>
          <w:spacing w:val="-8"/>
          <w:sz w:val="28"/>
        </w:rPr>
        <w:t xml:space="preserve"> </w:t>
      </w:r>
      <w:r>
        <w:rPr>
          <w:sz w:val="28"/>
        </w:rPr>
        <w:t>прошедших,</w:t>
      </w:r>
      <w:r>
        <w:rPr>
          <w:spacing w:val="-8"/>
          <w:sz w:val="28"/>
        </w:rPr>
        <w:t xml:space="preserve"> </w:t>
      </w:r>
      <w:r>
        <w:rPr>
          <w:sz w:val="28"/>
        </w:rPr>
        <w:t>планируемых</w:t>
      </w:r>
      <w:r>
        <w:rPr>
          <w:spacing w:val="-8"/>
          <w:sz w:val="28"/>
        </w:rPr>
        <w:t xml:space="preserve"> </w:t>
      </w:r>
      <w:r>
        <w:rPr>
          <w:sz w:val="28"/>
        </w:rPr>
        <w:t>событиях.</w:t>
      </w:r>
      <w:r>
        <w:rPr>
          <w:spacing w:val="-9"/>
          <w:sz w:val="28"/>
        </w:rPr>
        <w:t xml:space="preserve"> </w:t>
      </w:r>
      <w:r>
        <w:rPr>
          <w:sz w:val="28"/>
        </w:rPr>
        <w:t>Составление</w:t>
      </w:r>
      <w:r>
        <w:rPr>
          <w:spacing w:val="-8"/>
          <w:sz w:val="28"/>
        </w:rPr>
        <w:t xml:space="preserve"> </w:t>
      </w:r>
      <w:r>
        <w:rPr>
          <w:sz w:val="28"/>
        </w:rPr>
        <w:t>рассказа</w:t>
      </w:r>
      <w:r>
        <w:rPr>
          <w:spacing w:val="-9"/>
          <w:sz w:val="28"/>
        </w:rPr>
        <w:t xml:space="preserve"> </w:t>
      </w:r>
      <w:r>
        <w:rPr>
          <w:sz w:val="28"/>
        </w:rPr>
        <w:t>о</w:t>
      </w:r>
      <w:r>
        <w:rPr>
          <w:spacing w:val="-8"/>
          <w:sz w:val="28"/>
        </w:rPr>
        <w:t xml:space="preserve"> </w:t>
      </w:r>
      <w:r>
        <w:rPr>
          <w:sz w:val="28"/>
        </w:rPr>
        <w:t>себе.</w:t>
      </w:r>
      <w:r>
        <w:rPr>
          <w:spacing w:val="-8"/>
          <w:sz w:val="28"/>
        </w:rPr>
        <w:t xml:space="preserve"> </w:t>
      </w:r>
      <w:r>
        <w:rPr>
          <w:sz w:val="28"/>
        </w:rPr>
        <w:t>Пересказ</w:t>
      </w:r>
      <w:r>
        <w:rPr>
          <w:spacing w:val="-7"/>
          <w:sz w:val="28"/>
        </w:rPr>
        <w:t xml:space="preserve"> </w:t>
      </w:r>
      <w:r>
        <w:rPr>
          <w:sz w:val="28"/>
        </w:rPr>
        <w:t xml:space="preserve">текста по плану, представленному графическими изображениями (фотографии, рисунки, </w:t>
      </w:r>
      <w:r>
        <w:rPr>
          <w:spacing w:val="-2"/>
          <w:sz w:val="28"/>
        </w:rPr>
        <w:t>пиктограммы).</w:t>
      </w:r>
    </w:p>
    <w:p w14:paraId="1E4593AC">
      <w:pPr>
        <w:pStyle w:val="10"/>
        <w:numPr>
          <w:ilvl w:val="4"/>
          <w:numId w:val="29"/>
        </w:numPr>
        <w:tabs>
          <w:tab w:val="left" w:pos="1757"/>
        </w:tabs>
        <w:spacing w:before="0" w:after="0" w:line="321" w:lineRule="exact"/>
        <w:ind w:left="1757" w:right="0" w:hanging="1117"/>
        <w:jc w:val="both"/>
        <w:rPr>
          <w:sz w:val="28"/>
        </w:rPr>
      </w:pPr>
      <w:r>
        <w:rPr>
          <w:sz w:val="28"/>
        </w:rPr>
        <w:t>Экспрессия</w:t>
      </w:r>
      <w:r>
        <w:rPr>
          <w:spacing w:val="-18"/>
          <w:sz w:val="28"/>
        </w:rPr>
        <w:t xml:space="preserve"> </w:t>
      </w:r>
      <w:r>
        <w:rPr>
          <w:sz w:val="28"/>
        </w:rPr>
        <w:t>с</w:t>
      </w:r>
      <w:r>
        <w:rPr>
          <w:spacing w:val="-17"/>
          <w:sz w:val="28"/>
        </w:rPr>
        <w:t xml:space="preserve"> </w:t>
      </w:r>
      <w:r>
        <w:rPr>
          <w:sz w:val="28"/>
        </w:rPr>
        <w:t>использованием</w:t>
      </w:r>
      <w:r>
        <w:rPr>
          <w:spacing w:val="-16"/>
          <w:sz w:val="28"/>
        </w:rPr>
        <w:t xml:space="preserve"> </w:t>
      </w:r>
      <w:r>
        <w:rPr>
          <w:sz w:val="28"/>
        </w:rPr>
        <w:t>средств</w:t>
      </w:r>
      <w:r>
        <w:rPr>
          <w:spacing w:val="-13"/>
          <w:sz w:val="28"/>
        </w:rPr>
        <w:t xml:space="preserve"> </w:t>
      </w:r>
      <w:r>
        <w:rPr>
          <w:sz w:val="28"/>
        </w:rPr>
        <w:t>невербальной</w:t>
      </w:r>
      <w:r>
        <w:rPr>
          <w:spacing w:val="-17"/>
          <w:sz w:val="28"/>
        </w:rPr>
        <w:t xml:space="preserve"> </w:t>
      </w:r>
      <w:r>
        <w:rPr>
          <w:spacing w:val="-2"/>
          <w:sz w:val="28"/>
        </w:rPr>
        <w:t>коммуникации.</w:t>
      </w:r>
    </w:p>
    <w:p w14:paraId="05273E0C">
      <w:pPr>
        <w:spacing w:after="0" w:line="321" w:lineRule="exact"/>
        <w:jc w:val="both"/>
        <w:rPr>
          <w:sz w:val="28"/>
        </w:rPr>
        <w:sectPr>
          <w:pgSz w:w="11910" w:h="16860"/>
          <w:pgMar w:top="980" w:right="620" w:bottom="280" w:left="920" w:header="720" w:footer="720" w:gutter="0"/>
          <w:cols w:space="720" w:num="1"/>
        </w:sectPr>
      </w:pPr>
    </w:p>
    <w:p w14:paraId="2A9E44A2">
      <w:pPr>
        <w:pStyle w:val="5"/>
        <w:spacing w:before="65"/>
        <w:ind w:right="120"/>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w:t>
      </w:r>
      <w:r>
        <w:rPr>
          <w:spacing w:val="-11"/>
        </w:rPr>
        <w:t xml:space="preserve"> </w:t>
      </w:r>
      <w:r>
        <w:t>работников</w:t>
      </w:r>
      <w:r>
        <w:rPr>
          <w:spacing w:val="-12"/>
        </w:rPr>
        <w:t xml:space="preserve"> </w:t>
      </w:r>
      <w:r>
        <w:t>класса)</w:t>
      </w:r>
      <w:r>
        <w:rPr>
          <w:spacing w:val="-13"/>
        </w:rPr>
        <w:t xml:space="preserve"> </w:t>
      </w:r>
      <w:r>
        <w:t>посредством</w:t>
      </w:r>
      <w:r>
        <w:rPr>
          <w:spacing w:val="-11"/>
        </w:rPr>
        <w:t xml:space="preserve"> </w:t>
      </w:r>
      <w:r>
        <w:t>напечатанного</w:t>
      </w:r>
      <w:r>
        <w:rPr>
          <w:spacing w:val="-12"/>
        </w:rPr>
        <w:t xml:space="preserve"> </w:t>
      </w:r>
      <w:r>
        <w:t>слова</w:t>
      </w:r>
      <w:r>
        <w:rPr>
          <w:spacing w:val="-13"/>
        </w:rPr>
        <w:t xml:space="preserve"> </w:t>
      </w:r>
      <w:r>
        <w:t>(электронного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41340910">
      <w:pPr>
        <w:pStyle w:val="10"/>
        <w:numPr>
          <w:ilvl w:val="4"/>
          <w:numId w:val="29"/>
        </w:numPr>
        <w:tabs>
          <w:tab w:val="left" w:pos="1773"/>
        </w:tabs>
        <w:spacing w:before="2" w:after="0" w:line="240" w:lineRule="auto"/>
        <w:ind w:left="100" w:right="120" w:firstLine="540"/>
        <w:jc w:val="both"/>
        <w:rPr>
          <w:sz w:val="28"/>
        </w:rPr>
      </w:pPr>
      <w:r>
        <w:rPr>
          <w:sz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w:t>
      </w:r>
      <w:r>
        <w:rPr>
          <w:spacing w:val="-6"/>
          <w:sz w:val="28"/>
        </w:rPr>
        <w:t xml:space="preserve"> </w:t>
      </w:r>
      <w:r>
        <w:rPr>
          <w:sz w:val="28"/>
        </w:rPr>
        <w:t>плохо,</w:t>
      </w:r>
      <w:r>
        <w:rPr>
          <w:spacing w:val="-6"/>
          <w:sz w:val="28"/>
        </w:rPr>
        <w:t xml:space="preserve"> </w:t>
      </w:r>
      <w:r>
        <w:rPr>
          <w:sz w:val="28"/>
        </w:rPr>
        <w:t>весело,</w:t>
      </w:r>
      <w:r>
        <w:rPr>
          <w:spacing w:val="-6"/>
          <w:sz w:val="28"/>
        </w:rPr>
        <w:t xml:space="preserve"> </w:t>
      </w:r>
      <w:r>
        <w:rPr>
          <w:sz w:val="28"/>
        </w:rPr>
        <w:t>грустно).</w:t>
      </w:r>
      <w:r>
        <w:rPr>
          <w:spacing w:val="-6"/>
          <w:sz w:val="28"/>
        </w:rPr>
        <w:t xml:space="preserve"> </w:t>
      </w:r>
      <w:r>
        <w:rPr>
          <w:sz w:val="28"/>
        </w:rPr>
        <w:t>Использование</w:t>
      </w:r>
      <w:r>
        <w:rPr>
          <w:spacing w:val="-3"/>
          <w:sz w:val="28"/>
        </w:rPr>
        <w:t xml:space="preserve"> </w:t>
      </w:r>
      <w:r>
        <w:rPr>
          <w:sz w:val="28"/>
        </w:rPr>
        <w:t>напечатанного</w:t>
      </w:r>
      <w:r>
        <w:rPr>
          <w:spacing w:val="-5"/>
          <w:sz w:val="28"/>
        </w:rPr>
        <w:t xml:space="preserve"> </w:t>
      </w:r>
      <w:r>
        <w:rPr>
          <w:sz w:val="28"/>
        </w:rPr>
        <w:t>слова</w:t>
      </w:r>
      <w:r>
        <w:rPr>
          <w:spacing w:val="-6"/>
          <w:sz w:val="28"/>
        </w:rPr>
        <w:t xml:space="preserve"> </w:t>
      </w:r>
      <w:r>
        <w:rPr>
          <w:sz w:val="28"/>
        </w:rPr>
        <w:t>(электронного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w:t>
      </w:r>
      <w:r>
        <w:rPr>
          <w:spacing w:val="-16"/>
          <w:sz w:val="28"/>
        </w:rPr>
        <w:t xml:space="preserve"> </w:t>
      </w:r>
      <w:r>
        <w:rPr>
          <w:sz w:val="28"/>
        </w:rPr>
        <w:t>графического</w:t>
      </w:r>
      <w:r>
        <w:rPr>
          <w:spacing w:val="-15"/>
          <w:sz w:val="28"/>
        </w:rPr>
        <w:t xml:space="preserve"> </w:t>
      </w:r>
      <w:r>
        <w:rPr>
          <w:sz w:val="28"/>
        </w:rPr>
        <w:t>изображения</w:t>
      </w:r>
      <w:r>
        <w:rPr>
          <w:spacing w:val="-15"/>
          <w:sz w:val="28"/>
        </w:rPr>
        <w:t xml:space="preserve"> </w:t>
      </w:r>
      <w:r>
        <w:rPr>
          <w:sz w:val="28"/>
        </w:rPr>
        <w:t>(электронного</w:t>
      </w:r>
      <w:r>
        <w:rPr>
          <w:spacing w:val="-15"/>
          <w:sz w:val="28"/>
        </w:rPr>
        <w:t xml:space="preserve"> </w:t>
      </w:r>
      <w:r>
        <w:rPr>
          <w:sz w:val="28"/>
        </w:rPr>
        <w:t>устройства).</w:t>
      </w:r>
      <w:r>
        <w:rPr>
          <w:spacing w:val="-15"/>
          <w:sz w:val="28"/>
        </w:rPr>
        <w:t xml:space="preserve"> </w:t>
      </w:r>
      <w:r>
        <w:rPr>
          <w:sz w:val="28"/>
        </w:rPr>
        <w:t>Составление рассказа</w:t>
      </w:r>
      <w:r>
        <w:rPr>
          <w:spacing w:val="-5"/>
          <w:sz w:val="28"/>
        </w:rPr>
        <w:t xml:space="preserve"> </w:t>
      </w:r>
      <w:r>
        <w:rPr>
          <w:sz w:val="28"/>
        </w:rPr>
        <w:t>по</w:t>
      </w:r>
      <w:r>
        <w:rPr>
          <w:spacing w:val="-5"/>
          <w:sz w:val="28"/>
        </w:rPr>
        <w:t xml:space="preserve"> </w:t>
      </w:r>
      <w:r>
        <w:rPr>
          <w:sz w:val="28"/>
        </w:rPr>
        <w:t>серии</w:t>
      </w:r>
      <w:r>
        <w:rPr>
          <w:spacing w:val="-5"/>
          <w:sz w:val="28"/>
        </w:rPr>
        <w:t xml:space="preserve"> </w:t>
      </w:r>
      <w:r>
        <w:rPr>
          <w:sz w:val="28"/>
        </w:rPr>
        <w:t>сюжетных</w:t>
      </w:r>
      <w:r>
        <w:rPr>
          <w:spacing w:val="-4"/>
          <w:sz w:val="28"/>
        </w:rPr>
        <w:t xml:space="preserve"> </w:t>
      </w:r>
      <w:r>
        <w:rPr>
          <w:sz w:val="28"/>
        </w:rPr>
        <w:t>картинок</w:t>
      </w:r>
      <w:r>
        <w:rPr>
          <w:spacing w:val="-5"/>
          <w:sz w:val="28"/>
        </w:rPr>
        <w:t xml:space="preserve"> </w:t>
      </w:r>
      <w:r>
        <w:rPr>
          <w:sz w:val="28"/>
        </w:rPr>
        <w:t>с</w:t>
      </w:r>
      <w:r>
        <w:rPr>
          <w:spacing w:val="-6"/>
          <w:sz w:val="28"/>
        </w:rPr>
        <w:t xml:space="preserve"> </w:t>
      </w:r>
      <w:r>
        <w:rPr>
          <w:sz w:val="28"/>
        </w:rPr>
        <w:t>использованием</w:t>
      </w:r>
      <w:r>
        <w:rPr>
          <w:spacing w:val="-6"/>
          <w:sz w:val="28"/>
        </w:rPr>
        <w:t xml:space="preserve"> </w:t>
      </w:r>
      <w:r>
        <w:rPr>
          <w:sz w:val="28"/>
        </w:rPr>
        <w:t>графического</w:t>
      </w:r>
      <w:r>
        <w:rPr>
          <w:spacing w:val="-4"/>
          <w:sz w:val="28"/>
        </w:rPr>
        <w:t xml:space="preserve"> </w:t>
      </w:r>
      <w:r>
        <w:rPr>
          <w:sz w:val="28"/>
        </w:rPr>
        <w:t>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5B262625">
      <w:pPr>
        <w:pStyle w:val="10"/>
        <w:numPr>
          <w:ilvl w:val="3"/>
          <w:numId w:val="28"/>
        </w:numPr>
        <w:tabs>
          <w:tab w:val="left" w:pos="1547"/>
        </w:tabs>
        <w:spacing w:before="0" w:after="0" w:line="322" w:lineRule="exact"/>
        <w:ind w:left="1547" w:right="0" w:hanging="907"/>
        <w:jc w:val="both"/>
        <w:rPr>
          <w:sz w:val="28"/>
        </w:rPr>
      </w:pPr>
      <w:r>
        <w:rPr>
          <w:sz w:val="28"/>
        </w:rPr>
        <w:t>Чтение</w:t>
      </w:r>
      <w:r>
        <w:rPr>
          <w:spacing w:val="-7"/>
          <w:sz w:val="28"/>
        </w:rPr>
        <w:t xml:space="preserve"> </w:t>
      </w:r>
      <w:r>
        <w:rPr>
          <w:sz w:val="28"/>
        </w:rPr>
        <w:t>и</w:t>
      </w:r>
      <w:r>
        <w:rPr>
          <w:spacing w:val="-7"/>
          <w:sz w:val="28"/>
        </w:rPr>
        <w:t xml:space="preserve"> </w:t>
      </w:r>
      <w:r>
        <w:rPr>
          <w:spacing w:val="-2"/>
          <w:sz w:val="28"/>
        </w:rPr>
        <w:t>письмо.</w:t>
      </w:r>
    </w:p>
    <w:p w14:paraId="6A8729DD">
      <w:pPr>
        <w:pStyle w:val="10"/>
        <w:numPr>
          <w:ilvl w:val="4"/>
          <w:numId w:val="28"/>
        </w:numPr>
        <w:tabs>
          <w:tab w:val="left" w:pos="1757"/>
        </w:tabs>
        <w:spacing w:before="0" w:after="0" w:line="240" w:lineRule="auto"/>
        <w:ind w:left="1757" w:right="0" w:hanging="1117"/>
        <w:jc w:val="both"/>
        <w:rPr>
          <w:sz w:val="28"/>
        </w:rPr>
      </w:pPr>
      <w:r>
        <w:rPr>
          <w:sz w:val="28"/>
        </w:rPr>
        <w:t>Глобальное</w:t>
      </w:r>
      <w:r>
        <w:rPr>
          <w:spacing w:val="-16"/>
          <w:sz w:val="28"/>
        </w:rPr>
        <w:t xml:space="preserve"> </w:t>
      </w:r>
      <w:r>
        <w:rPr>
          <w:spacing w:val="-2"/>
          <w:sz w:val="28"/>
        </w:rPr>
        <w:t>чтение.</w:t>
      </w:r>
    </w:p>
    <w:p w14:paraId="7B48D0E8">
      <w:pPr>
        <w:pStyle w:val="5"/>
        <w:ind w:right="123"/>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5E833B4A">
      <w:pPr>
        <w:pStyle w:val="10"/>
        <w:numPr>
          <w:ilvl w:val="4"/>
          <w:numId w:val="28"/>
        </w:numPr>
        <w:tabs>
          <w:tab w:val="left" w:pos="1757"/>
        </w:tabs>
        <w:spacing w:before="1" w:after="0" w:line="322" w:lineRule="exact"/>
        <w:ind w:left="1757" w:right="0" w:hanging="1117"/>
        <w:jc w:val="both"/>
        <w:rPr>
          <w:sz w:val="28"/>
        </w:rPr>
      </w:pPr>
      <w:r>
        <w:rPr>
          <w:sz w:val="28"/>
        </w:rPr>
        <w:t>Предпосылки</w:t>
      </w:r>
      <w:r>
        <w:rPr>
          <w:spacing w:val="-12"/>
          <w:sz w:val="28"/>
        </w:rPr>
        <w:t xml:space="preserve"> </w:t>
      </w:r>
      <w:r>
        <w:rPr>
          <w:sz w:val="28"/>
        </w:rPr>
        <w:t>к</w:t>
      </w:r>
      <w:r>
        <w:rPr>
          <w:spacing w:val="-11"/>
          <w:sz w:val="28"/>
        </w:rPr>
        <w:t xml:space="preserve"> </w:t>
      </w:r>
      <w:r>
        <w:rPr>
          <w:sz w:val="28"/>
        </w:rPr>
        <w:t>осмысленному</w:t>
      </w:r>
      <w:r>
        <w:rPr>
          <w:spacing w:val="-11"/>
          <w:sz w:val="28"/>
        </w:rPr>
        <w:t xml:space="preserve"> </w:t>
      </w:r>
      <w:r>
        <w:rPr>
          <w:sz w:val="28"/>
        </w:rPr>
        <w:t>чтению</w:t>
      </w:r>
      <w:r>
        <w:rPr>
          <w:spacing w:val="-10"/>
          <w:sz w:val="28"/>
        </w:rPr>
        <w:t xml:space="preserve"> </w:t>
      </w:r>
      <w:r>
        <w:rPr>
          <w:sz w:val="28"/>
        </w:rPr>
        <w:t>и</w:t>
      </w:r>
      <w:r>
        <w:rPr>
          <w:spacing w:val="-11"/>
          <w:sz w:val="28"/>
        </w:rPr>
        <w:t xml:space="preserve"> </w:t>
      </w:r>
      <w:r>
        <w:rPr>
          <w:spacing w:val="-2"/>
          <w:sz w:val="28"/>
        </w:rPr>
        <w:t>письму.</w:t>
      </w:r>
    </w:p>
    <w:p w14:paraId="0E0BEF91">
      <w:pPr>
        <w:pStyle w:val="5"/>
        <w:ind w:right="122"/>
      </w:pPr>
      <w:r>
        <w:t>Узнавание (различение) образов графем (букв). Графические действия с использованием элементов графем: обводка, штриховка, печатание букв (слов).</w:t>
      </w:r>
    </w:p>
    <w:p w14:paraId="10EA483D">
      <w:pPr>
        <w:pStyle w:val="10"/>
        <w:numPr>
          <w:ilvl w:val="4"/>
          <w:numId w:val="28"/>
        </w:numPr>
        <w:tabs>
          <w:tab w:val="left" w:pos="1757"/>
        </w:tabs>
        <w:spacing w:before="0" w:after="0" w:line="321" w:lineRule="exact"/>
        <w:ind w:left="1757" w:right="0" w:hanging="1117"/>
        <w:jc w:val="both"/>
        <w:rPr>
          <w:sz w:val="28"/>
        </w:rPr>
      </w:pPr>
      <w:r>
        <w:rPr>
          <w:sz w:val="28"/>
        </w:rPr>
        <w:t>Начальные</w:t>
      </w:r>
      <w:r>
        <w:rPr>
          <w:spacing w:val="-10"/>
          <w:sz w:val="28"/>
        </w:rPr>
        <w:t xml:space="preserve"> </w:t>
      </w:r>
      <w:r>
        <w:rPr>
          <w:sz w:val="28"/>
        </w:rPr>
        <w:t>навыки</w:t>
      </w:r>
      <w:r>
        <w:rPr>
          <w:spacing w:val="-8"/>
          <w:sz w:val="28"/>
        </w:rPr>
        <w:t xml:space="preserve"> </w:t>
      </w:r>
      <w:r>
        <w:rPr>
          <w:sz w:val="28"/>
        </w:rPr>
        <w:t>чтения</w:t>
      </w:r>
      <w:r>
        <w:rPr>
          <w:spacing w:val="-10"/>
          <w:sz w:val="28"/>
        </w:rPr>
        <w:t xml:space="preserve"> </w:t>
      </w:r>
      <w:r>
        <w:rPr>
          <w:sz w:val="28"/>
        </w:rPr>
        <w:t>и</w:t>
      </w:r>
      <w:r>
        <w:rPr>
          <w:spacing w:val="-8"/>
          <w:sz w:val="28"/>
        </w:rPr>
        <w:t xml:space="preserve"> </w:t>
      </w:r>
      <w:r>
        <w:rPr>
          <w:spacing w:val="-2"/>
          <w:sz w:val="28"/>
        </w:rPr>
        <w:t>письма.</w:t>
      </w:r>
    </w:p>
    <w:p w14:paraId="5C56853A">
      <w:pPr>
        <w:pStyle w:val="5"/>
        <w:spacing w:before="1"/>
        <w:ind w:right="123"/>
      </w:pPr>
      <w: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5AD6595E">
      <w:pPr>
        <w:pStyle w:val="5"/>
        <w:spacing w:before="3"/>
        <w:ind w:left="0" w:firstLine="0"/>
        <w:jc w:val="left"/>
      </w:pPr>
    </w:p>
    <w:p w14:paraId="5493E8BA">
      <w:pPr>
        <w:pStyle w:val="2"/>
        <w:numPr>
          <w:ilvl w:val="2"/>
          <w:numId w:val="25"/>
        </w:numPr>
        <w:tabs>
          <w:tab w:val="left" w:pos="1458"/>
        </w:tabs>
        <w:spacing w:before="0" w:after="0" w:line="240" w:lineRule="auto"/>
        <w:ind w:left="100" w:right="122" w:firstLine="540"/>
        <w:jc w:val="both"/>
      </w:pPr>
      <w:r>
        <w:t>Планируемые результаты освоения учебного предмета "Речь и альтернативная коммуникация":</w:t>
      </w:r>
    </w:p>
    <w:p w14:paraId="0CB42FBB">
      <w:pPr>
        <w:spacing w:after="0" w:line="240" w:lineRule="auto"/>
        <w:jc w:val="both"/>
        <w:sectPr>
          <w:pgSz w:w="11910" w:h="16860"/>
          <w:pgMar w:top="980" w:right="620" w:bottom="280" w:left="920" w:header="720" w:footer="720" w:gutter="0"/>
          <w:cols w:space="720" w:num="1"/>
        </w:sectPr>
      </w:pPr>
    </w:p>
    <w:p w14:paraId="6237332B">
      <w:pPr>
        <w:pStyle w:val="10"/>
        <w:numPr>
          <w:ilvl w:val="0"/>
          <w:numId w:val="30"/>
        </w:numPr>
        <w:tabs>
          <w:tab w:val="left" w:pos="930"/>
        </w:tabs>
        <w:spacing w:before="65" w:after="0" w:line="240" w:lineRule="auto"/>
        <w:ind w:left="100" w:right="119" w:firstLine="540"/>
        <w:jc w:val="both"/>
        <w:rPr>
          <w:sz w:val="28"/>
        </w:rPr>
      </w:pPr>
      <w:r>
        <w:rPr>
          <w:sz w:val="28"/>
        </w:rPr>
        <w:t>Развитие</w:t>
      </w:r>
      <w:r>
        <w:rPr>
          <w:spacing w:val="-16"/>
          <w:sz w:val="28"/>
        </w:rPr>
        <w:t xml:space="preserve"> </w:t>
      </w:r>
      <w:r>
        <w:rPr>
          <w:sz w:val="28"/>
        </w:rPr>
        <w:t>речи</w:t>
      </w:r>
      <w:r>
        <w:rPr>
          <w:spacing w:val="-16"/>
          <w:sz w:val="28"/>
        </w:rPr>
        <w:t xml:space="preserve"> </w:t>
      </w:r>
      <w:r>
        <w:rPr>
          <w:sz w:val="28"/>
        </w:rPr>
        <w:t>как</w:t>
      </w:r>
      <w:r>
        <w:rPr>
          <w:spacing w:val="-16"/>
          <w:sz w:val="28"/>
        </w:rPr>
        <w:t xml:space="preserve"> </w:t>
      </w:r>
      <w:r>
        <w:rPr>
          <w:sz w:val="28"/>
        </w:rPr>
        <w:t>средства</w:t>
      </w:r>
      <w:r>
        <w:rPr>
          <w:spacing w:val="-16"/>
          <w:sz w:val="28"/>
        </w:rPr>
        <w:t xml:space="preserve"> </w:t>
      </w:r>
      <w:r>
        <w:rPr>
          <w:sz w:val="28"/>
        </w:rPr>
        <w:t>общения</w:t>
      </w:r>
      <w:r>
        <w:rPr>
          <w:spacing w:val="-14"/>
          <w:sz w:val="28"/>
        </w:rPr>
        <w:t xml:space="preserve"> </w:t>
      </w:r>
      <w:r>
        <w:rPr>
          <w:sz w:val="28"/>
        </w:rPr>
        <w:t>в</w:t>
      </w:r>
      <w:r>
        <w:rPr>
          <w:spacing w:val="-16"/>
          <w:sz w:val="28"/>
        </w:rPr>
        <w:t xml:space="preserve"> </w:t>
      </w:r>
      <w:r>
        <w:rPr>
          <w:sz w:val="28"/>
        </w:rPr>
        <w:t>контексте</w:t>
      </w:r>
      <w:r>
        <w:rPr>
          <w:spacing w:val="-16"/>
          <w:sz w:val="28"/>
        </w:rPr>
        <w:t xml:space="preserve"> </w:t>
      </w:r>
      <w:r>
        <w:rPr>
          <w:sz w:val="28"/>
        </w:rPr>
        <w:t>познания</w:t>
      </w:r>
      <w:r>
        <w:rPr>
          <w:spacing w:val="-16"/>
          <w:sz w:val="28"/>
        </w:rPr>
        <w:t xml:space="preserve"> </w:t>
      </w:r>
      <w:r>
        <w:rPr>
          <w:sz w:val="28"/>
        </w:rPr>
        <w:t>окружающего</w:t>
      </w:r>
      <w:r>
        <w:rPr>
          <w:spacing w:val="-15"/>
          <w:sz w:val="28"/>
        </w:rPr>
        <w:t xml:space="preserve"> </w:t>
      </w:r>
      <w:r>
        <w:rPr>
          <w:sz w:val="28"/>
        </w:rPr>
        <w:t>мира и личного</w:t>
      </w:r>
      <w:r>
        <w:rPr>
          <w:spacing w:val="-1"/>
          <w:sz w:val="28"/>
        </w:rPr>
        <w:t xml:space="preserve"> </w:t>
      </w:r>
      <w:r>
        <w:rPr>
          <w:sz w:val="28"/>
        </w:rPr>
        <w:t>опыта обучающегося:</w:t>
      </w:r>
      <w:r>
        <w:rPr>
          <w:spacing w:val="-1"/>
          <w:sz w:val="28"/>
        </w:rPr>
        <w:t xml:space="preserve"> </w:t>
      </w:r>
      <w:r>
        <w:rPr>
          <w:sz w:val="28"/>
        </w:rPr>
        <w:t>понимание</w:t>
      </w:r>
      <w:r>
        <w:rPr>
          <w:spacing w:val="-1"/>
          <w:sz w:val="28"/>
        </w:rPr>
        <w:t xml:space="preserve"> </w:t>
      </w:r>
      <w:r>
        <w:rPr>
          <w:sz w:val="28"/>
        </w:rPr>
        <w:t>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0A89F1B9">
      <w:pPr>
        <w:pStyle w:val="10"/>
        <w:numPr>
          <w:ilvl w:val="0"/>
          <w:numId w:val="30"/>
        </w:numPr>
        <w:tabs>
          <w:tab w:val="left" w:pos="942"/>
        </w:tabs>
        <w:spacing w:before="1" w:after="0" w:line="240" w:lineRule="auto"/>
        <w:ind w:left="100" w:right="118" w:firstLine="540"/>
        <w:jc w:val="both"/>
        <w:rPr>
          <w:sz w:val="28"/>
        </w:rPr>
      </w:pPr>
      <w:r>
        <w:rPr>
          <w:sz w:val="28"/>
        </w:rPr>
        <w:t>Овладение</w:t>
      </w:r>
      <w:r>
        <w:rPr>
          <w:spacing w:val="-5"/>
          <w:sz w:val="28"/>
        </w:rPr>
        <w:t xml:space="preserve"> </w:t>
      </w:r>
      <w:r>
        <w:rPr>
          <w:sz w:val="28"/>
        </w:rPr>
        <w:t>доступными</w:t>
      </w:r>
      <w:r>
        <w:rPr>
          <w:spacing w:val="-5"/>
          <w:sz w:val="28"/>
        </w:rPr>
        <w:t xml:space="preserve"> </w:t>
      </w:r>
      <w:r>
        <w:rPr>
          <w:sz w:val="28"/>
        </w:rPr>
        <w:t>средствами</w:t>
      </w:r>
      <w:r>
        <w:rPr>
          <w:spacing w:val="-3"/>
          <w:sz w:val="28"/>
        </w:rPr>
        <w:t xml:space="preserve"> </w:t>
      </w:r>
      <w:r>
        <w:rPr>
          <w:sz w:val="28"/>
        </w:rPr>
        <w:t>коммуникации</w:t>
      </w:r>
      <w:r>
        <w:rPr>
          <w:spacing w:val="-5"/>
          <w:sz w:val="28"/>
        </w:rPr>
        <w:t xml:space="preserve"> </w:t>
      </w:r>
      <w:r>
        <w:rPr>
          <w:sz w:val="28"/>
        </w:rPr>
        <w:t>и</w:t>
      </w:r>
      <w:r>
        <w:rPr>
          <w:spacing w:val="-5"/>
          <w:sz w:val="28"/>
        </w:rPr>
        <w:t xml:space="preserve"> </w:t>
      </w:r>
      <w:r>
        <w:rPr>
          <w:sz w:val="28"/>
        </w:rPr>
        <w:t>общения -</w:t>
      </w:r>
      <w:r>
        <w:rPr>
          <w:spacing w:val="-4"/>
          <w:sz w:val="28"/>
        </w:rPr>
        <w:t xml:space="preserve"> </w:t>
      </w:r>
      <w:r>
        <w:rPr>
          <w:sz w:val="28"/>
        </w:rPr>
        <w:t>вербальными и невербальными:</w:t>
      </w:r>
    </w:p>
    <w:p w14:paraId="3EE28B7C">
      <w:pPr>
        <w:pStyle w:val="5"/>
        <w:spacing w:before="1"/>
        <w:ind w:right="124"/>
      </w:pPr>
      <w:r>
        <w:t xml:space="preserve">Качество сформированности устной речи в соответствии с возрастными </w:t>
      </w:r>
      <w:r>
        <w:rPr>
          <w:spacing w:val="-2"/>
        </w:rPr>
        <w:t>показаниями.</w:t>
      </w:r>
    </w:p>
    <w:p w14:paraId="33E90791">
      <w:pPr>
        <w:pStyle w:val="5"/>
        <w:ind w:right="119"/>
      </w:pPr>
      <w:r>
        <w:t>Понимание обращенной речи, понимание смысла рисунков, фотографий, пиктограмм, других графических знаков.</w:t>
      </w:r>
    </w:p>
    <w:p w14:paraId="5280464B">
      <w:pPr>
        <w:pStyle w:val="5"/>
        <w:ind w:right="124"/>
      </w:pPr>
      <w: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w:t>
      </w:r>
      <w:r>
        <w:rPr>
          <w:spacing w:val="-2"/>
        </w:rPr>
        <w:t>компьютерами).</w:t>
      </w:r>
    </w:p>
    <w:p w14:paraId="20D3128A">
      <w:pPr>
        <w:pStyle w:val="10"/>
        <w:numPr>
          <w:ilvl w:val="0"/>
          <w:numId w:val="30"/>
        </w:numPr>
        <w:tabs>
          <w:tab w:val="left" w:pos="1020"/>
        </w:tabs>
        <w:spacing w:before="0" w:after="0" w:line="240" w:lineRule="auto"/>
        <w:ind w:left="100" w:right="125" w:firstLine="540"/>
        <w:jc w:val="both"/>
        <w:rPr>
          <w:sz w:val="28"/>
        </w:rPr>
      </w:pPr>
      <w:r>
        <w:rPr>
          <w:sz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3FBD5044">
      <w:pPr>
        <w:pStyle w:val="5"/>
        <w:ind w:right="123"/>
      </w:pPr>
      <w:r>
        <w:t>Мотивы</w:t>
      </w:r>
      <w:r>
        <w:rPr>
          <w:spacing w:val="-14"/>
        </w:rPr>
        <w:t xml:space="preserve"> </w:t>
      </w:r>
      <w:r>
        <w:t>коммуникации:</w:t>
      </w:r>
      <w:r>
        <w:rPr>
          <w:spacing w:val="-13"/>
        </w:rPr>
        <w:t xml:space="preserve"> </w:t>
      </w:r>
      <w:r>
        <w:t>познавательные</w:t>
      </w:r>
      <w:r>
        <w:rPr>
          <w:spacing w:val="-14"/>
        </w:rPr>
        <w:t xml:space="preserve"> </w:t>
      </w:r>
      <w:r>
        <w:t>интересы,</w:t>
      </w:r>
      <w:r>
        <w:rPr>
          <w:spacing w:val="-14"/>
        </w:rPr>
        <w:t xml:space="preserve"> </w:t>
      </w:r>
      <w:r>
        <w:t>общение</w:t>
      </w:r>
      <w:r>
        <w:rPr>
          <w:spacing w:val="-14"/>
        </w:rPr>
        <w:t xml:space="preserve"> </w:t>
      </w:r>
      <w:r>
        <w:t>и</w:t>
      </w:r>
      <w:r>
        <w:rPr>
          <w:spacing w:val="-14"/>
        </w:rPr>
        <w:t xml:space="preserve"> </w:t>
      </w:r>
      <w:r>
        <w:t>взаимодействие</w:t>
      </w:r>
      <w:r>
        <w:rPr>
          <w:spacing w:val="-14"/>
        </w:rPr>
        <w:t xml:space="preserve"> </w:t>
      </w:r>
      <w:r>
        <w:t>в разнообразных видах детской деятельности.</w:t>
      </w:r>
    </w:p>
    <w:p w14:paraId="219AE6DD">
      <w:pPr>
        <w:pStyle w:val="5"/>
        <w:ind w:right="123"/>
      </w:pPr>
      <w:r>
        <w:t xml:space="preserve">Умение вступать в контакт, поддерживать и завершать его, используя невербальные и вербальные средства, соблюдение общепринятых правил </w:t>
      </w:r>
      <w:r>
        <w:rPr>
          <w:spacing w:val="-2"/>
        </w:rPr>
        <w:t>коммуникации.</w:t>
      </w:r>
    </w:p>
    <w:p w14:paraId="4D9D4DFF">
      <w:pPr>
        <w:pStyle w:val="5"/>
        <w:ind w:right="125"/>
      </w:pPr>
      <w:r>
        <w:t xml:space="preserve">Умение использовать средства альтернативной коммуникации в процессе </w:t>
      </w:r>
      <w:r>
        <w:rPr>
          <w:spacing w:val="-2"/>
        </w:rPr>
        <w:t>общения:</w:t>
      </w:r>
    </w:p>
    <w:p w14:paraId="4B4329A7">
      <w:pPr>
        <w:pStyle w:val="5"/>
        <w:ind w:right="122"/>
      </w:pPr>
      <w:r>
        <w:t>использование предметов, жестов, взгляда, шумовых, голосовых, речеподражательных реакций для выражения индивидуальных потребностей;</w:t>
      </w:r>
    </w:p>
    <w:p w14:paraId="78F7CB5B">
      <w:pPr>
        <w:pStyle w:val="5"/>
        <w:ind w:right="120"/>
      </w:pPr>
      <w: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w:t>
      </w:r>
      <w:r>
        <w:rPr>
          <w:spacing w:val="-2"/>
        </w:rPr>
        <w:t>способом;</w:t>
      </w:r>
    </w:p>
    <w:p w14:paraId="533BCDFA">
      <w:pPr>
        <w:pStyle w:val="5"/>
        <w:ind w:right="124"/>
      </w:pPr>
      <w:r>
        <w:t>общение с помощью электронных средств коммуникации (коммуникатор, компьютерное устройство).</w:t>
      </w:r>
    </w:p>
    <w:p w14:paraId="2862F512">
      <w:pPr>
        <w:pStyle w:val="10"/>
        <w:numPr>
          <w:ilvl w:val="0"/>
          <w:numId w:val="30"/>
        </w:numPr>
        <w:tabs>
          <w:tab w:val="left" w:pos="1051"/>
        </w:tabs>
        <w:spacing w:before="0" w:after="0" w:line="240" w:lineRule="auto"/>
        <w:ind w:left="100" w:right="124" w:firstLine="540"/>
        <w:jc w:val="both"/>
        <w:rPr>
          <w:sz w:val="28"/>
        </w:rPr>
      </w:pPr>
      <w:r>
        <w:rPr>
          <w:sz w:val="28"/>
        </w:rPr>
        <w:t>Глобальное чтение в доступных ребенку пределах, понимание смысла узнаваемого слова.</w:t>
      </w:r>
    </w:p>
    <w:p w14:paraId="54B43485">
      <w:pPr>
        <w:pStyle w:val="5"/>
        <w:ind w:right="125"/>
      </w:pPr>
      <w:r>
        <w:t>Узнавание и различение напечатанных слов, обозначающих имена людей, названия хорошо известных предметов и действий.</w:t>
      </w:r>
    </w:p>
    <w:p w14:paraId="3D0BD83B">
      <w:pPr>
        <w:pStyle w:val="5"/>
        <w:spacing w:line="322" w:lineRule="exact"/>
        <w:ind w:left="640" w:firstLine="0"/>
      </w:pPr>
      <w:r>
        <w:t>Использование</w:t>
      </w:r>
      <w:r>
        <w:rPr>
          <w:spacing w:val="-18"/>
        </w:rPr>
        <w:t xml:space="preserve"> </w:t>
      </w:r>
      <w:r>
        <w:t>карточек</w:t>
      </w:r>
      <w:r>
        <w:rPr>
          <w:spacing w:val="-16"/>
        </w:rPr>
        <w:t xml:space="preserve"> </w:t>
      </w:r>
      <w:r>
        <w:t>с</w:t>
      </w:r>
      <w:r>
        <w:rPr>
          <w:spacing w:val="-17"/>
        </w:rPr>
        <w:t xml:space="preserve"> </w:t>
      </w:r>
      <w:r>
        <w:t>напечатанными</w:t>
      </w:r>
      <w:r>
        <w:rPr>
          <w:spacing w:val="-16"/>
        </w:rPr>
        <w:t xml:space="preserve"> </w:t>
      </w:r>
      <w:r>
        <w:t>словами</w:t>
      </w:r>
      <w:r>
        <w:rPr>
          <w:spacing w:val="-15"/>
        </w:rPr>
        <w:t xml:space="preserve"> </w:t>
      </w:r>
      <w:r>
        <w:t>как</w:t>
      </w:r>
      <w:r>
        <w:rPr>
          <w:spacing w:val="-17"/>
        </w:rPr>
        <w:t xml:space="preserve"> </w:t>
      </w:r>
      <w:r>
        <w:t>средства</w:t>
      </w:r>
      <w:r>
        <w:rPr>
          <w:spacing w:val="-16"/>
        </w:rPr>
        <w:t xml:space="preserve"> </w:t>
      </w:r>
      <w:r>
        <w:rPr>
          <w:spacing w:val="-2"/>
        </w:rPr>
        <w:t>коммуникации.</w:t>
      </w:r>
    </w:p>
    <w:p w14:paraId="3589C807">
      <w:pPr>
        <w:pStyle w:val="10"/>
        <w:numPr>
          <w:ilvl w:val="0"/>
          <w:numId w:val="30"/>
        </w:numPr>
        <w:tabs>
          <w:tab w:val="left" w:pos="938"/>
        </w:tabs>
        <w:spacing w:before="0" w:after="0" w:line="240" w:lineRule="auto"/>
        <w:ind w:left="100" w:right="121" w:firstLine="540"/>
        <w:jc w:val="both"/>
        <w:rPr>
          <w:sz w:val="28"/>
        </w:rPr>
      </w:pPr>
      <w:r>
        <w:rPr>
          <w:sz w:val="28"/>
        </w:rPr>
        <w:t>Развитие</w:t>
      </w:r>
      <w:r>
        <w:rPr>
          <w:spacing w:val="-7"/>
          <w:sz w:val="28"/>
        </w:rPr>
        <w:t xml:space="preserve"> </w:t>
      </w:r>
      <w:r>
        <w:rPr>
          <w:sz w:val="28"/>
        </w:rPr>
        <w:t>предпосылок</w:t>
      </w:r>
      <w:r>
        <w:rPr>
          <w:spacing w:val="-7"/>
          <w:sz w:val="28"/>
        </w:rPr>
        <w:t xml:space="preserve"> </w:t>
      </w:r>
      <w:r>
        <w:rPr>
          <w:sz w:val="28"/>
        </w:rPr>
        <w:t>к</w:t>
      </w:r>
      <w:r>
        <w:rPr>
          <w:spacing w:val="-7"/>
          <w:sz w:val="28"/>
        </w:rPr>
        <w:t xml:space="preserve"> </w:t>
      </w:r>
      <w:r>
        <w:rPr>
          <w:sz w:val="28"/>
        </w:rPr>
        <w:t>осмысленному</w:t>
      </w:r>
      <w:r>
        <w:rPr>
          <w:spacing w:val="-8"/>
          <w:sz w:val="28"/>
        </w:rPr>
        <w:t xml:space="preserve"> </w:t>
      </w:r>
      <w:r>
        <w:rPr>
          <w:sz w:val="28"/>
        </w:rPr>
        <w:t>чтению</w:t>
      </w:r>
      <w:r>
        <w:rPr>
          <w:spacing w:val="-7"/>
          <w:sz w:val="28"/>
        </w:rPr>
        <w:t xml:space="preserve"> </w:t>
      </w:r>
      <w:r>
        <w:rPr>
          <w:sz w:val="28"/>
        </w:rPr>
        <w:t>и</w:t>
      </w:r>
      <w:r>
        <w:rPr>
          <w:spacing w:val="-3"/>
          <w:sz w:val="28"/>
        </w:rPr>
        <w:t xml:space="preserve"> </w:t>
      </w:r>
      <w:r>
        <w:rPr>
          <w:sz w:val="28"/>
        </w:rPr>
        <w:t>письму,</w:t>
      </w:r>
      <w:r>
        <w:rPr>
          <w:spacing w:val="-8"/>
          <w:sz w:val="28"/>
        </w:rPr>
        <w:t xml:space="preserve"> </w:t>
      </w:r>
      <w:r>
        <w:rPr>
          <w:sz w:val="28"/>
        </w:rPr>
        <w:t>обучение</w:t>
      </w:r>
      <w:r>
        <w:rPr>
          <w:spacing w:val="-6"/>
          <w:sz w:val="28"/>
        </w:rPr>
        <w:t xml:space="preserve"> </w:t>
      </w:r>
      <w:r>
        <w:rPr>
          <w:sz w:val="28"/>
        </w:rPr>
        <w:t>чтению</w:t>
      </w:r>
      <w:r>
        <w:rPr>
          <w:spacing w:val="-8"/>
          <w:sz w:val="28"/>
        </w:rPr>
        <w:t xml:space="preserve"> </w:t>
      </w:r>
      <w:r>
        <w:rPr>
          <w:sz w:val="28"/>
        </w:rPr>
        <w:t xml:space="preserve">и </w:t>
      </w:r>
      <w:r>
        <w:rPr>
          <w:spacing w:val="-2"/>
          <w:sz w:val="28"/>
        </w:rPr>
        <w:t>письму.</w:t>
      </w:r>
    </w:p>
    <w:p w14:paraId="2D30222E">
      <w:pPr>
        <w:pStyle w:val="5"/>
        <w:spacing w:before="1"/>
        <w:ind w:left="640" w:right="2841" w:firstLine="0"/>
        <w:jc w:val="left"/>
      </w:pPr>
      <w:r>
        <w:t>Узнавание и различение образов графем (букв). Копирование</w:t>
      </w:r>
      <w:r>
        <w:rPr>
          <w:spacing w:val="-6"/>
        </w:rPr>
        <w:t xml:space="preserve"> </w:t>
      </w:r>
      <w:r>
        <w:t>с</w:t>
      </w:r>
      <w:r>
        <w:rPr>
          <w:spacing w:val="-6"/>
        </w:rPr>
        <w:t xml:space="preserve"> </w:t>
      </w:r>
      <w:r>
        <w:t>образца</w:t>
      </w:r>
      <w:r>
        <w:rPr>
          <w:spacing w:val="-6"/>
        </w:rPr>
        <w:t xml:space="preserve"> </w:t>
      </w:r>
      <w:r>
        <w:t>отдельных</w:t>
      </w:r>
      <w:r>
        <w:rPr>
          <w:spacing w:val="-6"/>
        </w:rPr>
        <w:t xml:space="preserve"> </w:t>
      </w:r>
      <w:r>
        <w:t>букв,</w:t>
      </w:r>
      <w:r>
        <w:rPr>
          <w:spacing w:val="-6"/>
        </w:rPr>
        <w:t xml:space="preserve"> </w:t>
      </w:r>
      <w:r>
        <w:t>слогов,</w:t>
      </w:r>
      <w:r>
        <w:rPr>
          <w:spacing w:val="-6"/>
        </w:rPr>
        <w:t xml:space="preserve"> </w:t>
      </w:r>
      <w:r>
        <w:t>слов. Начальные навыки чтения и письма.</w:t>
      </w:r>
    </w:p>
    <w:p w14:paraId="755B85B5">
      <w:pPr>
        <w:pStyle w:val="5"/>
        <w:spacing w:before="3"/>
        <w:ind w:left="0" w:firstLine="0"/>
        <w:jc w:val="left"/>
      </w:pPr>
    </w:p>
    <w:p w14:paraId="4AA1244D">
      <w:pPr>
        <w:pStyle w:val="2"/>
        <w:numPr>
          <w:ilvl w:val="1"/>
          <w:numId w:val="25"/>
        </w:numPr>
        <w:tabs>
          <w:tab w:val="left" w:pos="1352"/>
        </w:tabs>
        <w:spacing w:before="0" w:after="0" w:line="240" w:lineRule="auto"/>
        <w:ind w:left="100" w:right="122" w:firstLine="540"/>
        <w:jc w:val="both"/>
      </w:pPr>
      <w:bookmarkStart w:id="8" w:name="_bookmark8"/>
      <w:bookmarkEnd w:id="8"/>
      <w:r>
        <w:t>Рабочая программа по учебному предмету "Математические представления" предметной области "Математика"</w:t>
      </w:r>
    </w:p>
    <w:p w14:paraId="6F2FAD3E">
      <w:pPr>
        <w:spacing w:after="0" w:line="240" w:lineRule="auto"/>
        <w:jc w:val="both"/>
        <w:sectPr>
          <w:pgSz w:w="11910" w:h="16860"/>
          <w:pgMar w:top="980" w:right="620" w:bottom="280" w:left="920" w:header="720" w:footer="720" w:gutter="0"/>
          <w:cols w:space="720" w:num="1"/>
        </w:sectPr>
      </w:pPr>
    </w:p>
    <w:p w14:paraId="72CF181E">
      <w:pPr>
        <w:pStyle w:val="5"/>
        <w:spacing w:before="68"/>
        <w:ind w:right="122"/>
      </w:pPr>
      <w:r>
        <w:t>включает пояснительную записку, содержание обучения, планируемые результаты освоения программы по предмету.</w:t>
      </w:r>
    </w:p>
    <w:p w14:paraId="28F213B5">
      <w:pPr>
        <w:pStyle w:val="5"/>
        <w:spacing w:before="4"/>
        <w:ind w:left="0" w:firstLine="0"/>
        <w:jc w:val="left"/>
      </w:pPr>
    </w:p>
    <w:p w14:paraId="66537E4C">
      <w:pPr>
        <w:pStyle w:val="2"/>
        <w:numPr>
          <w:ilvl w:val="2"/>
          <w:numId w:val="25"/>
        </w:numPr>
        <w:tabs>
          <w:tab w:val="left" w:pos="1339"/>
        </w:tabs>
        <w:spacing w:before="0" w:after="0" w:line="320" w:lineRule="exact"/>
        <w:ind w:left="1339" w:right="0" w:hanging="699"/>
        <w:jc w:val="both"/>
      </w:pPr>
      <w:r>
        <w:rPr>
          <w:spacing w:val="-2"/>
        </w:rPr>
        <w:t>Пояснительная</w:t>
      </w:r>
      <w:r>
        <w:rPr>
          <w:spacing w:val="3"/>
        </w:rPr>
        <w:t xml:space="preserve"> </w:t>
      </w:r>
      <w:r>
        <w:rPr>
          <w:spacing w:val="-2"/>
        </w:rPr>
        <w:t>записка.</w:t>
      </w:r>
    </w:p>
    <w:p w14:paraId="33494693">
      <w:pPr>
        <w:pStyle w:val="5"/>
        <w:ind w:right="122"/>
      </w:pPr>
      <w:r>
        <w:t>Цель обучения математике - формирование элементарных математических представлений и умений и применение их в повседневной жизни.</w:t>
      </w:r>
    </w:p>
    <w:p w14:paraId="25B8F65D">
      <w:pPr>
        <w:pStyle w:val="5"/>
        <w:ind w:right="123"/>
      </w:pPr>
      <w: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6DEF2FFD">
      <w:pPr>
        <w:pStyle w:val="5"/>
        <w:ind w:right="116"/>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w:t>
      </w:r>
      <w:r>
        <w:rPr>
          <w:spacing w:val="-14"/>
        </w:rPr>
        <w:t xml:space="preserve"> </w:t>
      </w:r>
      <w:r>
        <w:t>отношениях,</w:t>
      </w:r>
      <w:r>
        <w:rPr>
          <w:spacing w:val="-14"/>
        </w:rPr>
        <w:t xml:space="preserve"> </w:t>
      </w:r>
      <w:r>
        <w:t>решении</w:t>
      </w:r>
      <w:r>
        <w:rPr>
          <w:spacing w:val="-15"/>
        </w:rPr>
        <w:t xml:space="preserve"> </w:t>
      </w:r>
      <w:r>
        <w:t>повседневных</w:t>
      </w:r>
      <w:r>
        <w:rPr>
          <w:spacing w:val="-14"/>
        </w:rPr>
        <w:t xml:space="preserve"> </w:t>
      </w:r>
      <w:r>
        <w:t>практических</w:t>
      </w:r>
      <w:r>
        <w:rPr>
          <w:spacing w:val="-14"/>
        </w:rPr>
        <w:t xml:space="preserve"> </w:t>
      </w:r>
      <w:r>
        <w:t>задач.</w:t>
      </w:r>
      <w:r>
        <w:rPr>
          <w:spacing w:val="-14"/>
        </w:rPr>
        <w:t xml:space="preserve"> </w:t>
      </w:r>
      <w:r>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w:t>
      </w:r>
      <w:r>
        <w:rPr>
          <w:spacing w:val="-1"/>
        </w:rPr>
        <w:t xml:space="preserve"> </w:t>
      </w:r>
      <w:r>
        <w:t xml:space="preserve">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w:t>
      </w:r>
      <w:r>
        <w:rPr>
          <w:spacing w:val="-2"/>
        </w:rPr>
        <w:t>другое.</w:t>
      </w:r>
    </w:p>
    <w:p w14:paraId="527B246F">
      <w:pPr>
        <w:pStyle w:val="5"/>
        <w:tabs>
          <w:tab w:val="left" w:pos="1322"/>
          <w:tab w:val="left" w:pos="1822"/>
          <w:tab w:val="left" w:pos="1863"/>
          <w:tab w:val="left" w:pos="2340"/>
          <w:tab w:val="left" w:pos="2371"/>
          <w:tab w:val="left" w:pos="2507"/>
          <w:tab w:val="left" w:pos="3378"/>
          <w:tab w:val="left" w:pos="3459"/>
          <w:tab w:val="left" w:pos="3732"/>
          <w:tab w:val="left" w:pos="3939"/>
          <w:tab w:val="left" w:pos="4665"/>
          <w:tab w:val="left" w:pos="4883"/>
          <w:tab w:val="left" w:pos="5182"/>
          <w:tab w:val="left" w:pos="5536"/>
          <w:tab w:val="left" w:pos="5590"/>
          <w:tab w:val="left" w:pos="5801"/>
          <w:tab w:val="left" w:pos="6038"/>
          <w:tab w:val="left" w:pos="6134"/>
          <w:tab w:val="left" w:pos="6202"/>
          <w:tab w:val="left" w:pos="6502"/>
          <w:tab w:val="left" w:pos="7199"/>
          <w:tab w:val="left" w:pos="7463"/>
          <w:tab w:val="left" w:pos="7755"/>
          <w:tab w:val="left" w:pos="7785"/>
          <w:tab w:val="left" w:pos="7923"/>
          <w:tab w:val="left" w:pos="8188"/>
          <w:tab w:val="left" w:pos="8270"/>
          <w:tab w:val="left" w:pos="8792"/>
          <w:tab w:val="left" w:pos="9127"/>
          <w:tab w:val="left" w:pos="9405"/>
          <w:tab w:val="left" w:pos="9945"/>
        </w:tabs>
        <w:ind w:right="119"/>
        <w:jc w:val="right"/>
      </w:pPr>
      <w:r>
        <w:t>В</w:t>
      </w:r>
      <w:r>
        <w:rPr>
          <w:spacing w:val="40"/>
        </w:rPr>
        <w:t xml:space="preserve"> </w:t>
      </w:r>
      <w:r>
        <w:t>учебном</w:t>
      </w:r>
      <w:r>
        <w:rPr>
          <w:spacing w:val="40"/>
        </w:rPr>
        <w:t xml:space="preserve"> </w:t>
      </w:r>
      <w:r>
        <w:t>плане</w:t>
      </w:r>
      <w:r>
        <w:rPr>
          <w:spacing w:val="40"/>
        </w:rPr>
        <w:t xml:space="preserve"> </w:t>
      </w:r>
      <w:r>
        <w:t>предмет</w:t>
      </w:r>
      <w:r>
        <w:rPr>
          <w:spacing w:val="40"/>
        </w:rPr>
        <w:t xml:space="preserve"> </w:t>
      </w:r>
      <w:r>
        <w:t>представлен</w:t>
      </w:r>
      <w:r>
        <w:rPr>
          <w:spacing w:val="40"/>
        </w:rPr>
        <w:t xml:space="preserve"> </w:t>
      </w:r>
      <w:r>
        <w:t>с</w:t>
      </w:r>
      <w:r>
        <w:rPr>
          <w:spacing w:val="40"/>
        </w:rPr>
        <w:t xml:space="preserve"> </w:t>
      </w:r>
      <w:r>
        <w:t>1</w:t>
      </w:r>
      <w:r>
        <w:rPr>
          <w:spacing w:val="40"/>
        </w:rPr>
        <w:t xml:space="preserve"> </w:t>
      </w:r>
      <w:r>
        <w:t>по</w:t>
      </w:r>
      <w:r>
        <w:rPr>
          <w:spacing w:val="40"/>
        </w:rPr>
        <w:t xml:space="preserve"> </w:t>
      </w:r>
      <w:r>
        <w:t>13</w:t>
      </w:r>
      <w:r>
        <w:rPr>
          <w:spacing w:val="40"/>
        </w:rPr>
        <w:t xml:space="preserve"> </w:t>
      </w:r>
      <w:r>
        <w:t>год</w:t>
      </w:r>
      <w:r>
        <w:rPr>
          <w:spacing w:val="40"/>
        </w:rPr>
        <w:t xml:space="preserve"> </w:t>
      </w:r>
      <w:r>
        <w:t>обучения</w:t>
      </w:r>
      <w:r>
        <w:rPr>
          <w:spacing w:val="40"/>
        </w:rPr>
        <w:t xml:space="preserve"> </w:t>
      </w:r>
      <w:r>
        <w:t>с</w:t>
      </w:r>
      <w:r>
        <w:rPr>
          <w:spacing w:val="40"/>
        </w:rPr>
        <w:t xml:space="preserve"> </w:t>
      </w:r>
      <w:r>
        <w:t>примерным расчетом</w:t>
      </w:r>
      <w:r>
        <w:rPr>
          <w:spacing w:val="40"/>
        </w:rPr>
        <w:t xml:space="preserve"> </w:t>
      </w:r>
      <w:r>
        <w:t>по</w:t>
      </w:r>
      <w:r>
        <w:rPr>
          <w:spacing w:val="40"/>
        </w:rPr>
        <w:t xml:space="preserve"> </w:t>
      </w:r>
      <w:r>
        <w:t>2</w:t>
      </w:r>
      <w:r>
        <w:rPr>
          <w:spacing w:val="40"/>
        </w:rPr>
        <w:t xml:space="preserve"> </w:t>
      </w:r>
      <w:r>
        <w:t>часа</w:t>
      </w:r>
      <w:r>
        <w:rPr>
          <w:spacing w:val="40"/>
        </w:rPr>
        <w:t xml:space="preserve"> </w:t>
      </w:r>
      <w:r>
        <w:t>в</w:t>
      </w:r>
      <w:r>
        <w:rPr>
          <w:spacing w:val="40"/>
        </w:rPr>
        <w:t xml:space="preserve"> </w:t>
      </w:r>
      <w:r>
        <w:t>неделю</w:t>
      </w:r>
      <w:r>
        <w:rPr>
          <w:spacing w:val="40"/>
        </w:rPr>
        <w:t xml:space="preserve"> </w:t>
      </w:r>
      <w:r>
        <w:t>(13-й</w:t>
      </w:r>
      <w:r>
        <w:rPr>
          <w:spacing w:val="40"/>
        </w:rPr>
        <w:t xml:space="preserve"> </w:t>
      </w:r>
      <w:r>
        <w:t>год</w:t>
      </w:r>
      <w:r>
        <w:rPr>
          <w:spacing w:val="40"/>
        </w:rPr>
        <w:t xml:space="preserve"> </w:t>
      </w:r>
      <w:r>
        <w:t>-</w:t>
      </w:r>
      <w:r>
        <w:rPr>
          <w:spacing w:val="40"/>
        </w:rPr>
        <w:t xml:space="preserve"> </w:t>
      </w:r>
      <w:r>
        <w:t>1</w:t>
      </w:r>
      <w:r>
        <w:rPr>
          <w:spacing w:val="40"/>
        </w:rPr>
        <w:t xml:space="preserve"> </w:t>
      </w:r>
      <w:r>
        <w:t>раз</w:t>
      </w:r>
      <w:r>
        <w:rPr>
          <w:spacing w:val="40"/>
        </w:rPr>
        <w:t xml:space="preserve"> </w:t>
      </w:r>
      <w:r>
        <w:t>в</w:t>
      </w:r>
      <w:r>
        <w:rPr>
          <w:spacing w:val="40"/>
        </w:rPr>
        <w:t xml:space="preserve"> </w:t>
      </w:r>
      <w:r>
        <w:t>неделю).</w:t>
      </w:r>
      <w:r>
        <w:rPr>
          <w:spacing w:val="40"/>
        </w:rPr>
        <w:t xml:space="preserve"> </w:t>
      </w:r>
      <w:r>
        <w:t>Кроме</w:t>
      </w:r>
      <w:r>
        <w:rPr>
          <w:spacing w:val="40"/>
        </w:rPr>
        <w:t xml:space="preserve"> </w:t>
      </w:r>
      <w:r>
        <w:t>того,</w:t>
      </w:r>
      <w:r>
        <w:rPr>
          <w:spacing w:val="40"/>
        </w:rPr>
        <w:t xml:space="preserve"> </w:t>
      </w:r>
      <w:r>
        <w:t>в</w:t>
      </w:r>
      <w:r>
        <w:rPr>
          <w:spacing w:val="40"/>
        </w:rPr>
        <w:t xml:space="preserve"> </w:t>
      </w:r>
      <w:r>
        <w:t xml:space="preserve">рамках </w:t>
      </w:r>
      <w:r>
        <w:rPr>
          <w:spacing w:val="-2"/>
        </w:rPr>
        <w:t>коррекционно-развивающих</w:t>
      </w:r>
      <w:r>
        <w:tab/>
      </w:r>
      <w:r>
        <w:rPr>
          <w:spacing w:val="-2"/>
        </w:rPr>
        <w:t>занятий</w:t>
      </w:r>
      <w:r>
        <w:tab/>
      </w:r>
      <w:r>
        <w:rPr>
          <w:spacing w:val="-2"/>
        </w:rPr>
        <w:t>также</w:t>
      </w:r>
      <w:r>
        <w:tab/>
      </w:r>
      <w:r>
        <w:tab/>
      </w:r>
      <w:r>
        <w:rPr>
          <w:spacing w:val="-2"/>
        </w:rPr>
        <w:t>возможно</w:t>
      </w:r>
      <w:r>
        <w:tab/>
      </w:r>
      <w:r>
        <w:rPr>
          <w:spacing w:val="-2"/>
        </w:rPr>
        <w:t>проведение</w:t>
      </w:r>
      <w:r>
        <w:tab/>
      </w:r>
      <w:r>
        <w:rPr>
          <w:spacing w:val="-2"/>
        </w:rPr>
        <w:t>занятий</w:t>
      </w:r>
      <w:r>
        <w:tab/>
      </w:r>
      <w:r>
        <w:rPr>
          <w:spacing w:val="-6"/>
        </w:rPr>
        <w:t xml:space="preserve">по </w:t>
      </w:r>
      <w:r>
        <w:rPr>
          <w:spacing w:val="-2"/>
        </w:rPr>
        <w:t>математике</w:t>
      </w:r>
      <w:r>
        <w:tab/>
      </w:r>
      <w:r>
        <w:tab/>
      </w:r>
      <w:r>
        <w:rPr>
          <w:spacing w:val="-10"/>
        </w:rPr>
        <w:t>с</w:t>
      </w:r>
      <w:r>
        <w:tab/>
      </w:r>
      <w:r>
        <w:tab/>
      </w:r>
      <w:r>
        <w:rPr>
          <w:spacing w:val="-2"/>
        </w:rPr>
        <w:t>обучающимися,</w:t>
      </w:r>
      <w:r>
        <w:tab/>
      </w:r>
      <w:r>
        <w:rPr>
          <w:spacing w:val="-2"/>
        </w:rPr>
        <w:t>которые</w:t>
      </w:r>
      <w:r>
        <w:tab/>
      </w:r>
      <w:r>
        <w:tab/>
      </w:r>
      <w:r>
        <w:rPr>
          <w:spacing w:val="-2"/>
        </w:rPr>
        <w:t>нуждаются</w:t>
      </w:r>
      <w:r>
        <w:tab/>
      </w:r>
      <w:r>
        <w:tab/>
      </w:r>
      <w:r>
        <w:rPr>
          <w:spacing w:val="-10"/>
        </w:rPr>
        <w:t>в</w:t>
      </w:r>
      <w:r>
        <w:tab/>
      </w:r>
      <w:r>
        <w:tab/>
      </w:r>
      <w:r>
        <w:tab/>
      </w:r>
      <w:r>
        <w:rPr>
          <w:spacing w:val="-2"/>
        </w:rPr>
        <w:t>дополнительной индивидуальной</w:t>
      </w:r>
      <w:r>
        <w:tab/>
      </w:r>
      <w:r>
        <w:rPr>
          <w:spacing w:val="-2"/>
        </w:rPr>
        <w:t>работе.</w:t>
      </w:r>
      <w:r>
        <w:tab/>
      </w:r>
      <w:r>
        <w:tab/>
      </w:r>
      <w:r>
        <w:rPr>
          <w:spacing w:val="-2"/>
        </w:rPr>
        <w:t>Обучающимся,</w:t>
      </w:r>
      <w:r>
        <w:tab/>
      </w:r>
      <w:r>
        <w:rPr>
          <w:spacing w:val="-4"/>
        </w:rPr>
        <w:t>для</w:t>
      </w:r>
      <w:r>
        <w:tab/>
      </w:r>
      <w:r>
        <w:tab/>
      </w:r>
      <w:r>
        <w:tab/>
      </w:r>
      <w:r>
        <w:rPr>
          <w:spacing w:val="-2"/>
        </w:rPr>
        <w:t>которых</w:t>
      </w:r>
      <w:r>
        <w:tab/>
      </w:r>
      <w:r>
        <w:tab/>
      </w:r>
      <w:r>
        <w:rPr>
          <w:spacing w:val="-2"/>
        </w:rPr>
        <w:t>содержание</w:t>
      </w:r>
      <w:r>
        <w:tab/>
      </w:r>
      <w:r>
        <w:rPr>
          <w:spacing w:val="-2"/>
        </w:rPr>
        <w:t>предмета недоступно,</w:t>
      </w:r>
      <w:r>
        <w:tab/>
      </w:r>
      <w:r>
        <w:rPr>
          <w:spacing w:val="-2"/>
        </w:rPr>
        <w:t>программа</w:t>
      </w:r>
      <w:r>
        <w:tab/>
      </w:r>
      <w:r>
        <w:rPr>
          <w:spacing w:val="-6"/>
        </w:rPr>
        <w:t>по</w:t>
      </w:r>
      <w:r>
        <w:tab/>
      </w:r>
      <w:r>
        <w:tab/>
      </w:r>
      <w:r>
        <w:rPr>
          <w:spacing w:val="-2"/>
        </w:rPr>
        <w:t>математике</w:t>
      </w:r>
      <w:r>
        <w:tab/>
      </w:r>
      <w:r>
        <w:tab/>
      </w:r>
      <w:r>
        <w:rPr>
          <w:spacing w:val="-6"/>
        </w:rPr>
        <w:t>не</w:t>
      </w:r>
      <w:r>
        <w:tab/>
      </w:r>
      <w:r>
        <w:tab/>
      </w:r>
      <w:r>
        <w:rPr>
          <w:spacing w:val="-2"/>
        </w:rPr>
        <w:t>включается</w:t>
      </w:r>
      <w:r>
        <w:tab/>
      </w:r>
      <w:r>
        <w:tab/>
      </w:r>
      <w:r>
        <w:rPr>
          <w:spacing w:val="-10"/>
        </w:rPr>
        <w:t>в</w:t>
      </w:r>
      <w:r>
        <w:tab/>
      </w:r>
      <w:r>
        <w:tab/>
      </w:r>
      <w:r>
        <w:rPr>
          <w:spacing w:val="-2"/>
        </w:rPr>
        <w:t xml:space="preserve">индивидуальную </w:t>
      </w:r>
      <w:r>
        <w:t>образовательную</w:t>
      </w:r>
      <w:r>
        <w:rPr>
          <w:spacing w:val="-7"/>
        </w:rPr>
        <w:t xml:space="preserve"> </w:t>
      </w:r>
      <w:r>
        <w:t>программу,</w:t>
      </w:r>
      <w:r>
        <w:rPr>
          <w:spacing w:val="-7"/>
        </w:rPr>
        <w:t xml:space="preserve"> </w:t>
      </w:r>
      <w:r>
        <w:t>предмет</w:t>
      </w:r>
      <w:r>
        <w:rPr>
          <w:spacing w:val="-6"/>
        </w:rPr>
        <w:t xml:space="preserve"> </w:t>
      </w:r>
      <w:r>
        <w:t>не</w:t>
      </w:r>
      <w:r>
        <w:rPr>
          <w:spacing w:val="-7"/>
        </w:rPr>
        <w:t xml:space="preserve"> </w:t>
      </w:r>
      <w:r>
        <w:t>вносится</w:t>
      </w:r>
      <w:r>
        <w:rPr>
          <w:spacing w:val="-8"/>
        </w:rPr>
        <w:t xml:space="preserve"> </w:t>
      </w:r>
      <w:r>
        <w:t>в</w:t>
      </w:r>
      <w:r>
        <w:rPr>
          <w:spacing w:val="-7"/>
        </w:rPr>
        <w:t xml:space="preserve"> </w:t>
      </w:r>
      <w:r>
        <w:t>индивидуальный</w:t>
      </w:r>
      <w:r>
        <w:rPr>
          <w:spacing w:val="-7"/>
        </w:rPr>
        <w:t xml:space="preserve"> </w:t>
      </w:r>
      <w:r>
        <w:t>учебный</w:t>
      </w:r>
      <w:r>
        <w:rPr>
          <w:spacing w:val="-7"/>
        </w:rPr>
        <w:t xml:space="preserve"> </w:t>
      </w:r>
      <w:r>
        <w:t xml:space="preserve">план. </w:t>
      </w:r>
      <w:r>
        <w:rPr>
          <w:spacing w:val="-2"/>
        </w:rPr>
        <w:t>Материально-техническое</w:t>
      </w:r>
      <w:r>
        <w:tab/>
      </w:r>
      <w:r>
        <w:tab/>
      </w:r>
      <w:r>
        <w:rPr>
          <w:spacing w:val="-56"/>
        </w:rPr>
        <w:t xml:space="preserve"> </w:t>
      </w:r>
      <w:r>
        <w:t>обеспечение</w:t>
      </w:r>
      <w:r>
        <w:tab/>
      </w:r>
      <w:r>
        <w:rPr>
          <w:spacing w:val="-2"/>
        </w:rPr>
        <w:t>предмета</w:t>
      </w:r>
      <w:r>
        <w:tab/>
      </w:r>
      <w:r>
        <w:rPr>
          <w:spacing w:val="-2"/>
        </w:rPr>
        <w:t>включает:</w:t>
      </w:r>
      <w:r>
        <w:tab/>
      </w:r>
      <w:r>
        <w:tab/>
      </w:r>
      <w:r>
        <w:tab/>
      </w:r>
      <w:r>
        <w:rPr>
          <w:spacing w:val="-2"/>
        </w:rPr>
        <w:t>различные</w:t>
      </w:r>
      <w:r>
        <w:tab/>
      </w:r>
      <w:r>
        <w:rPr>
          <w:spacing w:val="-6"/>
        </w:rPr>
        <w:t xml:space="preserve">по </w:t>
      </w:r>
      <w:r>
        <w:t>форме,</w:t>
      </w:r>
      <w:r>
        <w:rPr>
          <w:spacing w:val="80"/>
        </w:rPr>
        <w:t xml:space="preserve"> </w:t>
      </w:r>
      <w:r>
        <w:t>величине,</w:t>
      </w:r>
      <w:r>
        <w:rPr>
          <w:spacing w:val="80"/>
        </w:rPr>
        <w:t xml:space="preserve"> </w:t>
      </w:r>
      <w:r>
        <w:t>цвету</w:t>
      </w:r>
      <w:r>
        <w:rPr>
          <w:spacing w:val="80"/>
        </w:rPr>
        <w:t xml:space="preserve"> </w:t>
      </w:r>
      <w:r>
        <w:t>наборы</w:t>
      </w:r>
      <w:r>
        <w:rPr>
          <w:spacing w:val="80"/>
        </w:rPr>
        <w:t xml:space="preserve"> </w:t>
      </w:r>
      <w:r>
        <w:t>материала</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природного);</w:t>
      </w:r>
      <w:r>
        <w:rPr>
          <w:spacing w:val="80"/>
        </w:rPr>
        <w:t xml:space="preserve"> </w:t>
      </w:r>
      <w:r>
        <w:t>наборы предметов</w:t>
      </w:r>
      <w:r>
        <w:rPr>
          <w:spacing w:val="-3"/>
        </w:rPr>
        <w:t xml:space="preserve"> </w:t>
      </w:r>
      <w:r>
        <w:t>для</w:t>
      </w:r>
      <w:r>
        <w:rPr>
          <w:spacing w:val="-3"/>
        </w:rPr>
        <w:t xml:space="preserve"> </w:t>
      </w:r>
      <w:r>
        <w:t>занятий;</w:t>
      </w:r>
      <w:r>
        <w:rPr>
          <w:spacing w:val="-3"/>
        </w:rPr>
        <w:t xml:space="preserve"> </w:t>
      </w:r>
      <w:r>
        <w:t>пазлы</w:t>
      </w:r>
      <w:r>
        <w:rPr>
          <w:spacing w:val="-2"/>
        </w:rPr>
        <w:t xml:space="preserve"> </w:t>
      </w:r>
      <w:r>
        <w:t>(из</w:t>
      </w:r>
      <w:r>
        <w:rPr>
          <w:spacing w:val="-3"/>
        </w:rPr>
        <w:t xml:space="preserve"> </w:t>
      </w:r>
      <w:r>
        <w:t>2-х,</w:t>
      </w:r>
      <w:r>
        <w:rPr>
          <w:spacing w:val="-3"/>
        </w:rPr>
        <w:t xml:space="preserve"> </w:t>
      </w:r>
      <w:r>
        <w:t>3-х,</w:t>
      </w:r>
      <w:r>
        <w:rPr>
          <w:spacing w:val="-3"/>
        </w:rPr>
        <w:t xml:space="preserve"> </w:t>
      </w:r>
      <w:r>
        <w:t>4-х</w:t>
      </w:r>
      <w:r>
        <w:rPr>
          <w:spacing w:val="-3"/>
        </w:rPr>
        <w:t xml:space="preserve"> </w:t>
      </w:r>
      <w:r>
        <w:t>частей</w:t>
      </w:r>
      <w:r>
        <w:rPr>
          <w:spacing w:val="-3"/>
        </w:rPr>
        <w:t xml:space="preserve"> </w:t>
      </w:r>
      <w:r>
        <w:t>(до</w:t>
      </w:r>
      <w:r>
        <w:rPr>
          <w:spacing w:val="-1"/>
        </w:rPr>
        <w:t xml:space="preserve"> </w:t>
      </w:r>
      <w:r>
        <w:t>10);</w:t>
      </w:r>
      <w:r>
        <w:rPr>
          <w:spacing w:val="-3"/>
        </w:rPr>
        <w:t xml:space="preserve"> </w:t>
      </w:r>
      <w:r>
        <w:t>мозаики;</w:t>
      </w:r>
      <w:r>
        <w:rPr>
          <w:spacing w:val="-3"/>
        </w:rPr>
        <w:t xml:space="preserve"> </w:t>
      </w:r>
      <w:r>
        <w:t>пиктограммы с изображениями занятий, режимных моментов, событий; карточки с изображением цифр,</w:t>
      </w:r>
      <w:r>
        <w:rPr>
          <w:spacing w:val="40"/>
        </w:rPr>
        <w:t xml:space="preserve"> </w:t>
      </w:r>
      <w:r>
        <w:t>денежных</w:t>
      </w:r>
      <w:r>
        <w:rPr>
          <w:spacing w:val="40"/>
        </w:rPr>
        <w:t xml:space="preserve"> </w:t>
      </w:r>
      <w:r>
        <w:t>знаков</w:t>
      </w:r>
      <w:r>
        <w:rPr>
          <w:spacing w:val="40"/>
        </w:rPr>
        <w:t xml:space="preserve"> </w:t>
      </w:r>
      <w:r>
        <w:t>и</w:t>
      </w:r>
      <w:r>
        <w:rPr>
          <w:spacing w:val="40"/>
        </w:rPr>
        <w:t xml:space="preserve"> </w:t>
      </w:r>
      <w:r>
        <w:t>монет;</w:t>
      </w:r>
      <w:r>
        <w:rPr>
          <w:spacing w:val="40"/>
        </w:rPr>
        <w:t xml:space="preserve"> </w:t>
      </w:r>
      <w:r>
        <w:t>макеты</w:t>
      </w:r>
      <w:r>
        <w:rPr>
          <w:spacing w:val="40"/>
        </w:rPr>
        <w:t xml:space="preserve"> </w:t>
      </w:r>
      <w:r>
        <w:t>циферблата</w:t>
      </w:r>
      <w:r>
        <w:rPr>
          <w:spacing w:val="40"/>
        </w:rPr>
        <w:t xml:space="preserve"> </w:t>
      </w:r>
      <w:r>
        <w:t>часов;</w:t>
      </w:r>
      <w:r>
        <w:rPr>
          <w:spacing w:val="40"/>
        </w:rPr>
        <w:t xml:space="preserve"> </w:t>
      </w:r>
      <w:r>
        <w:t>калькуляторы;</w:t>
      </w:r>
      <w:r>
        <w:rPr>
          <w:spacing w:val="40"/>
        </w:rPr>
        <w:t xml:space="preserve"> </w:t>
      </w:r>
      <w:r>
        <w:t xml:space="preserve">весы; </w:t>
      </w:r>
      <w:r>
        <w:rPr>
          <w:spacing w:val="-2"/>
        </w:rPr>
        <w:t>рабочие</w:t>
      </w:r>
      <w:r>
        <w:tab/>
      </w:r>
      <w:r>
        <w:rPr>
          <w:spacing w:val="-2"/>
        </w:rPr>
        <w:t>тетради</w:t>
      </w:r>
      <w:r>
        <w:tab/>
      </w:r>
      <w:r>
        <w:tab/>
      </w:r>
      <w:r>
        <w:tab/>
      </w:r>
      <w:r>
        <w:t>с</w:t>
      </w:r>
      <w:r>
        <w:rPr>
          <w:spacing w:val="40"/>
        </w:rPr>
        <w:t xml:space="preserve">  </w:t>
      </w:r>
      <w:r>
        <w:t>различными</w:t>
      </w:r>
      <w:r>
        <w:rPr>
          <w:spacing w:val="40"/>
        </w:rPr>
        <w:t xml:space="preserve">  </w:t>
      </w:r>
      <w:r>
        <w:t>геометрическими</w:t>
      </w:r>
      <w:r>
        <w:rPr>
          <w:spacing w:val="40"/>
        </w:rPr>
        <w:t xml:space="preserve">  </w:t>
      </w:r>
      <w:r>
        <w:t>фигурами,</w:t>
      </w:r>
      <w:r>
        <w:rPr>
          <w:spacing w:val="40"/>
        </w:rPr>
        <w:t xml:space="preserve">  </w:t>
      </w:r>
      <w:r>
        <w:t>цифрами</w:t>
      </w:r>
      <w:r>
        <w:rPr>
          <w:spacing w:val="40"/>
        </w:rPr>
        <w:t xml:space="preserve">  </w:t>
      </w:r>
      <w:r>
        <w:t>для раскрашивания,</w:t>
      </w:r>
      <w:r>
        <w:rPr>
          <w:spacing w:val="80"/>
        </w:rPr>
        <w:t xml:space="preserve">  </w:t>
      </w:r>
      <w:r>
        <w:t>вырезания,</w:t>
      </w:r>
      <w:r>
        <w:rPr>
          <w:spacing w:val="80"/>
        </w:rPr>
        <w:t xml:space="preserve">  </w:t>
      </w:r>
      <w:r>
        <w:t>наклеивания</w:t>
      </w:r>
      <w:r>
        <w:rPr>
          <w:spacing w:val="80"/>
        </w:rPr>
        <w:t xml:space="preserve">  </w:t>
      </w:r>
      <w:r>
        <w:t>и</w:t>
      </w:r>
      <w:r>
        <w:rPr>
          <w:spacing w:val="80"/>
        </w:rPr>
        <w:t xml:space="preserve">  </w:t>
      </w:r>
      <w:r>
        <w:t>другой</w:t>
      </w:r>
      <w:r>
        <w:rPr>
          <w:spacing w:val="80"/>
        </w:rPr>
        <w:t xml:space="preserve">  </w:t>
      </w:r>
      <w:r>
        <w:t>материал;</w:t>
      </w:r>
      <w:r>
        <w:rPr>
          <w:spacing w:val="80"/>
        </w:rPr>
        <w:t xml:space="preserve">  </w:t>
      </w:r>
      <w:r>
        <w:t>обучающие компьютерные</w:t>
      </w:r>
      <w:r>
        <w:rPr>
          <w:spacing w:val="47"/>
        </w:rPr>
        <w:t xml:space="preserve">  </w:t>
      </w:r>
      <w:r>
        <w:t>программы,</w:t>
      </w:r>
      <w:r>
        <w:rPr>
          <w:spacing w:val="48"/>
        </w:rPr>
        <w:t xml:space="preserve">  </w:t>
      </w:r>
      <w:r>
        <w:t>способствующие</w:t>
      </w:r>
      <w:r>
        <w:rPr>
          <w:spacing w:val="48"/>
        </w:rPr>
        <w:t xml:space="preserve">  </w:t>
      </w:r>
      <w:r>
        <w:t>формированию</w:t>
      </w:r>
      <w:r>
        <w:rPr>
          <w:spacing w:val="49"/>
        </w:rPr>
        <w:t xml:space="preserve">  </w:t>
      </w:r>
      <w:r>
        <w:t>у</w:t>
      </w:r>
      <w:r>
        <w:rPr>
          <w:spacing w:val="48"/>
        </w:rPr>
        <w:t xml:space="preserve">  </w:t>
      </w:r>
      <w:r>
        <w:rPr>
          <w:spacing w:val="-2"/>
        </w:rPr>
        <w:t>обучающихся</w:t>
      </w:r>
    </w:p>
    <w:p w14:paraId="60A73140">
      <w:pPr>
        <w:pStyle w:val="5"/>
        <w:spacing w:line="322" w:lineRule="exact"/>
        <w:ind w:firstLine="0"/>
      </w:pPr>
      <w:r>
        <w:rPr>
          <w:spacing w:val="-2"/>
        </w:rPr>
        <w:t>доступных</w:t>
      </w:r>
      <w:r>
        <w:rPr>
          <w:spacing w:val="3"/>
        </w:rPr>
        <w:t xml:space="preserve"> </w:t>
      </w:r>
      <w:r>
        <w:rPr>
          <w:spacing w:val="-2"/>
        </w:rPr>
        <w:t>математических</w:t>
      </w:r>
      <w:r>
        <w:rPr>
          <w:spacing w:val="4"/>
        </w:rPr>
        <w:t xml:space="preserve"> </w:t>
      </w:r>
      <w:r>
        <w:rPr>
          <w:spacing w:val="-2"/>
        </w:rPr>
        <w:t>представлений.</w:t>
      </w:r>
    </w:p>
    <w:p w14:paraId="5D5572B3">
      <w:pPr>
        <w:pStyle w:val="10"/>
        <w:numPr>
          <w:ilvl w:val="2"/>
          <w:numId w:val="25"/>
        </w:numPr>
        <w:tabs>
          <w:tab w:val="left" w:pos="1532"/>
        </w:tabs>
        <w:spacing w:before="0" w:after="0" w:line="240" w:lineRule="auto"/>
        <w:ind w:left="100" w:right="122" w:firstLine="540"/>
        <w:jc w:val="both"/>
        <w:rPr>
          <w:sz w:val="28"/>
        </w:rPr>
      </w:pPr>
      <w:r>
        <w:rPr>
          <w:sz w:val="28"/>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428B2699">
      <w:pPr>
        <w:pStyle w:val="10"/>
        <w:numPr>
          <w:ilvl w:val="3"/>
          <w:numId w:val="31"/>
        </w:numPr>
        <w:tabs>
          <w:tab w:val="left" w:pos="1548"/>
        </w:tabs>
        <w:spacing w:before="0" w:after="0" w:line="322" w:lineRule="exact"/>
        <w:ind w:left="1548" w:right="0" w:hanging="908"/>
        <w:jc w:val="both"/>
        <w:rPr>
          <w:sz w:val="28"/>
        </w:rPr>
      </w:pPr>
      <w:r>
        <w:rPr>
          <w:sz w:val="28"/>
        </w:rPr>
        <w:t>Раздел</w:t>
      </w:r>
      <w:r>
        <w:rPr>
          <w:spacing w:val="-17"/>
          <w:sz w:val="28"/>
        </w:rPr>
        <w:t xml:space="preserve"> </w:t>
      </w:r>
      <w:r>
        <w:rPr>
          <w:sz w:val="28"/>
        </w:rPr>
        <w:t>"Количественные</w:t>
      </w:r>
      <w:r>
        <w:rPr>
          <w:spacing w:val="-16"/>
          <w:sz w:val="28"/>
        </w:rPr>
        <w:t xml:space="preserve"> </w:t>
      </w:r>
      <w:r>
        <w:rPr>
          <w:spacing w:val="-2"/>
          <w:sz w:val="28"/>
        </w:rPr>
        <w:t>представления".</w:t>
      </w:r>
    </w:p>
    <w:p w14:paraId="75C2630A">
      <w:pPr>
        <w:pStyle w:val="10"/>
        <w:numPr>
          <w:ilvl w:val="4"/>
          <w:numId w:val="31"/>
        </w:numPr>
        <w:tabs>
          <w:tab w:val="left" w:pos="1971"/>
        </w:tabs>
        <w:spacing w:before="0" w:after="0" w:line="240" w:lineRule="auto"/>
        <w:ind w:left="100" w:right="121" w:firstLine="540"/>
        <w:jc w:val="both"/>
        <w:rPr>
          <w:sz w:val="28"/>
        </w:rPr>
      </w:pPr>
      <w:r>
        <w:rPr>
          <w:sz w:val="28"/>
        </w:rPr>
        <w:t>Нахождение одинаковых предметов. Разъединение множеств. Объединение</w:t>
      </w:r>
      <w:r>
        <w:rPr>
          <w:spacing w:val="80"/>
          <w:w w:val="150"/>
          <w:sz w:val="28"/>
        </w:rPr>
        <w:t xml:space="preserve"> </w:t>
      </w:r>
      <w:r>
        <w:rPr>
          <w:sz w:val="28"/>
        </w:rPr>
        <w:t>предметов</w:t>
      </w:r>
      <w:r>
        <w:rPr>
          <w:spacing w:val="80"/>
          <w:w w:val="150"/>
          <w:sz w:val="28"/>
        </w:rPr>
        <w:t xml:space="preserve"> </w:t>
      </w:r>
      <w:r>
        <w:rPr>
          <w:sz w:val="28"/>
        </w:rPr>
        <w:t>в</w:t>
      </w:r>
      <w:r>
        <w:rPr>
          <w:spacing w:val="80"/>
          <w:w w:val="150"/>
          <w:sz w:val="28"/>
        </w:rPr>
        <w:t xml:space="preserve"> </w:t>
      </w:r>
      <w:r>
        <w:rPr>
          <w:sz w:val="28"/>
        </w:rPr>
        <w:t>единое</w:t>
      </w:r>
      <w:r>
        <w:rPr>
          <w:spacing w:val="80"/>
          <w:w w:val="150"/>
          <w:sz w:val="28"/>
        </w:rPr>
        <w:t xml:space="preserve"> </w:t>
      </w:r>
      <w:r>
        <w:rPr>
          <w:sz w:val="28"/>
        </w:rPr>
        <w:t>множество.</w:t>
      </w:r>
      <w:r>
        <w:rPr>
          <w:spacing w:val="80"/>
          <w:w w:val="150"/>
          <w:sz w:val="28"/>
        </w:rPr>
        <w:t xml:space="preserve"> </w:t>
      </w:r>
      <w:r>
        <w:rPr>
          <w:sz w:val="28"/>
        </w:rPr>
        <w:t>Различение</w:t>
      </w:r>
      <w:r>
        <w:rPr>
          <w:spacing w:val="80"/>
          <w:w w:val="150"/>
          <w:sz w:val="28"/>
        </w:rPr>
        <w:t xml:space="preserve"> </w:t>
      </w:r>
      <w:r>
        <w:rPr>
          <w:sz w:val="28"/>
        </w:rPr>
        <w:t>множеств</w:t>
      </w:r>
      <w:r>
        <w:rPr>
          <w:spacing w:val="80"/>
          <w:w w:val="150"/>
          <w:sz w:val="28"/>
        </w:rPr>
        <w:t xml:space="preserve"> </w:t>
      </w:r>
      <w:r>
        <w:rPr>
          <w:sz w:val="28"/>
        </w:rPr>
        <w:t>("один",</w:t>
      </w:r>
    </w:p>
    <w:p w14:paraId="78710FEC">
      <w:pPr>
        <w:spacing w:after="0" w:line="240" w:lineRule="auto"/>
        <w:jc w:val="both"/>
        <w:rPr>
          <w:sz w:val="28"/>
        </w:rPr>
        <w:sectPr>
          <w:pgSz w:w="11910" w:h="16860"/>
          <w:pgMar w:top="1300" w:right="620" w:bottom="280" w:left="920" w:header="720" w:footer="720" w:gutter="0"/>
          <w:cols w:space="720" w:num="1"/>
        </w:sectPr>
      </w:pPr>
    </w:p>
    <w:p w14:paraId="72797F32">
      <w:pPr>
        <w:pStyle w:val="5"/>
        <w:spacing w:before="65"/>
        <w:ind w:right="124" w:firstLine="0"/>
      </w:pPr>
      <w:r>
        <w:t xml:space="preserve">"много",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w:t>
      </w:r>
      <w:r>
        <w:rPr>
          <w:spacing w:val="-4"/>
        </w:rPr>
        <w:t>5).</w:t>
      </w:r>
    </w:p>
    <w:p w14:paraId="0AB2AE85">
      <w:pPr>
        <w:pStyle w:val="10"/>
        <w:numPr>
          <w:ilvl w:val="4"/>
          <w:numId w:val="31"/>
        </w:numPr>
        <w:tabs>
          <w:tab w:val="left" w:pos="1889"/>
        </w:tabs>
        <w:spacing w:before="2" w:after="0" w:line="240" w:lineRule="auto"/>
        <w:ind w:left="100" w:right="117" w:firstLine="540"/>
        <w:jc w:val="both"/>
        <w:rPr>
          <w:sz w:val="28"/>
        </w:rPr>
      </w:pPr>
      <w:r>
        <w:rPr>
          <w:sz w:val="28"/>
        </w:rPr>
        <w:t>Узнавание цифр. Соотнесение количества предметов с числом. Обозначение числа цифрой. Написание цифры. Знание отрезка числового ряда 1 - 3 (1</w:t>
      </w:r>
      <w:r>
        <w:rPr>
          <w:spacing w:val="19"/>
          <w:sz w:val="28"/>
        </w:rPr>
        <w:t xml:space="preserve"> </w:t>
      </w:r>
      <w:r>
        <w:rPr>
          <w:sz w:val="28"/>
        </w:rPr>
        <w:t>-</w:t>
      </w:r>
      <w:r>
        <w:rPr>
          <w:spacing w:val="19"/>
          <w:sz w:val="28"/>
        </w:rPr>
        <w:t xml:space="preserve"> </w:t>
      </w:r>
      <w:r>
        <w:rPr>
          <w:sz w:val="28"/>
        </w:rPr>
        <w:t>5,</w:t>
      </w:r>
      <w:r>
        <w:rPr>
          <w:spacing w:val="19"/>
          <w:sz w:val="28"/>
        </w:rPr>
        <w:t xml:space="preserve"> </w:t>
      </w:r>
      <w:r>
        <w:rPr>
          <w:sz w:val="28"/>
        </w:rPr>
        <w:t>1</w:t>
      </w:r>
      <w:r>
        <w:rPr>
          <w:spacing w:val="20"/>
          <w:sz w:val="28"/>
        </w:rPr>
        <w:t xml:space="preserve"> </w:t>
      </w:r>
      <w:r>
        <w:rPr>
          <w:sz w:val="28"/>
        </w:rPr>
        <w:t>-</w:t>
      </w:r>
      <w:r>
        <w:rPr>
          <w:spacing w:val="19"/>
          <w:sz w:val="28"/>
        </w:rPr>
        <w:t xml:space="preserve"> </w:t>
      </w:r>
      <w:r>
        <w:rPr>
          <w:sz w:val="28"/>
        </w:rPr>
        <w:t>10,</w:t>
      </w:r>
      <w:r>
        <w:rPr>
          <w:spacing w:val="18"/>
          <w:sz w:val="28"/>
        </w:rPr>
        <w:t xml:space="preserve"> </w:t>
      </w:r>
      <w:r>
        <w:rPr>
          <w:sz w:val="28"/>
        </w:rPr>
        <w:t>0</w:t>
      </w:r>
      <w:r>
        <w:rPr>
          <w:spacing w:val="20"/>
          <w:sz w:val="28"/>
        </w:rPr>
        <w:t xml:space="preserve"> </w:t>
      </w:r>
      <w:r>
        <w:rPr>
          <w:sz w:val="28"/>
        </w:rPr>
        <w:t>-</w:t>
      </w:r>
      <w:r>
        <w:rPr>
          <w:spacing w:val="19"/>
          <w:sz w:val="28"/>
        </w:rPr>
        <w:t xml:space="preserve"> </w:t>
      </w:r>
      <w:r>
        <w:rPr>
          <w:sz w:val="28"/>
        </w:rPr>
        <w:t>10).</w:t>
      </w:r>
      <w:r>
        <w:rPr>
          <w:spacing w:val="17"/>
          <w:sz w:val="28"/>
        </w:rPr>
        <w:t xml:space="preserve"> </w:t>
      </w:r>
      <w:r>
        <w:rPr>
          <w:sz w:val="28"/>
        </w:rPr>
        <w:t>Определение</w:t>
      </w:r>
      <w:r>
        <w:rPr>
          <w:spacing w:val="19"/>
          <w:sz w:val="28"/>
        </w:rPr>
        <w:t xml:space="preserve"> </w:t>
      </w:r>
      <w:r>
        <w:rPr>
          <w:sz w:val="28"/>
        </w:rPr>
        <w:t>места</w:t>
      </w:r>
      <w:r>
        <w:rPr>
          <w:spacing w:val="18"/>
          <w:sz w:val="28"/>
        </w:rPr>
        <w:t xml:space="preserve"> </w:t>
      </w:r>
      <w:r>
        <w:rPr>
          <w:sz w:val="28"/>
        </w:rPr>
        <w:t>числа</w:t>
      </w:r>
      <w:r>
        <w:rPr>
          <w:spacing w:val="18"/>
          <w:sz w:val="28"/>
        </w:rPr>
        <w:t xml:space="preserve"> </w:t>
      </w:r>
      <w:r>
        <w:rPr>
          <w:sz w:val="28"/>
        </w:rPr>
        <w:t>(от</w:t>
      </w:r>
      <w:r>
        <w:rPr>
          <w:spacing w:val="19"/>
          <w:sz w:val="28"/>
        </w:rPr>
        <w:t xml:space="preserve"> </w:t>
      </w:r>
      <w:r>
        <w:rPr>
          <w:sz w:val="28"/>
        </w:rPr>
        <w:t>0</w:t>
      </w:r>
      <w:r>
        <w:rPr>
          <w:spacing w:val="19"/>
          <w:sz w:val="28"/>
        </w:rPr>
        <w:t xml:space="preserve"> </w:t>
      </w:r>
      <w:r>
        <w:rPr>
          <w:sz w:val="28"/>
        </w:rPr>
        <w:t>до</w:t>
      </w:r>
      <w:r>
        <w:rPr>
          <w:spacing w:val="19"/>
          <w:sz w:val="28"/>
        </w:rPr>
        <w:t xml:space="preserve"> </w:t>
      </w:r>
      <w:r>
        <w:rPr>
          <w:sz w:val="28"/>
        </w:rPr>
        <w:t>9)</w:t>
      </w:r>
      <w:r>
        <w:rPr>
          <w:spacing w:val="18"/>
          <w:sz w:val="28"/>
        </w:rPr>
        <w:t xml:space="preserve"> </w:t>
      </w:r>
      <w:r>
        <w:rPr>
          <w:sz w:val="28"/>
        </w:rPr>
        <w:t>в</w:t>
      </w:r>
      <w:r>
        <w:rPr>
          <w:spacing w:val="18"/>
          <w:sz w:val="28"/>
        </w:rPr>
        <w:t xml:space="preserve"> </w:t>
      </w:r>
      <w:r>
        <w:rPr>
          <w:sz w:val="28"/>
        </w:rPr>
        <w:t>числовом</w:t>
      </w:r>
      <w:r>
        <w:rPr>
          <w:spacing w:val="18"/>
          <w:sz w:val="28"/>
        </w:rPr>
        <w:t xml:space="preserve"> </w:t>
      </w:r>
      <w:r>
        <w:rPr>
          <w:sz w:val="28"/>
        </w:rPr>
        <w:t>ряду.</w:t>
      </w:r>
      <w:r>
        <w:rPr>
          <w:spacing w:val="19"/>
          <w:sz w:val="28"/>
        </w:rPr>
        <w:t xml:space="preserve"> </w:t>
      </w:r>
      <w:r>
        <w:rPr>
          <w:sz w:val="28"/>
        </w:rPr>
        <w:t>Счет</w:t>
      </w:r>
      <w:r>
        <w:rPr>
          <w:spacing w:val="18"/>
          <w:sz w:val="28"/>
        </w:rPr>
        <w:t xml:space="preserve"> </w:t>
      </w:r>
      <w:r>
        <w:rPr>
          <w:sz w:val="28"/>
        </w:rPr>
        <w:t>в</w:t>
      </w:r>
    </w:p>
    <w:p w14:paraId="056A34EE">
      <w:pPr>
        <w:pStyle w:val="5"/>
        <w:ind w:right="119" w:firstLine="0"/>
      </w:pPr>
      <w:r>
        <w:t>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2E495E2B">
      <w:pPr>
        <w:pStyle w:val="10"/>
        <w:numPr>
          <w:ilvl w:val="4"/>
          <w:numId w:val="31"/>
        </w:numPr>
        <w:tabs>
          <w:tab w:val="left" w:pos="1780"/>
        </w:tabs>
        <w:spacing w:before="0" w:after="0" w:line="240" w:lineRule="auto"/>
        <w:ind w:left="100" w:right="118" w:firstLine="540"/>
        <w:jc w:val="both"/>
        <w:rPr>
          <w:sz w:val="28"/>
        </w:rPr>
      </w:pPr>
      <w:r>
        <w:rPr>
          <w:sz w:val="28"/>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w:t>
      </w:r>
      <w:r>
        <w:rPr>
          <w:spacing w:val="-5"/>
          <w:sz w:val="28"/>
        </w:rPr>
        <w:t xml:space="preserve"> </w:t>
      </w:r>
      <w:r>
        <w:rPr>
          <w:sz w:val="28"/>
        </w:rPr>
        <w:t>(разнородных)</w:t>
      </w:r>
      <w:r>
        <w:rPr>
          <w:spacing w:val="-5"/>
          <w:sz w:val="28"/>
        </w:rPr>
        <w:t xml:space="preserve"> </w:t>
      </w:r>
      <w:r>
        <w:rPr>
          <w:sz w:val="28"/>
        </w:rPr>
        <w:t>предметов</w:t>
      </w:r>
      <w:r>
        <w:rPr>
          <w:spacing w:val="-5"/>
          <w:sz w:val="28"/>
        </w:rPr>
        <w:t xml:space="preserve"> </w:t>
      </w:r>
      <w:r>
        <w:rPr>
          <w:sz w:val="28"/>
        </w:rPr>
        <w:t>по</w:t>
      </w:r>
      <w:r>
        <w:rPr>
          <w:spacing w:val="-5"/>
          <w:sz w:val="28"/>
        </w:rPr>
        <w:t xml:space="preserve"> </w:t>
      </w:r>
      <w:r>
        <w:rPr>
          <w:sz w:val="28"/>
        </w:rPr>
        <w:t>ширине.</w:t>
      </w:r>
      <w:r>
        <w:rPr>
          <w:spacing w:val="-5"/>
          <w:sz w:val="28"/>
        </w:rPr>
        <w:t xml:space="preserve"> </w:t>
      </w:r>
      <w:r>
        <w:rPr>
          <w:sz w:val="28"/>
        </w:rPr>
        <w:t>Сравнение</w:t>
      </w:r>
      <w:r>
        <w:rPr>
          <w:spacing w:val="-6"/>
          <w:sz w:val="28"/>
        </w:rPr>
        <w:t xml:space="preserve"> </w:t>
      </w:r>
      <w:r>
        <w:rPr>
          <w:sz w:val="28"/>
        </w:rPr>
        <w:t>предметов</w:t>
      </w:r>
      <w:r>
        <w:rPr>
          <w:spacing w:val="-5"/>
          <w:sz w:val="28"/>
        </w:rPr>
        <w:t xml:space="preserve"> </w:t>
      </w:r>
      <w:r>
        <w:rPr>
          <w:sz w:val="28"/>
        </w:rPr>
        <w:t>по</w:t>
      </w:r>
      <w:r>
        <w:rPr>
          <w:spacing w:val="-5"/>
          <w:sz w:val="28"/>
        </w:rPr>
        <w:t xml:space="preserve"> </w:t>
      </w:r>
      <w:r>
        <w:rPr>
          <w:sz w:val="28"/>
        </w:rPr>
        <w:t>ширине. Различение предметов по высоте. Сравнение предметов по высоте. Различение предметов</w:t>
      </w:r>
      <w:r>
        <w:rPr>
          <w:spacing w:val="-1"/>
          <w:sz w:val="28"/>
        </w:rPr>
        <w:t xml:space="preserve"> </w:t>
      </w:r>
      <w:r>
        <w:rPr>
          <w:sz w:val="28"/>
        </w:rPr>
        <w:t>по весу. Сравнение</w:t>
      </w:r>
      <w:r>
        <w:rPr>
          <w:spacing w:val="-1"/>
          <w:sz w:val="28"/>
        </w:rPr>
        <w:t xml:space="preserve"> </w:t>
      </w:r>
      <w:r>
        <w:rPr>
          <w:sz w:val="28"/>
        </w:rPr>
        <w:t>предметов по весу. Узнавание</w:t>
      </w:r>
      <w:r>
        <w:rPr>
          <w:spacing w:val="-1"/>
          <w:sz w:val="28"/>
        </w:rPr>
        <w:t xml:space="preserve"> </w:t>
      </w:r>
      <w:r>
        <w:rPr>
          <w:sz w:val="28"/>
        </w:rPr>
        <w:t>весов, частей</w:t>
      </w:r>
      <w:r>
        <w:rPr>
          <w:spacing w:val="-1"/>
          <w:sz w:val="28"/>
        </w:rPr>
        <w:t xml:space="preserve"> </w:t>
      </w:r>
      <w:r>
        <w:rPr>
          <w:sz w:val="28"/>
        </w:rPr>
        <w:t>весов; их назначение. Измерение веса предметов, материалов с помощью весов. Различение предметов</w:t>
      </w:r>
      <w:r>
        <w:rPr>
          <w:spacing w:val="-3"/>
          <w:sz w:val="28"/>
        </w:rPr>
        <w:t xml:space="preserve"> </w:t>
      </w:r>
      <w:r>
        <w:rPr>
          <w:sz w:val="28"/>
        </w:rPr>
        <w:t>по</w:t>
      </w:r>
      <w:r>
        <w:rPr>
          <w:spacing w:val="-2"/>
          <w:sz w:val="28"/>
        </w:rPr>
        <w:t xml:space="preserve"> </w:t>
      </w:r>
      <w:r>
        <w:rPr>
          <w:sz w:val="28"/>
        </w:rPr>
        <w:t>толщине.</w:t>
      </w:r>
      <w:r>
        <w:rPr>
          <w:spacing w:val="-3"/>
          <w:sz w:val="28"/>
        </w:rPr>
        <w:t xml:space="preserve"> </w:t>
      </w:r>
      <w:r>
        <w:rPr>
          <w:sz w:val="28"/>
        </w:rPr>
        <w:t>Сравнение</w:t>
      </w:r>
      <w:r>
        <w:rPr>
          <w:spacing w:val="-4"/>
          <w:sz w:val="28"/>
        </w:rPr>
        <w:t xml:space="preserve"> </w:t>
      </w:r>
      <w:r>
        <w:rPr>
          <w:sz w:val="28"/>
        </w:rPr>
        <w:t>предметов</w:t>
      </w:r>
      <w:r>
        <w:rPr>
          <w:spacing w:val="-3"/>
          <w:sz w:val="28"/>
        </w:rPr>
        <w:t xml:space="preserve"> </w:t>
      </w:r>
      <w:r>
        <w:rPr>
          <w:sz w:val="28"/>
        </w:rPr>
        <w:t>по</w:t>
      </w:r>
      <w:r>
        <w:rPr>
          <w:spacing w:val="-2"/>
          <w:sz w:val="28"/>
        </w:rPr>
        <w:t xml:space="preserve"> </w:t>
      </w:r>
      <w:r>
        <w:rPr>
          <w:sz w:val="28"/>
        </w:rPr>
        <w:t>толщине.</w:t>
      </w:r>
      <w:r>
        <w:rPr>
          <w:spacing w:val="-2"/>
          <w:sz w:val="28"/>
        </w:rPr>
        <w:t xml:space="preserve"> </w:t>
      </w:r>
      <w:r>
        <w:rPr>
          <w:sz w:val="28"/>
        </w:rPr>
        <w:t>Различение</w:t>
      </w:r>
      <w:r>
        <w:rPr>
          <w:spacing w:val="-4"/>
          <w:sz w:val="28"/>
        </w:rPr>
        <w:t xml:space="preserve"> </w:t>
      </w:r>
      <w:r>
        <w:rPr>
          <w:sz w:val="28"/>
        </w:rPr>
        <w:t>предметов</w:t>
      </w:r>
      <w:r>
        <w:rPr>
          <w:spacing w:val="-3"/>
          <w:sz w:val="28"/>
        </w:rPr>
        <w:t xml:space="preserve"> </w:t>
      </w:r>
      <w:r>
        <w:rPr>
          <w:sz w:val="28"/>
        </w:rPr>
        <w:t>по глубине.</w:t>
      </w:r>
      <w:r>
        <w:rPr>
          <w:spacing w:val="-7"/>
          <w:sz w:val="28"/>
        </w:rPr>
        <w:t xml:space="preserve"> </w:t>
      </w:r>
      <w:r>
        <w:rPr>
          <w:sz w:val="28"/>
        </w:rPr>
        <w:t>Сравнение</w:t>
      </w:r>
      <w:r>
        <w:rPr>
          <w:spacing w:val="-7"/>
          <w:sz w:val="28"/>
        </w:rPr>
        <w:t xml:space="preserve"> </w:t>
      </w:r>
      <w:r>
        <w:rPr>
          <w:sz w:val="28"/>
        </w:rPr>
        <w:t>предметов</w:t>
      </w:r>
      <w:r>
        <w:rPr>
          <w:spacing w:val="-6"/>
          <w:sz w:val="28"/>
        </w:rPr>
        <w:t xml:space="preserve"> </w:t>
      </w:r>
      <w:r>
        <w:rPr>
          <w:sz w:val="28"/>
        </w:rPr>
        <w:t>по</w:t>
      </w:r>
      <w:r>
        <w:rPr>
          <w:spacing w:val="-6"/>
          <w:sz w:val="28"/>
        </w:rPr>
        <w:t xml:space="preserve"> </w:t>
      </w:r>
      <w:r>
        <w:rPr>
          <w:sz w:val="28"/>
        </w:rPr>
        <w:t>глубине.</w:t>
      </w:r>
      <w:r>
        <w:rPr>
          <w:spacing w:val="-7"/>
          <w:sz w:val="28"/>
        </w:rPr>
        <w:t xml:space="preserve"> </w:t>
      </w:r>
      <w:r>
        <w:rPr>
          <w:sz w:val="28"/>
        </w:rPr>
        <w:t>Измерение</w:t>
      </w:r>
      <w:r>
        <w:rPr>
          <w:spacing w:val="-6"/>
          <w:sz w:val="28"/>
        </w:rPr>
        <w:t xml:space="preserve"> </w:t>
      </w:r>
      <w:r>
        <w:rPr>
          <w:sz w:val="28"/>
        </w:rPr>
        <w:t>с</w:t>
      </w:r>
      <w:r>
        <w:rPr>
          <w:spacing w:val="-7"/>
          <w:sz w:val="28"/>
        </w:rPr>
        <w:t xml:space="preserve"> </w:t>
      </w:r>
      <w:r>
        <w:rPr>
          <w:sz w:val="28"/>
        </w:rPr>
        <w:t>помощью</w:t>
      </w:r>
      <w:r>
        <w:rPr>
          <w:spacing w:val="-4"/>
          <w:sz w:val="28"/>
        </w:rPr>
        <w:t xml:space="preserve"> </w:t>
      </w:r>
      <w:r>
        <w:rPr>
          <w:sz w:val="28"/>
        </w:rPr>
        <w:t>мерки.</w:t>
      </w:r>
      <w:r>
        <w:rPr>
          <w:spacing w:val="-5"/>
          <w:sz w:val="28"/>
        </w:rPr>
        <w:t xml:space="preserve"> </w:t>
      </w:r>
      <w:r>
        <w:rPr>
          <w:sz w:val="28"/>
        </w:rPr>
        <w:t>Узнавание линейки (шкалы делений), ее назначение. Измерение длины отрезков, длины (высоты) предметов линейкой.</w:t>
      </w:r>
    </w:p>
    <w:p w14:paraId="788FF841">
      <w:pPr>
        <w:pStyle w:val="10"/>
        <w:numPr>
          <w:ilvl w:val="4"/>
          <w:numId w:val="31"/>
        </w:numPr>
        <w:tabs>
          <w:tab w:val="left" w:pos="1782"/>
        </w:tabs>
        <w:spacing w:before="0" w:after="0" w:line="240" w:lineRule="auto"/>
        <w:ind w:left="100" w:right="115" w:firstLine="540"/>
        <w:jc w:val="both"/>
        <w:rPr>
          <w:sz w:val="28"/>
        </w:rPr>
      </w:pPr>
      <w:r>
        <w:rPr>
          <w:sz w:val="28"/>
        </w:rP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w:t>
      </w:r>
      <w:r>
        <w:rPr>
          <w:spacing w:val="-9"/>
          <w:sz w:val="28"/>
        </w:rPr>
        <w:t xml:space="preserve"> </w:t>
      </w:r>
      <w:r>
        <w:rPr>
          <w:sz w:val="28"/>
        </w:rPr>
        <w:t>круг,</w:t>
      </w:r>
      <w:r>
        <w:rPr>
          <w:spacing w:val="-10"/>
          <w:sz w:val="28"/>
        </w:rPr>
        <w:t xml:space="preserve"> </w:t>
      </w:r>
      <w:r>
        <w:rPr>
          <w:sz w:val="28"/>
        </w:rPr>
        <w:t>прямоугольник,</w:t>
      </w:r>
      <w:r>
        <w:rPr>
          <w:spacing w:val="-11"/>
          <w:sz w:val="28"/>
        </w:rPr>
        <w:t xml:space="preserve"> </w:t>
      </w:r>
      <w:r>
        <w:rPr>
          <w:sz w:val="28"/>
        </w:rPr>
        <w:t>точка,</w:t>
      </w:r>
      <w:r>
        <w:rPr>
          <w:spacing w:val="-10"/>
          <w:sz w:val="28"/>
        </w:rPr>
        <w:t xml:space="preserve"> </w:t>
      </w:r>
      <w:r>
        <w:rPr>
          <w:sz w:val="28"/>
        </w:rPr>
        <w:t>линия</w:t>
      </w:r>
      <w:r>
        <w:rPr>
          <w:spacing w:val="-10"/>
          <w:sz w:val="28"/>
        </w:rPr>
        <w:t xml:space="preserve"> </w:t>
      </w:r>
      <w:r>
        <w:rPr>
          <w:sz w:val="28"/>
        </w:rPr>
        <w:t>(прямая,</w:t>
      </w:r>
      <w:r>
        <w:rPr>
          <w:spacing w:val="-9"/>
          <w:sz w:val="28"/>
        </w:rPr>
        <w:t xml:space="preserve"> </w:t>
      </w:r>
      <w:r>
        <w:rPr>
          <w:sz w:val="28"/>
        </w:rPr>
        <w:t>ломаная),</w:t>
      </w:r>
      <w:r>
        <w:rPr>
          <w:spacing w:val="-11"/>
          <w:sz w:val="28"/>
        </w:rPr>
        <w:t xml:space="preserve"> </w:t>
      </w:r>
      <w:r>
        <w:rPr>
          <w:sz w:val="28"/>
        </w:rPr>
        <w:t>отрезок.</w:t>
      </w:r>
      <w:r>
        <w:rPr>
          <w:spacing w:val="-9"/>
          <w:sz w:val="28"/>
        </w:rPr>
        <w:t xml:space="preserve"> </w:t>
      </w:r>
      <w:r>
        <w:rPr>
          <w:sz w:val="28"/>
        </w:rPr>
        <w:t>Соотнесение геометрической</w:t>
      </w:r>
      <w:r>
        <w:rPr>
          <w:spacing w:val="-5"/>
          <w:sz w:val="28"/>
        </w:rPr>
        <w:t xml:space="preserve"> </w:t>
      </w:r>
      <w:r>
        <w:rPr>
          <w:sz w:val="28"/>
        </w:rPr>
        <w:t>формы</w:t>
      </w:r>
      <w:r>
        <w:rPr>
          <w:spacing w:val="-6"/>
          <w:sz w:val="28"/>
        </w:rPr>
        <w:t xml:space="preserve"> </w:t>
      </w:r>
      <w:r>
        <w:rPr>
          <w:sz w:val="28"/>
        </w:rPr>
        <w:t>с</w:t>
      </w:r>
      <w:r>
        <w:rPr>
          <w:spacing w:val="-7"/>
          <w:sz w:val="28"/>
        </w:rPr>
        <w:t xml:space="preserve"> </w:t>
      </w:r>
      <w:r>
        <w:rPr>
          <w:sz w:val="28"/>
        </w:rPr>
        <w:t>геометрической</w:t>
      </w:r>
      <w:r>
        <w:rPr>
          <w:spacing w:val="-5"/>
          <w:sz w:val="28"/>
        </w:rPr>
        <w:t xml:space="preserve"> </w:t>
      </w:r>
      <w:r>
        <w:rPr>
          <w:sz w:val="28"/>
        </w:rPr>
        <w:t>фигурой.</w:t>
      </w:r>
      <w:r>
        <w:rPr>
          <w:spacing w:val="-6"/>
          <w:sz w:val="28"/>
        </w:rPr>
        <w:t xml:space="preserve"> </w:t>
      </w:r>
      <w:r>
        <w:rPr>
          <w:sz w:val="28"/>
        </w:rPr>
        <w:t>Соотнесение</w:t>
      </w:r>
      <w:r>
        <w:rPr>
          <w:spacing w:val="-6"/>
          <w:sz w:val="28"/>
        </w:rPr>
        <w:t xml:space="preserve"> </w:t>
      </w:r>
      <w:r>
        <w:rPr>
          <w:sz w:val="28"/>
        </w:rPr>
        <w:t>формы</w:t>
      </w:r>
      <w:r>
        <w:rPr>
          <w:spacing w:val="-5"/>
          <w:sz w:val="28"/>
        </w:rPr>
        <w:t xml:space="preserve"> </w:t>
      </w:r>
      <w:r>
        <w:rPr>
          <w:sz w:val="28"/>
        </w:rPr>
        <w:t>предметов</w:t>
      </w:r>
      <w:r>
        <w:rPr>
          <w:spacing w:val="-4"/>
          <w:sz w:val="28"/>
        </w:rPr>
        <w:t xml:space="preserve"> </w:t>
      </w:r>
      <w:r>
        <w:rPr>
          <w:sz w:val="28"/>
        </w:rPr>
        <w:t>с геометрической фигурой (треугольник, квадрат, круг, прямоугольник). Сборка геометрической фигуры (треугольник, квадрат, круг, прямоугольник) из 2-х (3-х, 4- 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w:t>
      </w:r>
      <w:r>
        <w:rPr>
          <w:spacing w:val="-8"/>
          <w:sz w:val="28"/>
        </w:rPr>
        <w:t xml:space="preserve"> </w:t>
      </w:r>
      <w:r>
        <w:rPr>
          <w:sz w:val="28"/>
        </w:rPr>
        <w:t>линия</w:t>
      </w:r>
      <w:r>
        <w:rPr>
          <w:spacing w:val="-8"/>
          <w:sz w:val="28"/>
        </w:rPr>
        <w:t xml:space="preserve"> </w:t>
      </w:r>
      <w:r>
        <w:rPr>
          <w:sz w:val="28"/>
        </w:rPr>
        <w:t>(прямая,</w:t>
      </w:r>
      <w:r>
        <w:rPr>
          <w:spacing w:val="-9"/>
          <w:sz w:val="28"/>
        </w:rPr>
        <w:t xml:space="preserve"> </w:t>
      </w:r>
      <w:r>
        <w:rPr>
          <w:sz w:val="28"/>
        </w:rPr>
        <w:t>ломаная),</w:t>
      </w:r>
      <w:r>
        <w:rPr>
          <w:spacing w:val="-10"/>
          <w:sz w:val="28"/>
        </w:rPr>
        <w:t xml:space="preserve"> </w:t>
      </w:r>
      <w:r>
        <w:rPr>
          <w:sz w:val="28"/>
        </w:rPr>
        <w:t>отрезок,</w:t>
      </w:r>
      <w:r>
        <w:rPr>
          <w:spacing w:val="-10"/>
          <w:sz w:val="28"/>
        </w:rPr>
        <w:t xml:space="preserve"> </w:t>
      </w:r>
      <w:r>
        <w:rPr>
          <w:sz w:val="28"/>
        </w:rPr>
        <w:t>круг).</w:t>
      </w:r>
      <w:r>
        <w:rPr>
          <w:spacing w:val="-8"/>
          <w:sz w:val="28"/>
        </w:rPr>
        <w:t xml:space="preserve"> </w:t>
      </w:r>
      <w:r>
        <w:rPr>
          <w:sz w:val="28"/>
        </w:rPr>
        <w:t>Узнавание</w:t>
      </w:r>
      <w:r>
        <w:rPr>
          <w:spacing w:val="-9"/>
          <w:sz w:val="28"/>
        </w:rPr>
        <w:t xml:space="preserve"> </w:t>
      </w:r>
      <w:r>
        <w:rPr>
          <w:sz w:val="28"/>
        </w:rPr>
        <w:t>циркуля</w:t>
      </w:r>
      <w:r>
        <w:rPr>
          <w:spacing w:val="-8"/>
          <w:sz w:val="28"/>
        </w:rPr>
        <w:t xml:space="preserve"> </w:t>
      </w:r>
      <w:r>
        <w:rPr>
          <w:sz w:val="28"/>
        </w:rPr>
        <w:t>(частей</w:t>
      </w:r>
      <w:r>
        <w:rPr>
          <w:spacing w:val="-9"/>
          <w:sz w:val="28"/>
        </w:rPr>
        <w:t xml:space="preserve"> </w:t>
      </w:r>
      <w:r>
        <w:rPr>
          <w:sz w:val="28"/>
        </w:rPr>
        <w:t xml:space="preserve">циркуля), его назначение. Рисование круга произвольной (заданной) величины. Измерение </w:t>
      </w:r>
      <w:r>
        <w:rPr>
          <w:spacing w:val="-2"/>
          <w:sz w:val="28"/>
        </w:rPr>
        <w:t>отрезка.</w:t>
      </w:r>
    </w:p>
    <w:p w14:paraId="5F04A58A">
      <w:pPr>
        <w:spacing w:after="0" w:line="240" w:lineRule="auto"/>
        <w:jc w:val="both"/>
        <w:rPr>
          <w:sz w:val="28"/>
        </w:rPr>
        <w:sectPr>
          <w:pgSz w:w="11910" w:h="16860"/>
          <w:pgMar w:top="980" w:right="620" w:bottom="280" w:left="920" w:header="720" w:footer="720" w:gutter="0"/>
          <w:cols w:space="720" w:num="1"/>
        </w:sectPr>
      </w:pPr>
    </w:p>
    <w:p w14:paraId="2E616D66">
      <w:pPr>
        <w:pStyle w:val="10"/>
        <w:numPr>
          <w:ilvl w:val="4"/>
          <w:numId w:val="31"/>
        </w:numPr>
        <w:tabs>
          <w:tab w:val="left" w:pos="1836"/>
        </w:tabs>
        <w:spacing w:before="65" w:after="0" w:line="240" w:lineRule="auto"/>
        <w:ind w:left="100" w:right="117" w:firstLine="540"/>
        <w:jc w:val="both"/>
        <w:rPr>
          <w:sz w:val="28"/>
        </w:rPr>
      </w:pPr>
      <w:r>
        <w:rPr>
          <w:sz w:val="28"/>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w:t>
      </w:r>
      <w:r>
        <w:rPr>
          <w:spacing w:val="-8"/>
          <w:sz w:val="28"/>
        </w:rPr>
        <w:t xml:space="preserve"> </w:t>
      </w:r>
      <w:r>
        <w:rPr>
          <w:sz w:val="28"/>
        </w:rPr>
        <w:t>далеко</w:t>
      </w:r>
      <w:r>
        <w:rPr>
          <w:spacing w:val="-8"/>
          <w:sz w:val="28"/>
        </w:rPr>
        <w:t xml:space="preserve"> </w:t>
      </w:r>
      <w:r>
        <w:rPr>
          <w:sz w:val="28"/>
        </w:rPr>
        <w:t>(там),</w:t>
      </w:r>
      <w:r>
        <w:rPr>
          <w:spacing w:val="-9"/>
          <w:sz w:val="28"/>
        </w:rPr>
        <w:t xml:space="preserve"> </w:t>
      </w:r>
      <w:r>
        <w:rPr>
          <w:sz w:val="28"/>
        </w:rPr>
        <w:t>сверху</w:t>
      </w:r>
      <w:r>
        <w:rPr>
          <w:spacing w:val="-8"/>
          <w:sz w:val="28"/>
        </w:rPr>
        <w:t xml:space="preserve"> </w:t>
      </w:r>
      <w:r>
        <w:rPr>
          <w:sz w:val="28"/>
        </w:rPr>
        <w:t>(вверху),</w:t>
      </w:r>
      <w:r>
        <w:rPr>
          <w:spacing w:val="-9"/>
          <w:sz w:val="28"/>
        </w:rPr>
        <w:t xml:space="preserve"> </w:t>
      </w:r>
      <w:r>
        <w:rPr>
          <w:sz w:val="28"/>
        </w:rPr>
        <w:t>снизу</w:t>
      </w:r>
      <w:r>
        <w:rPr>
          <w:spacing w:val="-8"/>
          <w:sz w:val="28"/>
        </w:rPr>
        <w:t xml:space="preserve"> </w:t>
      </w:r>
      <w:r>
        <w:rPr>
          <w:sz w:val="28"/>
        </w:rPr>
        <w:t>(внизу),</w:t>
      </w:r>
      <w:r>
        <w:rPr>
          <w:spacing w:val="-9"/>
          <w:sz w:val="28"/>
        </w:rPr>
        <w:t xml:space="preserve"> </w:t>
      </w:r>
      <w:r>
        <w:rPr>
          <w:sz w:val="28"/>
        </w:rPr>
        <w:t>впереди,</w:t>
      </w:r>
      <w:r>
        <w:rPr>
          <w:spacing w:val="-9"/>
          <w:sz w:val="28"/>
        </w:rPr>
        <w:t xml:space="preserve"> </w:t>
      </w:r>
      <w:r>
        <w:rPr>
          <w:sz w:val="28"/>
        </w:rPr>
        <w:t>сзади,</w:t>
      </w:r>
      <w:r>
        <w:rPr>
          <w:spacing w:val="-9"/>
          <w:sz w:val="28"/>
        </w:rPr>
        <w:t xml:space="preserve"> </w:t>
      </w:r>
      <w:r>
        <w:rPr>
          <w:sz w:val="28"/>
        </w:rPr>
        <w:t>справа,</w:t>
      </w:r>
      <w:r>
        <w:rPr>
          <w:spacing w:val="-8"/>
          <w:sz w:val="28"/>
        </w:rPr>
        <w:t xml:space="preserve"> </w:t>
      </w:r>
      <w:r>
        <w:rPr>
          <w:sz w:val="28"/>
        </w:rPr>
        <w:t>слева,</w:t>
      </w:r>
      <w:r>
        <w:rPr>
          <w:spacing w:val="-10"/>
          <w:sz w:val="28"/>
        </w:rPr>
        <w:t xml:space="preserve"> </w:t>
      </w:r>
      <w:r>
        <w:rPr>
          <w:sz w:val="28"/>
        </w:rPr>
        <w:t>на, в,</w:t>
      </w:r>
      <w:r>
        <w:rPr>
          <w:spacing w:val="-6"/>
          <w:sz w:val="28"/>
        </w:rPr>
        <w:t xml:space="preserve"> </w:t>
      </w:r>
      <w:r>
        <w:rPr>
          <w:sz w:val="28"/>
        </w:rPr>
        <w:t>внутри,</w:t>
      </w:r>
      <w:r>
        <w:rPr>
          <w:spacing w:val="-6"/>
          <w:sz w:val="28"/>
        </w:rPr>
        <w:t xml:space="preserve"> </w:t>
      </w:r>
      <w:r>
        <w:rPr>
          <w:sz w:val="28"/>
        </w:rPr>
        <w:t>перед,</w:t>
      </w:r>
      <w:r>
        <w:rPr>
          <w:spacing w:val="-3"/>
          <w:sz w:val="28"/>
        </w:rPr>
        <w:t xml:space="preserve"> </w:t>
      </w:r>
      <w:r>
        <w:rPr>
          <w:sz w:val="28"/>
        </w:rPr>
        <w:t>за,</w:t>
      </w:r>
      <w:r>
        <w:rPr>
          <w:spacing w:val="-4"/>
          <w:sz w:val="28"/>
        </w:rPr>
        <w:t xml:space="preserve"> </w:t>
      </w:r>
      <w:r>
        <w:rPr>
          <w:sz w:val="28"/>
        </w:rPr>
        <w:t>над,</w:t>
      </w:r>
      <w:r>
        <w:rPr>
          <w:spacing w:val="-5"/>
          <w:sz w:val="28"/>
        </w:rPr>
        <w:t xml:space="preserve"> </w:t>
      </w:r>
      <w:r>
        <w:rPr>
          <w:sz w:val="28"/>
        </w:rPr>
        <w:t>под,</w:t>
      </w:r>
      <w:r>
        <w:rPr>
          <w:spacing w:val="-4"/>
          <w:sz w:val="28"/>
        </w:rPr>
        <w:t xml:space="preserve"> </w:t>
      </w:r>
      <w:r>
        <w:rPr>
          <w:sz w:val="28"/>
        </w:rPr>
        <w:t>напротив,</w:t>
      </w:r>
      <w:r>
        <w:rPr>
          <w:spacing w:val="-6"/>
          <w:sz w:val="28"/>
        </w:rPr>
        <w:t xml:space="preserve"> </w:t>
      </w:r>
      <w:r>
        <w:rPr>
          <w:sz w:val="28"/>
        </w:rPr>
        <w:t>между,</w:t>
      </w:r>
      <w:r>
        <w:rPr>
          <w:spacing w:val="-6"/>
          <w:sz w:val="28"/>
        </w:rPr>
        <w:t xml:space="preserve"> </w:t>
      </w:r>
      <w:r>
        <w:rPr>
          <w:sz w:val="28"/>
        </w:rPr>
        <w:t>в</w:t>
      </w:r>
      <w:r>
        <w:rPr>
          <w:spacing w:val="-3"/>
          <w:sz w:val="28"/>
        </w:rPr>
        <w:t xml:space="preserve"> </w:t>
      </w:r>
      <w:r>
        <w:rPr>
          <w:sz w:val="28"/>
        </w:rPr>
        <w:t>середине,</w:t>
      </w:r>
      <w:r>
        <w:rPr>
          <w:spacing w:val="-4"/>
          <w:sz w:val="28"/>
        </w:rPr>
        <w:t xml:space="preserve"> </w:t>
      </w:r>
      <w:r>
        <w:rPr>
          <w:sz w:val="28"/>
        </w:rPr>
        <w:t>в</w:t>
      </w:r>
      <w:r>
        <w:rPr>
          <w:spacing w:val="-5"/>
          <w:sz w:val="28"/>
        </w:rPr>
        <w:t xml:space="preserve"> </w:t>
      </w:r>
      <w:r>
        <w:rPr>
          <w:sz w:val="28"/>
        </w:rPr>
        <w:t>центре.</w:t>
      </w:r>
      <w:r>
        <w:rPr>
          <w:spacing w:val="-4"/>
          <w:sz w:val="28"/>
        </w:rPr>
        <w:t xml:space="preserve"> </w:t>
      </w:r>
      <w:r>
        <w:rPr>
          <w:sz w:val="28"/>
        </w:rPr>
        <w:t>Перемещение</w:t>
      </w:r>
      <w:r>
        <w:rPr>
          <w:spacing w:val="-6"/>
          <w:sz w:val="28"/>
        </w:rPr>
        <w:t xml:space="preserve"> </w:t>
      </w:r>
      <w:r>
        <w:rPr>
          <w:sz w:val="28"/>
        </w:rPr>
        <w:t>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w:t>
      </w:r>
      <w:r>
        <w:rPr>
          <w:spacing w:val="-9"/>
          <w:sz w:val="28"/>
        </w:rPr>
        <w:t xml:space="preserve"> </w:t>
      </w:r>
      <w:r>
        <w:rPr>
          <w:sz w:val="28"/>
        </w:rPr>
        <w:t>верхний</w:t>
      </w:r>
      <w:r>
        <w:rPr>
          <w:spacing w:val="-8"/>
          <w:sz w:val="28"/>
        </w:rPr>
        <w:t xml:space="preserve"> </w:t>
      </w:r>
      <w:r>
        <w:rPr>
          <w:sz w:val="28"/>
        </w:rPr>
        <w:t>(нижний,</w:t>
      </w:r>
      <w:r>
        <w:rPr>
          <w:spacing w:val="-9"/>
          <w:sz w:val="28"/>
        </w:rPr>
        <w:t xml:space="preserve"> </w:t>
      </w:r>
      <w:r>
        <w:rPr>
          <w:sz w:val="28"/>
        </w:rPr>
        <w:t>правый,</w:t>
      </w:r>
      <w:r>
        <w:rPr>
          <w:spacing w:val="-9"/>
          <w:sz w:val="28"/>
        </w:rPr>
        <w:t xml:space="preserve"> </w:t>
      </w:r>
      <w:r>
        <w:rPr>
          <w:sz w:val="28"/>
        </w:rPr>
        <w:t>левый)</w:t>
      </w:r>
      <w:r>
        <w:rPr>
          <w:spacing w:val="-8"/>
          <w:sz w:val="28"/>
        </w:rPr>
        <w:t xml:space="preserve"> </w:t>
      </w:r>
      <w:r>
        <w:rPr>
          <w:sz w:val="28"/>
        </w:rPr>
        <w:t>край</w:t>
      </w:r>
      <w:r>
        <w:rPr>
          <w:spacing w:val="-9"/>
          <w:sz w:val="28"/>
        </w:rPr>
        <w:t xml:space="preserve"> </w:t>
      </w:r>
      <w:r>
        <w:rPr>
          <w:sz w:val="28"/>
        </w:rPr>
        <w:t>листа,</w:t>
      </w:r>
      <w:r>
        <w:rPr>
          <w:spacing w:val="-8"/>
          <w:sz w:val="28"/>
        </w:rPr>
        <w:t xml:space="preserve"> </w:t>
      </w:r>
      <w:r>
        <w:rPr>
          <w:sz w:val="28"/>
        </w:rPr>
        <w:t>верхняя</w:t>
      </w:r>
      <w:r>
        <w:rPr>
          <w:spacing w:val="-9"/>
          <w:sz w:val="28"/>
        </w:rPr>
        <w:t xml:space="preserve"> </w:t>
      </w:r>
      <w:r>
        <w:rPr>
          <w:sz w:val="28"/>
        </w:rPr>
        <w:t>(нижняя,</w:t>
      </w:r>
      <w:r>
        <w:rPr>
          <w:spacing w:val="-9"/>
          <w:sz w:val="28"/>
        </w:rPr>
        <w:t xml:space="preserve"> </w:t>
      </w:r>
      <w:r>
        <w:rPr>
          <w:sz w:val="28"/>
        </w:rPr>
        <w:t>правая,</w:t>
      </w:r>
      <w:r>
        <w:rPr>
          <w:spacing w:val="-7"/>
          <w:sz w:val="28"/>
        </w:rPr>
        <w:t xml:space="preserve"> </w:t>
      </w:r>
      <w:r>
        <w:rPr>
          <w:sz w:val="28"/>
        </w:rPr>
        <w:t>левая) часть листа, верхний (нижний) правый (левый) угол. Составление предмета (изображения)</w:t>
      </w:r>
      <w:r>
        <w:rPr>
          <w:spacing w:val="-10"/>
          <w:sz w:val="28"/>
        </w:rPr>
        <w:t xml:space="preserve"> </w:t>
      </w:r>
      <w:r>
        <w:rPr>
          <w:sz w:val="28"/>
        </w:rPr>
        <w:t>из</w:t>
      </w:r>
      <w:r>
        <w:rPr>
          <w:spacing w:val="-10"/>
          <w:sz w:val="28"/>
        </w:rPr>
        <w:t xml:space="preserve"> </w:t>
      </w:r>
      <w:r>
        <w:rPr>
          <w:sz w:val="28"/>
        </w:rPr>
        <w:t>нескольких</w:t>
      </w:r>
      <w:r>
        <w:rPr>
          <w:spacing w:val="-9"/>
          <w:sz w:val="28"/>
        </w:rPr>
        <w:t xml:space="preserve"> </w:t>
      </w:r>
      <w:r>
        <w:rPr>
          <w:sz w:val="28"/>
        </w:rPr>
        <w:t>частей.</w:t>
      </w:r>
      <w:r>
        <w:rPr>
          <w:spacing w:val="-10"/>
          <w:sz w:val="28"/>
        </w:rPr>
        <w:t xml:space="preserve"> </w:t>
      </w:r>
      <w:r>
        <w:rPr>
          <w:sz w:val="28"/>
        </w:rPr>
        <w:t>Составление</w:t>
      </w:r>
      <w:r>
        <w:rPr>
          <w:spacing w:val="-11"/>
          <w:sz w:val="28"/>
        </w:rPr>
        <w:t xml:space="preserve"> </w:t>
      </w:r>
      <w:r>
        <w:rPr>
          <w:sz w:val="28"/>
        </w:rPr>
        <w:t>ряда</w:t>
      </w:r>
      <w:r>
        <w:rPr>
          <w:spacing w:val="-11"/>
          <w:sz w:val="28"/>
        </w:rPr>
        <w:t xml:space="preserve"> </w:t>
      </w:r>
      <w:r>
        <w:rPr>
          <w:sz w:val="28"/>
        </w:rPr>
        <w:t>из</w:t>
      </w:r>
      <w:r>
        <w:rPr>
          <w:spacing w:val="-9"/>
          <w:sz w:val="28"/>
        </w:rPr>
        <w:t xml:space="preserve"> </w:t>
      </w:r>
      <w:r>
        <w:rPr>
          <w:sz w:val="28"/>
        </w:rPr>
        <w:t>предметов</w:t>
      </w:r>
      <w:r>
        <w:rPr>
          <w:spacing w:val="-11"/>
          <w:sz w:val="28"/>
        </w:rPr>
        <w:t xml:space="preserve"> </w:t>
      </w:r>
      <w:r>
        <w:rPr>
          <w:sz w:val="28"/>
        </w:rPr>
        <w:t>(изображений):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7AE21F7C">
      <w:pPr>
        <w:pStyle w:val="10"/>
        <w:numPr>
          <w:ilvl w:val="4"/>
          <w:numId w:val="31"/>
        </w:numPr>
        <w:tabs>
          <w:tab w:val="left" w:pos="1758"/>
        </w:tabs>
        <w:spacing w:before="2" w:after="0" w:line="322" w:lineRule="exact"/>
        <w:ind w:left="1758" w:right="0" w:hanging="1118"/>
        <w:jc w:val="both"/>
        <w:rPr>
          <w:sz w:val="28"/>
        </w:rPr>
      </w:pPr>
      <w:r>
        <w:rPr>
          <w:spacing w:val="-2"/>
          <w:sz w:val="28"/>
        </w:rPr>
        <w:t>Временные представления.</w:t>
      </w:r>
    </w:p>
    <w:p w14:paraId="1B028724">
      <w:pPr>
        <w:pStyle w:val="5"/>
        <w:ind w:right="120"/>
      </w:pPr>
      <w: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w:t>
      </w:r>
      <w:r>
        <w:rPr>
          <w:spacing w:val="-18"/>
        </w:rPr>
        <w:t xml:space="preserve"> </w:t>
      </w:r>
      <w:r>
        <w:t>в</w:t>
      </w:r>
      <w:r>
        <w:rPr>
          <w:spacing w:val="-17"/>
        </w:rPr>
        <w:t xml:space="preserve"> </w:t>
      </w:r>
      <w:r>
        <w:t>году.</w:t>
      </w:r>
      <w:r>
        <w:rPr>
          <w:spacing w:val="-18"/>
        </w:rPr>
        <w:t xml:space="preserve"> </w:t>
      </w:r>
      <w:r>
        <w:t>Узнавание</w:t>
      </w:r>
      <w:r>
        <w:rPr>
          <w:spacing w:val="-17"/>
        </w:rPr>
        <w:t xml:space="preserve"> </w:t>
      </w:r>
      <w:r>
        <w:t>(различение)</w:t>
      </w:r>
      <w:r>
        <w:rPr>
          <w:spacing w:val="-18"/>
        </w:rPr>
        <w:t xml:space="preserve"> </w:t>
      </w:r>
      <w:r>
        <w:t>месяцев.</w:t>
      </w:r>
      <w:r>
        <w:rPr>
          <w:spacing w:val="-17"/>
        </w:rPr>
        <w:t xml:space="preserve"> </w:t>
      </w:r>
      <w:r>
        <w:t>Знание</w:t>
      </w:r>
      <w:r>
        <w:rPr>
          <w:spacing w:val="-18"/>
        </w:rPr>
        <w:t xml:space="preserve"> </w:t>
      </w:r>
      <w:r>
        <w:t>последовательности</w:t>
      </w:r>
      <w:r>
        <w:rPr>
          <w:spacing w:val="-17"/>
        </w:rPr>
        <w:t xml:space="preserve"> </w:t>
      </w:r>
      <w:r>
        <w:t>месяцев в году. Сравнение людей по возрасту. Определение времени по часам: целого часа, четверти</w:t>
      </w:r>
      <w:r>
        <w:rPr>
          <w:spacing w:val="-18"/>
        </w:rPr>
        <w:t xml:space="preserve"> </w:t>
      </w:r>
      <w:r>
        <w:t>часа,</w:t>
      </w:r>
      <w:r>
        <w:rPr>
          <w:spacing w:val="-17"/>
        </w:rPr>
        <w:t xml:space="preserve"> </w:t>
      </w:r>
      <w:r>
        <w:t>с</w:t>
      </w:r>
      <w:r>
        <w:rPr>
          <w:spacing w:val="-18"/>
        </w:rPr>
        <w:t xml:space="preserve"> </w:t>
      </w:r>
      <w:r>
        <w:t>точностью</w:t>
      </w:r>
      <w:r>
        <w:rPr>
          <w:spacing w:val="-17"/>
        </w:rPr>
        <w:t xml:space="preserve"> </w:t>
      </w:r>
      <w:r>
        <w:t>до</w:t>
      </w:r>
      <w:r>
        <w:rPr>
          <w:spacing w:val="-18"/>
        </w:rPr>
        <w:t xml:space="preserve"> </w:t>
      </w:r>
      <w:r>
        <w:t>получаса</w:t>
      </w:r>
      <w:r>
        <w:rPr>
          <w:spacing w:val="-17"/>
        </w:rPr>
        <w:t xml:space="preserve"> </w:t>
      </w:r>
      <w:r>
        <w:t>(до</w:t>
      </w:r>
      <w:r>
        <w:rPr>
          <w:spacing w:val="-17"/>
        </w:rPr>
        <w:t xml:space="preserve"> </w:t>
      </w:r>
      <w:r>
        <w:t>5</w:t>
      </w:r>
      <w:r>
        <w:rPr>
          <w:spacing w:val="-18"/>
        </w:rPr>
        <w:t xml:space="preserve"> </w:t>
      </w:r>
      <w:r>
        <w:t>минут).</w:t>
      </w:r>
      <w:r>
        <w:rPr>
          <w:spacing w:val="-17"/>
        </w:rPr>
        <w:t xml:space="preserve"> </w:t>
      </w:r>
      <w:r>
        <w:t>Соотнесение</w:t>
      </w:r>
      <w:r>
        <w:rPr>
          <w:spacing w:val="-18"/>
        </w:rPr>
        <w:t xml:space="preserve"> </w:t>
      </w:r>
      <w:r>
        <w:t>времени</w:t>
      </w:r>
      <w:r>
        <w:rPr>
          <w:spacing w:val="-17"/>
        </w:rPr>
        <w:t xml:space="preserve"> </w:t>
      </w:r>
      <w:r>
        <w:t>с</w:t>
      </w:r>
      <w:r>
        <w:rPr>
          <w:spacing w:val="-17"/>
        </w:rPr>
        <w:t xml:space="preserve"> </w:t>
      </w:r>
      <w:r>
        <w:t>началом и концом деятельности.</w:t>
      </w:r>
    </w:p>
    <w:p w14:paraId="483086E6">
      <w:pPr>
        <w:pStyle w:val="5"/>
        <w:spacing w:before="3"/>
        <w:ind w:left="0" w:firstLine="0"/>
        <w:jc w:val="left"/>
      </w:pPr>
    </w:p>
    <w:p w14:paraId="522D050E">
      <w:pPr>
        <w:pStyle w:val="2"/>
        <w:numPr>
          <w:ilvl w:val="2"/>
          <w:numId w:val="32"/>
        </w:numPr>
        <w:tabs>
          <w:tab w:val="left" w:pos="1720"/>
          <w:tab w:val="left" w:pos="3960"/>
          <w:tab w:val="left" w:pos="5879"/>
          <w:tab w:val="left" w:pos="7483"/>
          <w:tab w:val="left" w:pos="9062"/>
        </w:tabs>
        <w:spacing w:before="0" w:after="0" w:line="240" w:lineRule="auto"/>
        <w:ind w:left="100" w:right="122" w:firstLine="540"/>
        <w:jc w:val="left"/>
      </w:pPr>
      <w:r>
        <w:rPr>
          <w:spacing w:val="-2"/>
        </w:rPr>
        <w:t>Планируемые</w:t>
      </w:r>
      <w:r>
        <w:tab/>
      </w:r>
      <w:r>
        <w:rPr>
          <w:spacing w:val="-2"/>
        </w:rPr>
        <w:t>результаты</w:t>
      </w:r>
      <w:r>
        <w:tab/>
      </w:r>
      <w:r>
        <w:rPr>
          <w:spacing w:val="-2"/>
        </w:rPr>
        <w:t>освоения</w:t>
      </w:r>
      <w:r>
        <w:tab/>
      </w:r>
      <w:r>
        <w:rPr>
          <w:spacing w:val="-2"/>
        </w:rPr>
        <w:t>учебного</w:t>
      </w:r>
      <w:r>
        <w:tab/>
      </w:r>
      <w:r>
        <w:rPr>
          <w:spacing w:val="-2"/>
        </w:rPr>
        <w:t xml:space="preserve">предмета </w:t>
      </w:r>
      <w:r>
        <w:t>"Математические представления".</w:t>
      </w:r>
    </w:p>
    <w:p w14:paraId="4E7F43FD">
      <w:pPr>
        <w:pStyle w:val="10"/>
        <w:numPr>
          <w:ilvl w:val="0"/>
          <w:numId w:val="33"/>
        </w:numPr>
        <w:tabs>
          <w:tab w:val="left" w:pos="1169"/>
          <w:tab w:val="left" w:pos="3215"/>
          <w:tab w:val="left" w:pos="5433"/>
          <w:tab w:val="left" w:pos="7481"/>
          <w:tab w:val="left" w:pos="7918"/>
          <w:tab w:val="left" w:pos="9046"/>
        </w:tabs>
        <w:spacing w:before="0" w:after="0" w:line="240" w:lineRule="auto"/>
        <w:ind w:left="100" w:right="123" w:firstLine="540"/>
        <w:jc w:val="left"/>
        <w:rPr>
          <w:sz w:val="28"/>
        </w:rPr>
      </w:pPr>
      <w:r>
        <w:rPr>
          <w:spacing w:val="-2"/>
          <w:sz w:val="28"/>
        </w:rPr>
        <w:t>Элементарные</w:t>
      </w:r>
      <w:r>
        <w:rPr>
          <w:sz w:val="28"/>
        </w:rPr>
        <w:tab/>
      </w:r>
      <w:r>
        <w:rPr>
          <w:spacing w:val="-2"/>
          <w:sz w:val="28"/>
        </w:rPr>
        <w:t>математические</w:t>
      </w:r>
      <w:r>
        <w:rPr>
          <w:sz w:val="28"/>
        </w:rPr>
        <w:tab/>
      </w:r>
      <w:r>
        <w:rPr>
          <w:spacing w:val="-2"/>
          <w:sz w:val="28"/>
        </w:rPr>
        <w:t>представления</w:t>
      </w:r>
      <w:r>
        <w:rPr>
          <w:sz w:val="28"/>
        </w:rPr>
        <w:tab/>
      </w:r>
      <w:r>
        <w:rPr>
          <w:spacing w:val="-10"/>
          <w:sz w:val="28"/>
        </w:rPr>
        <w:t>о</w:t>
      </w:r>
      <w:r>
        <w:rPr>
          <w:sz w:val="28"/>
        </w:rPr>
        <w:tab/>
      </w:r>
      <w:r>
        <w:rPr>
          <w:spacing w:val="-2"/>
          <w:sz w:val="28"/>
        </w:rPr>
        <w:t>форме,</w:t>
      </w:r>
      <w:r>
        <w:rPr>
          <w:sz w:val="28"/>
        </w:rPr>
        <w:tab/>
      </w:r>
      <w:r>
        <w:rPr>
          <w:spacing w:val="-2"/>
          <w:sz w:val="28"/>
        </w:rPr>
        <w:t xml:space="preserve">величине; </w:t>
      </w:r>
      <w:r>
        <w:rPr>
          <w:sz w:val="28"/>
        </w:rPr>
        <w:t>количественные (дочисловые), пространственные, временные представления:</w:t>
      </w:r>
    </w:p>
    <w:p w14:paraId="57FC0002">
      <w:pPr>
        <w:pStyle w:val="5"/>
        <w:ind w:left="640" w:right="610" w:firstLine="0"/>
        <w:jc w:val="left"/>
      </w:pPr>
      <w:r>
        <w:t>умение</w:t>
      </w:r>
      <w:r>
        <w:rPr>
          <w:spacing w:val="-5"/>
        </w:rPr>
        <w:t xml:space="preserve"> </w:t>
      </w:r>
      <w:r>
        <w:t>различать</w:t>
      </w:r>
      <w:r>
        <w:rPr>
          <w:spacing w:val="-5"/>
        </w:rPr>
        <w:t xml:space="preserve"> </w:t>
      </w:r>
      <w:r>
        <w:t>и</w:t>
      </w:r>
      <w:r>
        <w:rPr>
          <w:spacing w:val="-5"/>
        </w:rPr>
        <w:t xml:space="preserve"> </w:t>
      </w:r>
      <w:r>
        <w:t>сравнивать</w:t>
      </w:r>
      <w:r>
        <w:rPr>
          <w:spacing w:val="-5"/>
        </w:rPr>
        <w:t xml:space="preserve"> </w:t>
      </w:r>
      <w:r>
        <w:t>предметы</w:t>
      </w:r>
      <w:r>
        <w:rPr>
          <w:spacing w:val="-5"/>
        </w:rPr>
        <w:t xml:space="preserve"> </w:t>
      </w:r>
      <w:r>
        <w:t>по</w:t>
      </w:r>
      <w:r>
        <w:rPr>
          <w:spacing w:val="-4"/>
        </w:rPr>
        <w:t xml:space="preserve"> </w:t>
      </w:r>
      <w:r>
        <w:t>форме,</w:t>
      </w:r>
      <w:r>
        <w:rPr>
          <w:spacing w:val="-5"/>
        </w:rPr>
        <w:t xml:space="preserve"> </w:t>
      </w:r>
      <w:r>
        <w:t>величине,</w:t>
      </w:r>
      <w:r>
        <w:rPr>
          <w:spacing w:val="-5"/>
        </w:rPr>
        <w:t xml:space="preserve"> </w:t>
      </w:r>
      <w:r>
        <w:t>удаленности; умение ориентироваться в схеме тела, в пространстве, на плоскости;</w:t>
      </w:r>
      <w:r>
        <w:rPr>
          <w:spacing w:val="40"/>
        </w:rPr>
        <w:t xml:space="preserve"> </w:t>
      </w:r>
      <w:r>
        <w:t>умение различать, сравнивать и преобразовывать множества;</w:t>
      </w:r>
    </w:p>
    <w:p w14:paraId="37526049">
      <w:pPr>
        <w:pStyle w:val="10"/>
        <w:numPr>
          <w:ilvl w:val="0"/>
          <w:numId w:val="33"/>
        </w:numPr>
        <w:tabs>
          <w:tab w:val="left" w:pos="946"/>
        </w:tabs>
        <w:spacing w:before="0" w:after="0" w:line="240" w:lineRule="auto"/>
        <w:ind w:left="100" w:right="121" w:firstLine="540"/>
        <w:jc w:val="both"/>
        <w:rPr>
          <w:sz w:val="28"/>
        </w:rPr>
      </w:pPr>
      <w:r>
        <w:rPr>
          <w:sz w:val="28"/>
        </w:rPr>
        <w:t>Представления о количестве, числе, знакомство с цифрами, составом числа в доступных</w:t>
      </w:r>
      <w:r>
        <w:rPr>
          <w:spacing w:val="-18"/>
          <w:sz w:val="28"/>
        </w:rPr>
        <w:t xml:space="preserve"> </w:t>
      </w:r>
      <w:r>
        <w:rPr>
          <w:sz w:val="28"/>
        </w:rPr>
        <w:t>ребенку</w:t>
      </w:r>
      <w:r>
        <w:rPr>
          <w:spacing w:val="-17"/>
          <w:sz w:val="28"/>
        </w:rPr>
        <w:t xml:space="preserve"> </w:t>
      </w:r>
      <w:r>
        <w:rPr>
          <w:sz w:val="28"/>
        </w:rPr>
        <w:t>пределах,</w:t>
      </w:r>
      <w:r>
        <w:rPr>
          <w:spacing w:val="-18"/>
          <w:sz w:val="28"/>
        </w:rPr>
        <w:t xml:space="preserve"> </w:t>
      </w:r>
      <w:r>
        <w:rPr>
          <w:sz w:val="28"/>
        </w:rPr>
        <w:t>счет,</w:t>
      </w:r>
      <w:r>
        <w:rPr>
          <w:spacing w:val="-17"/>
          <w:sz w:val="28"/>
        </w:rPr>
        <w:t xml:space="preserve"> </w:t>
      </w:r>
      <w:r>
        <w:rPr>
          <w:sz w:val="28"/>
        </w:rPr>
        <w:t>решение</w:t>
      </w:r>
      <w:r>
        <w:rPr>
          <w:spacing w:val="-18"/>
          <w:sz w:val="28"/>
        </w:rPr>
        <w:t xml:space="preserve"> </w:t>
      </w:r>
      <w:r>
        <w:rPr>
          <w:sz w:val="28"/>
        </w:rPr>
        <w:t>простых</w:t>
      </w:r>
      <w:r>
        <w:rPr>
          <w:spacing w:val="-17"/>
          <w:sz w:val="28"/>
        </w:rPr>
        <w:t xml:space="preserve"> </w:t>
      </w:r>
      <w:r>
        <w:rPr>
          <w:sz w:val="28"/>
        </w:rPr>
        <w:t>арифметических</w:t>
      </w:r>
      <w:r>
        <w:rPr>
          <w:spacing w:val="-17"/>
          <w:sz w:val="28"/>
        </w:rPr>
        <w:t xml:space="preserve"> </w:t>
      </w:r>
      <w:r>
        <w:rPr>
          <w:sz w:val="28"/>
        </w:rPr>
        <w:t>задач</w:t>
      </w:r>
      <w:r>
        <w:rPr>
          <w:spacing w:val="-17"/>
          <w:sz w:val="28"/>
        </w:rPr>
        <w:t xml:space="preserve"> </w:t>
      </w:r>
      <w:r>
        <w:rPr>
          <w:sz w:val="28"/>
        </w:rPr>
        <w:t>с</w:t>
      </w:r>
      <w:r>
        <w:rPr>
          <w:spacing w:val="-17"/>
          <w:sz w:val="28"/>
        </w:rPr>
        <w:t xml:space="preserve"> </w:t>
      </w:r>
      <w:r>
        <w:rPr>
          <w:sz w:val="28"/>
        </w:rPr>
        <w:t>опорой на наглядность:</w:t>
      </w:r>
    </w:p>
    <w:p w14:paraId="31E2DFDC">
      <w:pPr>
        <w:pStyle w:val="5"/>
        <w:ind w:right="123"/>
      </w:pPr>
      <w:r>
        <w:t>умение соотносить число с соответствующим количеством предметов, обозначать его цифрой;</w:t>
      </w:r>
    </w:p>
    <w:p w14:paraId="53497403">
      <w:pPr>
        <w:pStyle w:val="5"/>
        <w:spacing w:line="322" w:lineRule="exact"/>
        <w:ind w:left="640" w:firstLine="0"/>
      </w:pPr>
      <w:r>
        <w:t>умение</w:t>
      </w:r>
      <w:r>
        <w:rPr>
          <w:spacing w:val="-13"/>
        </w:rPr>
        <w:t xml:space="preserve"> </w:t>
      </w:r>
      <w:r>
        <w:t>пересчитывать</w:t>
      </w:r>
      <w:r>
        <w:rPr>
          <w:spacing w:val="-12"/>
        </w:rPr>
        <w:t xml:space="preserve"> </w:t>
      </w:r>
      <w:r>
        <w:t>предметы</w:t>
      </w:r>
      <w:r>
        <w:rPr>
          <w:spacing w:val="-12"/>
        </w:rPr>
        <w:t xml:space="preserve"> </w:t>
      </w:r>
      <w:r>
        <w:t>в</w:t>
      </w:r>
      <w:r>
        <w:rPr>
          <w:spacing w:val="-13"/>
        </w:rPr>
        <w:t xml:space="preserve"> </w:t>
      </w:r>
      <w:r>
        <w:t>доступных</w:t>
      </w:r>
      <w:r>
        <w:rPr>
          <w:spacing w:val="-12"/>
        </w:rPr>
        <w:t xml:space="preserve"> </w:t>
      </w:r>
      <w:r>
        <w:rPr>
          <w:spacing w:val="-2"/>
        </w:rPr>
        <w:t>пределах;</w:t>
      </w:r>
    </w:p>
    <w:p w14:paraId="5EFD6249">
      <w:pPr>
        <w:pStyle w:val="5"/>
        <w:ind w:left="640" w:firstLine="0"/>
        <w:jc w:val="left"/>
      </w:pPr>
      <w:r>
        <w:t>умение</w:t>
      </w:r>
      <w:r>
        <w:rPr>
          <w:spacing w:val="-5"/>
        </w:rPr>
        <w:t xml:space="preserve"> </w:t>
      </w:r>
      <w:r>
        <w:t>представлять</w:t>
      </w:r>
      <w:r>
        <w:rPr>
          <w:spacing w:val="-5"/>
        </w:rPr>
        <w:t xml:space="preserve"> </w:t>
      </w:r>
      <w:r>
        <w:t>множество</w:t>
      </w:r>
      <w:r>
        <w:rPr>
          <w:spacing w:val="-4"/>
        </w:rPr>
        <w:t xml:space="preserve"> </w:t>
      </w:r>
      <w:r>
        <w:t>двумя</w:t>
      </w:r>
      <w:r>
        <w:rPr>
          <w:spacing w:val="-4"/>
        </w:rPr>
        <w:t xml:space="preserve"> </w:t>
      </w:r>
      <w:r>
        <w:t>другими</w:t>
      </w:r>
      <w:r>
        <w:rPr>
          <w:spacing w:val="-5"/>
        </w:rPr>
        <w:t xml:space="preserve"> </w:t>
      </w:r>
      <w:r>
        <w:t>множествами</w:t>
      </w:r>
      <w:r>
        <w:rPr>
          <w:spacing w:val="-4"/>
        </w:rPr>
        <w:t xml:space="preserve"> </w:t>
      </w:r>
      <w:r>
        <w:t>в</w:t>
      </w:r>
      <w:r>
        <w:rPr>
          <w:spacing w:val="-5"/>
        </w:rPr>
        <w:t xml:space="preserve"> </w:t>
      </w:r>
      <w:r>
        <w:t>пределах</w:t>
      </w:r>
      <w:r>
        <w:rPr>
          <w:spacing w:val="-5"/>
        </w:rPr>
        <w:t xml:space="preserve"> </w:t>
      </w:r>
      <w:r>
        <w:t>10; умение обозначать арифметические действия знаками;</w:t>
      </w:r>
    </w:p>
    <w:p w14:paraId="5B882392">
      <w:pPr>
        <w:pStyle w:val="5"/>
        <w:spacing w:line="322" w:lineRule="exact"/>
        <w:ind w:left="640" w:firstLine="0"/>
        <w:jc w:val="left"/>
      </w:pPr>
      <w:r>
        <w:t>умение</w:t>
      </w:r>
      <w:r>
        <w:rPr>
          <w:spacing w:val="-9"/>
        </w:rPr>
        <w:t xml:space="preserve"> </w:t>
      </w:r>
      <w:r>
        <w:t>решать</w:t>
      </w:r>
      <w:r>
        <w:rPr>
          <w:spacing w:val="-9"/>
        </w:rPr>
        <w:t xml:space="preserve"> </w:t>
      </w:r>
      <w:r>
        <w:t>задачи</w:t>
      </w:r>
      <w:r>
        <w:rPr>
          <w:spacing w:val="-9"/>
        </w:rPr>
        <w:t xml:space="preserve"> </w:t>
      </w:r>
      <w:r>
        <w:t>на</w:t>
      </w:r>
      <w:r>
        <w:rPr>
          <w:spacing w:val="-9"/>
        </w:rPr>
        <w:t xml:space="preserve"> </w:t>
      </w:r>
      <w:r>
        <w:t>увеличение</w:t>
      </w:r>
      <w:r>
        <w:rPr>
          <w:spacing w:val="-7"/>
        </w:rPr>
        <w:t xml:space="preserve"> </w:t>
      </w:r>
      <w:r>
        <w:t>и</w:t>
      </w:r>
      <w:r>
        <w:rPr>
          <w:spacing w:val="-8"/>
        </w:rPr>
        <w:t xml:space="preserve"> </w:t>
      </w:r>
      <w:r>
        <w:t>уменьшение</w:t>
      </w:r>
      <w:r>
        <w:rPr>
          <w:spacing w:val="-9"/>
        </w:rPr>
        <w:t xml:space="preserve"> </w:t>
      </w:r>
      <w:r>
        <w:t>на</w:t>
      </w:r>
      <w:r>
        <w:rPr>
          <w:spacing w:val="-9"/>
        </w:rPr>
        <w:t xml:space="preserve"> </w:t>
      </w:r>
      <w:r>
        <w:t>одну,</w:t>
      </w:r>
      <w:r>
        <w:rPr>
          <w:spacing w:val="-9"/>
        </w:rPr>
        <w:t xml:space="preserve"> </w:t>
      </w:r>
      <w:r>
        <w:t>несколько</w:t>
      </w:r>
      <w:r>
        <w:rPr>
          <w:spacing w:val="-8"/>
        </w:rPr>
        <w:t xml:space="preserve"> </w:t>
      </w:r>
      <w:r>
        <w:rPr>
          <w:spacing w:val="-2"/>
        </w:rPr>
        <w:t>единиц;</w:t>
      </w:r>
    </w:p>
    <w:p w14:paraId="41A239E5">
      <w:pPr>
        <w:pStyle w:val="10"/>
        <w:numPr>
          <w:ilvl w:val="0"/>
          <w:numId w:val="33"/>
        </w:numPr>
        <w:tabs>
          <w:tab w:val="left" w:pos="1063"/>
        </w:tabs>
        <w:spacing w:before="0" w:after="0" w:line="240" w:lineRule="auto"/>
        <w:ind w:left="100" w:right="124" w:firstLine="540"/>
        <w:jc w:val="left"/>
        <w:rPr>
          <w:sz w:val="28"/>
        </w:rPr>
      </w:pPr>
      <w:r>
        <w:rPr>
          <w:sz w:val="28"/>
        </w:rPr>
        <w:t>Использование</w:t>
      </w:r>
      <w:r>
        <w:rPr>
          <w:spacing w:val="80"/>
          <w:sz w:val="28"/>
        </w:rPr>
        <w:t xml:space="preserve"> </w:t>
      </w:r>
      <w:r>
        <w:rPr>
          <w:sz w:val="28"/>
        </w:rPr>
        <w:t>математических</w:t>
      </w:r>
      <w:r>
        <w:rPr>
          <w:spacing w:val="80"/>
          <w:sz w:val="28"/>
        </w:rPr>
        <w:t xml:space="preserve"> </w:t>
      </w:r>
      <w:r>
        <w:rPr>
          <w:sz w:val="28"/>
        </w:rPr>
        <w:t>знаний</w:t>
      </w:r>
      <w:r>
        <w:rPr>
          <w:spacing w:val="80"/>
          <w:sz w:val="28"/>
        </w:rPr>
        <w:t xml:space="preserve"> </w:t>
      </w:r>
      <w:r>
        <w:rPr>
          <w:sz w:val="28"/>
        </w:rPr>
        <w:t>при</w:t>
      </w:r>
      <w:r>
        <w:rPr>
          <w:spacing w:val="80"/>
          <w:sz w:val="28"/>
        </w:rPr>
        <w:t xml:space="preserve"> </w:t>
      </w:r>
      <w:r>
        <w:rPr>
          <w:sz w:val="28"/>
        </w:rPr>
        <w:t>решении</w:t>
      </w:r>
      <w:r>
        <w:rPr>
          <w:spacing w:val="80"/>
          <w:sz w:val="28"/>
        </w:rPr>
        <w:t xml:space="preserve"> </w:t>
      </w:r>
      <w:r>
        <w:rPr>
          <w:sz w:val="28"/>
        </w:rPr>
        <w:t>соответствующих возрасту житейских задач:</w:t>
      </w:r>
    </w:p>
    <w:p w14:paraId="4DA5E49E">
      <w:pPr>
        <w:pStyle w:val="5"/>
        <w:jc w:val="left"/>
      </w:pPr>
      <w:r>
        <w:t xml:space="preserve">умение обращаться с деньгами, рассчитываться ими, пользоваться карманными </w:t>
      </w:r>
      <w:r>
        <w:rPr>
          <w:spacing w:val="-2"/>
        </w:rPr>
        <w:t>деньгами;</w:t>
      </w:r>
    </w:p>
    <w:p w14:paraId="3520ACE8">
      <w:pPr>
        <w:pStyle w:val="5"/>
        <w:spacing w:line="321" w:lineRule="exact"/>
        <w:ind w:left="640" w:firstLine="0"/>
        <w:jc w:val="left"/>
      </w:pPr>
      <w:r>
        <w:t>умение</w:t>
      </w:r>
      <w:r>
        <w:rPr>
          <w:spacing w:val="-12"/>
        </w:rPr>
        <w:t xml:space="preserve"> </w:t>
      </w:r>
      <w:r>
        <w:t>определять</w:t>
      </w:r>
      <w:r>
        <w:rPr>
          <w:spacing w:val="-10"/>
        </w:rPr>
        <w:t xml:space="preserve"> </w:t>
      </w:r>
      <w:r>
        <w:t>длину,</w:t>
      </w:r>
      <w:r>
        <w:rPr>
          <w:spacing w:val="-11"/>
        </w:rPr>
        <w:t xml:space="preserve"> </w:t>
      </w:r>
      <w:r>
        <w:t>вес,</w:t>
      </w:r>
      <w:r>
        <w:rPr>
          <w:spacing w:val="-11"/>
        </w:rPr>
        <w:t xml:space="preserve"> </w:t>
      </w:r>
      <w:r>
        <w:t>объем,</w:t>
      </w:r>
      <w:r>
        <w:rPr>
          <w:spacing w:val="-10"/>
        </w:rPr>
        <w:t xml:space="preserve"> </w:t>
      </w:r>
      <w:r>
        <w:t>температуру,</w:t>
      </w:r>
      <w:r>
        <w:rPr>
          <w:spacing w:val="-11"/>
        </w:rPr>
        <w:t xml:space="preserve"> </w:t>
      </w:r>
      <w:r>
        <w:t>время,</w:t>
      </w:r>
      <w:r>
        <w:rPr>
          <w:spacing w:val="-10"/>
        </w:rPr>
        <w:t xml:space="preserve"> </w:t>
      </w:r>
      <w:r>
        <w:t>пользуясь</w:t>
      </w:r>
      <w:r>
        <w:rPr>
          <w:spacing w:val="-11"/>
        </w:rPr>
        <w:t xml:space="preserve"> </w:t>
      </w:r>
      <w:r>
        <w:t>мерками</w:t>
      </w:r>
      <w:r>
        <w:rPr>
          <w:spacing w:val="-10"/>
        </w:rPr>
        <w:t xml:space="preserve"> и</w:t>
      </w:r>
    </w:p>
    <w:p w14:paraId="18E448AB">
      <w:pPr>
        <w:spacing w:after="0" w:line="321" w:lineRule="exact"/>
        <w:jc w:val="left"/>
        <w:sectPr>
          <w:pgSz w:w="11910" w:h="16860"/>
          <w:pgMar w:top="980" w:right="620" w:bottom="280" w:left="920" w:header="720" w:footer="720" w:gutter="0"/>
          <w:cols w:space="720" w:num="1"/>
        </w:sectPr>
      </w:pPr>
    </w:p>
    <w:p w14:paraId="6D461C9B">
      <w:pPr>
        <w:pStyle w:val="5"/>
        <w:spacing w:before="65"/>
        <w:ind w:firstLine="0"/>
      </w:pPr>
      <w:r>
        <w:rPr>
          <w:spacing w:val="-2"/>
        </w:rPr>
        <w:t>измерительными</w:t>
      </w:r>
      <w:r>
        <w:rPr>
          <w:spacing w:val="-1"/>
        </w:rPr>
        <w:t xml:space="preserve"> </w:t>
      </w:r>
      <w:r>
        <w:rPr>
          <w:spacing w:val="-2"/>
        </w:rPr>
        <w:t>приборами;</w:t>
      </w:r>
    </w:p>
    <w:p w14:paraId="1A0B9153">
      <w:pPr>
        <w:pStyle w:val="5"/>
        <w:spacing w:before="1" w:line="322" w:lineRule="exact"/>
        <w:ind w:left="640" w:firstLine="0"/>
      </w:pPr>
      <w:r>
        <w:rPr>
          <w:spacing w:val="-2"/>
        </w:rPr>
        <w:t>умение</w:t>
      </w:r>
      <w:r>
        <w:rPr>
          <w:spacing w:val="5"/>
        </w:rPr>
        <w:t xml:space="preserve"> </w:t>
      </w:r>
      <w:r>
        <w:rPr>
          <w:spacing w:val="-2"/>
        </w:rPr>
        <w:t>устанавливать</w:t>
      </w:r>
      <w:r>
        <w:rPr>
          <w:spacing w:val="6"/>
        </w:rPr>
        <w:t xml:space="preserve"> </w:t>
      </w:r>
      <w:r>
        <w:rPr>
          <w:spacing w:val="-2"/>
        </w:rPr>
        <w:t>взаимно-однозначные</w:t>
      </w:r>
      <w:r>
        <w:rPr>
          <w:spacing w:val="6"/>
        </w:rPr>
        <w:t xml:space="preserve"> </w:t>
      </w:r>
      <w:r>
        <w:rPr>
          <w:spacing w:val="-2"/>
        </w:rPr>
        <w:t>соответствия;</w:t>
      </w:r>
    </w:p>
    <w:p w14:paraId="73212022">
      <w:pPr>
        <w:pStyle w:val="5"/>
        <w:ind w:right="126"/>
      </w:pPr>
      <w:r>
        <w:t xml:space="preserve">умение распознавать цифры, обозначающие номер дома, квартиры, автобуса, </w:t>
      </w:r>
      <w:r>
        <w:rPr>
          <w:spacing w:val="-2"/>
        </w:rPr>
        <w:t>телефона;</w:t>
      </w:r>
    </w:p>
    <w:p w14:paraId="7E76F262">
      <w:pPr>
        <w:pStyle w:val="5"/>
        <w:spacing w:before="1"/>
        <w:ind w:right="122"/>
      </w:pPr>
      <w:r>
        <w:t>умение различать части суток, соотносить действие с временными промежутками,</w:t>
      </w:r>
      <w:r>
        <w:rPr>
          <w:spacing w:val="-14"/>
        </w:rPr>
        <w:t xml:space="preserve"> </w:t>
      </w:r>
      <w:r>
        <w:t>составлять</w:t>
      </w:r>
      <w:r>
        <w:rPr>
          <w:spacing w:val="-16"/>
        </w:rPr>
        <w:t xml:space="preserve"> </w:t>
      </w:r>
      <w:r>
        <w:t>и</w:t>
      </w:r>
      <w:r>
        <w:rPr>
          <w:spacing w:val="-14"/>
        </w:rPr>
        <w:t xml:space="preserve"> </w:t>
      </w:r>
      <w:r>
        <w:t>прослеживать</w:t>
      </w:r>
      <w:r>
        <w:rPr>
          <w:spacing w:val="-16"/>
        </w:rPr>
        <w:t xml:space="preserve"> </w:t>
      </w:r>
      <w:r>
        <w:t>последовательность</w:t>
      </w:r>
      <w:r>
        <w:rPr>
          <w:spacing w:val="-16"/>
        </w:rPr>
        <w:t xml:space="preserve"> </w:t>
      </w:r>
      <w:r>
        <w:t>событий;</w:t>
      </w:r>
      <w:r>
        <w:rPr>
          <w:spacing w:val="-15"/>
        </w:rPr>
        <w:t xml:space="preserve"> </w:t>
      </w:r>
      <w:r>
        <w:t>определять время по часам, соотносить время с началом и концом деятельности.</w:t>
      </w:r>
    </w:p>
    <w:p w14:paraId="3F7CD878">
      <w:pPr>
        <w:pStyle w:val="5"/>
        <w:spacing w:before="3"/>
        <w:ind w:left="0" w:firstLine="0"/>
        <w:jc w:val="left"/>
      </w:pPr>
    </w:p>
    <w:p w14:paraId="0A4F4EE7">
      <w:pPr>
        <w:pStyle w:val="2"/>
        <w:numPr>
          <w:ilvl w:val="1"/>
          <w:numId w:val="25"/>
        </w:numPr>
        <w:tabs>
          <w:tab w:val="left" w:pos="1154"/>
        </w:tabs>
        <w:spacing w:before="0" w:after="0" w:line="240" w:lineRule="auto"/>
        <w:ind w:left="100" w:right="121" w:firstLine="540"/>
        <w:jc w:val="left"/>
      </w:pPr>
      <w:bookmarkStart w:id="9" w:name="_bookmark9"/>
      <w:bookmarkEnd w:id="9"/>
      <w:r>
        <w:t>Рабочая программа по учебному предмету "Окружающий природный мир" предметной области "Окружающий мир"</w:t>
      </w:r>
    </w:p>
    <w:p w14:paraId="3F5996EC">
      <w:pPr>
        <w:pStyle w:val="5"/>
        <w:spacing w:before="319"/>
        <w:ind w:right="119"/>
      </w:pPr>
      <w:r>
        <w:t>включает пояснительную записку, содержание обучения, планируемые результаты освоения программы по предмету.</w:t>
      </w:r>
    </w:p>
    <w:p w14:paraId="7B7FDDD9">
      <w:pPr>
        <w:pStyle w:val="5"/>
        <w:spacing w:before="3"/>
        <w:ind w:left="0" w:firstLine="0"/>
        <w:jc w:val="left"/>
      </w:pPr>
    </w:p>
    <w:p w14:paraId="0DCF9344">
      <w:pPr>
        <w:pStyle w:val="2"/>
        <w:numPr>
          <w:ilvl w:val="0"/>
          <w:numId w:val="34"/>
        </w:numPr>
        <w:tabs>
          <w:tab w:val="left" w:pos="1338"/>
        </w:tabs>
        <w:spacing w:before="0" w:after="0" w:line="320" w:lineRule="exact"/>
        <w:ind w:left="1338" w:right="0" w:hanging="698"/>
        <w:jc w:val="both"/>
      </w:pPr>
      <w:r>
        <w:rPr>
          <w:spacing w:val="-2"/>
        </w:rPr>
        <w:t>Пояснительная</w:t>
      </w:r>
      <w:r>
        <w:rPr>
          <w:spacing w:val="3"/>
        </w:rPr>
        <w:t xml:space="preserve"> </w:t>
      </w:r>
      <w:r>
        <w:rPr>
          <w:spacing w:val="-2"/>
        </w:rPr>
        <w:t>записка.</w:t>
      </w:r>
    </w:p>
    <w:p w14:paraId="1BE20FE3">
      <w:pPr>
        <w:pStyle w:val="5"/>
        <w:ind w:right="122"/>
      </w:pPr>
      <w: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w:t>
      </w:r>
      <w:r>
        <w:rPr>
          <w:spacing w:val="-5"/>
        </w:rPr>
        <w:t xml:space="preserve"> </w:t>
      </w:r>
      <w:r>
        <w:t>о</w:t>
      </w:r>
      <w:r>
        <w:rPr>
          <w:spacing w:val="-4"/>
        </w:rPr>
        <w:t xml:space="preserve"> </w:t>
      </w:r>
      <w:r>
        <w:t>природе,</w:t>
      </w:r>
      <w:r>
        <w:rPr>
          <w:spacing w:val="-5"/>
        </w:rPr>
        <w:t xml:space="preserve"> </w:t>
      </w:r>
      <w:r>
        <w:t>ее</w:t>
      </w:r>
      <w:r>
        <w:rPr>
          <w:spacing w:val="-5"/>
        </w:rPr>
        <w:t xml:space="preserve"> </w:t>
      </w:r>
      <w:r>
        <w:t>многообразии,</w:t>
      </w:r>
      <w:r>
        <w:rPr>
          <w:spacing w:val="-5"/>
        </w:rPr>
        <w:t xml:space="preserve"> </w:t>
      </w:r>
      <w:r>
        <w:t>о</w:t>
      </w:r>
      <w:r>
        <w:rPr>
          <w:spacing w:val="-5"/>
        </w:rPr>
        <w:t xml:space="preserve"> </w:t>
      </w:r>
      <w:r>
        <w:t>взаимосвязи</w:t>
      </w:r>
      <w:r>
        <w:rPr>
          <w:spacing w:val="-5"/>
        </w:rPr>
        <w:t xml:space="preserve"> </w:t>
      </w:r>
      <w:r>
        <w:t>живой,</w:t>
      </w:r>
      <w:r>
        <w:rPr>
          <w:spacing w:val="-5"/>
        </w:rPr>
        <w:t xml:space="preserve"> </w:t>
      </w:r>
      <w:r>
        <w:t>неживой</w:t>
      </w:r>
      <w:r>
        <w:rPr>
          <w:spacing w:val="-4"/>
        </w:rPr>
        <w:t xml:space="preserve"> </w:t>
      </w:r>
      <w:r>
        <w:t>природы и человека.</w:t>
      </w:r>
    </w:p>
    <w:p w14:paraId="4A2A2D89">
      <w:pPr>
        <w:pStyle w:val="5"/>
        <w:ind w:right="122"/>
      </w:pPr>
      <w:r>
        <w:t>Цель обучения: формирование представлений о живой и неживой природе, о взаимодействии человека с природой, бережного отношения к природе.</w:t>
      </w:r>
    </w:p>
    <w:p w14:paraId="2B051E00">
      <w:pPr>
        <w:pStyle w:val="5"/>
        <w:ind w:right="122"/>
      </w:pPr>
      <w: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177A2D61">
      <w:pPr>
        <w:pStyle w:val="5"/>
        <w:tabs>
          <w:tab w:val="left" w:pos="537"/>
          <w:tab w:val="left" w:pos="1165"/>
          <w:tab w:val="left" w:pos="1745"/>
          <w:tab w:val="left" w:pos="2152"/>
          <w:tab w:val="left" w:pos="2201"/>
          <w:tab w:val="left" w:pos="3137"/>
          <w:tab w:val="left" w:pos="3687"/>
          <w:tab w:val="left" w:pos="4169"/>
          <w:tab w:val="left" w:pos="4208"/>
          <w:tab w:val="left" w:pos="5492"/>
          <w:tab w:val="left" w:pos="6211"/>
          <w:tab w:val="left" w:pos="6358"/>
          <w:tab w:val="left" w:pos="6510"/>
          <w:tab w:val="left" w:pos="6644"/>
          <w:tab w:val="left" w:pos="7959"/>
          <w:tab w:val="left" w:pos="8000"/>
          <w:tab w:val="left" w:pos="8210"/>
          <w:tab w:val="left" w:pos="9077"/>
          <w:tab w:val="left" w:pos="9152"/>
          <w:tab w:val="left" w:pos="9261"/>
        </w:tabs>
        <w:ind w:right="116"/>
        <w:jc w:val="right"/>
      </w:pPr>
      <w:r>
        <w:t>В процессе формирования представлений о неживой природе ребенок получает знания</w:t>
      </w:r>
      <w:r>
        <w:rPr>
          <w:spacing w:val="-18"/>
        </w:rPr>
        <w:t xml:space="preserve"> </w:t>
      </w:r>
      <w:r>
        <w:t>о</w:t>
      </w:r>
      <w:r>
        <w:rPr>
          <w:spacing w:val="-17"/>
        </w:rPr>
        <w:t xml:space="preserve"> </w:t>
      </w:r>
      <w:r>
        <w:t>явлениях</w:t>
      </w:r>
      <w:r>
        <w:rPr>
          <w:spacing w:val="-18"/>
        </w:rPr>
        <w:t xml:space="preserve"> </w:t>
      </w:r>
      <w:r>
        <w:t>природы</w:t>
      </w:r>
      <w:r>
        <w:rPr>
          <w:spacing w:val="-18"/>
        </w:rPr>
        <w:t xml:space="preserve"> </w:t>
      </w:r>
      <w:r>
        <w:t>(снег,</w:t>
      </w:r>
      <w:r>
        <w:rPr>
          <w:spacing w:val="-18"/>
        </w:rPr>
        <w:t xml:space="preserve"> </w:t>
      </w:r>
      <w:r>
        <w:t>дождь,</w:t>
      </w:r>
      <w:r>
        <w:rPr>
          <w:spacing w:val="-18"/>
        </w:rPr>
        <w:t xml:space="preserve"> </w:t>
      </w:r>
      <w:r>
        <w:t>туман),</w:t>
      </w:r>
      <w:r>
        <w:rPr>
          <w:spacing w:val="-17"/>
        </w:rPr>
        <w:t xml:space="preserve"> </w:t>
      </w:r>
      <w:r>
        <w:t>о</w:t>
      </w:r>
      <w:r>
        <w:rPr>
          <w:spacing w:val="-18"/>
        </w:rPr>
        <w:t xml:space="preserve"> </w:t>
      </w:r>
      <w:r>
        <w:t>цикличности</w:t>
      </w:r>
      <w:r>
        <w:rPr>
          <w:spacing w:val="-17"/>
        </w:rPr>
        <w:t xml:space="preserve"> </w:t>
      </w:r>
      <w:r>
        <w:t>в</w:t>
      </w:r>
      <w:r>
        <w:rPr>
          <w:spacing w:val="-18"/>
        </w:rPr>
        <w:t xml:space="preserve"> </w:t>
      </w:r>
      <w:r>
        <w:t>природе</w:t>
      </w:r>
      <w:r>
        <w:rPr>
          <w:spacing w:val="-18"/>
        </w:rPr>
        <w:t xml:space="preserve"> </w:t>
      </w:r>
      <w:r>
        <w:t>-</w:t>
      </w:r>
      <w:r>
        <w:rPr>
          <w:spacing w:val="-17"/>
        </w:rPr>
        <w:t xml:space="preserve"> </w:t>
      </w:r>
      <w:r>
        <w:t>сезонных изменениях</w:t>
      </w:r>
      <w:r>
        <w:rPr>
          <w:spacing w:val="-18"/>
        </w:rPr>
        <w:t xml:space="preserve"> </w:t>
      </w:r>
      <w:r>
        <w:t>(лето,</w:t>
      </w:r>
      <w:r>
        <w:rPr>
          <w:spacing w:val="-17"/>
        </w:rPr>
        <w:t xml:space="preserve"> </w:t>
      </w:r>
      <w:r>
        <w:t>осень,</w:t>
      </w:r>
      <w:r>
        <w:rPr>
          <w:spacing w:val="-18"/>
        </w:rPr>
        <w:t xml:space="preserve"> </w:t>
      </w:r>
      <w:r>
        <w:t>весна,</w:t>
      </w:r>
      <w:r>
        <w:rPr>
          <w:spacing w:val="-17"/>
        </w:rPr>
        <w:t xml:space="preserve"> </w:t>
      </w:r>
      <w:r>
        <w:t>зима),</w:t>
      </w:r>
      <w:r>
        <w:rPr>
          <w:spacing w:val="-18"/>
        </w:rPr>
        <w:t xml:space="preserve"> </w:t>
      </w:r>
      <w:r>
        <w:t>суточных</w:t>
      </w:r>
      <w:r>
        <w:rPr>
          <w:spacing w:val="-17"/>
        </w:rPr>
        <w:t xml:space="preserve"> </w:t>
      </w:r>
      <w:r>
        <w:t>изменениях</w:t>
      </w:r>
      <w:r>
        <w:rPr>
          <w:spacing w:val="-18"/>
        </w:rPr>
        <w:t xml:space="preserve"> </w:t>
      </w:r>
      <w:r>
        <w:t>(утро,</w:t>
      </w:r>
      <w:r>
        <w:rPr>
          <w:spacing w:val="-18"/>
        </w:rPr>
        <w:t xml:space="preserve"> </w:t>
      </w:r>
      <w:r>
        <w:t>день,</w:t>
      </w:r>
      <w:r>
        <w:rPr>
          <w:spacing w:val="-18"/>
        </w:rPr>
        <w:t xml:space="preserve"> </w:t>
      </w:r>
      <w:r>
        <w:t>вечер,</w:t>
      </w:r>
      <w:r>
        <w:rPr>
          <w:spacing w:val="-17"/>
        </w:rPr>
        <w:t xml:space="preserve"> </w:t>
      </w:r>
      <w:r>
        <w:t xml:space="preserve">ночь), </w:t>
      </w:r>
      <w:r>
        <w:rPr>
          <w:spacing w:val="-2"/>
        </w:rPr>
        <w:t>учится</w:t>
      </w:r>
      <w:r>
        <w:tab/>
      </w:r>
      <w:r>
        <w:rPr>
          <w:spacing w:val="-2"/>
        </w:rPr>
        <w:t>устанавливать</w:t>
      </w:r>
      <w:r>
        <w:tab/>
      </w:r>
      <w:r>
        <w:rPr>
          <w:spacing w:val="-4"/>
        </w:rPr>
        <w:t>общие</w:t>
      </w:r>
      <w:r>
        <w:tab/>
      </w:r>
      <w:r>
        <w:rPr>
          <w:spacing w:val="-2"/>
        </w:rPr>
        <w:t>закономерности</w:t>
      </w:r>
      <w:r>
        <w:tab/>
      </w:r>
      <w:r>
        <w:tab/>
      </w:r>
      <w:r>
        <w:rPr>
          <w:spacing w:val="-2"/>
        </w:rPr>
        <w:t>природных</w:t>
      </w:r>
      <w:r>
        <w:tab/>
      </w:r>
      <w:r>
        <w:rPr>
          <w:spacing w:val="-2"/>
        </w:rPr>
        <w:t>явлений.</w:t>
      </w:r>
      <w:r>
        <w:tab/>
      </w:r>
      <w:r>
        <w:tab/>
      </w:r>
      <w:r>
        <w:tab/>
      </w:r>
      <w:r>
        <w:rPr>
          <w:spacing w:val="-2"/>
        </w:rPr>
        <w:t>Ребенок знакомится</w:t>
      </w:r>
      <w:r>
        <w:tab/>
      </w:r>
      <w:r>
        <w:rPr>
          <w:spacing w:val="-10"/>
        </w:rPr>
        <w:t>с</w:t>
      </w:r>
      <w:r>
        <w:tab/>
      </w:r>
      <w:r>
        <w:rPr>
          <w:spacing w:val="-2"/>
        </w:rPr>
        <w:t>разнообразием</w:t>
      </w:r>
      <w:r>
        <w:tab/>
      </w:r>
      <w:r>
        <w:tab/>
      </w:r>
      <w:r>
        <w:rPr>
          <w:spacing w:val="-2"/>
        </w:rPr>
        <w:t>растительного</w:t>
      </w:r>
      <w:r>
        <w:tab/>
      </w:r>
      <w:r>
        <w:rPr>
          <w:spacing w:val="-10"/>
        </w:rPr>
        <w:t>и</w:t>
      </w:r>
      <w:r>
        <w:tab/>
      </w:r>
      <w:r>
        <w:tab/>
      </w:r>
      <w:r>
        <w:tab/>
      </w:r>
      <w:r>
        <w:rPr>
          <w:spacing w:val="-2"/>
        </w:rPr>
        <w:t>животного</w:t>
      </w:r>
      <w:r>
        <w:tab/>
      </w:r>
      <w:r>
        <w:tab/>
      </w:r>
      <w:r>
        <w:tab/>
      </w:r>
      <w:r>
        <w:rPr>
          <w:spacing w:val="-2"/>
        </w:rPr>
        <w:t>мира,</w:t>
      </w:r>
      <w:r>
        <w:tab/>
      </w:r>
      <w:r>
        <w:tab/>
      </w:r>
      <w:r>
        <w:rPr>
          <w:spacing w:val="-2"/>
        </w:rPr>
        <w:t xml:space="preserve">получает </w:t>
      </w:r>
      <w:r>
        <w:t>представления</w:t>
      </w:r>
      <w:r>
        <w:rPr>
          <w:spacing w:val="-13"/>
        </w:rPr>
        <w:t xml:space="preserve"> </w:t>
      </w:r>
      <w:r>
        <w:t>о</w:t>
      </w:r>
      <w:r>
        <w:rPr>
          <w:spacing w:val="-13"/>
        </w:rPr>
        <w:t xml:space="preserve"> </w:t>
      </w:r>
      <w:r>
        <w:t>среде</w:t>
      </w:r>
      <w:r>
        <w:rPr>
          <w:spacing w:val="-14"/>
        </w:rPr>
        <w:t xml:space="preserve"> </w:t>
      </w:r>
      <w:r>
        <w:t>обитания</w:t>
      </w:r>
      <w:r>
        <w:rPr>
          <w:spacing w:val="-14"/>
        </w:rPr>
        <w:t xml:space="preserve"> </w:t>
      </w:r>
      <w:r>
        <w:t>животных</w:t>
      </w:r>
      <w:r>
        <w:rPr>
          <w:spacing w:val="-13"/>
        </w:rPr>
        <w:t xml:space="preserve"> </w:t>
      </w:r>
      <w:r>
        <w:t>и</w:t>
      </w:r>
      <w:r>
        <w:rPr>
          <w:spacing w:val="-13"/>
        </w:rPr>
        <w:t xml:space="preserve"> </w:t>
      </w:r>
      <w:r>
        <w:t>растений,</w:t>
      </w:r>
      <w:r>
        <w:rPr>
          <w:spacing w:val="-13"/>
        </w:rPr>
        <w:t xml:space="preserve"> </w:t>
      </w:r>
      <w:r>
        <w:t>учится</w:t>
      </w:r>
      <w:r>
        <w:rPr>
          <w:spacing w:val="-14"/>
        </w:rPr>
        <w:t xml:space="preserve"> </w:t>
      </w:r>
      <w:r>
        <w:t>выделять</w:t>
      </w:r>
      <w:r>
        <w:rPr>
          <w:spacing w:val="-13"/>
        </w:rPr>
        <w:t xml:space="preserve"> </w:t>
      </w:r>
      <w:r>
        <w:t>характерные признаки,</w:t>
      </w:r>
      <w:r>
        <w:rPr>
          <w:spacing w:val="-18"/>
        </w:rPr>
        <w:t xml:space="preserve"> </w:t>
      </w:r>
      <w:r>
        <w:t>объединять</w:t>
      </w:r>
      <w:r>
        <w:rPr>
          <w:spacing w:val="-17"/>
        </w:rPr>
        <w:t xml:space="preserve"> </w:t>
      </w:r>
      <w:r>
        <w:t>в</w:t>
      </w:r>
      <w:r>
        <w:rPr>
          <w:spacing w:val="-18"/>
        </w:rPr>
        <w:t xml:space="preserve"> </w:t>
      </w:r>
      <w:r>
        <w:t>группы</w:t>
      </w:r>
      <w:r>
        <w:rPr>
          <w:spacing w:val="-17"/>
        </w:rPr>
        <w:t xml:space="preserve"> </w:t>
      </w:r>
      <w:r>
        <w:t>по</w:t>
      </w:r>
      <w:r>
        <w:rPr>
          <w:spacing w:val="-18"/>
        </w:rPr>
        <w:t xml:space="preserve"> </w:t>
      </w:r>
      <w:r>
        <w:t>этим</w:t>
      </w:r>
      <w:r>
        <w:rPr>
          <w:spacing w:val="-17"/>
        </w:rPr>
        <w:t xml:space="preserve"> </w:t>
      </w:r>
      <w:r>
        <w:t>признакам,</w:t>
      </w:r>
      <w:r>
        <w:rPr>
          <w:spacing w:val="-18"/>
        </w:rPr>
        <w:t xml:space="preserve"> </w:t>
      </w:r>
      <w:r>
        <w:t>устанавливать</w:t>
      </w:r>
      <w:r>
        <w:rPr>
          <w:spacing w:val="-17"/>
        </w:rPr>
        <w:t xml:space="preserve"> </w:t>
      </w:r>
      <w:r>
        <w:t>связи</w:t>
      </w:r>
      <w:r>
        <w:rPr>
          <w:spacing w:val="-18"/>
        </w:rPr>
        <w:t xml:space="preserve"> </w:t>
      </w:r>
      <w:r>
        <w:t>между</w:t>
      </w:r>
      <w:r>
        <w:rPr>
          <w:spacing w:val="-17"/>
        </w:rPr>
        <w:t xml:space="preserve"> </w:t>
      </w:r>
      <w:r>
        <w:t>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w:t>
      </w:r>
      <w:r>
        <w:rPr>
          <w:spacing w:val="-6"/>
        </w:rPr>
        <w:t xml:space="preserve"> </w:t>
      </w:r>
      <w:r>
        <w:t>растений.</w:t>
      </w:r>
      <w:r>
        <w:rPr>
          <w:spacing w:val="-5"/>
        </w:rPr>
        <w:t xml:space="preserve"> </w:t>
      </w:r>
      <w:r>
        <w:t>Наблюдая</w:t>
      </w:r>
      <w:r>
        <w:rPr>
          <w:spacing w:val="-5"/>
        </w:rPr>
        <w:t xml:space="preserve"> </w:t>
      </w:r>
      <w:r>
        <w:t>за</w:t>
      </w:r>
      <w:r>
        <w:rPr>
          <w:spacing w:val="-6"/>
        </w:rPr>
        <w:t xml:space="preserve"> </w:t>
      </w:r>
      <w:r>
        <w:t>трудом</w:t>
      </w:r>
      <w:r>
        <w:rPr>
          <w:spacing w:val="-4"/>
        </w:rPr>
        <w:t xml:space="preserve"> </w:t>
      </w:r>
      <w:r>
        <w:t>взрослых</w:t>
      </w:r>
      <w:r>
        <w:rPr>
          <w:spacing w:val="-3"/>
        </w:rPr>
        <w:t xml:space="preserve"> </w:t>
      </w:r>
      <w:r>
        <w:t>по</w:t>
      </w:r>
      <w:r>
        <w:rPr>
          <w:spacing w:val="-5"/>
        </w:rPr>
        <w:t xml:space="preserve"> </w:t>
      </w:r>
      <w:r>
        <w:t>уходу</w:t>
      </w:r>
      <w:r>
        <w:rPr>
          <w:spacing w:val="-6"/>
        </w:rPr>
        <w:t xml:space="preserve"> </w:t>
      </w:r>
      <w:r>
        <w:t>за</w:t>
      </w:r>
      <w:r>
        <w:rPr>
          <w:spacing w:val="-6"/>
        </w:rPr>
        <w:t xml:space="preserve"> </w:t>
      </w:r>
      <w:r>
        <w:t>домашними</w:t>
      </w:r>
      <w:r>
        <w:rPr>
          <w:spacing w:val="-5"/>
        </w:rPr>
        <w:t xml:space="preserve"> </w:t>
      </w:r>
      <w:r>
        <w:t xml:space="preserve">животными и растениями, ребенок учится выполнять доступные действия: посадка, полив, уход </w:t>
      </w:r>
      <w:r>
        <w:rPr>
          <w:spacing w:val="-6"/>
        </w:rPr>
        <w:t>за</w:t>
      </w:r>
      <w:r>
        <w:tab/>
      </w:r>
      <w:r>
        <w:rPr>
          <w:spacing w:val="-2"/>
        </w:rPr>
        <w:t>растениями,</w:t>
      </w:r>
      <w:r>
        <w:tab/>
      </w:r>
      <w:r>
        <w:tab/>
      </w:r>
      <w:r>
        <w:rPr>
          <w:spacing w:val="-2"/>
        </w:rPr>
        <w:t>кормление</w:t>
      </w:r>
      <w:r>
        <w:tab/>
      </w:r>
      <w:r>
        <w:rPr>
          <w:spacing w:val="-2"/>
        </w:rPr>
        <w:t>аквариумных</w:t>
      </w:r>
      <w:r>
        <w:tab/>
      </w:r>
      <w:r>
        <w:rPr>
          <w:spacing w:val="-2"/>
        </w:rPr>
        <w:t>рыбок,</w:t>
      </w:r>
      <w:r>
        <w:tab/>
      </w:r>
      <w:r>
        <w:tab/>
      </w:r>
      <w:r>
        <w:rPr>
          <w:spacing w:val="-2"/>
        </w:rPr>
        <w:t>животных.</w:t>
      </w:r>
      <w:r>
        <w:tab/>
      </w:r>
      <w:r>
        <w:tab/>
      </w:r>
      <w:r>
        <w:rPr>
          <w:spacing w:val="-2"/>
        </w:rPr>
        <w:t>Особое</w:t>
      </w:r>
      <w:r>
        <w:tab/>
      </w:r>
      <w:r>
        <w:rPr>
          <w:spacing w:val="-2"/>
        </w:rPr>
        <w:t xml:space="preserve">внимание </w:t>
      </w:r>
      <w:r>
        <w:t>уделяется воспитанию</w:t>
      </w:r>
      <w:r>
        <w:rPr>
          <w:spacing w:val="-1"/>
        </w:rPr>
        <w:t xml:space="preserve"> </w:t>
      </w:r>
      <w:r>
        <w:t>любви к</w:t>
      </w:r>
      <w:r>
        <w:rPr>
          <w:spacing w:val="-1"/>
        </w:rPr>
        <w:t xml:space="preserve"> </w:t>
      </w:r>
      <w:r>
        <w:t>природе,</w:t>
      </w:r>
      <w:r>
        <w:rPr>
          <w:spacing w:val="-1"/>
        </w:rPr>
        <w:t xml:space="preserve"> </w:t>
      </w:r>
      <w:r>
        <w:t>бережному</w:t>
      </w:r>
      <w:r>
        <w:rPr>
          <w:spacing w:val="-1"/>
        </w:rPr>
        <w:t xml:space="preserve"> </w:t>
      </w:r>
      <w:r>
        <w:t>и</w:t>
      </w:r>
      <w:r>
        <w:rPr>
          <w:spacing w:val="-1"/>
        </w:rPr>
        <w:t xml:space="preserve"> </w:t>
      </w:r>
      <w:r>
        <w:t>гуманному</w:t>
      </w:r>
      <w:r>
        <w:rPr>
          <w:spacing w:val="-1"/>
        </w:rPr>
        <w:t xml:space="preserve"> </w:t>
      </w:r>
      <w:r>
        <w:t>отношению к</w:t>
      </w:r>
      <w:r>
        <w:rPr>
          <w:spacing w:val="-1"/>
        </w:rPr>
        <w:t xml:space="preserve"> </w:t>
      </w:r>
      <w:r>
        <w:t>ней. 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w:t>
      </w:r>
      <w:r>
        <w:rPr>
          <w:spacing w:val="80"/>
        </w:rPr>
        <w:t xml:space="preserve"> </w:t>
      </w:r>
      <w:r>
        <w:t>местом,</w:t>
      </w:r>
      <w:r>
        <w:rPr>
          <w:spacing w:val="80"/>
        </w:rPr>
        <w:t xml:space="preserve"> </w:t>
      </w:r>
      <w:r>
        <w:t>где</w:t>
      </w:r>
      <w:r>
        <w:rPr>
          <w:spacing w:val="80"/>
        </w:rPr>
        <w:t xml:space="preserve"> </w:t>
      </w:r>
      <w:r>
        <w:t>растет,</w:t>
      </w:r>
      <w:r>
        <w:rPr>
          <w:spacing w:val="80"/>
        </w:rPr>
        <w:t xml:space="preserve"> </w:t>
      </w:r>
      <w:r>
        <w:t>учится</w:t>
      </w:r>
      <w:r>
        <w:rPr>
          <w:spacing w:val="80"/>
        </w:rPr>
        <w:t xml:space="preserve"> </w:t>
      </w:r>
      <w:r>
        <w:t>узнавать</w:t>
      </w:r>
      <w:r>
        <w:rPr>
          <w:spacing w:val="80"/>
        </w:rPr>
        <w:t xml:space="preserve"> </w:t>
      </w:r>
      <w:r>
        <w:t>этот</w:t>
      </w:r>
      <w:r>
        <w:rPr>
          <w:spacing w:val="80"/>
        </w:rPr>
        <w:t xml:space="preserve"> </w:t>
      </w:r>
      <w:r>
        <w:t>объект</w:t>
      </w:r>
      <w:r>
        <w:rPr>
          <w:spacing w:val="80"/>
        </w:rPr>
        <w:t xml:space="preserve"> </w:t>
      </w:r>
      <w:r>
        <w:t>среди</w:t>
      </w:r>
      <w:r>
        <w:rPr>
          <w:spacing w:val="80"/>
        </w:rPr>
        <w:t xml:space="preserve"> </w:t>
      </w:r>
      <w:r>
        <w:t>нескольких предложенных объектов (кружка, гриб, мяч). Затем ребенок знакомится с разными грибами</w:t>
      </w:r>
      <w:r>
        <w:rPr>
          <w:spacing w:val="-8"/>
        </w:rPr>
        <w:t xml:space="preserve"> </w:t>
      </w:r>
      <w:r>
        <w:t>(белый,</w:t>
      </w:r>
      <w:r>
        <w:rPr>
          <w:spacing w:val="-8"/>
        </w:rPr>
        <w:t xml:space="preserve"> </w:t>
      </w:r>
      <w:r>
        <w:t>подосиновик,</w:t>
      </w:r>
      <w:r>
        <w:rPr>
          <w:spacing w:val="-8"/>
        </w:rPr>
        <w:t xml:space="preserve"> </w:t>
      </w:r>
      <w:r>
        <w:t>мухомор),</w:t>
      </w:r>
      <w:r>
        <w:rPr>
          <w:spacing w:val="-9"/>
        </w:rPr>
        <w:t xml:space="preserve"> </w:t>
      </w:r>
      <w:r>
        <w:t>учится</w:t>
      </w:r>
      <w:r>
        <w:rPr>
          <w:spacing w:val="-8"/>
        </w:rPr>
        <w:t xml:space="preserve"> </w:t>
      </w:r>
      <w:r>
        <w:t>их</w:t>
      </w:r>
      <w:r>
        <w:rPr>
          <w:spacing w:val="-7"/>
        </w:rPr>
        <w:t xml:space="preserve"> </w:t>
      </w:r>
      <w:r>
        <w:t>различать,</w:t>
      </w:r>
      <w:r>
        <w:rPr>
          <w:spacing w:val="-8"/>
        </w:rPr>
        <w:t xml:space="preserve"> </w:t>
      </w:r>
      <w:r>
        <w:t>объединять</w:t>
      </w:r>
      <w:r>
        <w:rPr>
          <w:spacing w:val="-8"/>
        </w:rPr>
        <w:t xml:space="preserve"> </w:t>
      </w:r>
      <w:r>
        <w:t>в</w:t>
      </w:r>
      <w:r>
        <w:rPr>
          <w:spacing w:val="-8"/>
        </w:rPr>
        <w:t xml:space="preserve"> </w:t>
      </w:r>
      <w:r>
        <w:rPr>
          <w:spacing w:val="-2"/>
        </w:rPr>
        <w:t>группы</w:t>
      </w:r>
    </w:p>
    <w:p w14:paraId="3D87E75D">
      <w:pPr>
        <w:spacing w:after="0"/>
        <w:jc w:val="right"/>
        <w:sectPr>
          <w:pgSz w:w="11910" w:h="16860"/>
          <w:pgMar w:top="980" w:right="620" w:bottom="280" w:left="920" w:header="720" w:footer="720" w:gutter="0"/>
          <w:cols w:space="720" w:num="1"/>
        </w:sectPr>
      </w:pPr>
    </w:p>
    <w:p w14:paraId="187BBE03">
      <w:pPr>
        <w:pStyle w:val="5"/>
        <w:spacing w:before="65"/>
        <w:ind w:right="118" w:firstLine="0"/>
      </w:pPr>
      <w:r>
        <w:t>(съедобные или несъедобные грибы). Ребенок получает представление о значении грибов</w:t>
      </w:r>
      <w:r>
        <w:rPr>
          <w:spacing w:val="-3"/>
        </w:rPr>
        <w:t xml:space="preserve"> </w:t>
      </w:r>
      <w:r>
        <w:t>в</w:t>
      </w:r>
      <w:r>
        <w:rPr>
          <w:spacing w:val="-3"/>
        </w:rPr>
        <w:t xml:space="preserve"> </w:t>
      </w:r>
      <w:r>
        <w:t>природе</w:t>
      </w:r>
      <w:r>
        <w:rPr>
          <w:spacing w:val="-3"/>
        </w:rPr>
        <w:t xml:space="preserve"> </w:t>
      </w:r>
      <w:r>
        <w:t>и</w:t>
      </w:r>
      <w:r>
        <w:rPr>
          <w:spacing w:val="-3"/>
        </w:rPr>
        <w:t xml:space="preserve"> </w:t>
      </w:r>
      <w:r>
        <w:t>жизни</w:t>
      </w:r>
      <w:r>
        <w:rPr>
          <w:spacing w:val="-3"/>
        </w:rPr>
        <w:t xml:space="preserve"> </w:t>
      </w:r>
      <w:r>
        <w:t>человека,</w:t>
      </w:r>
      <w:r>
        <w:rPr>
          <w:spacing w:val="-3"/>
        </w:rPr>
        <w:t xml:space="preserve"> </w:t>
      </w:r>
      <w:r>
        <w:t>о</w:t>
      </w:r>
      <w:r>
        <w:rPr>
          <w:spacing w:val="-1"/>
        </w:rPr>
        <w:t xml:space="preserve"> </w:t>
      </w:r>
      <w:r>
        <w:t>способах</w:t>
      </w:r>
      <w:r>
        <w:rPr>
          <w:spacing w:val="-2"/>
        </w:rPr>
        <w:t xml:space="preserve"> </w:t>
      </w:r>
      <w:r>
        <w:t>их</w:t>
      </w:r>
      <w:r>
        <w:rPr>
          <w:spacing w:val="-2"/>
        </w:rPr>
        <w:t xml:space="preserve"> </w:t>
      </w:r>
      <w:r>
        <w:t>переработки</w:t>
      </w:r>
      <w:r>
        <w:rPr>
          <w:spacing w:val="-3"/>
        </w:rPr>
        <w:t xml:space="preserve"> </w:t>
      </w:r>
      <w:r>
        <w:t>(варка,</w:t>
      </w:r>
      <w:r>
        <w:rPr>
          <w:spacing w:val="-3"/>
        </w:rPr>
        <w:t xml:space="preserve"> </w:t>
      </w:r>
      <w:r>
        <w:t>жарка,</w:t>
      </w:r>
      <w:r>
        <w:rPr>
          <w:spacing w:val="-3"/>
        </w:rPr>
        <w:t xml:space="preserve"> </w:t>
      </w:r>
      <w:r>
        <w:t>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1C9A3BF5">
      <w:pPr>
        <w:pStyle w:val="5"/>
        <w:spacing w:before="1"/>
        <w:ind w:right="121"/>
      </w:pPr>
      <w: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76621A4F">
      <w:pPr>
        <w:pStyle w:val="5"/>
        <w:ind w:right="119"/>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w:t>
      </w:r>
      <w:r>
        <w:rPr>
          <w:spacing w:val="-2"/>
        </w:rPr>
        <w:t xml:space="preserve"> </w:t>
      </w:r>
      <w:r>
        <w:t>овощей, фруктов;</w:t>
      </w:r>
      <w:r>
        <w:rPr>
          <w:spacing w:val="-1"/>
        </w:rPr>
        <w:t xml:space="preserve"> </w:t>
      </w:r>
      <w:r>
        <w:t>пиктограммы с</w:t>
      </w:r>
      <w:r>
        <w:rPr>
          <w:spacing w:val="-2"/>
        </w:rPr>
        <w:t xml:space="preserve"> </w:t>
      </w:r>
      <w:r>
        <w:t>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68C95292">
      <w:pPr>
        <w:pStyle w:val="5"/>
        <w:spacing w:before="1"/>
        <w:ind w:right="118"/>
      </w:pPr>
      <w:r>
        <w:t>По возможности, в организации создаются "живые уголки" для непосредственного контакта с живыми обитателями природы (аквариумными рыбками,</w:t>
      </w:r>
      <w:r>
        <w:rPr>
          <w:spacing w:val="-18"/>
        </w:rPr>
        <w:t xml:space="preserve"> </w:t>
      </w:r>
      <w:r>
        <w:t>птицами,</w:t>
      </w:r>
      <w:r>
        <w:rPr>
          <w:spacing w:val="-17"/>
        </w:rPr>
        <w:t xml:space="preserve"> </w:t>
      </w:r>
      <w:r>
        <w:t>хомячками,</w:t>
      </w:r>
      <w:r>
        <w:rPr>
          <w:spacing w:val="-18"/>
        </w:rPr>
        <w:t xml:space="preserve"> </w:t>
      </w:r>
      <w:r>
        <w:t>морскими</w:t>
      </w:r>
      <w:r>
        <w:rPr>
          <w:spacing w:val="-17"/>
        </w:rPr>
        <w:t xml:space="preserve"> </w:t>
      </w:r>
      <w:r>
        <w:t>свинками).</w:t>
      </w:r>
      <w:r>
        <w:rPr>
          <w:spacing w:val="-18"/>
        </w:rPr>
        <w:t xml:space="preserve"> </w:t>
      </w:r>
      <w:r>
        <w:t>При</w:t>
      </w:r>
      <w:r>
        <w:rPr>
          <w:spacing w:val="-16"/>
        </w:rPr>
        <w:t xml:space="preserve"> </w:t>
      </w:r>
      <w:r>
        <w:t>наличии</w:t>
      </w:r>
      <w:r>
        <w:rPr>
          <w:spacing w:val="-16"/>
        </w:rPr>
        <w:t xml:space="preserve"> </w:t>
      </w:r>
      <w:r>
        <w:t>соответствующих ресурсов в организации может быть создан небольшой скотный двор, в котором содержатся</w:t>
      </w:r>
      <w:r>
        <w:rPr>
          <w:spacing w:val="-12"/>
        </w:rPr>
        <w:t xml:space="preserve"> </w:t>
      </w:r>
      <w:r>
        <w:t>домашние</w:t>
      </w:r>
      <w:r>
        <w:rPr>
          <w:spacing w:val="-11"/>
        </w:rPr>
        <w:t xml:space="preserve"> </w:t>
      </w:r>
      <w:r>
        <w:t>животные</w:t>
      </w:r>
      <w:r>
        <w:rPr>
          <w:spacing w:val="-12"/>
        </w:rPr>
        <w:t xml:space="preserve"> </w:t>
      </w:r>
      <w:r>
        <w:t>и</w:t>
      </w:r>
      <w:r>
        <w:rPr>
          <w:spacing w:val="-11"/>
        </w:rPr>
        <w:t xml:space="preserve"> </w:t>
      </w:r>
      <w:r>
        <w:t>птицы,</w:t>
      </w:r>
      <w:r>
        <w:rPr>
          <w:spacing w:val="-11"/>
        </w:rPr>
        <w:t xml:space="preserve"> </w:t>
      </w:r>
      <w:r>
        <w:t>разбит</w:t>
      </w:r>
      <w:r>
        <w:rPr>
          <w:spacing w:val="-11"/>
        </w:rPr>
        <w:t xml:space="preserve"> </w:t>
      </w:r>
      <w:r>
        <w:t>учебный</w:t>
      </w:r>
      <w:r>
        <w:rPr>
          <w:spacing w:val="-11"/>
        </w:rPr>
        <w:t xml:space="preserve"> </w:t>
      </w:r>
      <w:r>
        <w:t>огород</w:t>
      </w:r>
      <w:r>
        <w:rPr>
          <w:spacing w:val="-10"/>
        </w:rPr>
        <w:t xml:space="preserve"> </w:t>
      </w:r>
      <w:r>
        <w:t>и</w:t>
      </w:r>
      <w:r>
        <w:rPr>
          <w:spacing w:val="-12"/>
        </w:rPr>
        <w:t xml:space="preserve"> </w:t>
      </w:r>
      <w:r>
        <w:t>(или)</w:t>
      </w:r>
      <w:r>
        <w:rPr>
          <w:spacing w:val="-11"/>
        </w:rPr>
        <w:t xml:space="preserve"> </w:t>
      </w:r>
      <w:r>
        <w:t>поставлена теплица. Подобные хозяйства обеспечивают условия эффективного формирования представлений</w:t>
      </w:r>
      <w:r>
        <w:rPr>
          <w:spacing w:val="-18"/>
        </w:rPr>
        <w:t xml:space="preserve"> </w:t>
      </w:r>
      <w:r>
        <w:t>об</w:t>
      </w:r>
      <w:r>
        <w:rPr>
          <w:spacing w:val="-17"/>
        </w:rPr>
        <w:t xml:space="preserve"> </w:t>
      </w:r>
      <w:r>
        <w:t>окружающем</w:t>
      </w:r>
      <w:r>
        <w:rPr>
          <w:spacing w:val="-18"/>
        </w:rPr>
        <w:t xml:space="preserve"> </w:t>
      </w:r>
      <w:r>
        <w:t>мире,</w:t>
      </w:r>
      <w:r>
        <w:rPr>
          <w:spacing w:val="-17"/>
        </w:rPr>
        <w:t xml:space="preserve"> </w:t>
      </w:r>
      <w:r>
        <w:t>навыков</w:t>
      </w:r>
      <w:r>
        <w:rPr>
          <w:spacing w:val="-18"/>
        </w:rPr>
        <w:t xml:space="preserve"> </w:t>
      </w:r>
      <w:r>
        <w:t>трудовой</w:t>
      </w:r>
      <w:r>
        <w:rPr>
          <w:spacing w:val="-17"/>
        </w:rPr>
        <w:t xml:space="preserve"> </w:t>
      </w:r>
      <w:r>
        <w:t>деятельности</w:t>
      </w:r>
      <w:r>
        <w:rPr>
          <w:spacing w:val="-18"/>
        </w:rPr>
        <w:t xml:space="preserve"> </w:t>
      </w:r>
      <w:r>
        <w:t>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14:paraId="0C3B8138">
      <w:pPr>
        <w:pStyle w:val="5"/>
        <w:ind w:right="125"/>
      </w:pPr>
      <w:r>
        <w:t>учреждении необходимо организовывать учебные поездки обучающихся в зоопарк, на ферму, в тепличные хозяйства.</w:t>
      </w:r>
    </w:p>
    <w:p w14:paraId="246AC9F3">
      <w:pPr>
        <w:pStyle w:val="10"/>
        <w:numPr>
          <w:ilvl w:val="0"/>
          <w:numId w:val="34"/>
        </w:numPr>
        <w:tabs>
          <w:tab w:val="left" w:pos="1534"/>
        </w:tabs>
        <w:spacing w:before="0" w:after="0" w:line="240" w:lineRule="auto"/>
        <w:ind w:left="100" w:right="123" w:firstLine="540"/>
        <w:jc w:val="both"/>
        <w:rPr>
          <w:sz w:val="28"/>
        </w:rPr>
      </w:pPr>
      <w:r>
        <w:rPr>
          <w:sz w:val="28"/>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239C88F8">
      <w:pPr>
        <w:pStyle w:val="10"/>
        <w:numPr>
          <w:ilvl w:val="3"/>
          <w:numId w:val="32"/>
        </w:numPr>
        <w:tabs>
          <w:tab w:val="left" w:pos="1548"/>
        </w:tabs>
        <w:spacing w:before="1" w:after="0" w:line="322" w:lineRule="exact"/>
        <w:ind w:left="1548" w:right="0" w:hanging="908"/>
        <w:jc w:val="both"/>
        <w:rPr>
          <w:sz w:val="28"/>
        </w:rPr>
      </w:pPr>
      <w:r>
        <w:rPr>
          <w:sz w:val="28"/>
        </w:rPr>
        <w:t>Раздел</w:t>
      </w:r>
      <w:r>
        <w:rPr>
          <w:spacing w:val="-18"/>
          <w:sz w:val="28"/>
        </w:rPr>
        <w:t xml:space="preserve"> </w:t>
      </w:r>
      <w:r>
        <w:rPr>
          <w:sz w:val="28"/>
        </w:rPr>
        <w:t>"Растительный</w:t>
      </w:r>
      <w:r>
        <w:rPr>
          <w:spacing w:val="-16"/>
          <w:sz w:val="28"/>
        </w:rPr>
        <w:t xml:space="preserve"> </w:t>
      </w:r>
      <w:r>
        <w:rPr>
          <w:spacing w:val="-2"/>
          <w:sz w:val="28"/>
        </w:rPr>
        <w:t>мир":</w:t>
      </w:r>
    </w:p>
    <w:p w14:paraId="7D125206">
      <w:pPr>
        <w:pStyle w:val="10"/>
        <w:numPr>
          <w:ilvl w:val="4"/>
          <w:numId w:val="32"/>
        </w:numPr>
        <w:tabs>
          <w:tab w:val="left" w:pos="1836"/>
        </w:tabs>
        <w:spacing w:before="0" w:after="0" w:line="240" w:lineRule="auto"/>
        <w:ind w:left="100" w:right="123" w:firstLine="540"/>
        <w:jc w:val="both"/>
        <w:rPr>
          <w:sz w:val="28"/>
        </w:rPr>
      </w:pPr>
      <w:r>
        <w:rPr>
          <w:sz w:val="28"/>
        </w:rPr>
        <w:t>Узнавание (различение) растений (дерево, куст, трава). Узнавание (различение) частей растений (корень, ствол, стебель, ветка, лист, цветок).</w:t>
      </w:r>
    </w:p>
    <w:p w14:paraId="04976883">
      <w:pPr>
        <w:pStyle w:val="5"/>
        <w:ind w:right="119"/>
      </w:pPr>
      <w:r>
        <w:t>Знание значения частей растения. Знание значения растений в природе и жизни человека.</w:t>
      </w:r>
      <w:r>
        <w:rPr>
          <w:spacing w:val="-4"/>
        </w:rPr>
        <w:t xml:space="preserve"> </w:t>
      </w:r>
      <w:r>
        <w:t>Узнавание</w:t>
      </w:r>
      <w:r>
        <w:rPr>
          <w:spacing w:val="-5"/>
        </w:rPr>
        <w:t xml:space="preserve"> </w:t>
      </w:r>
      <w:r>
        <w:t>(различение)</w:t>
      </w:r>
      <w:r>
        <w:rPr>
          <w:spacing w:val="-5"/>
        </w:rPr>
        <w:t xml:space="preserve"> </w:t>
      </w:r>
      <w:r>
        <w:t>деревьев</w:t>
      </w:r>
      <w:r>
        <w:rPr>
          <w:spacing w:val="-6"/>
        </w:rPr>
        <w:t xml:space="preserve"> </w:t>
      </w:r>
      <w:r>
        <w:t>(береза,</w:t>
      </w:r>
      <w:r>
        <w:rPr>
          <w:spacing w:val="-5"/>
        </w:rPr>
        <w:t xml:space="preserve"> </w:t>
      </w:r>
      <w:r>
        <w:t>дуб,</w:t>
      </w:r>
      <w:r>
        <w:rPr>
          <w:spacing w:val="-5"/>
        </w:rPr>
        <w:t xml:space="preserve"> </w:t>
      </w:r>
      <w:r>
        <w:t>клен,</w:t>
      </w:r>
      <w:r>
        <w:rPr>
          <w:spacing w:val="-5"/>
        </w:rPr>
        <w:t xml:space="preserve"> </w:t>
      </w:r>
      <w:r>
        <w:t>ель,</w:t>
      </w:r>
      <w:r>
        <w:rPr>
          <w:spacing w:val="-5"/>
        </w:rPr>
        <w:t xml:space="preserve"> </w:t>
      </w:r>
      <w:r>
        <w:t>осина,</w:t>
      </w:r>
      <w:r>
        <w:rPr>
          <w:spacing w:val="-5"/>
        </w:rPr>
        <w:t xml:space="preserve"> </w:t>
      </w:r>
      <w:r>
        <w:t>сосна,</w:t>
      </w:r>
      <w:r>
        <w:rPr>
          <w:spacing w:val="-5"/>
        </w:rPr>
        <w:t xml:space="preserve"> </w:t>
      </w:r>
      <w:r>
        <w:t>ива, каштан). Знание строения дерева (ствол, корень, ветки, листья). Узнавание (различение) плодовых деревьев (вишня, яблоня, груша, слива). Узнавание (различение)</w:t>
      </w:r>
      <w:r>
        <w:rPr>
          <w:spacing w:val="-9"/>
        </w:rPr>
        <w:t xml:space="preserve"> </w:t>
      </w:r>
      <w:r>
        <w:t>лиственных</w:t>
      </w:r>
      <w:r>
        <w:rPr>
          <w:spacing w:val="-9"/>
        </w:rPr>
        <w:t xml:space="preserve"> </w:t>
      </w:r>
      <w:r>
        <w:t>и</w:t>
      </w:r>
      <w:r>
        <w:rPr>
          <w:spacing w:val="-10"/>
        </w:rPr>
        <w:t xml:space="preserve"> </w:t>
      </w:r>
      <w:r>
        <w:t>хвойных</w:t>
      </w:r>
      <w:r>
        <w:rPr>
          <w:spacing w:val="-9"/>
        </w:rPr>
        <w:t xml:space="preserve"> </w:t>
      </w:r>
      <w:r>
        <w:t>деревьев.</w:t>
      </w:r>
      <w:r>
        <w:rPr>
          <w:spacing w:val="-10"/>
        </w:rPr>
        <w:t xml:space="preserve"> </w:t>
      </w:r>
      <w:r>
        <w:t>Знание</w:t>
      </w:r>
      <w:r>
        <w:rPr>
          <w:spacing w:val="-10"/>
        </w:rPr>
        <w:t xml:space="preserve"> </w:t>
      </w:r>
      <w:r>
        <w:t>значения</w:t>
      </w:r>
      <w:r>
        <w:rPr>
          <w:spacing w:val="-9"/>
        </w:rPr>
        <w:t xml:space="preserve"> </w:t>
      </w:r>
      <w:r>
        <w:t>деревьев</w:t>
      </w:r>
      <w:r>
        <w:rPr>
          <w:spacing w:val="-10"/>
        </w:rPr>
        <w:t xml:space="preserve"> </w:t>
      </w:r>
      <w:r>
        <w:t>в</w:t>
      </w:r>
      <w:r>
        <w:rPr>
          <w:spacing w:val="-10"/>
        </w:rPr>
        <w:t xml:space="preserve"> </w:t>
      </w:r>
      <w:r>
        <w:t>природе</w:t>
      </w:r>
      <w:r>
        <w:rPr>
          <w:spacing w:val="-9"/>
        </w:rPr>
        <w:t xml:space="preserve"> </w:t>
      </w:r>
      <w:r>
        <w:t>и жизни человека. Узнавание (различение) кустарников (орешник, шиповник, крыжовник,</w:t>
      </w:r>
      <w:r>
        <w:rPr>
          <w:spacing w:val="80"/>
          <w:w w:val="150"/>
        </w:rPr>
        <w:t xml:space="preserve"> </w:t>
      </w:r>
      <w:r>
        <w:t>смородина,</w:t>
      </w:r>
      <w:r>
        <w:rPr>
          <w:spacing w:val="80"/>
          <w:w w:val="150"/>
        </w:rPr>
        <w:t xml:space="preserve"> </w:t>
      </w:r>
      <w:r>
        <w:t>бузина,</w:t>
      </w:r>
      <w:r>
        <w:rPr>
          <w:spacing w:val="80"/>
          <w:w w:val="150"/>
        </w:rPr>
        <w:t xml:space="preserve"> </w:t>
      </w:r>
      <w:r>
        <w:t>боярышник).</w:t>
      </w:r>
      <w:r>
        <w:rPr>
          <w:spacing w:val="80"/>
          <w:w w:val="150"/>
        </w:rPr>
        <w:t xml:space="preserve"> </w:t>
      </w:r>
      <w:r>
        <w:t>Знание</w:t>
      </w:r>
      <w:r>
        <w:rPr>
          <w:spacing w:val="80"/>
          <w:w w:val="150"/>
        </w:rPr>
        <w:t xml:space="preserve"> </w:t>
      </w:r>
      <w:r>
        <w:t>особенностей</w:t>
      </w:r>
      <w:r>
        <w:rPr>
          <w:spacing w:val="80"/>
          <w:w w:val="150"/>
        </w:rPr>
        <w:t xml:space="preserve"> </w:t>
      </w:r>
      <w:r>
        <w:t>внешнего</w:t>
      </w:r>
    </w:p>
    <w:p w14:paraId="736FEC6C">
      <w:pPr>
        <w:spacing w:after="0"/>
        <w:sectPr>
          <w:pgSz w:w="11910" w:h="16860"/>
          <w:pgMar w:top="980" w:right="620" w:bottom="280" w:left="920" w:header="720" w:footer="720" w:gutter="0"/>
          <w:cols w:space="720" w:num="1"/>
        </w:sectPr>
      </w:pPr>
    </w:p>
    <w:p w14:paraId="506EFC91">
      <w:pPr>
        <w:pStyle w:val="5"/>
        <w:spacing w:before="65"/>
        <w:ind w:firstLine="0"/>
      </w:pPr>
      <w:r>
        <w:t>строения</w:t>
      </w:r>
      <w:r>
        <w:rPr>
          <w:spacing w:val="-11"/>
        </w:rPr>
        <w:t xml:space="preserve"> </w:t>
      </w:r>
      <w:r>
        <w:rPr>
          <w:spacing w:val="-2"/>
        </w:rPr>
        <w:t>кустарника.</w:t>
      </w:r>
    </w:p>
    <w:p w14:paraId="040ADDD9">
      <w:pPr>
        <w:pStyle w:val="10"/>
        <w:numPr>
          <w:ilvl w:val="4"/>
          <w:numId w:val="32"/>
        </w:numPr>
        <w:tabs>
          <w:tab w:val="left" w:pos="1879"/>
        </w:tabs>
        <w:spacing w:before="1" w:after="0" w:line="240" w:lineRule="auto"/>
        <w:ind w:left="100" w:right="117" w:firstLine="540"/>
        <w:jc w:val="both"/>
        <w:rPr>
          <w:sz w:val="28"/>
        </w:rPr>
      </w:pPr>
      <w:r>
        <w:rPr>
          <w:sz w:val="28"/>
        </w:rPr>
        <w:t>Узнавание (различение) лесных и садовых кустарников. Знание значения</w:t>
      </w:r>
      <w:r>
        <w:rPr>
          <w:spacing w:val="-4"/>
          <w:sz w:val="28"/>
        </w:rPr>
        <w:t xml:space="preserve"> </w:t>
      </w:r>
      <w:r>
        <w:rPr>
          <w:sz w:val="28"/>
        </w:rPr>
        <w:t>кустарников</w:t>
      </w:r>
      <w:r>
        <w:rPr>
          <w:spacing w:val="-4"/>
          <w:sz w:val="28"/>
        </w:rPr>
        <w:t xml:space="preserve"> </w:t>
      </w:r>
      <w:r>
        <w:rPr>
          <w:sz w:val="28"/>
        </w:rPr>
        <w:t>в</w:t>
      </w:r>
      <w:r>
        <w:rPr>
          <w:spacing w:val="-5"/>
          <w:sz w:val="28"/>
        </w:rPr>
        <w:t xml:space="preserve"> </w:t>
      </w:r>
      <w:r>
        <w:rPr>
          <w:sz w:val="28"/>
        </w:rPr>
        <w:t>природе</w:t>
      </w:r>
      <w:r>
        <w:rPr>
          <w:spacing w:val="-6"/>
          <w:sz w:val="28"/>
        </w:rPr>
        <w:t xml:space="preserve"> </w:t>
      </w:r>
      <w:r>
        <w:rPr>
          <w:sz w:val="28"/>
        </w:rPr>
        <w:t>и</w:t>
      </w:r>
      <w:r>
        <w:rPr>
          <w:spacing w:val="-5"/>
          <w:sz w:val="28"/>
        </w:rPr>
        <w:t xml:space="preserve"> </w:t>
      </w:r>
      <w:r>
        <w:rPr>
          <w:sz w:val="28"/>
        </w:rPr>
        <w:t>жизни</w:t>
      </w:r>
      <w:r>
        <w:rPr>
          <w:spacing w:val="-4"/>
          <w:sz w:val="28"/>
        </w:rPr>
        <w:t xml:space="preserve"> </w:t>
      </w:r>
      <w:r>
        <w:rPr>
          <w:sz w:val="28"/>
        </w:rPr>
        <w:t>человека.</w:t>
      </w:r>
      <w:r>
        <w:rPr>
          <w:spacing w:val="-4"/>
          <w:sz w:val="28"/>
        </w:rPr>
        <w:t xml:space="preserve"> </w:t>
      </w:r>
      <w:r>
        <w:rPr>
          <w:sz w:val="28"/>
        </w:rPr>
        <w:t>Узнавание</w:t>
      </w:r>
      <w:r>
        <w:rPr>
          <w:spacing w:val="-5"/>
          <w:sz w:val="28"/>
        </w:rPr>
        <w:t xml:space="preserve"> </w:t>
      </w:r>
      <w:r>
        <w:rPr>
          <w:sz w:val="28"/>
        </w:rPr>
        <w:t>(различение)</w:t>
      </w:r>
      <w:r>
        <w:rPr>
          <w:spacing w:val="-5"/>
          <w:sz w:val="28"/>
        </w:rPr>
        <w:t xml:space="preserve"> </w:t>
      </w:r>
      <w:r>
        <w:rPr>
          <w:sz w:val="28"/>
        </w:rPr>
        <w:t>фруктов (яблоко, банан, лимон, апельсин, груша, мандарин, персик, абрикос, киви) по внешнему</w:t>
      </w:r>
      <w:r>
        <w:rPr>
          <w:spacing w:val="-18"/>
          <w:sz w:val="28"/>
        </w:rPr>
        <w:t xml:space="preserve"> </w:t>
      </w:r>
      <w:r>
        <w:rPr>
          <w:sz w:val="28"/>
        </w:rPr>
        <w:t>виду</w:t>
      </w:r>
      <w:r>
        <w:rPr>
          <w:spacing w:val="-17"/>
          <w:sz w:val="28"/>
        </w:rPr>
        <w:t xml:space="preserve"> </w:t>
      </w:r>
      <w:r>
        <w:rPr>
          <w:sz w:val="28"/>
        </w:rPr>
        <w:t>(вкусу,</w:t>
      </w:r>
      <w:r>
        <w:rPr>
          <w:spacing w:val="-18"/>
          <w:sz w:val="28"/>
        </w:rPr>
        <w:t xml:space="preserve"> </w:t>
      </w:r>
      <w:r>
        <w:rPr>
          <w:sz w:val="28"/>
        </w:rPr>
        <w:t>запаху).</w:t>
      </w:r>
      <w:r>
        <w:rPr>
          <w:spacing w:val="-17"/>
          <w:sz w:val="28"/>
        </w:rPr>
        <w:t xml:space="preserve"> </w:t>
      </w:r>
      <w:r>
        <w:rPr>
          <w:sz w:val="28"/>
        </w:rPr>
        <w:t>Различение</w:t>
      </w:r>
      <w:r>
        <w:rPr>
          <w:spacing w:val="-18"/>
          <w:sz w:val="28"/>
        </w:rPr>
        <w:t xml:space="preserve"> </w:t>
      </w:r>
      <w:r>
        <w:rPr>
          <w:sz w:val="28"/>
        </w:rPr>
        <w:t>съедобных</w:t>
      </w:r>
      <w:r>
        <w:rPr>
          <w:spacing w:val="-17"/>
          <w:sz w:val="28"/>
        </w:rPr>
        <w:t xml:space="preserve"> </w:t>
      </w:r>
      <w:r>
        <w:rPr>
          <w:sz w:val="28"/>
        </w:rPr>
        <w:t>и</w:t>
      </w:r>
      <w:r>
        <w:rPr>
          <w:spacing w:val="-18"/>
          <w:sz w:val="28"/>
        </w:rPr>
        <w:t xml:space="preserve"> </w:t>
      </w:r>
      <w:r>
        <w:rPr>
          <w:sz w:val="28"/>
        </w:rPr>
        <w:t>несъедобных</w:t>
      </w:r>
      <w:r>
        <w:rPr>
          <w:spacing w:val="-17"/>
          <w:sz w:val="28"/>
        </w:rPr>
        <w:t xml:space="preserve"> </w:t>
      </w:r>
      <w:r>
        <w:rPr>
          <w:sz w:val="28"/>
        </w:rPr>
        <w:t>частей</w:t>
      </w:r>
      <w:r>
        <w:rPr>
          <w:spacing w:val="-18"/>
          <w:sz w:val="28"/>
        </w:rPr>
        <w:t xml:space="preserve"> </w:t>
      </w:r>
      <w:r>
        <w:rPr>
          <w:sz w:val="28"/>
        </w:rPr>
        <w:t>фрукта. Знание значения фруктов в жизни человека. Знание способов переработки фруктов. Узнавание</w:t>
      </w:r>
      <w:r>
        <w:rPr>
          <w:spacing w:val="-18"/>
          <w:sz w:val="28"/>
        </w:rPr>
        <w:t xml:space="preserve"> </w:t>
      </w:r>
      <w:r>
        <w:rPr>
          <w:sz w:val="28"/>
        </w:rPr>
        <w:t>(различение)</w:t>
      </w:r>
      <w:r>
        <w:rPr>
          <w:spacing w:val="-17"/>
          <w:sz w:val="28"/>
        </w:rPr>
        <w:t xml:space="preserve"> </w:t>
      </w:r>
      <w:r>
        <w:rPr>
          <w:sz w:val="28"/>
        </w:rPr>
        <w:t>овощей</w:t>
      </w:r>
      <w:r>
        <w:rPr>
          <w:spacing w:val="-18"/>
          <w:sz w:val="28"/>
        </w:rPr>
        <w:t xml:space="preserve"> </w:t>
      </w:r>
      <w:r>
        <w:rPr>
          <w:sz w:val="28"/>
        </w:rPr>
        <w:t>(лук,</w:t>
      </w:r>
      <w:r>
        <w:rPr>
          <w:spacing w:val="-17"/>
          <w:sz w:val="28"/>
        </w:rPr>
        <w:t xml:space="preserve"> </w:t>
      </w:r>
      <w:r>
        <w:rPr>
          <w:sz w:val="28"/>
        </w:rPr>
        <w:t>картофель,</w:t>
      </w:r>
      <w:r>
        <w:rPr>
          <w:spacing w:val="-17"/>
          <w:sz w:val="28"/>
        </w:rPr>
        <w:t xml:space="preserve"> </w:t>
      </w:r>
      <w:r>
        <w:rPr>
          <w:sz w:val="28"/>
        </w:rPr>
        <w:t>морковь,</w:t>
      </w:r>
      <w:r>
        <w:rPr>
          <w:spacing w:val="-16"/>
          <w:sz w:val="28"/>
        </w:rPr>
        <w:t xml:space="preserve"> </w:t>
      </w:r>
      <w:r>
        <w:rPr>
          <w:sz w:val="28"/>
        </w:rPr>
        <w:t>свекла,</w:t>
      </w:r>
      <w:r>
        <w:rPr>
          <w:spacing w:val="-18"/>
          <w:sz w:val="28"/>
        </w:rPr>
        <w:t xml:space="preserve"> </w:t>
      </w:r>
      <w:r>
        <w:rPr>
          <w:sz w:val="28"/>
        </w:rPr>
        <w:t>репа,</w:t>
      </w:r>
      <w:r>
        <w:rPr>
          <w:spacing w:val="-17"/>
          <w:sz w:val="28"/>
        </w:rPr>
        <w:t xml:space="preserve"> </w:t>
      </w:r>
      <w:r>
        <w:rPr>
          <w:sz w:val="28"/>
        </w:rPr>
        <w:t>редис,</w:t>
      </w:r>
      <w:r>
        <w:rPr>
          <w:spacing w:val="-16"/>
          <w:sz w:val="28"/>
        </w:rPr>
        <w:t xml:space="preserve"> </w:t>
      </w:r>
      <w:r>
        <w:rPr>
          <w:sz w:val="28"/>
        </w:rPr>
        <w:t>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w:t>
      </w:r>
      <w:r>
        <w:rPr>
          <w:spacing w:val="-4"/>
          <w:sz w:val="28"/>
        </w:rPr>
        <w:t xml:space="preserve"> </w:t>
      </w:r>
      <w:r>
        <w:rPr>
          <w:sz w:val="28"/>
        </w:rPr>
        <w:t>виду</w:t>
      </w:r>
      <w:r>
        <w:rPr>
          <w:spacing w:val="-4"/>
          <w:sz w:val="28"/>
        </w:rPr>
        <w:t xml:space="preserve"> </w:t>
      </w:r>
      <w:r>
        <w:rPr>
          <w:sz w:val="28"/>
        </w:rPr>
        <w:t>(вкусу,</w:t>
      </w:r>
      <w:r>
        <w:rPr>
          <w:spacing w:val="-5"/>
          <w:sz w:val="28"/>
        </w:rPr>
        <w:t xml:space="preserve"> </w:t>
      </w:r>
      <w:r>
        <w:rPr>
          <w:sz w:val="28"/>
        </w:rPr>
        <w:t>запаху).</w:t>
      </w:r>
      <w:r>
        <w:rPr>
          <w:spacing w:val="-5"/>
          <w:sz w:val="28"/>
        </w:rPr>
        <w:t xml:space="preserve"> </w:t>
      </w:r>
      <w:r>
        <w:rPr>
          <w:sz w:val="28"/>
        </w:rPr>
        <w:t>Различение</w:t>
      </w:r>
      <w:r>
        <w:rPr>
          <w:spacing w:val="-5"/>
          <w:sz w:val="28"/>
        </w:rPr>
        <w:t xml:space="preserve"> </w:t>
      </w:r>
      <w:r>
        <w:rPr>
          <w:sz w:val="28"/>
        </w:rPr>
        <w:t>лесных</w:t>
      </w:r>
      <w:r>
        <w:rPr>
          <w:spacing w:val="-4"/>
          <w:sz w:val="28"/>
        </w:rPr>
        <w:t xml:space="preserve"> </w:t>
      </w:r>
      <w:r>
        <w:rPr>
          <w:sz w:val="28"/>
        </w:rPr>
        <w:t>и</w:t>
      </w:r>
      <w:r>
        <w:rPr>
          <w:spacing w:val="-3"/>
          <w:sz w:val="28"/>
        </w:rPr>
        <w:t xml:space="preserve"> </w:t>
      </w:r>
      <w:r>
        <w:rPr>
          <w:sz w:val="28"/>
        </w:rPr>
        <w:t>садовых</w:t>
      </w:r>
      <w:r>
        <w:rPr>
          <w:spacing w:val="-4"/>
          <w:sz w:val="28"/>
        </w:rPr>
        <w:t xml:space="preserve"> </w:t>
      </w:r>
      <w:r>
        <w:rPr>
          <w:sz w:val="28"/>
        </w:rPr>
        <w:t>ягод.</w:t>
      </w:r>
      <w:r>
        <w:rPr>
          <w:spacing w:val="-5"/>
          <w:sz w:val="28"/>
        </w:rPr>
        <w:t xml:space="preserve"> </w:t>
      </w:r>
      <w:r>
        <w:rPr>
          <w:sz w:val="28"/>
        </w:rPr>
        <w:t>Знание</w:t>
      </w:r>
      <w:r>
        <w:rPr>
          <w:spacing w:val="-5"/>
          <w:sz w:val="28"/>
        </w:rPr>
        <w:t xml:space="preserve"> </w:t>
      </w:r>
      <w:r>
        <w:rPr>
          <w:sz w:val="28"/>
        </w:rPr>
        <w:t>значения ягод в жизни человека. Знание способов переработки ягод. Узнавание (различение) грибов</w:t>
      </w:r>
      <w:r>
        <w:rPr>
          <w:spacing w:val="-16"/>
          <w:sz w:val="28"/>
        </w:rPr>
        <w:t xml:space="preserve"> </w:t>
      </w:r>
      <w:r>
        <w:rPr>
          <w:sz w:val="28"/>
        </w:rPr>
        <w:t>(белый</w:t>
      </w:r>
      <w:r>
        <w:rPr>
          <w:spacing w:val="-16"/>
          <w:sz w:val="28"/>
        </w:rPr>
        <w:t xml:space="preserve"> </w:t>
      </w:r>
      <w:r>
        <w:rPr>
          <w:sz w:val="28"/>
        </w:rPr>
        <w:t>гриб,</w:t>
      </w:r>
      <w:r>
        <w:rPr>
          <w:spacing w:val="-16"/>
          <w:sz w:val="28"/>
        </w:rPr>
        <w:t xml:space="preserve"> </w:t>
      </w:r>
      <w:r>
        <w:rPr>
          <w:sz w:val="28"/>
        </w:rPr>
        <w:t>мухомор,</w:t>
      </w:r>
      <w:r>
        <w:rPr>
          <w:spacing w:val="-16"/>
          <w:sz w:val="28"/>
        </w:rPr>
        <w:t xml:space="preserve"> </w:t>
      </w:r>
      <w:r>
        <w:rPr>
          <w:sz w:val="28"/>
        </w:rPr>
        <w:t>подберезовик,</w:t>
      </w:r>
      <w:r>
        <w:rPr>
          <w:spacing w:val="-16"/>
          <w:sz w:val="28"/>
        </w:rPr>
        <w:t xml:space="preserve"> </w:t>
      </w:r>
      <w:r>
        <w:rPr>
          <w:sz w:val="28"/>
        </w:rPr>
        <w:t>лисичка,</w:t>
      </w:r>
      <w:r>
        <w:rPr>
          <w:spacing w:val="-16"/>
          <w:sz w:val="28"/>
        </w:rPr>
        <w:t xml:space="preserve"> </w:t>
      </w:r>
      <w:r>
        <w:rPr>
          <w:sz w:val="28"/>
        </w:rPr>
        <w:t>подосиновик,</w:t>
      </w:r>
      <w:r>
        <w:rPr>
          <w:spacing w:val="-16"/>
          <w:sz w:val="28"/>
        </w:rPr>
        <w:t xml:space="preserve"> </w:t>
      </w:r>
      <w:r>
        <w:rPr>
          <w:sz w:val="28"/>
        </w:rPr>
        <w:t>опенок,</w:t>
      </w:r>
      <w:r>
        <w:rPr>
          <w:spacing w:val="-16"/>
          <w:sz w:val="28"/>
        </w:rPr>
        <w:t xml:space="preserve"> </w:t>
      </w:r>
      <w:r>
        <w:rPr>
          <w:sz w:val="28"/>
        </w:rPr>
        <w:t>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06687A42">
      <w:pPr>
        <w:pStyle w:val="10"/>
        <w:numPr>
          <w:ilvl w:val="4"/>
          <w:numId w:val="32"/>
        </w:numPr>
        <w:tabs>
          <w:tab w:val="left" w:pos="1973"/>
        </w:tabs>
        <w:spacing w:before="0" w:after="0" w:line="240" w:lineRule="auto"/>
        <w:ind w:left="100" w:right="118" w:firstLine="540"/>
        <w:jc w:val="both"/>
        <w:rPr>
          <w:sz w:val="28"/>
        </w:rPr>
      </w:pPr>
      <w:r>
        <w:rPr>
          <w:sz w:val="28"/>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w:t>
      </w:r>
      <w:r>
        <w:rPr>
          <w:spacing w:val="-8"/>
          <w:sz w:val="28"/>
        </w:rPr>
        <w:t xml:space="preserve"> </w:t>
      </w:r>
      <w:r>
        <w:rPr>
          <w:sz w:val="28"/>
        </w:rPr>
        <w:t>особенностей</w:t>
      </w:r>
      <w:r>
        <w:rPr>
          <w:spacing w:val="-7"/>
          <w:sz w:val="28"/>
        </w:rPr>
        <w:t xml:space="preserve"> </w:t>
      </w:r>
      <w:r>
        <w:rPr>
          <w:sz w:val="28"/>
        </w:rPr>
        <w:t>ухода</w:t>
      </w:r>
      <w:r>
        <w:rPr>
          <w:spacing w:val="-8"/>
          <w:sz w:val="28"/>
        </w:rPr>
        <w:t xml:space="preserve"> </w:t>
      </w:r>
      <w:r>
        <w:rPr>
          <w:sz w:val="28"/>
        </w:rPr>
        <w:t>за</w:t>
      </w:r>
      <w:r>
        <w:rPr>
          <w:spacing w:val="-8"/>
          <w:sz w:val="28"/>
        </w:rPr>
        <w:t xml:space="preserve"> </w:t>
      </w:r>
      <w:r>
        <w:rPr>
          <w:sz w:val="28"/>
        </w:rPr>
        <w:t>комнатными</w:t>
      </w:r>
      <w:r>
        <w:rPr>
          <w:spacing w:val="-7"/>
          <w:sz w:val="28"/>
        </w:rPr>
        <w:t xml:space="preserve"> </w:t>
      </w:r>
      <w:r>
        <w:rPr>
          <w:sz w:val="28"/>
        </w:rPr>
        <w:t>растениями.</w:t>
      </w:r>
      <w:r>
        <w:rPr>
          <w:spacing w:val="-8"/>
          <w:sz w:val="28"/>
        </w:rPr>
        <w:t xml:space="preserve"> </w:t>
      </w:r>
      <w:r>
        <w:rPr>
          <w:sz w:val="28"/>
        </w:rPr>
        <w:t>Знание</w:t>
      </w:r>
      <w:r>
        <w:rPr>
          <w:spacing w:val="-8"/>
          <w:sz w:val="28"/>
        </w:rPr>
        <w:t xml:space="preserve"> </w:t>
      </w:r>
      <w:r>
        <w:rPr>
          <w:sz w:val="28"/>
        </w:rPr>
        <w:t>значения</w:t>
      </w:r>
      <w:r>
        <w:rPr>
          <w:spacing w:val="-7"/>
          <w:sz w:val="28"/>
        </w:rPr>
        <w:t xml:space="preserve"> </w:t>
      </w:r>
      <w:r>
        <w:rPr>
          <w:sz w:val="28"/>
        </w:rPr>
        <w:t>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7398B6F9">
      <w:pPr>
        <w:pStyle w:val="10"/>
        <w:numPr>
          <w:ilvl w:val="3"/>
          <w:numId w:val="32"/>
        </w:numPr>
        <w:tabs>
          <w:tab w:val="left" w:pos="1548"/>
        </w:tabs>
        <w:spacing w:before="1" w:after="0" w:line="322" w:lineRule="exact"/>
        <w:ind w:left="1548" w:right="0" w:hanging="908"/>
        <w:jc w:val="both"/>
        <w:rPr>
          <w:sz w:val="28"/>
        </w:rPr>
      </w:pPr>
      <w:r>
        <w:rPr>
          <w:sz w:val="28"/>
        </w:rPr>
        <w:t>Раздел</w:t>
      </w:r>
      <w:r>
        <w:rPr>
          <w:spacing w:val="-13"/>
          <w:sz w:val="28"/>
        </w:rPr>
        <w:t xml:space="preserve"> </w:t>
      </w:r>
      <w:r>
        <w:rPr>
          <w:sz w:val="28"/>
        </w:rPr>
        <w:t>"Животный</w:t>
      </w:r>
      <w:r>
        <w:rPr>
          <w:spacing w:val="-13"/>
          <w:sz w:val="28"/>
        </w:rPr>
        <w:t xml:space="preserve"> </w:t>
      </w:r>
      <w:r>
        <w:rPr>
          <w:spacing w:val="-2"/>
          <w:sz w:val="28"/>
        </w:rPr>
        <w:t>мир".</w:t>
      </w:r>
    </w:p>
    <w:p w14:paraId="12933A75">
      <w:pPr>
        <w:pStyle w:val="10"/>
        <w:numPr>
          <w:ilvl w:val="4"/>
          <w:numId w:val="35"/>
        </w:numPr>
        <w:tabs>
          <w:tab w:val="left" w:pos="1806"/>
        </w:tabs>
        <w:spacing w:before="0" w:after="0" w:line="240" w:lineRule="auto"/>
        <w:ind w:left="100" w:right="121" w:firstLine="540"/>
        <w:jc w:val="both"/>
        <w:rPr>
          <w:sz w:val="28"/>
        </w:rPr>
      </w:pPr>
      <w:r>
        <w:rPr>
          <w:sz w:val="28"/>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30DF39D9">
      <w:pPr>
        <w:pStyle w:val="5"/>
        <w:ind w:left="640" w:firstLine="0"/>
      </w:pPr>
      <w:r>
        <w:t>3.3.3.2.2.</w:t>
      </w:r>
      <w:r>
        <w:rPr>
          <w:spacing w:val="54"/>
          <w:w w:val="150"/>
        </w:rPr>
        <w:t xml:space="preserve"> </w:t>
      </w:r>
      <w:r>
        <w:t>Объединение</w:t>
      </w:r>
      <w:r>
        <w:rPr>
          <w:spacing w:val="55"/>
          <w:w w:val="150"/>
        </w:rPr>
        <w:t xml:space="preserve"> </w:t>
      </w:r>
      <w:r>
        <w:t>животных</w:t>
      </w:r>
      <w:r>
        <w:rPr>
          <w:spacing w:val="54"/>
          <w:w w:val="150"/>
        </w:rPr>
        <w:t xml:space="preserve"> </w:t>
      </w:r>
      <w:r>
        <w:t>в</w:t>
      </w:r>
      <w:r>
        <w:rPr>
          <w:spacing w:val="55"/>
          <w:w w:val="150"/>
        </w:rPr>
        <w:t xml:space="preserve"> </w:t>
      </w:r>
      <w:r>
        <w:t>группу</w:t>
      </w:r>
      <w:r>
        <w:rPr>
          <w:spacing w:val="56"/>
          <w:w w:val="150"/>
        </w:rPr>
        <w:t xml:space="preserve"> </w:t>
      </w:r>
      <w:r>
        <w:t>"домашние</w:t>
      </w:r>
      <w:r>
        <w:rPr>
          <w:spacing w:val="55"/>
          <w:w w:val="150"/>
        </w:rPr>
        <w:t xml:space="preserve"> </w:t>
      </w:r>
      <w:r>
        <w:t>животные".</w:t>
      </w:r>
      <w:r>
        <w:rPr>
          <w:spacing w:val="54"/>
          <w:w w:val="150"/>
        </w:rPr>
        <w:t xml:space="preserve"> </w:t>
      </w:r>
      <w:r>
        <w:rPr>
          <w:spacing w:val="-2"/>
        </w:rPr>
        <w:t>Знание</w:t>
      </w:r>
    </w:p>
    <w:p w14:paraId="0BF94455">
      <w:pPr>
        <w:spacing w:after="0"/>
        <w:sectPr>
          <w:pgSz w:w="11910" w:h="16860"/>
          <w:pgMar w:top="980" w:right="620" w:bottom="280" w:left="920" w:header="720" w:footer="720" w:gutter="0"/>
          <w:cols w:space="720" w:num="1"/>
        </w:sectPr>
      </w:pPr>
    </w:p>
    <w:p w14:paraId="57DFF448">
      <w:pPr>
        <w:pStyle w:val="5"/>
        <w:spacing w:before="65"/>
        <w:ind w:right="122" w:firstLine="0"/>
      </w:pPr>
      <w:r>
        <w:t>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61FED1A0">
      <w:pPr>
        <w:pStyle w:val="10"/>
        <w:numPr>
          <w:ilvl w:val="4"/>
          <w:numId w:val="36"/>
        </w:numPr>
        <w:tabs>
          <w:tab w:val="left" w:pos="1796"/>
        </w:tabs>
        <w:spacing w:before="1" w:after="0" w:line="240" w:lineRule="auto"/>
        <w:ind w:left="100" w:right="122" w:firstLine="540"/>
        <w:jc w:val="both"/>
        <w:rPr>
          <w:sz w:val="28"/>
        </w:rPr>
      </w:pPr>
      <w:r>
        <w:rPr>
          <w:sz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7462E1C8">
      <w:pPr>
        <w:pStyle w:val="5"/>
        <w:ind w:right="118"/>
      </w:pPr>
      <w: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w:t>
      </w:r>
      <w:r>
        <w:rPr>
          <w:spacing w:val="-12"/>
        </w:rPr>
        <w:t xml:space="preserve"> </w:t>
      </w:r>
      <w:r>
        <w:t>передвижения</w:t>
      </w:r>
      <w:r>
        <w:rPr>
          <w:spacing w:val="-12"/>
        </w:rPr>
        <w:t xml:space="preserve"> </w:t>
      </w:r>
      <w:r>
        <w:t>животных.</w:t>
      </w:r>
      <w:r>
        <w:rPr>
          <w:spacing w:val="-12"/>
        </w:rPr>
        <w:t xml:space="preserve"> </w:t>
      </w:r>
      <w:r>
        <w:t>Узнавание</w:t>
      </w:r>
      <w:r>
        <w:rPr>
          <w:spacing w:val="-12"/>
        </w:rPr>
        <w:t xml:space="preserve"> </w:t>
      </w:r>
      <w:r>
        <w:t>(различение)</w:t>
      </w:r>
      <w:r>
        <w:rPr>
          <w:spacing w:val="-12"/>
        </w:rPr>
        <w:t xml:space="preserve"> </w:t>
      </w:r>
      <w:r>
        <w:t>животных,</w:t>
      </w:r>
      <w:r>
        <w:rPr>
          <w:spacing w:val="-12"/>
        </w:rPr>
        <w:t xml:space="preserve"> </w:t>
      </w:r>
      <w:r>
        <w:t>обитающих</w:t>
      </w:r>
      <w:r>
        <w:rPr>
          <w:spacing w:val="-12"/>
        </w:rPr>
        <w:t xml:space="preserve"> </w:t>
      </w:r>
      <w:r>
        <w:t>в природных зонах жаркого пояса (верблюд, лев, слон, жираф, зебра, черепаха, носорог, обезьяна, бегемот, крокодил).</w:t>
      </w:r>
    </w:p>
    <w:p w14:paraId="4AD8A356">
      <w:pPr>
        <w:pStyle w:val="5"/>
        <w:ind w:right="117"/>
      </w:pPr>
      <w:r>
        <w:t>Установление</w:t>
      </w:r>
      <w:r>
        <w:rPr>
          <w:spacing w:val="-11"/>
        </w:rPr>
        <w:t xml:space="preserve"> </w:t>
      </w:r>
      <w:r>
        <w:t>связи</w:t>
      </w:r>
      <w:r>
        <w:rPr>
          <w:spacing w:val="-12"/>
        </w:rPr>
        <w:t xml:space="preserve"> </w:t>
      </w:r>
      <w:r>
        <w:t>строения</w:t>
      </w:r>
      <w:r>
        <w:rPr>
          <w:spacing w:val="-12"/>
        </w:rPr>
        <w:t xml:space="preserve"> </w:t>
      </w:r>
      <w:r>
        <w:t>животного</w:t>
      </w:r>
      <w:r>
        <w:rPr>
          <w:spacing w:val="-11"/>
        </w:rPr>
        <w:t xml:space="preserve"> </w:t>
      </w:r>
      <w:r>
        <w:t>с</w:t>
      </w:r>
      <w:r>
        <w:rPr>
          <w:spacing w:val="-13"/>
        </w:rPr>
        <w:t xml:space="preserve"> </w:t>
      </w:r>
      <w:r>
        <w:t>его</w:t>
      </w:r>
      <w:r>
        <w:rPr>
          <w:spacing w:val="-12"/>
        </w:rPr>
        <w:t xml:space="preserve"> </w:t>
      </w:r>
      <w:r>
        <w:t>местом</w:t>
      </w:r>
      <w:r>
        <w:rPr>
          <w:spacing w:val="-12"/>
        </w:rPr>
        <w:t xml:space="preserve"> </w:t>
      </w:r>
      <w:r>
        <w:t>обитания.</w:t>
      </w:r>
      <w:r>
        <w:rPr>
          <w:spacing w:val="-13"/>
        </w:rPr>
        <w:t xml:space="preserve"> </w:t>
      </w:r>
      <w:r>
        <w:t>Знание</w:t>
      </w:r>
      <w:r>
        <w:rPr>
          <w:spacing w:val="-12"/>
        </w:rPr>
        <w:t xml:space="preserve"> </w:t>
      </w:r>
      <w:r>
        <w:t xml:space="preserve">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w:t>
      </w:r>
      <w:r>
        <w:rPr>
          <w:spacing w:val="-2"/>
        </w:rPr>
        <w:t>человека.</w:t>
      </w:r>
    </w:p>
    <w:p w14:paraId="0C9ABD98">
      <w:pPr>
        <w:pStyle w:val="5"/>
        <w:ind w:right="122"/>
      </w:pPr>
      <w:r>
        <w:t>Узнавание</w:t>
      </w:r>
      <w:r>
        <w:rPr>
          <w:spacing w:val="-15"/>
        </w:rPr>
        <w:t xml:space="preserve"> </w:t>
      </w:r>
      <w:r>
        <w:t>(различение)</w:t>
      </w:r>
      <w:r>
        <w:rPr>
          <w:spacing w:val="-14"/>
        </w:rPr>
        <w:t xml:space="preserve"> </w:t>
      </w:r>
      <w:r>
        <w:t>детенышей</w:t>
      </w:r>
      <w:r>
        <w:rPr>
          <w:spacing w:val="-15"/>
        </w:rPr>
        <w:t xml:space="preserve"> </w:t>
      </w:r>
      <w:r>
        <w:t>домашних</w:t>
      </w:r>
      <w:r>
        <w:rPr>
          <w:spacing w:val="-14"/>
        </w:rPr>
        <w:t xml:space="preserve"> </w:t>
      </w:r>
      <w:r>
        <w:t>птиц</w:t>
      </w:r>
      <w:r>
        <w:rPr>
          <w:spacing w:val="-14"/>
        </w:rPr>
        <w:t xml:space="preserve"> </w:t>
      </w:r>
      <w:r>
        <w:t>(цыпленок,</w:t>
      </w:r>
      <w:r>
        <w:rPr>
          <w:spacing w:val="-15"/>
        </w:rPr>
        <w:t xml:space="preserve"> </w:t>
      </w:r>
      <w:r>
        <w:t>утенок,</w:t>
      </w:r>
      <w:r>
        <w:rPr>
          <w:spacing w:val="-14"/>
        </w:rPr>
        <w:t xml:space="preserve"> </w:t>
      </w:r>
      <w:r>
        <w:t>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w:t>
      </w:r>
      <w:r>
        <w:rPr>
          <w:spacing w:val="-9"/>
        </w:rPr>
        <w:t xml:space="preserve"> </w:t>
      </w:r>
      <w:r>
        <w:t>дикая</w:t>
      </w:r>
      <w:r>
        <w:rPr>
          <w:spacing w:val="-12"/>
        </w:rPr>
        <w:t xml:space="preserve"> </w:t>
      </w:r>
      <w:r>
        <w:t>утка,</w:t>
      </w:r>
      <w:r>
        <w:rPr>
          <w:spacing w:val="-12"/>
        </w:rPr>
        <w:t xml:space="preserve"> </w:t>
      </w:r>
      <w:r>
        <w:t>дикий</w:t>
      </w:r>
      <w:r>
        <w:rPr>
          <w:spacing w:val="-11"/>
        </w:rPr>
        <w:t xml:space="preserve"> </w:t>
      </w:r>
      <w:r>
        <w:t>гусь,</w:t>
      </w:r>
      <w:r>
        <w:rPr>
          <w:spacing w:val="-12"/>
        </w:rPr>
        <w:t xml:space="preserve"> </w:t>
      </w:r>
      <w:r>
        <w:t>грач,</w:t>
      </w:r>
      <w:r>
        <w:rPr>
          <w:spacing w:val="-10"/>
        </w:rPr>
        <w:t xml:space="preserve"> </w:t>
      </w:r>
      <w:r>
        <w:t>журавль).</w:t>
      </w:r>
      <w:r>
        <w:rPr>
          <w:spacing w:val="-9"/>
        </w:rPr>
        <w:t xml:space="preserve"> </w:t>
      </w:r>
      <w:r>
        <w:t>Знание</w:t>
      </w:r>
      <w:r>
        <w:rPr>
          <w:spacing w:val="-12"/>
        </w:rPr>
        <w:t xml:space="preserve"> </w:t>
      </w:r>
      <w:r>
        <w:t>питания</w:t>
      </w:r>
      <w:r>
        <w:rPr>
          <w:spacing w:val="-11"/>
        </w:rPr>
        <w:t xml:space="preserve"> </w:t>
      </w:r>
      <w:r>
        <w:t>птиц.</w:t>
      </w:r>
      <w:r>
        <w:rPr>
          <w:spacing w:val="-11"/>
        </w:rPr>
        <w:t xml:space="preserve"> </w:t>
      </w:r>
      <w:r>
        <w:t>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1439644A">
      <w:pPr>
        <w:pStyle w:val="5"/>
        <w:spacing w:before="1"/>
        <w:ind w:right="124"/>
      </w:pPr>
      <w: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3488D823">
      <w:pPr>
        <w:pStyle w:val="5"/>
        <w:ind w:right="123"/>
      </w:pPr>
      <w:r>
        <w:t>Установление связи строения тела рыбы с ее образом жизни. Знание питания рыб. Узнавание (различение) речных рыб (сом, окунь, щука). Знание значения речных</w:t>
      </w:r>
      <w:r>
        <w:rPr>
          <w:spacing w:val="-18"/>
        </w:rPr>
        <w:t xml:space="preserve"> </w:t>
      </w:r>
      <w:r>
        <w:t>рыб</w:t>
      </w:r>
      <w:r>
        <w:rPr>
          <w:spacing w:val="-17"/>
        </w:rPr>
        <w:t xml:space="preserve"> </w:t>
      </w:r>
      <w:r>
        <w:t>в</w:t>
      </w:r>
      <w:r>
        <w:rPr>
          <w:spacing w:val="-18"/>
        </w:rPr>
        <w:t xml:space="preserve"> </w:t>
      </w:r>
      <w:r>
        <w:t>жизни</w:t>
      </w:r>
      <w:r>
        <w:rPr>
          <w:spacing w:val="-17"/>
        </w:rPr>
        <w:t xml:space="preserve"> </w:t>
      </w:r>
      <w:r>
        <w:t>человека,</w:t>
      </w:r>
      <w:r>
        <w:rPr>
          <w:spacing w:val="-18"/>
        </w:rPr>
        <w:t xml:space="preserve"> </w:t>
      </w:r>
      <w:r>
        <w:t>в</w:t>
      </w:r>
      <w:r>
        <w:rPr>
          <w:spacing w:val="-17"/>
        </w:rPr>
        <w:t xml:space="preserve"> </w:t>
      </w:r>
      <w:r>
        <w:t>природе.</w:t>
      </w:r>
      <w:r>
        <w:rPr>
          <w:spacing w:val="-18"/>
        </w:rPr>
        <w:t xml:space="preserve"> </w:t>
      </w:r>
      <w:r>
        <w:t>Знание</w:t>
      </w:r>
      <w:r>
        <w:rPr>
          <w:spacing w:val="-17"/>
        </w:rPr>
        <w:t xml:space="preserve"> </w:t>
      </w:r>
      <w:r>
        <w:t>строения</w:t>
      </w:r>
      <w:r>
        <w:rPr>
          <w:spacing w:val="-18"/>
        </w:rPr>
        <w:t xml:space="preserve"> </w:t>
      </w:r>
      <w:r>
        <w:t>насекомого.</w:t>
      </w:r>
      <w:r>
        <w:rPr>
          <w:spacing w:val="-17"/>
        </w:rPr>
        <w:t xml:space="preserve"> </w:t>
      </w:r>
      <w:r>
        <w:t>Установление связи строения тела насекомого с его образом жизни. Знание питания насекомых.</w:t>
      </w:r>
    </w:p>
    <w:p w14:paraId="1DF73AA0">
      <w:pPr>
        <w:pStyle w:val="5"/>
        <w:ind w:right="122"/>
      </w:pPr>
      <w: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w:t>
      </w:r>
      <w:r>
        <w:rPr>
          <w:spacing w:val="-18"/>
        </w:rPr>
        <w:t xml:space="preserve"> </w:t>
      </w:r>
      <w:r>
        <w:t>обитателей</w:t>
      </w:r>
      <w:r>
        <w:rPr>
          <w:spacing w:val="-17"/>
        </w:rPr>
        <w:t xml:space="preserve"> </w:t>
      </w:r>
      <w:r>
        <w:t>(кит,</w:t>
      </w:r>
      <w:r>
        <w:rPr>
          <w:spacing w:val="-18"/>
        </w:rPr>
        <w:t xml:space="preserve"> </w:t>
      </w:r>
      <w:r>
        <w:t>дельфин,</w:t>
      </w:r>
      <w:r>
        <w:rPr>
          <w:spacing w:val="-17"/>
        </w:rPr>
        <w:t xml:space="preserve"> </w:t>
      </w:r>
      <w:r>
        <w:t>морская</w:t>
      </w:r>
      <w:r>
        <w:rPr>
          <w:spacing w:val="-18"/>
        </w:rPr>
        <w:t xml:space="preserve"> </w:t>
      </w:r>
      <w:r>
        <w:t>звезда,</w:t>
      </w:r>
      <w:r>
        <w:rPr>
          <w:spacing w:val="-17"/>
        </w:rPr>
        <w:t xml:space="preserve"> </w:t>
      </w:r>
      <w:r>
        <w:t>медуза,</w:t>
      </w:r>
      <w:r>
        <w:rPr>
          <w:spacing w:val="-18"/>
        </w:rPr>
        <w:t xml:space="preserve"> </w:t>
      </w:r>
      <w:r>
        <w:t>морской</w:t>
      </w:r>
      <w:r>
        <w:rPr>
          <w:spacing w:val="-17"/>
        </w:rPr>
        <w:t xml:space="preserve"> </w:t>
      </w:r>
      <w:r>
        <w:t>конек,</w:t>
      </w:r>
      <w:r>
        <w:rPr>
          <w:spacing w:val="-17"/>
        </w:rPr>
        <w:t xml:space="preserve"> </w:t>
      </w:r>
      <w:r>
        <w:t xml:space="preserve">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w:t>
      </w:r>
      <w:r>
        <w:rPr>
          <w:spacing w:val="-2"/>
        </w:rPr>
        <w:t>содержание).</w:t>
      </w:r>
    </w:p>
    <w:p w14:paraId="5F9591AA">
      <w:pPr>
        <w:pStyle w:val="10"/>
        <w:numPr>
          <w:ilvl w:val="4"/>
          <w:numId w:val="36"/>
        </w:numPr>
        <w:tabs>
          <w:tab w:val="left" w:pos="1758"/>
        </w:tabs>
        <w:spacing w:before="0" w:after="0" w:line="240" w:lineRule="auto"/>
        <w:ind w:left="1758" w:right="0" w:hanging="1118"/>
        <w:jc w:val="both"/>
        <w:rPr>
          <w:sz w:val="28"/>
        </w:rPr>
      </w:pPr>
      <w:r>
        <w:rPr>
          <w:sz w:val="28"/>
        </w:rPr>
        <w:t>Объекты</w:t>
      </w:r>
      <w:r>
        <w:rPr>
          <w:spacing w:val="-10"/>
          <w:sz w:val="28"/>
        </w:rPr>
        <w:t xml:space="preserve"> </w:t>
      </w:r>
      <w:r>
        <w:rPr>
          <w:spacing w:val="-2"/>
          <w:sz w:val="28"/>
        </w:rPr>
        <w:t>природы.</w:t>
      </w:r>
    </w:p>
    <w:p w14:paraId="6A65D68D">
      <w:pPr>
        <w:spacing w:after="0" w:line="240" w:lineRule="auto"/>
        <w:jc w:val="both"/>
        <w:rPr>
          <w:sz w:val="28"/>
        </w:rPr>
        <w:sectPr>
          <w:pgSz w:w="11910" w:h="16860"/>
          <w:pgMar w:top="980" w:right="620" w:bottom="280" w:left="920" w:header="720" w:footer="720" w:gutter="0"/>
          <w:cols w:space="720" w:num="1"/>
        </w:sectPr>
      </w:pPr>
    </w:p>
    <w:p w14:paraId="5583D380">
      <w:pPr>
        <w:pStyle w:val="5"/>
        <w:spacing w:before="65"/>
        <w:ind w:right="119"/>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3C51706D">
      <w:pPr>
        <w:pStyle w:val="5"/>
        <w:spacing w:before="2"/>
        <w:ind w:right="120"/>
      </w:pPr>
      <w:r>
        <w:t>Узнавание (различение) форм земной поверхности. Знание значения горы (оврага,</w:t>
      </w:r>
      <w:r>
        <w:rPr>
          <w:spacing w:val="-6"/>
        </w:rPr>
        <w:t xml:space="preserve"> </w:t>
      </w:r>
      <w:r>
        <w:t>равнины)</w:t>
      </w:r>
      <w:r>
        <w:rPr>
          <w:spacing w:val="-6"/>
        </w:rPr>
        <w:t xml:space="preserve"> </w:t>
      </w:r>
      <w:r>
        <w:t>в</w:t>
      </w:r>
      <w:r>
        <w:rPr>
          <w:spacing w:val="-6"/>
        </w:rPr>
        <w:t xml:space="preserve"> </w:t>
      </w:r>
      <w:r>
        <w:t>природе</w:t>
      </w:r>
      <w:r>
        <w:rPr>
          <w:spacing w:val="-7"/>
        </w:rPr>
        <w:t xml:space="preserve"> </w:t>
      </w:r>
      <w:r>
        <w:t>и</w:t>
      </w:r>
      <w:r>
        <w:rPr>
          <w:spacing w:val="-6"/>
        </w:rPr>
        <w:t xml:space="preserve"> </w:t>
      </w:r>
      <w:r>
        <w:t>жизни</w:t>
      </w:r>
      <w:r>
        <w:rPr>
          <w:spacing w:val="-4"/>
        </w:rPr>
        <w:t xml:space="preserve"> </w:t>
      </w:r>
      <w:r>
        <w:t>человека.</w:t>
      </w:r>
      <w:r>
        <w:rPr>
          <w:spacing w:val="-5"/>
        </w:rPr>
        <w:t xml:space="preserve"> </w:t>
      </w:r>
      <w:r>
        <w:t>Изображение</w:t>
      </w:r>
      <w:r>
        <w:rPr>
          <w:spacing w:val="-7"/>
        </w:rPr>
        <w:t xml:space="preserve"> </w:t>
      </w:r>
      <w:r>
        <w:t>земной</w:t>
      </w:r>
      <w:r>
        <w:rPr>
          <w:spacing w:val="-6"/>
        </w:rPr>
        <w:t xml:space="preserve"> </w:t>
      </w:r>
      <w:r>
        <w:t>поверхности</w:t>
      </w:r>
      <w:r>
        <w:rPr>
          <w:spacing w:val="-6"/>
        </w:rPr>
        <w:t xml:space="preserve"> </w:t>
      </w:r>
      <w:r>
        <w:t>на карте.</w:t>
      </w:r>
      <w:r>
        <w:rPr>
          <w:spacing w:val="-18"/>
        </w:rPr>
        <w:t xml:space="preserve"> </w:t>
      </w:r>
      <w:r>
        <w:t>Узнавание</w:t>
      </w:r>
      <w:r>
        <w:rPr>
          <w:spacing w:val="-17"/>
        </w:rPr>
        <w:t xml:space="preserve"> </w:t>
      </w:r>
      <w:r>
        <w:t>(различение)</w:t>
      </w:r>
      <w:r>
        <w:rPr>
          <w:spacing w:val="-18"/>
        </w:rPr>
        <w:t xml:space="preserve"> </w:t>
      </w:r>
      <w:r>
        <w:t>суши</w:t>
      </w:r>
      <w:r>
        <w:rPr>
          <w:spacing w:val="-17"/>
        </w:rPr>
        <w:t xml:space="preserve"> </w:t>
      </w:r>
      <w:r>
        <w:t>(водоема).</w:t>
      </w:r>
      <w:r>
        <w:rPr>
          <w:spacing w:val="-18"/>
        </w:rPr>
        <w:t xml:space="preserve"> </w:t>
      </w:r>
      <w:r>
        <w:t>Узнавание</w:t>
      </w:r>
      <w:r>
        <w:rPr>
          <w:spacing w:val="-17"/>
        </w:rPr>
        <w:t xml:space="preserve"> </w:t>
      </w:r>
      <w:r>
        <w:t>леса.</w:t>
      </w:r>
      <w:r>
        <w:rPr>
          <w:spacing w:val="-18"/>
        </w:rPr>
        <w:t xml:space="preserve"> </w:t>
      </w:r>
      <w:r>
        <w:t>Знание</w:t>
      </w:r>
      <w:r>
        <w:rPr>
          <w:spacing w:val="-17"/>
        </w:rPr>
        <w:t xml:space="preserve"> </w:t>
      </w:r>
      <w:r>
        <w:t>значения</w:t>
      </w:r>
      <w:r>
        <w:rPr>
          <w:spacing w:val="-18"/>
        </w:rPr>
        <w:t xml:space="preserve"> </w:t>
      </w:r>
      <w:r>
        <w:t>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w:t>
      </w:r>
      <w:r>
        <w:rPr>
          <w:spacing w:val="-1"/>
        </w:rPr>
        <w:t xml:space="preserve"> </w:t>
      </w:r>
      <w:r>
        <w:t>и</w:t>
      </w:r>
      <w:r>
        <w:rPr>
          <w:spacing w:val="-3"/>
        </w:rPr>
        <w:t xml:space="preserve"> </w:t>
      </w:r>
      <w:r>
        <w:t>значения</w:t>
      </w:r>
      <w:r>
        <w:rPr>
          <w:spacing w:val="-1"/>
        </w:rPr>
        <w:t xml:space="preserve"> </w:t>
      </w:r>
      <w:r>
        <w:t>в</w:t>
      </w:r>
      <w:r>
        <w:rPr>
          <w:spacing w:val="-2"/>
        </w:rPr>
        <w:t xml:space="preserve"> </w:t>
      </w:r>
      <w:r>
        <w:t>жизни</w:t>
      </w:r>
      <w:r>
        <w:rPr>
          <w:spacing w:val="-1"/>
        </w:rPr>
        <w:t xml:space="preserve"> </w:t>
      </w:r>
      <w:r>
        <w:t>человека.</w:t>
      </w:r>
      <w:r>
        <w:rPr>
          <w:spacing w:val="-1"/>
        </w:rPr>
        <w:t xml:space="preserve"> </w:t>
      </w:r>
      <w:r>
        <w:t>Узнавание</w:t>
      </w:r>
      <w:r>
        <w:rPr>
          <w:spacing w:val="-3"/>
        </w:rPr>
        <w:t xml:space="preserve"> </w:t>
      </w:r>
      <w:r>
        <w:t>воды.</w:t>
      </w:r>
      <w:r>
        <w:rPr>
          <w:spacing w:val="-3"/>
        </w:rPr>
        <w:t xml:space="preserve"> </w:t>
      </w:r>
      <w:r>
        <w:t>Знание</w:t>
      </w:r>
      <w:r>
        <w:rPr>
          <w:spacing w:val="-2"/>
        </w:rPr>
        <w:t xml:space="preserve"> </w:t>
      </w:r>
      <w:r>
        <w:t>свойств</w:t>
      </w:r>
      <w:r>
        <w:rPr>
          <w:spacing w:val="-2"/>
        </w:rPr>
        <w:t xml:space="preserve"> </w:t>
      </w:r>
      <w:r>
        <w:t>воды.</w:t>
      </w:r>
      <w:r>
        <w:rPr>
          <w:spacing w:val="-2"/>
        </w:rPr>
        <w:t xml:space="preserve"> </w:t>
      </w:r>
      <w:r>
        <w:t>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1690A12B">
      <w:pPr>
        <w:pStyle w:val="10"/>
        <w:numPr>
          <w:ilvl w:val="4"/>
          <w:numId w:val="36"/>
        </w:numPr>
        <w:tabs>
          <w:tab w:val="left" w:pos="1758"/>
        </w:tabs>
        <w:spacing w:before="0" w:after="0" w:line="322" w:lineRule="exact"/>
        <w:ind w:left="1758" w:right="0" w:hanging="1118"/>
        <w:jc w:val="both"/>
        <w:rPr>
          <w:sz w:val="28"/>
        </w:rPr>
      </w:pPr>
      <w:r>
        <w:rPr>
          <w:sz w:val="28"/>
        </w:rPr>
        <w:t>Временные</w:t>
      </w:r>
      <w:r>
        <w:rPr>
          <w:spacing w:val="-16"/>
          <w:sz w:val="28"/>
        </w:rPr>
        <w:t xml:space="preserve"> </w:t>
      </w:r>
      <w:r>
        <w:rPr>
          <w:spacing w:val="-2"/>
          <w:sz w:val="28"/>
        </w:rPr>
        <w:t>представления.</w:t>
      </w:r>
    </w:p>
    <w:p w14:paraId="57D67D96">
      <w:pPr>
        <w:pStyle w:val="5"/>
        <w:ind w:right="120"/>
      </w:pPr>
      <w:r>
        <w:t>Узнавание</w:t>
      </w:r>
      <w:r>
        <w:rPr>
          <w:spacing w:val="-4"/>
        </w:rPr>
        <w:t xml:space="preserve"> </w:t>
      </w:r>
      <w:r>
        <w:t>(различение)</w:t>
      </w:r>
      <w:r>
        <w:rPr>
          <w:spacing w:val="-4"/>
        </w:rPr>
        <w:t xml:space="preserve"> </w:t>
      </w:r>
      <w:r>
        <w:t>частей</w:t>
      </w:r>
      <w:r>
        <w:rPr>
          <w:spacing w:val="-3"/>
        </w:rPr>
        <w:t xml:space="preserve"> </w:t>
      </w:r>
      <w:r>
        <w:t>суток</w:t>
      </w:r>
      <w:r>
        <w:rPr>
          <w:spacing w:val="-3"/>
        </w:rPr>
        <w:t xml:space="preserve"> </w:t>
      </w:r>
      <w:r>
        <w:t>(утро,</w:t>
      </w:r>
      <w:r>
        <w:rPr>
          <w:spacing w:val="-4"/>
        </w:rPr>
        <w:t xml:space="preserve"> </w:t>
      </w:r>
      <w:r>
        <w:t>день,</w:t>
      </w:r>
      <w:r>
        <w:rPr>
          <w:spacing w:val="-3"/>
        </w:rPr>
        <w:t xml:space="preserve"> </w:t>
      </w:r>
      <w:r>
        <w:t>вечер,</w:t>
      </w:r>
      <w:r>
        <w:rPr>
          <w:spacing w:val="-4"/>
        </w:rPr>
        <w:t xml:space="preserve"> </w:t>
      </w:r>
      <w:r>
        <w:t>ночь).</w:t>
      </w:r>
      <w:r>
        <w:rPr>
          <w:spacing w:val="-3"/>
        </w:rPr>
        <w:t xml:space="preserve"> </w:t>
      </w:r>
      <w:r>
        <w:t>Представление</w:t>
      </w:r>
      <w:r>
        <w:rPr>
          <w:spacing w:val="-4"/>
        </w:rPr>
        <w:t xml:space="preserve"> </w:t>
      </w:r>
      <w:r>
        <w:t>о сутках</w:t>
      </w:r>
      <w:r>
        <w:rPr>
          <w:spacing w:val="-9"/>
        </w:rPr>
        <w:t xml:space="preserve"> </w:t>
      </w:r>
      <w:r>
        <w:t>как</w:t>
      </w:r>
      <w:r>
        <w:rPr>
          <w:spacing w:val="-10"/>
        </w:rPr>
        <w:t xml:space="preserve"> </w:t>
      </w:r>
      <w:r>
        <w:t>о</w:t>
      </w:r>
      <w:r>
        <w:rPr>
          <w:spacing w:val="-9"/>
        </w:rPr>
        <w:t xml:space="preserve"> </w:t>
      </w:r>
      <w:r>
        <w:t>последовательности</w:t>
      </w:r>
      <w:r>
        <w:rPr>
          <w:spacing w:val="-10"/>
        </w:rPr>
        <w:t xml:space="preserve"> </w:t>
      </w:r>
      <w:r>
        <w:t>(утро,</w:t>
      </w:r>
      <w:r>
        <w:rPr>
          <w:spacing w:val="-10"/>
        </w:rPr>
        <w:t xml:space="preserve"> </w:t>
      </w:r>
      <w:r>
        <w:t>день,</w:t>
      </w:r>
      <w:r>
        <w:rPr>
          <w:spacing w:val="-9"/>
        </w:rPr>
        <w:t xml:space="preserve"> </w:t>
      </w:r>
      <w:r>
        <w:t>вечер,</w:t>
      </w:r>
      <w:r>
        <w:rPr>
          <w:spacing w:val="-10"/>
        </w:rPr>
        <w:t xml:space="preserve"> </w:t>
      </w:r>
      <w:r>
        <w:t>ночь).</w:t>
      </w:r>
      <w:r>
        <w:rPr>
          <w:spacing w:val="-8"/>
        </w:rPr>
        <w:t xml:space="preserve"> </w:t>
      </w:r>
      <w:r>
        <w:t>Соотнесение</w:t>
      </w:r>
      <w:r>
        <w:rPr>
          <w:spacing w:val="-10"/>
        </w:rPr>
        <w:t xml:space="preserve"> </w:t>
      </w:r>
      <w:r>
        <w:t>частей</w:t>
      </w:r>
      <w:r>
        <w:rPr>
          <w:spacing w:val="-9"/>
        </w:rPr>
        <w:t xml:space="preserve"> </w:t>
      </w:r>
      <w:r>
        <w:t>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w:t>
      </w:r>
      <w:r>
        <w:rPr>
          <w:spacing w:val="-18"/>
        </w:rPr>
        <w:t xml:space="preserve"> </w:t>
      </w:r>
      <w:r>
        <w:t>7</w:t>
      </w:r>
      <w:r>
        <w:rPr>
          <w:spacing w:val="-17"/>
        </w:rPr>
        <w:t xml:space="preserve"> </w:t>
      </w:r>
      <w:r>
        <w:t>дней.</w:t>
      </w:r>
      <w:r>
        <w:rPr>
          <w:spacing w:val="-18"/>
        </w:rPr>
        <w:t xml:space="preserve"> </w:t>
      </w:r>
      <w:r>
        <w:t>Различение</w:t>
      </w:r>
      <w:r>
        <w:rPr>
          <w:spacing w:val="-17"/>
        </w:rPr>
        <w:t xml:space="preserve"> </w:t>
      </w:r>
      <w:r>
        <w:t>выходных</w:t>
      </w:r>
      <w:r>
        <w:rPr>
          <w:spacing w:val="-18"/>
        </w:rPr>
        <w:t xml:space="preserve"> </w:t>
      </w:r>
      <w:r>
        <w:t>и</w:t>
      </w:r>
      <w:r>
        <w:rPr>
          <w:spacing w:val="-17"/>
        </w:rPr>
        <w:t xml:space="preserve"> </w:t>
      </w:r>
      <w:r>
        <w:t>рабочих</w:t>
      </w:r>
      <w:r>
        <w:rPr>
          <w:spacing w:val="-18"/>
        </w:rPr>
        <w:t xml:space="preserve"> </w:t>
      </w:r>
      <w:r>
        <w:t>дней.</w:t>
      </w:r>
      <w:r>
        <w:rPr>
          <w:spacing w:val="-17"/>
        </w:rPr>
        <w:t xml:space="preserve"> </w:t>
      </w:r>
      <w:r>
        <w:t>Соотнесение</w:t>
      </w:r>
      <w:r>
        <w:rPr>
          <w:spacing w:val="-18"/>
        </w:rPr>
        <w:t xml:space="preserve"> </w:t>
      </w:r>
      <w:r>
        <w:t>дней недели с определенными видами деятельности. Узнавание (различение) месяцев. Представление</w:t>
      </w:r>
      <w:r>
        <w:rPr>
          <w:spacing w:val="-8"/>
        </w:rPr>
        <w:t xml:space="preserve"> </w:t>
      </w:r>
      <w:r>
        <w:t>о</w:t>
      </w:r>
      <w:r>
        <w:rPr>
          <w:spacing w:val="-9"/>
        </w:rPr>
        <w:t xml:space="preserve"> </w:t>
      </w:r>
      <w:r>
        <w:t>годе</w:t>
      </w:r>
      <w:r>
        <w:rPr>
          <w:spacing w:val="-9"/>
        </w:rPr>
        <w:t xml:space="preserve"> </w:t>
      </w:r>
      <w:r>
        <w:t>как</w:t>
      </w:r>
      <w:r>
        <w:rPr>
          <w:spacing w:val="-9"/>
        </w:rPr>
        <w:t xml:space="preserve"> </w:t>
      </w:r>
      <w:r>
        <w:t>о</w:t>
      </w:r>
      <w:r>
        <w:rPr>
          <w:spacing w:val="-9"/>
        </w:rPr>
        <w:t xml:space="preserve"> </w:t>
      </w:r>
      <w:r>
        <w:t>последовательности</w:t>
      </w:r>
      <w:r>
        <w:rPr>
          <w:spacing w:val="-7"/>
        </w:rPr>
        <w:t xml:space="preserve"> </w:t>
      </w:r>
      <w:r>
        <w:t>12</w:t>
      </w:r>
      <w:r>
        <w:rPr>
          <w:spacing w:val="-9"/>
        </w:rPr>
        <w:t xml:space="preserve"> </w:t>
      </w:r>
      <w:r>
        <w:t>месяцев.</w:t>
      </w:r>
      <w:r>
        <w:rPr>
          <w:spacing w:val="-8"/>
        </w:rPr>
        <w:t xml:space="preserve"> </w:t>
      </w:r>
      <w:r>
        <w:t>Соотнесение</w:t>
      </w:r>
      <w:r>
        <w:rPr>
          <w:spacing w:val="-8"/>
        </w:rPr>
        <w:t xml:space="preserve"> </w:t>
      </w:r>
      <w:r>
        <w:t>месяцев</w:t>
      </w:r>
      <w:r>
        <w:rPr>
          <w:spacing w:val="-9"/>
        </w:rPr>
        <w:t xml:space="preserve"> </w:t>
      </w:r>
      <w:r>
        <w:t>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w:t>
      </w:r>
      <w:r>
        <w:rPr>
          <w:spacing w:val="-13"/>
        </w:rPr>
        <w:t xml:space="preserve"> </w:t>
      </w:r>
      <w:r>
        <w:t>характерным</w:t>
      </w:r>
      <w:r>
        <w:rPr>
          <w:spacing w:val="-14"/>
        </w:rPr>
        <w:t xml:space="preserve"> </w:t>
      </w:r>
      <w:r>
        <w:t>признакам.</w:t>
      </w:r>
      <w:r>
        <w:rPr>
          <w:spacing w:val="-13"/>
        </w:rPr>
        <w:t xml:space="preserve"> </w:t>
      </w:r>
      <w:r>
        <w:t>Представление</w:t>
      </w:r>
      <w:r>
        <w:rPr>
          <w:spacing w:val="-13"/>
        </w:rPr>
        <w:t xml:space="preserve"> </w:t>
      </w:r>
      <w:r>
        <w:t>о</w:t>
      </w:r>
      <w:r>
        <w:rPr>
          <w:spacing w:val="-13"/>
        </w:rPr>
        <w:t xml:space="preserve"> </w:t>
      </w:r>
      <w:r>
        <w:t>годе</w:t>
      </w:r>
      <w:r>
        <w:rPr>
          <w:spacing w:val="-14"/>
        </w:rPr>
        <w:t xml:space="preserve"> </w:t>
      </w:r>
      <w:r>
        <w:t>как</w:t>
      </w:r>
      <w:r>
        <w:rPr>
          <w:spacing w:val="-13"/>
        </w:rPr>
        <w:t xml:space="preserve"> </w:t>
      </w:r>
      <w:r>
        <w:t>о</w:t>
      </w:r>
      <w:r>
        <w:rPr>
          <w:spacing w:val="-13"/>
        </w:rPr>
        <w:t xml:space="preserve"> </w:t>
      </w:r>
      <w:r>
        <w:t>последовательности</w:t>
      </w:r>
      <w:r>
        <w:rPr>
          <w:spacing w:val="-12"/>
        </w:rPr>
        <w:t xml:space="preserve"> </w:t>
      </w:r>
      <w:r>
        <w:t>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7AD67AFE">
      <w:pPr>
        <w:pStyle w:val="5"/>
        <w:spacing w:before="4"/>
        <w:ind w:left="0" w:firstLine="0"/>
        <w:jc w:val="left"/>
      </w:pPr>
    </w:p>
    <w:p w14:paraId="7691E9CC">
      <w:pPr>
        <w:pStyle w:val="2"/>
        <w:numPr>
          <w:ilvl w:val="0"/>
          <w:numId w:val="34"/>
        </w:numPr>
        <w:tabs>
          <w:tab w:val="left" w:pos="1719"/>
        </w:tabs>
        <w:spacing w:before="0" w:after="0" w:line="240" w:lineRule="auto"/>
        <w:ind w:left="100" w:right="122" w:firstLine="540"/>
        <w:jc w:val="both"/>
      </w:pPr>
      <w:r>
        <w:t>Планируемые результаты освоения учебного предмета "Окружающий природный мир":</w:t>
      </w:r>
    </w:p>
    <w:p w14:paraId="1260700F">
      <w:pPr>
        <w:pStyle w:val="10"/>
        <w:numPr>
          <w:ilvl w:val="0"/>
          <w:numId w:val="37"/>
        </w:numPr>
        <w:tabs>
          <w:tab w:val="left" w:pos="938"/>
        </w:tabs>
        <w:spacing w:before="0" w:after="0" w:line="240" w:lineRule="auto"/>
        <w:ind w:left="100" w:right="122" w:firstLine="540"/>
        <w:jc w:val="both"/>
        <w:rPr>
          <w:sz w:val="28"/>
        </w:rPr>
      </w:pPr>
      <w:r>
        <w:rPr>
          <w:sz w:val="28"/>
        </w:rPr>
        <w:t>Представления</w:t>
      </w:r>
      <w:r>
        <w:rPr>
          <w:spacing w:val="-8"/>
          <w:sz w:val="28"/>
        </w:rPr>
        <w:t xml:space="preserve"> </w:t>
      </w:r>
      <w:r>
        <w:rPr>
          <w:sz w:val="28"/>
        </w:rPr>
        <w:t>о</w:t>
      </w:r>
      <w:r>
        <w:rPr>
          <w:spacing w:val="-8"/>
          <w:sz w:val="28"/>
        </w:rPr>
        <w:t xml:space="preserve"> </w:t>
      </w:r>
      <w:r>
        <w:rPr>
          <w:sz w:val="28"/>
        </w:rPr>
        <w:t>явлениях</w:t>
      </w:r>
      <w:r>
        <w:rPr>
          <w:spacing w:val="-8"/>
          <w:sz w:val="28"/>
        </w:rPr>
        <w:t xml:space="preserve"> </w:t>
      </w:r>
      <w:r>
        <w:rPr>
          <w:sz w:val="28"/>
        </w:rPr>
        <w:t>и</w:t>
      </w:r>
      <w:r>
        <w:rPr>
          <w:spacing w:val="-8"/>
          <w:sz w:val="28"/>
        </w:rPr>
        <w:t xml:space="preserve"> </w:t>
      </w:r>
      <w:r>
        <w:rPr>
          <w:sz w:val="28"/>
        </w:rPr>
        <w:t>объектах</w:t>
      </w:r>
      <w:r>
        <w:rPr>
          <w:spacing w:val="-8"/>
          <w:sz w:val="28"/>
        </w:rPr>
        <w:t xml:space="preserve"> </w:t>
      </w:r>
      <w:r>
        <w:rPr>
          <w:sz w:val="28"/>
        </w:rPr>
        <w:t>неживой</w:t>
      </w:r>
      <w:r>
        <w:rPr>
          <w:spacing w:val="-8"/>
          <w:sz w:val="28"/>
        </w:rPr>
        <w:t xml:space="preserve"> </w:t>
      </w:r>
      <w:r>
        <w:rPr>
          <w:sz w:val="28"/>
        </w:rPr>
        <w:t>природы,</w:t>
      </w:r>
      <w:r>
        <w:rPr>
          <w:spacing w:val="-8"/>
          <w:sz w:val="28"/>
        </w:rPr>
        <w:t xml:space="preserve"> </w:t>
      </w:r>
      <w:r>
        <w:rPr>
          <w:sz w:val="28"/>
        </w:rPr>
        <w:t>смене</w:t>
      </w:r>
      <w:r>
        <w:rPr>
          <w:spacing w:val="-9"/>
          <w:sz w:val="28"/>
        </w:rPr>
        <w:t xml:space="preserve"> </w:t>
      </w:r>
      <w:r>
        <w:rPr>
          <w:sz w:val="28"/>
        </w:rPr>
        <w:t>времен</w:t>
      </w:r>
      <w:r>
        <w:rPr>
          <w:spacing w:val="-8"/>
          <w:sz w:val="28"/>
        </w:rPr>
        <w:t xml:space="preserve"> </w:t>
      </w:r>
      <w:r>
        <w:rPr>
          <w:sz w:val="28"/>
        </w:rPr>
        <w:t>года</w:t>
      </w:r>
      <w:r>
        <w:rPr>
          <w:spacing w:val="-7"/>
          <w:sz w:val="28"/>
        </w:rPr>
        <w:t xml:space="preserve"> </w:t>
      </w:r>
      <w:r>
        <w:rPr>
          <w:sz w:val="28"/>
        </w:rPr>
        <w:t>и соответствующих сезонных изменениях в природе, умение адаптироваться к конкретным природным и климатическим условиям:</w:t>
      </w:r>
    </w:p>
    <w:p w14:paraId="5E4131CD">
      <w:pPr>
        <w:pStyle w:val="5"/>
        <w:ind w:left="640" w:firstLine="0"/>
      </w:pPr>
      <w:r>
        <w:t>интерес</w:t>
      </w:r>
      <w:r>
        <w:rPr>
          <w:spacing w:val="-9"/>
        </w:rPr>
        <w:t xml:space="preserve"> </w:t>
      </w:r>
      <w:r>
        <w:t>к</w:t>
      </w:r>
      <w:r>
        <w:rPr>
          <w:spacing w:val="-8"/>
        </w:rPr>
        <w:t xml:space="preserve"> </w:t>
      </w:r>
      <w:r>
        <w:t>объектам</w:t>
      </w:r>
      <w:r>
        <w:rPr>
          <w:spacing w:val="-9"/>
        </w:rPr>
        <w:t xml:space="preserve"> </w:t>
      </w:r>
      <w:r>
        <w:t>и</w:t>
      </w:r>
      <w:r>
        <w:rPr>
          <w:spacing w:val="-9"/>
        </w:rPr>
        <w:t xml:space="preserve"> </w:t>
      </w:r>
      <w:r>
        <w:t>явлениям</w:t>
      </w:r>
      <w:r>
        <w:rPr>
          <w:spacing w:val="-8"/>
        </w:rPr>
        <w:t xml:space="preserve"> </w:t>
      </w:r>
      <w:r>
        <w:t>неживой</w:t>
      </w:r>
      <w:r>
        <w:rPr>
          <w:spacing w:val="-9"/>
        </w:rPr>
        <w:t xml:space="preserve"> </w:t>
      </w:r>
      <w:r>
        <w:rPr>
          <w:spacing w:val="-2"/>
        </w:rPr>
        <w:t>природы;</w:t>
      </w:r>
    </w:p>
    <w:p w14:paraId="643498CB">
      <w:pPr>
        <w:spacing w:after="0"/>
        <w:sectPr>
          <w:pgSz w:w="11910" w:h="16860"/>
          <w:pgMar w:top="980" w:right="620" w:bottom="280" w:left="920" w:header="720" w:footer="720" w:gutter="0"/>
          <w:cols w:space="720" w:num="1"/>
        </w:sectPr>
      </w:pPr>
    </w:p>
    <w:p w14:paraId="270AA4E6">
      <w:pPr>
        <w:pStyle w:val="5"/>
        <w:spacing w:before="65"/>
        <w:jc w:val="left"/>
      </w:pPr>
      <w:r>
        <w:t>представления об объектах неживой природы (вода, воздух, земля, огонь, лес, луг, река, водоемы, формы земной поверхности, полезные ископаемые);</w:t>
      </w:r>
    </w:p>
    <w:p w14:paraId="3E667302">
      <w:pPr>
        <w:pStyle w:val="5"/>
        <w:spacing w:before="1"/>
        <w:jc w:val="left"/>
      </w:pPr>
      <w:r>
        <w:t>представления о временах года, характерных признаках времен года, погодных изменениях, их влиянии на жизнь человека;</w:t>
      </w:r>
    </w:p>
    <w:p w14:paraId="510CC40D">
      <w:pPr>
        <w:pStyle w:val="5"/>
        <w:spacing w:before="1"/>
        <w:jc w:val="left"/>
      </w:pPr>
      <w:r>
        <w:t>умение</w:t>
      </w:r>
      <w:r>
        <w:rPr>
          <w:spacing w:val="40"/>
        </w:rPr>
        <w:t xml:space="preserve"> </w:t>
      </w:r>
      <w:r>
        <w:t>учитывать</w:t>
      </w:r>
      <w:r>
        <w:rPr>
          <w:spacing w:val="40"/>
        </w:rPr>
        <w:t xml:space="preserve"> </w:t>
      </w:r>
      <w:r>
        <w:t>изменения</w:t>
      </w:r>
      <w:r>
        <w:rPr>
          <w:spacing w:val="40"/>
        </w:rPr>
        <w:t xml:space="preserve"> </w:t>
      </w:r>
      <w:r>
        <w:t>в</w:t>
      </w:r>
      <w:r>
        <w:rPr>
          <w:spacing w:val="40"/>
        </w:rPr>
        <w:t xml:space="preserve"> </w:t>
      </w:r>
      <w:r>
        <w:t>окружающей</w:t>
      </w:r>
      <w:r>
        <w:rPr>
          <w:spacing w:val="40"/>
        </w:rPr>
        <w:t xml:space="preserve"> </w:t>
      </w:r>
      <w:r>
        <w:t>среде</w:t>
      </w:r>
      <w:r>
        <w:rPr>
          <w:spacing w:val="40"/>
        </w:rPr>
        <w:t xml:space="preserve"> </w:t>
      </w:r>
      <w:r>
        <w:t>для</w:t>
      </w:r>
      <w:r>
        <w:rPr>
          <w:spacing w:val="40"/>
        </w:rPr>
        <w:t xml:space="preserve"> </w:t>
      </w:r>
      <w:r>
        <w:t>выполнения</w:t>
      </w:r>
      <w:r>
        <w:rPr>
          <w:spacing w:val="40"/>
        </w:rPr>
        <w:t xml:space="preserve"> </w:t>
      </w:r>
      <w:r>
        <w:t>правил</w:t>
      </w:r>
      <w:r>
        <w:rPr>
          <w:spacing w:val="40"/>
        </w:rPr>
        <w:t xml:space="preserve"> </w:t>
      </w:r>
      <w:r>
        <w:t>жизнедеятельности, охраны здоровья;</w:t>
      </w:r>
    </w:p>
    <w:p w14:paraId="4EC54488">
      <w:pPr>
        <w:pStyle w:val="10"/>
        <w:numPr>
          <w:ilvl w:val="0"/>
          <w:numId w:val="37"/>
        </w:numPr>
        <w:tabs>
          <w:tab w:val="left" w:pos="1021"/>
        </w:tabs>
        <w:spacing w:before="0" w:after="0" w:line="240" w:lineRule="auto"/>
        <w:ind w:left="100" w:right="125" w:firstLine="540"/>
        <w:jc w:val="left"/>
        <w:rPr>
          <w:sz w:val="28"/>
        </w:rPr>
      </w:pPr>
      <w:r>
        <w:rPr>
          <w:sz w:val="28"/>
        </w:rPr>
        <w:t>Представления</w:t>
      </w:r>
      <w:r>
        <w:rPr>
          <w:spacing w:val="40"/>
          <w:sz w:val="28"/>
        </w:rPr>
        <w:t xml:space="preserve"> </w:t>
      </w:r>
      <w:r>
        <w:rPr>
          <w:sz w:val="28"/>
        </w:rPr>
        <w:t>о</w:t>
      </w:r>
      <w:r>
        <w:rPr>
          <w:spacing w:val="40"/>
          <w:sz w:val="28"/>
        </w:rPr>
        <w:t xml:space="preserve"> </w:t>
      </w:r>
      <w:r>
        <w:rPr>
          <w:sz w:val="28"/>
        </w:rPr>
        <w:t>животном</w:t>
      </w:r>
      <w:r>
        <w:rPr>
          <w:spacing w:val="40"/>
          <w:sz w:val="28"/>
        </w:rPr>
        <w:t xml:space="preserve"> </w:t>
      </w:r>
      <w:r>
        <w:rPr>
          <w:sz w:val="28"/>
        </w:rPr>
        <w:t>и</w:t>
      </w:r>
      <w:r>
        <w:rPr>
          <w:spacing w:val="40"/>
          <w:sz w:val="28"/>
        </w:rPr>
        <w:t xml:space="preserve"> </w:t>
      </w:r>
      <w:r>
        <w:rPr>
          <w:sz w:val="28"/>
        </w:rPr>
        <w:t>растительном</w:t>
      </w:r>
      <w:r>
        <w:rPr>
          <w:spacing w:val="40"/>
          <w:sz w:val="28"/>
        </w:rPr>
        <w:t xml:space="preserve"> </w:t>
      </w:r>
      <w:r>
        <w:rPr>
          <w:sz w:val="28"/>
        </w:rPr>
        <w:t>мире,</w:t>
      </w:r>
      <w:r>
        <w:rPr>
          <w:spacing w:val="40"/>
          <w:sz w:val="28"/>
        </w:rPr>
        <w:t xml:space="preserve"> </w:t>
      </w:r>
      <w:r>
        <w:rPr>
          <w:sz w:val="28"/>
        </w:rPr>
        <w:t>их</w:t>
      </w:r>
      <w:r>
        <w:rPr>
          <w:spacing w:val="40"/>
          <w:sz w:val="28"/>
        </w:rPr>
        <w:t xml:space="preserve"> </w:t>
      </w:r>
      <w:r>
        <w:rPr>
          <w:sz w:val="28"/>
        </w:rPr>
        <w:t>значении</w:t>
      </w:r>
      <w:r>
        <w:rPr>
          <w:spacing w:val="40"/>
          <w:sz w:val="28"/>
        </w:rPr>
        <w:t xml:space="preserve"> </w:t>
      </w:r>
      <w:r>
        <w:rPr>
          <w:sz w:val="28"/>
        </w:rPr>
        <w:t>в</w:t>
      </w:r>
      <w:r>
        <w:rPr>
          <w:spacing w:val="40"/>
          <w:sz w:val="28"/>
        </w:rPr>
        <w:t xml:space="preserve"> </w:t>
      </w:r>
      <w:r>
        <w:rPr>
          <w:sz w:val="28"/>
        </w:rPr>
        <w:t>жизни</w:t>
      </w:r>
      <w:r>
        <w:rPr>
          <w:spacing w:val="80"/>
          <w:w w:val="150"/>
          <w:sz w:val="28"/>
        </w:rPr>
        <w:t xml:space="preserve"> </w:t>
      </w:r>
      <w:r>
        <w:rPr>
          <w:spacing w:val="-2"/>
          <w:sz w:val="28"/>
        </w:rPr>
        <w:t>человека:</w:t>
      </w:r>
    </w:p>
    <w:p w14:paraId="3420C1F7">
      <w:pPr>
        <w:pStyle w:val="5"/>
        <w:spacing w:line="322" w:lineRule="exact"/>
        <w:ind w:left="640" w:firstLine="0"/>
        <w:jc w:val="left"/>
      </w:pPr>
      <w:r>
        <w:t>интерес</w:t>
      </w:r>
      <w:r>
        <w:rPr>
          <w:spacing w:val="-9"/>
        </w:rPr>
        <w:t xml:space="preserve"> </w:t>
      </w:r>
      <w:r>
        <w:t>к</w:t>
      </w:r>
      <w:r>
        <w:rPr>
          <w:spacing w:val="-8"/>
        </w:rPr>
        <w:t xml:space="preserve"> </w:t>
      </w:r>
      <w:r>
        <w:t>объектам</w:t>
      </w:r>
      <w:r>
        <w:rPr>
          <w:spacing w:val="-8"/>
        </w:rPr>
        <w:t xml:space="preserve"> </w:t>
      </w:r>
      <w:r>
        <w:t>живой</w:t>
      </w:r>
      <w:r>
        <w:rPr>
          <w:spacing w:val="-7"/>
        </w:rPr>
        <w:t xml:space="preserve"> </w:t>
      </w:r>
      <w:r>
        <w:rPr>
          <w:spacing w:val="-2"/>
        </w:rPr>
        <w:t>природы;</w:t>
      </w:r>
    </w:p>
    <w:p w14:paraId="74400AF6">
      <w:pPr>
        <w:pStyle w:val="5"/>
        <w:jc w:val="left"/>
      </w:pPr>
      <w:r>
        <w:t>представления</w:t>
      </w:r>
      <w:r>
        <w:rPr>
          <w:spacing w:val="-2"/>
        </w:rPr>
        <w:t xml:space="preserve"> </w:t>
      </w:r>
      <w:r>
        <w:t>о</w:t>
      </w:r>
      <w:r>
        <w:rPr>
          <w:spacing w:val="-1"/>
        </w:rPr>
        <w:t xml:space="preserve"> </w:t>
      </w:r>
      <w:r>
        <w:t>животном</w:t>
      </w:r>
      <w:r>
        <w:rPr>
          <w:spacing w:val="-2"/>
        </w:rPr>
        <w:t xml:space="preserve"> </w:t>
      </w:r>
      <w:r>
        <w:t>и</w:t>
      </w:r>
      <w:r>
        <w:rPr>
          <w:spacing w:val="-1"/>
        </w:rPr>
        <w:t xml:space="preserve"> </w:t>
      </w:r>
      <w:r>
        <w:t>растительном</w:t>
      </w:r>
      <w:r>
        <w:rPr>
          <w:spacing w:val="-2"/>
        </w:rPr>
        <w:t xml:space="preserve"> </w:t>
      </w:r>
      <w:r>
        <w:t>мире</w:t>
      </w:r>
      <w:r>
        <w:rPr>
          <w:spacing w:val="-1"/>
        </w:rPr>
        <w:t xml:space="preserve"> </w:t>
      </w:r>
      <w:r>
        <w:t>(растения,</w:t>
      </w:r>
      <w:r>
        <w:rPr>
          <w:spacing w:val="-1"/>
        </w:rPr>
        <w:t xml:space="preserve"> </w:t>
      </w:r>
      <w:r>
        <w:t>животные,</w:t>
      </w:r>
      <w:r>
        <w:rPr>
          <w:spacing w:val="-2"/>
        </w:rPr>
        <w:t xml:space="preserve"> </w:t>
      </w:r>
      <w:r>
        <w:t>их</w:t>
      </w:r>
      <w:r>
        <w:rPr>
          <w:spacing w:val="-1"/>
        </w:rPr>
        <w:t xml:space="preserve"> </w:t>
      </w:r>
      <w:r>
        <w:t>виды, понятия "полезные" - "вредные", "дикие" - "домашние");</w:t>
      </w:r>
    </w:p>
    <w:p w14:paraId="14510584">
      <w:pPr>
        <w:pStyle w:val="5"/>
        <w:jc w:val="left"/>
      </w:pPr>
      <w:r>
        <w:t>опыт заботливого и бережного отношения к растениям и животным, ухода за</w:t>
      </w:r>
      <w:r>
        <w:rPr>
          <w:spacing w:val="80"/>
        </w:rPr>
        <w:t xml:space="preserve"> </w:t>
      </w:r>
      <w:r>
        <w:rPr>
          <w:spacing w:val="-2"/>
        </w:rPr>
        <w:t>ними;</w:t>
      </w:r>
    </w:p>
    <w:p w14:paraId="46B0B7BF">
      <w:pPr>
        <w:pStyle w:val="5"/>
        <w:spacing w:line="321" w:lineRule="exact"/>
        <w:ind w:left="640" w:firstLine="0"/>
        <w:jc w:val="left"/>
      </w:pPr>
      <w:r>
        <w:t>умение</w:t>
      </w:r>
      <w:r>
        <w:rPr>
          <w:spacing w:val="-11"/>
        </w:rPr>
        <w:t xml:space="preserve"> </w:t>
      </w:r>
      <w:r>
        <w:t>соблюдать</w:t>
      </w:r>
      <w:r>
        <w:rPr>
          <w:spacing w:val="-10"/>
        </w:rPr>
        <w:t xml:space="preserve"> </w:t>
      </w:r>
      <w:r>
        <w:t>правила</w:t>
      </w:r>
      <w:r>
        <w:rPr>
          <w:spacing w:val="-10"/>
        </w:rPr>
        <w:t xml:space="preserve"> </w:t>
      </w:r>
      <w:r>
        <w:t>безопасного</w:t>
      </w:r>
      <w:r>
        <w:rPr>
          <w:spacing w:val="-11"/>
        </w:rPr>
        <w:t xml:space="preserve"> </w:t>
      </w:r>
      <w:r>
        <w:t>поведения</w:t>
      </w:r>
      <w:r>
        <w:rPr>
          <w:spacing w:val="-10"/>
        </w:rPr>
        <w:t xml:space="preserve"> </w:t>
      </w:r>
      <w:r>
        <w:t>в</w:t>
      </w:r>
      <w:r>
        <w:rPr>
          <w:spacing w:val="-10"/>
        </w:rPr>
        <w:t xml:space="preserve"> </w:t>
      </w:r>
      <w:r>
        <w:t>природе</w:t>
      </w:r>
      <w:r>
        <w:rPr>
          <w:spacing w:val="-10"/>
        </w:rPr>
        <w:t xml:space="preserve"> </w:t>
      </w:r>
      <w:r>
        <w:t>(в</w:t>
      </w:r>
      <w:r>
        <w:rPr>
          <w:spacing w:val="-11"/>
        </w:rPr>
        <w:t xml:space="preserve"> </w:t>
      </w:r>
      <w:r>
        <w:t>лесу,</w:t>
      </w:r>
      <w:r>
        <w:rPr>
          <w:spacing w:val="-10"/>
        </w:rPr>
        <w:t xml:space="preserve"> </w:t>
      </w:r>
      <w:r>
        <w:t>у</w:t>
      </w:r>
      <w:r>
        <w:rPr>
          <w:spacing w:val="-10"/>
        </w:rPr>
        <w:t xml:space="preserve"> </w:t>
      </w:r>
      <w:r>
        <w:rPr>
          <w:spacing w:val="-2"/>
        </w:rPr>
        <w:t>реки).</w:t>
      </w:r>
    </w:p>
    <w:p w14:paraId="78883139">
      <w:pPr>
        <w:pStyle w:val="10"/>
        <w:numPr>
          <w:ilvl w:val="0"/>
          <w:numId w:val="37"/>
        </w:numPr>
        <w:tabs>
          <w:tab w:val="left" w:pos="942"/>
        </w:tabs>
        <w:spacing w:before="1" w:after="0" w:line="322" w:lineRule="exact"/>
        <w:ind w:left="942" w:right="0" w:hanging="302"/>
        <w:jc w:val="left"/>
        <w:rPr>
          <w:sz w:val="28"/>
        </w:rPr>
      </w:pPr>
      <w:r>
        <w:rPr>
          <w:sz w:val="28"/>
        </w:rPr>
        <w:t>Элементарные</w:t>
      </w:r>
      <w:r>
        <w:rPr>
          <w:spacing w:val="-14"/>
          <w:sz w:val="28"/>
        </w:rPr>
        <w:t xml:space="preserve"> </w:t>
      </w:r>
      <w:r>
        <w:rPr>
          <w:sz w:val="28"/>
        </w:rPr>
        <w:t>представления</w:t>
      </w:r>
      <w:r>
        <w:rPr>
          <w:spacing w:val="-15"/>
          <w:sz w:val="28"/>
        </w:rPr>
        <w:t xml:space="preserve"> </w:t>
      </w:r>
      <w:r>
        <w:rPr>
          <w:sz w:val="28"/>
        </w:rPr>
        <w:t>о</w:t>
      </w:r>
      <w:r>
        <w:rPr>
          <w:spacing w:val="-14"/>
          <w:sz w:val="28"/>
        </w:rPr>
        <w:t xml:space="preserve"> </w:t>
      </w:r>
      <w:r>
        <w:rPr>
          <w:sz w:val="28"/>
        </w:rPr>
        <w:t>течении</w:t>
      </w:r>
      <w:r>
        <w:rPr>
          <w:spacing w:val="-14"/>
          <w:sz w:val="28"/>
        </w:rPr>
        <w:t xml:space="preserve"> </w:t>
      </w:r>
      <w:r>
        <w:rPr>
          <w:spacing w:val="-2"/>
          <w:sz w:val="28"/>
        </w:rPr>
        <w:t>времени:</w:t>
      </w:r>
    </w:p>
    <w:p w14:paraId="7A5584EF">
      <w:pPr>
        <w:pStyle w:val="5"/>
        <w:jc w:val="left"/>
      </w:pPr>
      <w:r>
        <w:t>умение</w:t>
      </w:r>
      <w:r>
        <w:rPr>
          <w:spacing w:val="-6"/>
        </w:rPr>
        <w:t xml:space="preserve"> </w:t>
      </w:r>
      <w:r>
        <w:t>различать</w:t>
      </w:r>
      <w:r>
        <w:rPr>
          <w:spacing w:val="-5"/>
        </w:rPr>
        <w:t xml:space="preserve"> </w:t>
      </w:r>
      <w:r>
        <w:t>части</w:t>
      </w:r>
      <w:r>
        <w:rPr>
          <w:spacing w:val="-5"/>
        </w:rPr>
        <w:t xml:space="preserve"> </w:t>
      </w:r>
      <w:r>
        <w:t>суток,</w:t>
      </w:r>
      <w:r>
        <w:rPr>
          <w:spacing w:val="-7"/>
        </w:rPr>
        <w:t xml:space="preserve"> </w:t>
      </w:r>
      <w:r>
        <w:t>дни</w:t>
      </w:r>
      <w:r>
        <w:rPr>
          <w:spacing w:val="-6"/>
        </w:rPr>
        <w:t xml:space="preserve"> </w:t>
      </w:r>
      <w:r>
        <w:t>недели,</w:t>
      </w:r>
      <w:r>
        <w:rPr>
          <w:spacing w:val="-5"/>
        </w:rPr>
        <w:t xml:space="preserve"> </w:t>
      </w:r>
      <w:r>
        <w:t>месяцы,</w:t>
      </w:r>
      <w:r>
        <w:rPr>
          <w:spacing w:val="-6"/>
        </w:rPr>
        <w:t xml:space="preserve"> </w:t>
      </w:r>
      <w:r>
        <w:t>их</w:t>
      </w:r>
      <w:r>
        <w:rPr>
          <w:spacing w:val="-6"/>
        </w:rPr>
        <w:t xml:space="preserve"> </w:t>
      </w:r>
      <w:r>
        <w:t>соотнесение</w:t>
      </w:r>
      <w:r>
        <w:rPr>
          <w:spacing w:val="-6"/>
        </w:rPr>
        <w:t xml:space="preserve"> </w:t>
      </w:r>
      <w:r>
        <w:t>со</w:t>
      </w:r>
      <w:r>
        <w:rPr>
          <w:spacing w:val="-5"/>
        </w:rPr>
        <w:t xml:space="preserve"> </w:t>
      </w:r>
      <w:r>
        <w:t xml:space="preserve">временем </w:t>
      </w:r>
      <w:r>
        <w:rPr>
          <w:spacing w:val="-2"/>
        </w:rPr>
        <w:t>года;</w:t>
      </w:r>
    </w:p>
    <w:p w14:paraId="09FC2A7F">
      <w:pPr>
        <w:pStyle w:val="5"/>
        <w:jc w:val="left"/>
      </w:pPr>
      <w:r>
        <w:t>представления</w:t>
      </w:r>
      <w:r>
        <w:rPr>
          <w:spacing w:val="-6"/>
        </w:rPr>
        <w:t xml:space="preserve"> </w:t>
      </w:r>
      <w:r>
        <w:t>о</w:t>
      </w:r>
      <w:r>
        <w:rPr>
          <w:spacing w:val="-6"/>
        </w:rPr>
        <w:t xml:space="preserve"> </w:t>
      </w:r>
      <w:r>
        <w:t>течении</w:t>
      </w:r>
      <w:r>
        <w:rPr>
          <w:spacing w:val="-6"/>
        </w:rPr>
        <w:t xml:space="preserve"> </w:t>
      </w:r>
      <w:r>
        <w:t>времени:</w:t>
      </w:r>
      <w:r>
        <w:rPr>
          <w:spacing w:val="-6"/>
        </w:rPr>
        <w:t xml:space="preserve"> </w:t>
      </w:r>
      <w:r>
        <w:t>смена</w:t>
      </w:r>
      <w:r>
        <w:rPr>
          <w:spacing w:val="-6"/>
        </w:rPr>
        <w:t xml:space="preserve"> </w:t>
      </w:r>
      <w:r>
        <w:t>событий</w:t>
      </w:r>
      <w:r>
        <w:rPr>
          <w:spacing w:val="-6"/>
        </w:rPr>
        <w:t xml:space="preserve"> </w:t>
      </w:r>
      <w:r>
        <w:t>дня,</w:t>
      </w:r>
      <w:r>
        <w:rPr>
          <w:spacing w:val="-6"/>
        </w:rPr>
        <w:t xml:space="preserve"> </w:t>
      </w:r>
      <w:r>
        <w:t>смена</w:t>
      </w:r>
      <w:r>
        <w:rPr>
          <w:spacing w:val="-7"/>
        </w:rPr>
        <w:t xml:space="preserve"> </w:t>
      </w:r>
      <w:r>
        <w:t>частей</w:t>
      </w:r>
      <w:r>
        <w:rPr>
          <w:spacing w:val="-5"/>
        </w:rPr>
        <w:t xml:space="preserve"> </w:t>
      </w:r>
      <w:r>
        <w:t>суток,</w:t>
      </w:r>
      <w:r>
        <w:rPr>
          <w:spacing w:val="-6"/>
        </w:rPr>
        <w:t xml:space="preserve"> </w:t>
      </w:r>
      <w:r>
        <w:t>дней недели, месяцев в году.</w:t>
      </w:r>
    </w:p>
    <w:p w14:paraId="79F95AF8">
      <w:pPr>
        <w:pStyle w:val="5"/>
        <w:spacing w:before="4"/>
        <w:ind w:left="0" w:firstLine="0"/>
        <w:jc w:val="left"/>
      </w:pPr>
    </w:p>
    <w:p w14:paraId="676EED2A">
      <w:pPr>
        <w:pStyle w:val="2"/>
        <w:numPr>
          <w:ilvl w:val="1"/>
          <w:numId w:val="25"/>
        </w:numPr>
        <w:tabs>
          <w:tab w:val="left" w:pos="1229"/>
        </w:tabs>
        <w:spacing w:before="0" w:after="0" w:line="240" w:lineRule="auto"/>
        <w:ind w:left="100" w:right="121" w:firstLine="540"/>
        <w:jc w:val="left"/>
      </w:pPr>
      <w:bookmarkStart w:id="10" w:name="_bookmark10"/>
      <w:bookmarkEnd w:id="10"/>
      <w:r>
        <w:t>Рабочая</w:t>
      </w:r>
      <w:r>
        <w:rPr>
          <w:spacing w:val="80"/>
        </w:rPr>
        <w:t xml:space="preserve"> </w:t>
      </w:r>
      <w:r>
        <w:t>программа</w:t>
      </w:r>
      <w:r>
        <w:rPr>
          <w:spacing w:val="80"/>
        </w:rPr>
        <w:t xml:space="preserve"> </w:t>
      </w:r>
      <w:r>
        <w:t>по</w:t>
      </w:r>
      <w:r>
        <w:rPr>
          <w:spacing w:val="80"/>
        </w:rPr>
        <w:t xml:space="preserve"> </w:t>
      </w:r>
      <w:r>
        <w:t>учебному</w:t>
      </w:r>
      <w:r>
        <w:rPr>
          <w:spacing w:val="80"/>
        </w:rPr>
        <w:t xml:space="preserve"> </w:t>
      </w:r>
      <w:r>
        <w:t>предмету</w:t>
      </w:r>
      <w:r>
        <w:rPr>
          <w:spacing w:val="80"/>
        </w:rPr>
        <w:t xml:space="preserve"> </w:t>
      </w:r>
      <w:r>
        <w:t>"Человек"</w:t>
      </w:r>
      <w:r>
        <w:rPr>
          <w:spacing w:val="80"/>
        </w:rPr>
        <w:t xml:space="preserve"> </w:t>
      </w:r>
      <w:r>
        <w:t>предметной области "Окружающий мир"</w:t>
      </w:r>
    </w:p>
    <w:p w14:paraId="3C23B124">
      <w:pPr>
        <w:pStyle w:val="5"/>
        <w:tabs>
          <w:tab w:val="left" w:pos="2049"/>
          <w:tab w:val="left" w:pos="4184"/>
          <w:tab w:val="left" w:pos="5468"/>
          <w:tab w:val="left" w:pos="7161"/>
          <w:tab w:val="left" w:pos="8628"/>
        </w:tabs>
        <w:spacing w:before="317"/>
        <w:ind w:right="122"/>
        <w:jc w:val="left"/>
      </w:pPr>
      <w:r>
        <w:rPr>
          <w:spacing w:val="-2"/>
        </w:rPr>
        <w:t>включает</w:t>
      </w:r>
      <w:r>
        <w:tab/>
      </w:r>
      <w:r>
        <w:rPr>
          <w:spacing w:val="-2"/>
        </w:rPr>
        <w:t>пояснительную</w:t>
      </w:r>
      <w:r>
        <w:tab/>
      </w:r>
      <w:r>
        <w:rPr>
          <w:spacing w:val="-2"/>
        </w:rPr>
        <w:t>записку,</w:t>
      </w:r>
      <w:r>
        <w:tab/>
      </w:r>
      <w:r>
        <w:rPr>
          <w:spacing w:val="-2"/>
        </w:rPr>
        <w:t>содержание</w:t>
      </w:r>
      <w:r>
        <w:tab/>
      </w:r>
      <w:r>
        <w:rPr>
          <w:spacing w:val="-2"/>
        </w:rPr>
        <w:t>обучения,</w:t>
      </w:r>
      <w:r>
        <w:tab/>
      </w:r>
      <w:r>
        <w:rPr>
          <w:spacing w:val="-2"/>
        </w:rPr>
        <w:t xml:space="preserve">планируемые </w:t>
      </w:r>
      <w:r>
        <w:t>результаты освоения программы по предмету.</w:t>
      </w:r>
    </w:p>
    <w:p w14:paraId="6DD1C3AD">
      <w:pPr>
        <w:pStyle w:val="5"/>
        <w:spacing w:before="4"/>
        <w:ind w:left="0" w:firstLine="0"/>
        <w:jc w:val="left"/>
      </w:pPr>
    </w:p>
    <w:p w14:paraId="6778C290">
      <w:pPr>
        <w:pStyle w:val="2"/>
        <w:numPr>
          <w:ilvl w:val="2"/>
          <w:numId w:val="25"/>
        </w:numPr>
        <w:tabs>
          <w:tab w:val="left" w:pos="1338"/>
        </w:tabs>
        <w:spacing w:before="0" w:after="0" w:line="321" w:lineRule="exact"/>
        <w:ind w:left="1338" w:right="0" w:hanging="698"/>
        <w:jc w:val="both"/>
      </w:pPr>
      <w:r>
        <w:rPr>
          <w:spacing w:val="-2"/>
        </w:rPr>
        <w:t>Пояснительная</w:t>
      </w:r>
      <w:r>
        <w:rPr>
          <w:spacing w:val="3"/>
        </w:rPr>
        <w:t xml:space="preserve"> </w:t>
      </w:r>
      <w:r>
        <w:rPr>
          <w:spacing w:val="-2"/>
        </w:rPr>
        <w:t>записка.</w:t>
      </w:r>
    </w:p>
    <w:p w14:paraId="462F9F57">
      <w:pPr>
        <w:pStyle w:val="5"/>
        <w:ind w:right="120"/>
      </w:pPr>
      <w:r>
        <w:t>Приобщение обучающегося к социальному миру начинается с развития представлений</w:t>
      </w:r>
      <w:r>
        <w:rPr>
          <w:spacing w:val="-18"/>
        </w:rPr>
        <w:t xml:space="preserve"> </w:t>
      </w:r>
      <w:r>
        <w:t>о</w:t>
      </w:r>
      <w:r>
        <w:rPr>
          <w:spacing w:val="-17"/>
        </w:rPr>
        <w:t xml:space="preserve"> </w:t>
      </w:r>
      <w:r>
        <w:t>себе.</w:t>
      </w:r>
      <w:r>
        <w:rPr>
          <w:spacing w:val="-18"/>
        </w:rPr>
        <w:t xml:space="preserve"> </w:t>
      </w:r>
      <w:r>
        <w:t>Становление</w:t>
      </w:r>
      <w:r>
        <w:rPr>
          <w:spacing w:val="-17"/>
        </w:rPr>
        <w:t xml:space="preserve"> </w:t>
      </w:r>
      <w:r>
        <w:t>личности</w:t>
      </w:r>
      <w:r>
        <w:rPr>
          <w:spacing w:val="-18"/>
        </w:rPr>
        <w:t xml:space="preserve"> </w:t>
      </w:r>
      <w:r>
        <w:t>обучающегося</w:t>
      </w:r>
      <w:r>
        <w:rPr>
          <w:spacing w:val="-17"/>
        </w:rPr>
        <w:t xml:space="preserve"> </w:t>
      </w:r>
      <w:r>
        <w:t>происходит</w:t>
      </w:r>
      <w:r>
        <w:rPr>
          <w:spacing w:val="-18"/>
        </w:rPr>
        <w:t xml:space="preserve"> </w:t>
      </w:r>
      <w:r>
        <w:t>при</w:t>
      </w:r>
      <w:r>
        <w:rPr>
          <w:spacing w:val="-17"/>
        </w:rPr>
        <w:t xml:space="preserve"> </w:t>
      </w:r>
      <w:r>
        <w:t>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7469706E">
      <w:pPr>
        <w:pStyle w:val="5"/>
        <w:ind w:right="121"/>
      </w:pPr>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6C89D793">
      <w:pPr>
        <w:pStyle w:val="5"/>
        <w:ind w:right="125"/>
      </w:pPr>
      <w:r>
        <w:t>Программа представлена следующими разделами: "Представления о себе", "Семья", "Гигиена тела", "Туалет", "Одевание и раздевание", "Прием пищи".</w:t>
      </w:r>
    </w:p>
    <w:p w14:paraId="044E5B0C">
      <w:pPr>
        <w:pStyle w:val="5"/>
        <w:ind w:right="118"/>
      </w:pPr>
      <w:r>
        <w:t>Раздел</w:t>
      </w:r>
      <w:r>
        <w:rPr>
          <w:spacing w:val="-17"/>
        </w:rPr>
        <w:t xml:space="preserve"> </w:t>
      </w:r>
      <w:r>
        <w:t>"Представления</w:t>
      </w:r>
      <w:r>
        <w:rPr>
          <w:spacing w:val="-18"/>
        </w:rPr>
        <w:t xml:space="preserve"> </w:t>
      </w:r>
      <w:r>
        <w:t>о</w:t>
      </w:r>
      <w:r>
        <w:rPr>
          <w:spacing w:val="-17"/>
        </w:rPr>
        <w:t xml:space="preserve"> </w:t>
      </w:r>
      <w:r>
        <w:t>себе"</w:t>
      </w:r>
      <w:r>
        <w:rPr>
          <w:spacing w:val="-18"/>
        </w:rPr>
        <w:t xml:space="preserve"> </w:t>
      </w:r>
      <w:r>
        <w:t>включает</w:t>
      </w:r>
      <w:r>
        <w:rPr>
          <w:spacing w:val="-16"/>
        </w:rPr>
        <w:t xml:space="preserve"> </w:t>
      </w:r>
      <w:r>
        <w:t>следующее</w:t>
      </w:r>
      <w:r>
        <w:rPr>
          <w:spacing w:val="-17"/>
        </w:rPr>
        <w:t xml:space="preserve"> </w:t>
      </w:r>
      <w:r>
        <w:t>содержание:</w:t>
      </w:r>
      <w:r>
        <w:rPr>
          <w:spacing w:val="-18"/>
        </w:rPr>
        <w:t xml:space="preserve"> </w:t>
      </w:r>
      <w:r>
        <w:t>представления о</w:t>
      </w:r>
      <w:r>
        <w:rPr>
          <w:spacing w:val="-12"/>
        </w:rPr>
        <w:t xml:space="preserve"> </w:t>
      </w:r>
      <w:r>
        <w:t>своем</w:t>
      </w:r>
      <w:r>
        <w:rPr>
          <w:spacing w:val="-11"/>
        </w:rPr>
        <w:t xml:space="preserve"> </w:t>
      </w:r>
      <w:r>
        <w:t>теле,</w:t>
      </w:r>
      <w:r>
        <w:rPr>
          <w:spacing w:val="-11"/>
        </w:rPr>
        <w:t xml:space="preserve"> </w:t>
      </w:r>
      <w:r>
        <w:t>его</w:t>
      </w:r>
      <w:r>
        <w:rPr>
          <w:spacing w:val="-12"/>
        </w:rPr>
        <w:t xml:space="preserve"> </w:t>
      </w:r>
      <w:r>
        <w:t>строении,</w:t>
      </w:r>
      <w:r>
        <w:rPr>
          <w:spacing w:val="-12"/>
        </w:rPr>
        <w:t xml:space="preserve"> </w:t>
      </w:r>
      <w:r>
        <w:t>о</w:t>
      </w:r>
      <w:r>
        <w:rPr>
          <w:spacing w:val="-11"/>
        </w:rPr>
        <w:t xml:space="preserve"> </w:t>
      </w:r>
      <w:r>
        <w:t>своих</w:t>
      </w:r>
      <w:r>
        <w:rPr>
          <w:spacing w:val="-11"/>
        </w:rPr>
        <w:t xml:space="preserve"> </w:t>
      </w:r>
      <w:r>
        <w:t>двигательных</w:t>
      </w:r>
      <w:r>
        <w:rPr>
          <w:spacing w:val="-11"/>
        </w:rPr>
        <w:t xml:space="preserve"> </w:t>
      </w:r>
      <w:r>
        <w:t>возможностях,</w:t>
      </w:r>
      <w:r>
        <w:rPr>
          <w:spacing w:val="-11"/>
        </w:rPr>
        <w:t xml:space="preserve"> </w:t>
      </w:r>
      <w:r>
        <w:t>правилах</w:t>
      </w:r>
      <w:r>
        <w:rPr>
          <w:spacing w:val="-12"/>
        </w:rPr>
        <w:t xml:space="preserve"> </w:t>
      </w:r>
      <w:r>
        <w:t>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w:t>
      </w:r>
      <w:r>
        <w:rPr>
          <w:spacing w:val="24"/>
        </w:rPr>
        <w:t xml:space="preserve"> </w:t>
      </w:r>
      <w:r>
        <w:t>по формированию умений ориентироваться</w:t>
      </w:r>
      <w:r>
        <w:rPr>
          <w:spacing w:val="24"/>
        </w:rPr>
        <w:t xml:space="preserve"> </w:t>
      </w:r>
      <w:r>
        <w:t>в</w:t>
      </w:r>
    </w:p>
    <w:p w14:paraId="2F756ED9">
      <w:pPr>
        <w:spacing w:after="0"/>
        <w:sectPr>
          <w:pgSz w:w="11910" w:h="16860"/>
          <w:pgMar w:top="980" w:right="620" w:bottom="280" w:left="920" w:header="720" w:footer="720" w:gutter="0"/>
          <w:cols w:space="720" w:num="1"/>
        </w:sectPr>
      </w:pPr>
    </w:p>
    <w:p w14:paraId="2AFC858C">
      <w:pPr>
        <w:pStyle w:val="5"/>
        <w:spacing w:before="65"/>
        <w:ind w:right="121" w:firstLine="0"/>
      </w:pPr>
      <w:r>
        <w:t xml:space="preserve">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w:t>
      </w:r>
      <w:r>
        <w:rPr>
          <w:spacing w:val="-2"/>
        </w:rPr>
        <w:t>ними.</w:t>
      </w:r>
    </w:p>
    <w:p w14:paraId="410B4390">
      <w:pPr>
        <w:pStyle w:val="5"/>
        <w:spacing w:before="1"/>
        <w:ind w:right="118"/>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05E0CDAC">
      <w:pPr>
        <w:pStyle w:val="5"/>
        <w:spacing w:before="1"/>
        <w:ind w:right="120"/>
      </w:pPr>
      <w: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w:t>
      </w:r>
      <w:r>
        <w:rPr>
          <w:spacing w:val="-11"/>
        </w:rPr>
        <w:t xml:space="preserve"> </w:t>
      </w:r>
      <w:r>
        <w:t>этих</w:t>
      </w:r>
      <w:r>
        <w:rPr>
          <w:spacing w:val="-11"/>
        </w:rPr>
        <w:t xml:space="preserve"> </w:t>
      </w:r>
      <w:r>
        <w:t>операций.</w:t>
      </w:r>
      <w:r>
        <w:rPr>
          <w:spacing w:val="-11"/>
        </w:rPr>
        <w:t xml:space="preserve"> </w:t>
      </w:r>
      <w:r>
        <w:t>Процесс</w:t>
      </w:r>
      <w:r>
        <w:rPr>
          <w:spacing w:val="-12"/>
        </w:rPr>
        <w:t xml:space="preserve"> </w:t>
      </w:r>
      <w:r>
        <w:t>обучения</w:t>
      </w:r>
      <w:r>
        <w:rPr>
          <w:spacing w:val="-11"/>
        </w:rPr>
        <w:t xml:space="preserve"> </w:t>
      </w:r>
      <w:r>
        <w:t>предусматривает</w:t>
      </w:r>
      <w:r>
        <w:rPr>
          <w:spacing w:val="-11"/>
        </w:rPr>
        <w:t xml:space="preserve"> </w:t>
      </w:r>
      <w:r>
        <w:t>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44C6ACE3">
      <w:pPr>
        <w:pStyle w:val="5"/>
        <w:ind w:right="123"/>
      </w:pPr>
      <w:r>
        <w:t xml:space="preserve">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w:t>
      </w:r>
      <w:r>
        <w:rPr>
          <w:spacing w:val="-2"/>
        </w:rPr>
        <w:t>самообслуживания.</w:t>
      </w:r>
    </w:p>
    <w:p w14:paraId="6B5DB3DD">
      <w:pPr>
        <w:pStyle w:val="5"/>
        <w:ind w:right="120"/>
      </w:pPr>
      <w:r>
        <w:t>В учебном плане предмет представлен на протяжении 9 лет обучения. С обучающимися старшего возраста формирование навыков самообслуживания (например,</w:t>
      </w:r>
      <w:r>
        <w:rPr>
          <w:spacing w:val="-16"/>
        </w:rPr>
        <w:t xml:space="preserve"> </w:t>
      </w:r>
      <w:r>
        <w:t>бритье,</w:t>
      </w:r>
      <w:r>
        <w:rPr>
          <w:spacing w:val="-16"/>
        </w:rPr>
        <w:t xml:space="preserve"> </w:t>
      </w:r>
      <w:r>
        <w:t>мытье</w:t>
      </w:r>
      <w:r>
        <w:rPr>
          <w:spacing w:val="-17"/>
        </w:rPr>
        <w:t xml:space="preserve"> </w:t>
      </w:r>
      <w:r>
        <w:t>тела)</w:t>
      </w:r>
      <w:r>
        <w:rPr>
          <w:spacing w:val="-16"/>
        </w:rPr>
        <w:t xml:space="preserve"> </w:t>
      </w:r>
      <w:r>
        <w:t>осуществляется</w:t>
      </w:r>
      <w:r>
        <w:rPr>
          <w:spacing w:val="-16"/>
        </w:rPr>
        <w:t xml:space="preserve"> </w:t>
      </w:r>
      <w:r>
        <w:t>в</w:t>
      </w:r>
      <w:r>
        <w:rPr>
          <w:spacing w:val="-16"/>
        </w:rPr>
        <w:t xml:space="preserve"> </w:t>
      </w:r>
      <w:r>
        <w:t>рамках</w:t>
      </w:r>
      <w:r>
        <w:rPr>
          <w:spacing w:val="-16"/>
        </w:rPr>
        <w:t xml:space="preserve"> </w:t>
      </w:r>
      <w:r>
        <w:t xml:space="preserve">коррекционноразвивающих </w:t>
      </w:r>
      <w:r>
        <w:rPr>
          <w:spacing w:val="-2"/>
        </w:rPr>
        <w:t>занятий.</w:t>
      </w:r>
    </w:p>
    <w:p w14:paraId="1CA65437">
      <w:pPr>
        <w:pStyle w:val="10"/>
        <w:numPr>
          <w:ilvl w:val="2"/>
          <w:numId w:val="25"/>
        </w:numPr>
        <w:tabs>
          <w:tab w:val="left" w:pos="1419"/>
        </w:tabs>
        <w:spacing w:before="0" w:after="0" w:line="240" w:lineRule="auto"/>
        <w:ind w:left="100" w:right="124" w:firstLine="540"/>
        <w:jc w:val="both"/>
        <w:rPr>
          <w:sz w:val="28"/>
        </w:rPr>
      </w:pPr>
      <w:r>
        <w:rPr>
          <w:sz w:val="28"/>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57868738">
      <w:pPr>
        <w:pStyle w:val="10"/>
        <w:numPr>
          <w:ilvl w:val="3"/>
          <w:numId w:val="38"/>
        </w:numPr>
        <w:tabs>
          <w:tab w:val="left" w:pos="1548"/>
        </w:tabs>
        <w:spacing w:before="1" w:after="0" w:line="322" w:lineRule="exact"/>
        <w:ind w:left="1548" w:right="0" w:hanging="908"/>
        <w:jc w:val="both"/>
        <w:rPr>
          <w:sz w:val="28"/>
        </w:rPr>
      </w:pPr>
      <w:r>
        <w:rPr>
          <w:sz w:val="28"/>
        </w:rPr>
        <w:t>Раздел</w:t>
      </w:r>
      <w:r>
        <w:rPr>
          <w:spacing w:val="-13"/>
          <w:sz w:val="28"/>
        </w:rPr>
        <w:t xml:space="preserve"> </w:t>
      </w:r>
      <w:r>
        <w:rPr>
          <w:sz w:val="28"/>
        </w:rPr>
        <w:t>"Представления</w:t>
      </w:r>
      <w:r>
        <w:rPr>
          <w:spacing w:val="-13"/>
          <w:sz w:val="28"/>
        </w:rPr>
        <w:t xml:space="preserve"> </w:t>
      </w:r>
      <w:r>
        <w:rPr>
          <w:sz w:val="28"/>
        </w:rPr>
        <w:t>о</w:t>
      </w:r>
      <w:r>
        <w:rPr>
          <w:spacing w:val="-12"/>
          <w:sz w:val="28"/>
        </w:rPr>
        <w:t xml:space="preserve"> </w:t>
      </w:r>
      <w:r>
        <w:rPr>
          <w:spacing w:val="-2"/>
          <w:sz w:val="28"/>
        </w:rPr>
        <w:t>себе".</w:t>
      </w:r>
    </w:p>
    <w:p w14:paraId="1CE0801A">
      <w:pPr>
        <w:pStyle w:val="5"/>
        <w:ind w:right="117"/>
      </w:pPr>
      <w:r>
        <w:t>Идентификация себя как мальчика (девочки), юноши (девушки). Узнавание (различение)</w:t>
      </w:r>
      <w:r>
        <w:rPr>
          <w:spacing w:val="-13"/>
        </w:rPr>
        <w:t xml:space="preserve"> </w:t>
      </w:r>
      <w:r>
        <w:t>частей</w:t>
      </w:r>
      <w:r>
        <w:rPr>
          <w:spacing w:val="-13"/>
        </w:rPr>
        <w:t xml:space="preserve"> </w:t>
      </w:r>
      <w:r>
        <w:t>тела</w:t>
      </w:r>
      <w:r>
        <w:rPr>
          <w:spacing w:val="-13"/>
        </w:rPr>
        <w:t xml:space="preserve"> </w:t>
      </w:r>
      <w:r>
        <w:t>(голова</w:t>
      </w:r>
      <w:r>
        <w:rPr>
          <w:spacing w:val="-14"/>
        </w:rPr>
        <w:t xml:space="preserve"> </w:t>
      </w:r>
      <w:r>
        <w:t>(волосы,</w:t>
      </w:r>
      <w:r>
        <w:rPr>
          <w:spacing w:val="-10"/>
        </w:rPr>
        <w:t xml:space="preserve"> </w:t>
      </w:r>
      <w:r>
        <w:t>уши,</w:t>
      </w:r>
      <w:r>
        <w:rPr>
          <w:spacing w:val="-11"/>
        </w:rPr>
        <w:t xml:space="preserve"> </w:t>
      </w:r>
      <w:r>
        <w:t>шея,</w:t>
      </w:r>
      <w:r>
        <w:rPr>
          <w:spacing w:val="-13"/>
        </w:rPr>
        <w:t xml:space="preserve"> </w:t>
      </w:r>
      <w:r>
        <w:t>лицо),</w:t>
      </w:r>
      <w:r>
        <w:rPr>
          <w:spacing w:val="-12"/>
        </w:rPr>
        <w:t xml:space="preserve"> </w:t>
      </w:r>
      <w:r>
        <w:t>туловище</w:t>
      </w:r>
      <w:r>
        <w:rPr>
          <w:spacing w:val="-12"/>
        </w:rPr>
        <w:t xml:space="preserve"> </w:t>
      </w:r>
      <w:r>
        <w:t>(спина,</w:t>
      </w:r>
      <w:r>
        <w:rPr>
          <w:spacing w:val="-13"/>
        </w:rPr>
        <w:t xml:space="preserve"> </w:t>
      </w:r>
      <w:r>
        <w:t>живот), руки (локоть, ладонь, пальцы), ноги (колено, ступня, пальцы, пятка). Знание назначения</w:t>
      </w:r>
      <w:r>
        <w:rPr>
          <w:spacing w:val="-2"/>
        </w:rPr>
        <w:t xml:space="preserve"> </w:t>
      </w:r>
      <w:r>
        <w:t>частей</w:t>
      </w:r>
      <w:r>
        <w:rPr>
          <w:spacing w:val="-2"/>
        </w:rPr>
        <w:t xml:space="preserve"> </w:t>
      </w:r>
      <w:r>
        <w:t>тела.</w:t>
      </w:r>
      <w:r>
        <w:rPr>
          <w:spacing w:val="-1"/>
        </w:rPr>
        <w:t xml:space="preserve"> </w:t>
      </w:r>
      <w:r>
        <w:t>Узнавание</w:t>
      </w:r>
      <w:r>
        <w:rPr>
          <w:spacing w:val="-1"/>
        </w:rPr>
        <w:t xml:space="preserve"> </w:t>
      </w:r>
      <w:r>
        <w:t>(различение) частей</w:t>
      </w:r>
      <w:r>
        <w:rPr>
          <w:spacing w:val="-1"/>
        </w:rPr>
        <w:t xml:space="preserve"> </w:t>
      </w:r>
      <w:r>
        <w:t>лица</w:t>
      </w:r>
      <w:r>
        <w:rPr>
          <w:spacing w:val="-2"/>
        </w:rPr>
        <w:t xml:space="preserve"> </w:t>
      </w:r>
      <w:r>
        <w:t>человека</w:t>
      </w:r>
      <w:r>
        <w:rPr>
          <w:spacing w:val="-1"/>
        </w:rPr>
        <w:t xml:space="preserve"> </w:t>
      </w:r>
      <w:r>
        <w:t>(глаза,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w:t>
      </w:r>
      <w:r>
        <w:rPr>
          <w:spacing w:val="-18"/>
        </w:rPr>
        <w:t xml:space="preserve"> </w:t>
      </w:r>
      <w:r>
        <w:t>(на</w:t>
      </w:r>
      <w:r>
        <w:rPr>
          <w:spacing w:val="-17"/>
        </w:rPr>
        <w:t xml:space="preserve"> </w:t>
      </w:r>
      <w:r>
        <w:t>схеме</w:t>
      </w:r>
      <w:r>
        <w:rPr>
          <w:spacing w:val="-18"/>
        </w:rPr>
        <w:t xml:space="preserve"> </w:t>
      </w:r>
      <w:r>
        <w:t>тела)</w:t>
      </w:r>
      <w:r>
        <w:rPr>
          <w:spacing w:val="-17"/>
        </w:rPr>
        <w:t xml:space="preserve"> </w:t>
      </w:r>
      <w:r>
        <w:t>(сердце,</w:t>
      </w:r>
      <w:r>
        <w:rPr>
          <w:spacing w:val="-18"/>
        </w:rPr>
        <w:t xml:space="preserve"> </w:t>
      </w:r>
      <w:r>
        <w:t>легкие,</w:t>
      </w:r>
      <w:r>
        <w:rPr>
          <w:spacing w:val="-17"/>
        </w:rPr>
        <w:t xml:space="preserve"> </w:t>
      </w:r>
      <w:r>
        <w:t>печень,</w:t>
      </w:r>
      <w:r>
        <w:rPr>
          <w:spacing w:val="-18"/>
        </w:rPr>
        <w:t xml:space="preserve"> </w:t>
      </w:r>
      <w:r>
        <w:t>почки,</w:t>
      </w:r>
      <w:r>
        <w:rPr>
          <w:spacing w:val="-17"/>
        </w:rPr>
        <w:t xml:space="preserve"> </w:t>
      </w:r>
      <w:r>
        <w:t>желудок).</w:t>
      </w:r>
      <w:r>
        <w:rPr>
          <w:spacing w:val="-18"/>
        </w:rPr>
        <w:t xml:space="preserve"> </w:t>
      </w:r>
      <w:r>
        <w:t>Знание</w:t>
      </w:r>
      <w:r>
        <w:rPr>
          <w:spacing w:val="-17"/>
        </w:rPr>
        <w:t xml:space="preserve"> </w:t>
      </w:r>
      <w:r>
        <w:t>назначения внутренних органов. Знание вредных привычек. Сообщение о состоянии своего здоровья.</w:t>
      </w:r>
      <w:r>
        <w:rPr>
          <w:spacing w:val="40"/>
        </w:rPr>
        <w:t xml:space="preserve"> </w:t>
      </w:r>
      <w:r>
        <w:t>Называние</w:t>
      </w:r>
      <w:r>
        <w:rPr>
          <w:spacing w:val="40"/>
        </w:rPr>
        <w:t xml:space="preserve"> </w:t>
      </w:r>
      <w:r>
        <w:t>своего</w:t>
      </w:r>
      <w:r>
        <w:rPr>
          <w:spacing w:val="40"/>
        </w:rPr>
        <w:t xml:space="preserve"> </w:t>
      </w:r>
      <w:r>
        <w:t>имени</w:t>
      </w:r>
      <w:r>
        <w:rPr>
          <w:spacing w:val="40"/>
        </w:rPr>
        <w:t xml:space="preserve"> </w:t>
      </w:r>
      <w:r>
        <w:t>и</w:t>
      </w:r>
      <w:r>
        <w:rPr>
          <w:spacing w:val="40"/>
        </w:rPr>
        <w:t xml:space="preserve"> </w:t>
      </w:r>
      <w:r>
        <w:t>фамилии.</w:t>
      </w:r>
      <w:r>
        <w:rPr>
          <w:spacing w:val="40"/>
        </w:rPr>
        <w:t xml:space="preserve"> </w:t>
      </w:r>
      <w:r>
        <w:t>Называние</w:t>
      </w:r>
      <w:r>
        <w:rPr>
          <w:spacing w:val="40"/>
        </w:rPr>
        <w:t xml:space="preserve"> </w:t>
      </w:r>
      <w:r>
        <w:t>своего</w:t>
      </w:r>
      <w:r>
        <w:rPr>
          <w:spacing w:val="40"/>
        </w:rPr>
        <w:t xml:space="preserve"> </w:t>
      </w:r>
      <w:r>
        <w:t>возраста</w:t>
      </w:r>
      <w:r>
        <w:rPr>
          <w:spacing w:val="40"/>
        </w:rPr>
        <w:t xml:space="preserve"> </w:t>
      </w:r>
      <w:r>
        <w:t>(даты</w:t>
      </w:r>
    </w:p>
    <w:p w14:paraId="7B42537A">
      <w:pPr>
        <w:spacing w:after="0"/>
        <w:sectPr>
          <w:pgSz w:w="11910" w:h="16860"/>
          <w:pgMar w:top="980" w:right="620" w:bottom="280" w:left="920" w:header="720" w:footer="720" w:gutter="0"/>
          <w:cols w:space="720" w:num="1"/>
        </w:sectPr>
      </w:pPr>
    </w:p>
    <w:p w14:paraId="52341FB0">
      <w:pPr>
        <w:pStyle w:val="5"/>
        <w:spacing w:before="65"/>
        <w:ind w:right="122" w:firstLine="0"/>
      </w:pPr>
      <w:r>
        <w:t>рождения).</w:t>
      </w:r>
      <w:r>
        <w:rPr>
          <w:spacing w:val="-6"/>
        </w:rPr>
        <w:t xml:space="preserve"> </w:t>
      </w:r>
      <w:r>
        <w:t>Знание</w:t>
      </w:r>
      <w:r>
        <w:rPr>
          <w:spacing w:val="-5"/>
        </w:rPr>
        <w:t xml:space="preserve"> </w:t>
      </w:r>
      <w:r>
        <w:t>видов</w:t>
      </w:r>
      <w:r>
        <w:rPr>
          <w:spacing w:val="-5"/>
        </w:rPr>
        <w:t xml:space="preserve"> </w:t>
      </w:r>
      <w:r>
        <w:t>деятельности</w:t>
      </w:r>
      <w:r>
        <w:rPr>
          <w:spacing w:val="-5"/>
        </w:rPr>
        <w:t xml:space="preserve"> </w:t>
      </w:r>
      <w:r>
        <w:t>для</w:t>
      </w:r>
      <w:r>
        <w:rPr>
          <w:spacing w:val="-5"/>
        </w:rPr>
        <w:t xml:space="preserve"> </w:t>
      </w:r>
      <w:r>
        <w:t>организации</w:t>
      </w:r>
      <w:r>
        <w:rPr>
          <w:spacing w:val="-5"/>
        </w:rPr>
        <w:t xml:space="preserve"> </w:t>
      </w:r>
      <w:r>
        <w:t>своего</w:t>
      </w:r>
      <w:r>
        <w:rPr>
          <w:spacing w:val="-5"/>
        </w:rPr>
        <w:t xml:space="preserve"> </w:t>
      </w:r>
      <w:r>
        <w:t>свободного</w:t>
      </w:r>
      <w:r>
        <w:rPr>
          <w:spacing w:val="-5"/>
        </w:rPr>
        <w:t xml:space="preserve"> </w:t>
      </w:r>
      <w:r>
        <w:t>времени. Сообщение</w:t>
      </w:r>
      <w:r>
        <w:rPr>
          <w:spacing w:val="-10"/>
        </w:rPr>
        <w:t xml:space="preserve"> </w:t>
      </w:r>
      <w:r>
        <w:t>сведений</w:t>
      </w:r>
      <w:r>
        <w:rPr>
          <w:spacing w:val="-10"/>
        </w:rPr>
        <w:t xml:space="preserve"> </w:t>
      </w:r>
      <w:r>
        <w:t>о</w:t>
      </w:r>
      <w:r>
        <w:rPr>
          <w:spacing w:val="-11"/>
        </w:rPr>
        <w:t xml:space="preserve"> </w:t>
      </w:r>
      <w:r>
        <w:t>себе.</w:t>
      </w:r>
      <w:r>
        <w:rPr>
          <w:spacing w:val="-10"/>
        </w:rPr>
        <w:t xml:space="preserve"> </w:t>
      </w:r>
      <w:r>
        <w:t>Рассказ</w:t>
      </w:r>
      <w:r>
        <w:rPr>
          <w:spacing w:val="-11"/>
        </w:rPr>
        <w:t xml:space="preserve"> </w:t>
      </w:r>
      <w:r>
        <w:t>о</w:t>
      </w:r>
      <w:r>
        <w:rPr>
          <w:spacing w:val="-10"/>
        </w:rPr>
        <w:t xml:space="preserve"> </w:t>
      </w:r>
      <w:r>
        <w:t>себе.</w:t>
      </w:r>
      <w:r>
        <w:rPr>
          <w:spacing w:val="-10"/>
        </w:rPr>
        <w:t xml:space="preserve"> </w:t>
      </w:r>
      <w:r>
        <w:t>Знание</w:t>
      </w:r>
      <w:r>
        <w:rPr>
          <w:spacing w:val="-11"/>
        </w:rPr>
        <w:t xml:space="preserve"> </w:t>
      </w:r>
      <w:r>
        <w:t>возрастных</w:t>
      </w:r>
      <w:r>
        <w:rPr>
          <w:spacing w:val="-10"/>
        </w:rPr>
        <w:t xml:space="preserve"> </w:t>
      </w:r>
      <w:r>
        <w:t>изменений</w:t>
      </w:r>
      <w:r>
        <w:rPr>
          <w:spacing w:val="-10"/>
        </w:rPr>
        <w:t xml:space="preserve"> </w:t>
      </w:r>
      <w:r>
        <w:rPr>
          <w:spacing w:val="-2"/>
        </w:rPr>
        <w:t>человека.</w:t>
      </w:r>
    </w:p>
    <w:p w14:paraId="79626DBF">
      <w:pPr>
        <w:pStyle w:val="10"/>
        <w:numPr>
          <w:ilvl w:val="3"/>
          <w:numId w:val="38"/>
        </w:numPr>
        <w:tabs>
          <w:tab w:val="left" w:pos="1548"/>
        </w:tabs>
        <w:spacing w:before="1" w:after="0" w:line="322" w:lineRule="exact"/>
        <w:ind w:left="1548" w:right="0" w:hanging="908"/>
        <w:jc w:val="both"/>
        <w:rPr>
          <w:sz w:val="28"/>
        </w:rPr>
      </w:pPr>
      <w:r>
        <w:rPr>
          <w:sz w:val="28"/>
        </w:rPr>
        <w:t>Раздел</w:t>
      </w:r>
      <w:r>
        <w:rPr>
          <w:spacing w:val="-11"/>
          <w:sz w:val="28"/>
        </w:rPr>
        <w:t xml:space="preserve"> </w:t>
      </w:r>
      <w:r>
        <w:rPr>
          <w:sz w:val="28"/>
        </w:rPr>
        <w:t>"Гигиена</w:t>
      </w:r>
      <w:r>
        <w:rPr>
          <w:spacing w:val="-11"/>
          <w:sz w:val="28"/>
        </w:rPr>
        <w:t xml:space="preserve"> </w:t>
      </w:r>
      <w:r>
        <w:rPr>
          <w:spacing w:val="-2"/>
          <w:sz w:val="28"/>
        </w:rPr>
        <w:t>тела".</w:t>
      </w:r>
    </w:p>
    <w:p w14:paraId="5904B6A3">
      <w:pPr>
        <w:pStyle w:val="5"/>
        <w:ind w:right="123"/>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3AC5AA51">
      <w:pPr>
        <w:pStyle w:val="5"/>
        <w:ind w:right="118"/>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w:t>
      </w:r>
      <w:r>
        <w:rPr>
          <w:spacing w:val="-9"/>
        </w:rPr>
        <w:t xml:space="preserve"> </w:t>
      </w:r>
      <w:r>
        <w:t>лица.</w:t>
      </w:r>
      <w:r>
        <w:rPr>
          <w:spacing w:val="-9"/>
        </w:rPr>
        <w:t xml:space="preserve"> </w:t>
      </w:r>
      <w:r>
        <w:t>Соблюдение</w:t>
      </w:r>
      <w:r>
        <w:rPr>
          <w:spacing w:val="-9"/>
        </w:rPr>
        <w:t xml:space="preserve"> </w:t>
      </w:r>
      <w:r>
        <w:t>последовательности</w:t>
      </w:r>
      <w:r>
        <w:rPr>
          <w:spacing w:val="-10"/>
        </w:rPr>
        <w:t xml:space="preserve"> </w:t>
      </w:r>
      <w:r>
        <w:t>действий</w:t>
      </w:r>
      <w:r>
        <w:rPr>
          <w:spacing w:val="-10"/>
        </w:rPr>
        <w:t xml:space="preserve"> </w:t>
      </w:r>
      <w:r>
        <w:t>при</w:t>
      </w:r>
      <w:r>
        <w:rPr>
          <w:spacing w:val="-10"/>
        </w:rPr>
        <w:t xml:space="preserve"> </w:t>
      </w:r>
      <w:r>
        <w:t>мытье</w:t>
      </w:r>
      <w:r>
        <w:rPr>
          <w:spacing w:val="-9"/>
        </w:rPr>
        <w:t xml:space="preserve"> </w:t>
      </w:r>
      <w:r>
        <w:t>и</w:t>
      </w:r>
      <w:r>
        <w:rPr>
          <w:spacing w:val="-10"/>
        </w:rPr>
        <w:t xml:space="preserve"> </w:t>
      </w:r>
      <w:r>
        <w:t>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2376B925">
      <w:pPr>
        <w:pStyle w:val="5"/>
        <w:ind w:right="121"/>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72CD5924">
      <w:pPr>
        <w:pStyle w:val="5"/>
        <w:ind w:right="119"/>
      </w:pPr>
      <w:r>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w:t>
      </w:r>
      <w:r>
        <w:rPr>
          <w:spacing w:val="-2"/>
        </w:rPr>
        <w:t>станком.</w:t>
      </w:r>
    </w:p>
    <w:p w14:paraId="40266BCB">
      <w:pPr>
        <w:pStyle w:val="5"/>
        <w:spacing w:before="1"/>
        <w:ind w:right="121"/>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w:t>
      </w:r>
      <w:r>
        <w:rPr>
          <w:spacing w:val="-14"/>
        </w:rPr>
        <w:t xml:space="preserve"> </w:t>
      </w:r>
      <w:r>
        <w:t>вытирание</w:t>
      </w:r>
      <w:r>
        <w:rPr>
          <w:spacing w:val="-13"/>
        </w:rPr>
        <w:t xml:space="preserve"> </w:t>
      </w:r>
      <w:r>
        <w:t>волос.</w:t>
      </w:r>
      <w:r>
        <w:rPr>
          <w:spacing w:val="-14"/>
        </w:rPr>
        <w:t xml:space="preserve"> </w:t>
      </w:r>
      <w:r>
        <w:t>Соблюдение</w:t>
      </w:r>
      <w:r>
        <w:rPr>
          <w:spacing w:val="-12"/>
        </w:rPr>
        <w:t xml:space="preserve"> </w:t>
      </w:r>
      <w:r>
        <w:t>последовательности</w:t>
      </w:r>
      <w:r>
        <w:rPr>
          <w:spacing w:val="-12"/>
        </w:rPr>
        <w:t xml:space="preserve"> </w:t>
      </w:r>
      <w:r>
        <w:t>действий</w:t>
      </w:r>
      <w:r>
        <w:rPr>
          <w:spacing w:val="-13"/>
        </w:rPr>
        <w:t xml:space="preserve"> </w:t>
      </w:r>
      <w:r>
        <w:t>при</w:t>
      </w:r>
      <w:r>
        <w:rPr>
          <w:spacing w:val="-13"/>
        </w:rPr>
        <w:t xml:space="preserve"> </w:t>
      </w:r>
      <w:r>
        <w:t>сушке</w:t>
      </w:r>
      <w:r>
        <w:rPr>
          <w:spacing w:val="-13"/>
        </w:rPr>
        <w:t xml:space="preserve"> </w:t>
      </w:r>
      <w:r>
        <w:t>волос феном: включение фена (розетка, переключатель), направление струи воздуха на разные участки головы, выключение фена, расчесывание волос.</w:t>
      </w:r>
    </w:p>
    <w:p w14:paraId="0CBBAE3E">
      <w:pPr>
        <w:pStyle w:val="5"/>
        <w:ind w:right="119"/>
      </w:pPr>
      <w:r>
        <w:t>Мытье ушей. Чистка ушей. Вытирание ног. Соблюдение последовательности действий</w:t>
      </w:r>
      <w:r>
        <w:rPr>
          <w:spacing w:val="-7"/>
        </w:rPr>
        <w:t xml:space="preserve"> </w:t>
      </w:r>
      <w:r>
        <w:t>при</w:t>
      </w:r>
      <w:r>
        <w:rPr>
          <w:spacing w:val="-8"/>
        </w:rPr>
        <w:t xml:space="preserve"> </w:t>
      </w:r>
      <w:r>
        <w:t>мытье</w:t>
      </w:r>
      <w:r>
        <w:rPr>
          <w:spacing w:val="-9"/>
        </w:rPr>
        <w:t xml:space="preserve"> </w:t>
      </w:r>
      <w:r>
        <w:t>и</w:t>
      </w:r>
      <w:r>
        <w:rPr>
          <w:spacing w:val="-8"/>
        </w:rPr>
        <w:t xml:space="preserve"> </w:t>
      </w:r>
      <w:r>
        <w:t>вытирании</w:t>
      </w:r>
      <w:r>
        <w:rPr>
          <w:spacing w:val="-8"/>
        </w:rPr>
        <w:t xml:space="preserve"> </w:t>
      </w:r>
      <w:r>
        <w:t>ног:</w:t>
      </w:r>
      <w:r>
        <w:rPr>
          <w:spacing w:val="-8"/>
        </w:rPr>
        <w:t xml:space="preserve"> </w:t>
      </w:r>
      <w:r>
        <w:t>намачивание</w:t>
      </w:r>
      <w:r>
        <w:rPr>
          <w:spacing w:val="-9"/>
        </w:rPr>
        <w:t xml:space="preserve"> </w:t>
      </w:r>
      <w:r>
        <w:t>ног,</w:t>
      </w:r>
      <w:r>
        <w:rPr>
          <w:spacing w:val="-8"/>
        </w:rPr>
        <w:t xml:space="preserve"> </w:t>
      </w:r>
      <w:r>
        <w:t>намыливание</w:t>
      </w:r>
      <w:r>
        <w:rPr>
          <w:spacing w:val="-9"/>
        </w:rPr>
        <w:t xml:space="preserve"> </w:t>
      </w:r>
      <w:r>
        <w:t>ног,</w:t>
      </w:r>
      <w:r>
        <w:rPr>
          <w:spacing w:val="-9"/>
        </w:rPr>
        <w:t xml:space="preserve"> </w:t>
      </w:r>
      <w:r>
        <w:t>смывание мыла, вытирание ног.</w:t>
      </w:r>
    </w:p>
    <w:p w14:paraId="0A0914E6">
      <w:pPr>
        <w:pStyle w:val="5"/>
        <w:ind w:right="120"/>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13FACA87">
      <w:pPr>
        <w:pStyle w:val="10"/>
        <w:numPr>
          <w:ilvl w:val="3"/>
          <w:numId w:val="38"/>
        </w:numPr>
        <w:tabs>
          <w:tab w:val="left" w:pos="1548"/>
        </w:tabs>
        <w:spacing w:before="0" w:after="0" w:line="321" w:lineRule="exact"/>
        <w:ind w:left="1548" w:right="0" w:hanging="908"/>
        <w:jc w:val="both"/>
        <w:rPr>
          <w:sz w:val="28"/>
        </w:rPr>
      </w:pPr>
      <w:r>
        <w:rPr>
          <w:sz w:val="28"/>
        </w:rPr>
        <w:t>Обращение</w:t>
      </w:r>
      <w:r>
        <w:rPr>
          <w:spacing w:val="-7"/>
          <w:sz w:val="28"/>
        </w:rPr>
        <w:t xml:space="preserve"> </w:t>
      </w:r>
      <w:r>
        <w:rPr>
          <w:sz w:val="28"/>
        </w:rPr>
        <w:t>с</w:t>
      </w:r>
      <w:r>
        <w:rPr>
          <w:spacing w:val="-8"/>
          <w:sz w:val="28"/>
        </w:rPr>
        <w:t xml:space="preserve"> </w:t>
      </w:r>
      <w:r>
        <w:rPr>
          <w:sz w:val="28"/>
        </w:rPr>
        <w:t>одеждой</w:t>
      </w:r>
      <w:r>
        <w:rPr>
          <w:spacing w:val="-8"/>
          <w:sz w:val="28"/>
        </w:rPr>
        <w:t xml:space="preserve"> </w:t>
      </w:r>
      <w:r>
        <w:rPr>
          <w:sz w:val="28"/>
        </w:rPr>
        <w:t>и</w:t>
      </w:r>
      <w:r>
        <w:rPr>
          <w:spacing w:val="-7"/>
          <w:sz w:val="28"/>
        </w:rPr>
        <w:t xml:space="preserve"> </w:t>
      </w:r>
      <w:r>
        <w:rPr>
          <w:spacing w:val="-2"/>
          <w:sz w:val="28"/>
        </w:rPr>
        <w:t>обувью.</w:t>
      </w:r>
    </w:p>
    <w:p w14:paraId="38456ECD">
      <w:pPr>
        <w:pStyle w:val="5"/>
        <w:spacing w:before="2"/>
        <w:ind w:right="118"/>
      </w:pPr>
      <w:r>
        <w:t>Узнавание</w:t>
      </w:r>
      <w:r>
        <w:rPr>
          <w:spacing w:val="-16"/>
        </w:rPr>
        <w:t xml:space="preserve"> </w:t>
      </w:r>
      <w:r>
        <w:t>(различение)</w:t>
      </w:r>
      <w:r>
        <w:rPr>
          <w:spacing w:val="-16"/>
        </w:rPr>
        <w:t xml:space="preserve"> </w:t>
      </w:r>
      <w:r>
        <w:t>предметов</w:t>
      </w:r>
      <w:r>
        <w:rPr>
          <w:spacing w:val="-15"/>
        </w:rPr>
        <w:t xml:space="preserve"> </w:t>
      </w:r>
      <w:r>
        <w:t>одежды:</w:t>
      </w:r>
      <w:r>
        <w:rPr>
          <w:spacing w:val="-15"/>
        </w:rPr>
        <w:t xml:space="preserve"> </w:t>
      </w:r>
      <w:r>
        <w:t>пальто</w:t>
      </w:r>
      <w:r>
        <w:rPr>
          <w:spacing w:val="-15"/>
        </w:rPr>
        <w:t xml:space="preserve"> </w:t>
      </w:r>
      <w:r>
        <w:t>(куртка,</w:t>
      </w:r>
      <w:r>
        <w:rPr>
          <w:spacing w:val="-17"/>
        </w:rPr>
        <w:t xml:space="preserve"> </w:t>
      </w:r>
      <w:r>
        <w:t>шуба,</w:t>
      </w:r>
      <w:r>
        <w:rPr>
          <w:spacing w:val="-16"/>
        </w:rPr>
        <w:t xml:space="preserve"> </w:t>
      </w:r>
      <w:r>
        <w:t>плащ),</w:t>
      </w:r>
      <w:r>
        <w:rPr>
          <w:spacing w:val="-15"/>
        </w:rPr>
        <w:t xml:space="preserve"> </w:t>
      </w:r>
      <w:r>
        <w:t>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w:t>
      </w:r>
      <w:r>
        <w:rPr>
          <w:spacing w:val="52"/>
        </w:rPr>
        <w:t xml:space="preserve"> </w:t>
      </w:r>
      <w:r>
        <w:t>кепка,</w:t>
      </w:r>
      <w:r>
        <w:rPr>
          <w:spacing w:val="52"/>
        </w:rPr>
        <w:t xml:space="preserve"> </w:t>
      </w:r>
      <w:r>
        <w:t>панама,</w:t>
      </w:r>
      <w:r>
        <w:rPr>
          <w:spacing w:val="53"/>
        </w:rPr>
        <w:t xml:space="preserve"> </w:t>
      </w:r>
      <w:r>
        <w:t>платок).</w:t>
      </w:r>
      <w:r>
        <w:rPr>
          <w:spacing w:val="53"/>
        </w:rPr>
        <w:t xml:space="preserve"> </w:t>
      </w:r>
      <w:r>
        <w:t>Знание</w:t>
      </w:r>
      <w:r>
        <w:rPr>
          <w:spacing w:val="52"/>
        </w:rPr>
        <w:t xml:space="preserve"> </w:t>
      </w:r>
      <w:r>
        <w:t>назначения</w:t>
      </w:r>
      <w:r>
        <w:rPr>
          <w:spacing w:val="53"/>
        </w:rPr>
        <w:t xml:space="preserve"> </w:t>
      </w:r>
      <w:r>
        <w:t>головных</w:t>
      </w:r>
      <w:r>
        <w:rPr>
          <w:spacing w:val="53"/>
        </w:rPr>
        <w:t xml:space="preserve"> </w:t>
      </w:r>
      <w:r>
        <w:t>уборов.</w:t>
      </w:r>
      <w:r>
        <w:rPr>
          <w:spacing w:val="52"/>
        </w:rPr>
        <w:t xml:space="preserve"> </w:t>
      </w:r>
      <w:r>
        <w:rPr>
          <w:spacing w:val="-2"/>
        </w:rPr>
        <w:t>Различение</w:t>
      </w:r>
    </w:p>
    <w:p w14:paraId="493CDB03">
      <w:pPr>
        <w:spacing w:after="0"/>
        <w:sectPr>
          <w:pgSz w:w="11910" w:h="16860"/>
          <w:pgMar w:top="980" w:right="620" w:bottom="280" w:left="920" w:header="720" w:footer="720" w:gutter="0"/>
          <w:cols w:space="720" w:num="1"/>
        </w:sectPr>
      </w:pPr>
    </w:p>
    <w:p w14:paraId="03987815">
      <w:pPr>
        <w:pStyle w:val="5"/>
        <w:spacing w:before="65"/>
        <w:ind w:right="120" w:firstLine="0"/>
      </w:pPr>
      <w:r>
        <w:t>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w:t>
      </w:r>
      <w:r>
        <w:rPr>
          <w:spacing w:val="-11"/>
        </w:rPr>
        <w:t xml:space="preserve"> </w:t>
      </w:r>
      <w:r>
        <w:t>Различение</w:t>
      </w:r>
      <w:r>
        <w:rPr>
          <w:spacing w:val="-12"/>
        </w:rPr>
        <w:t xml:space="preserve"> </w:t>
      </w:r>
      <w:r>
        <w:t>видов</w:t>
      </w:r>
      <w:r>
        <w:rPr>
          <w:spacing w:val="-9"/>
        </w:rPr>
        <w:t xml:space="preserve"> </w:t>
      </w:r>
      <w:r>
        <w:t>одежды</w:t>
      </w:r>
      <w:r>
        <w:rPr>
          <w:spacing w:val="-12"/>
        </w:rPr>
        <w:t xml:space="preserve"> </w:t>
      </w:r>
      <w:r>
        <w:t>(повседневная,</w:t>
      </w:r>
      <w:r>
        <w:rPr>
          <w:spacing w:val="-12"/>
        </w:rPr>
        <w:t xml:space="preserve"> </w:t>
      </w:r>
      <w:r>
        <w:t>праздничная,</w:t>
      </w:r>
      <w:r>
        <w:rPr>
          <w:spacing w:val="-12"/>
        </w:rPr>
        <w:t xml:space="preserve"> </w:t>
      </w:r>
      <w:r>
        <w:t>рабочая,</w:t>
      </w:r>
      <w:r>
        <w:rPr>
          <w:spacing w:val="-12"/>
        </w:rPr>
        <w:t xml:space="preserve"> </w:t>
      </w:r>
      <w:r>
        <w:t>домашняя, спортивная). Выбор одежды в зависимости от предстоящего мероприятия. Различение сезонной одежды (зимняя, летняя, демисезонная).</w:t>
      </w:r>
    </w:p>
    <w:p w14:paraId="24D6D9AF">
      <w:pPr>
        <w:pStyle w:val="5"/>
        <w:spacing w:before="1"/>
        <w:ind w:right="117"/>
      </w:pPr>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w:t>
      </w:r>
      <w:r>
        <w:rPr>
          <w:spacing w:val="-4"/>
        </w:rPr>
        <w:t xml:space="preserve"> </w:t>
      </w:r>
      <w:r>
        <w:t>левого</w:t>
      </w:r>
      <w:r>
        <w:rPr>
          <w:spacing w:val="-5"/>
        </w:rPr>
        <w:t xml:space="preserve"> </w:t>
      </w:r>
      <w:r>
        <w:t>ботинка,</w:t>
      </w:r>
      <w:r>
        <w:rPr>
          <w:spacing w:val="-5"/>
        </w:rPr>
        <w:t xml:space="preserve"> </w:t>
      </w:r>
      <w:r>
        <w:t>стягивание</w:t>
      </w:r>
      <w:r>
        <w:rPr>
          <w:spacing w:val="-5"/>
        </w:rPr>
        <w:t xml:space="preserve"> </w:t>
      </w:r>
      <w:r>
        <w:t>левого</w:t>
      </w:r>
      <w:r>
        <w:rPr>
          <w:spacing w:val="-4"/>
        </w:rPr>
        <w:t xml:space="preserve"> </w:t>
      </w:r>
      <w:r>
        <w:t>ботинка).</w:t>
      </w:r>
      <w:r>
        <w:rPr>
          <w:spacing w:val="-5"/>
        </w:rPr>
        <w:t xml:space="preserve"> </w:t>
      </w:r>
      <w:r>
        <w:t>Соблюдение</w:t>
      </w:r>
      <w:r>
        <w:rPr>
          <w:spacing w:val="-5"/>
        </w:rPr>
        <w:t xml:space="preserve"> </w:t>
      </w:r>
      <w:r>
        <w:t>последовательности действий</w:t>
      </w:r>
      <w:r>
        <w:rPr>
          <w:spacing w:val="-18"/>
        </w:rPr>
        <w:t xml:space="preserve"> </w:t>
      </w:r>
      <w:r>
        <w:t>при</w:t>
      </w:r>
      <w:r>
        <w:rPr>
          <w:spacing w:val="-17"/>
        </w:rPr>
        <w:t xml:space="preserve"> </w:t>
      </w:r>
      <w:r>
        <w:t>раздевании</w:t>
      </w:r>
      <w:r>
        <w:rPr>
          <w:spacing w:val="-18"/>
        </w:rPr>
        <w:t xml:space="preserve"> </w:t>
      </w:r>
      <w:r>
        <w:t>(например,</w:t>
      </w:r>
      <w:r>
        <w:rPr>
          <w:spacing w:val="-17"/>
        </w:rPr>
        <w:t xml:space="preserve"> </w:t>
      </w:r>
      <w:r>
        <w:t>верхней</w:t>
      </w:r>
      <w:r>
        <w:rPr>
          <w:spacing w:val="-18"/>
        </w:rPr>
        <w:t xml:space="preserve"> </w:t>
      </w:r>
      <w:r>
        <w:t>одежды:</w:t>
      </w:r>
      <w:r>
        <w:rPr>
          <w:spacing w:val="-17"/>
        </w:rPr>
        <w:t xml:space="preserve"> </w:t>
      </w:r>
      <w:r>
        <w:t>снятие</w:t>
      </w:r>
      <w:r>
        <w:rPr>
          <w:spacing w:val="-18"/>
        </w:rPr>
        <w:t xml:space="preserve"> </w:t>
      </w:r>
      <w:r>
        <w:t>варежек,</w:t>
      </w:r>
      <w:r>
        <w:rPr>
          <w:spacing w:val="-17"/>
        </w:rPr>
        <w:t xml:space="preserve"> </w:t>
      </w:r>
      <w:r>
        <w:t>снятие</w:t>
      </w:r>
      <w:r>
        <w:rPr>
          <w:spacing w:val="-18"/>
        </w:rPr>
        <w:t xml:space="preserve"> </w:t>
      </w:r>
      <w:r>
        <w:t>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w:t>
      </w:r>
      <w:r>
        <w:rPr>
          <w:spacing w:val="-4"/>
        </w:rPr>
        <w:t xml:space="preserve"> </w:t>
      </w:r>
      <w:r>
        <w:t>предмета</w:t>
      </w:r>
      <w:r>
        <w:rPr>
          <w:spacing w:val="-4"/>
        </w:rPr>
        <w:t xml:space="preserve"> </w:t>
      </w:r>
      <w:r>
        <w:t>одежды</w:t>
      </w:r>
      <w:r>
        <w:rPr>
          <w:spacing w:val="-2"/>
        </w:rPr>
        <w:t xml:space="preserve"> </w:t>
      </w:r>
      <w:r>
        <w:t>(например,</w:t>
      </w:r>
      <w:r>
        <w:rPr>
          <w:spacing w:val="-4"/>
        </w:rPr>
        <w:t xml:space="preserve"> </w:t>
      </w:r>
      <w:r>
        <w:t>брюк:</w:t>
      </w:r>
      <w:r>
        <w:rPr>
          <w:spacing w:val="-4"/>
        </w:rPr>
        <w:t xml:space="preserve"> </w:t>
      </w:r>
      <w:r>
        <w:t>захват</w:t>
      </w:r>
      <w:r>
        <w:rPr>
          <w:spacing w:val="-4"/>
        </w:rPr>
        <w:t xml:space="preserve"> </w:t>
      </w:r>
      <w:r>
        <w:t>брюк</w:t>
      </w:r>
      <w:r>
        <w:rPr>
          <w:spacing w:val="-4"/>
        </w:rPr>
        <w:t xml:space="preserve"> </w:t>
      </w:r>
      <w:r>
        <w:t>за</w:t>
      </w:r>
      <w:r>
        <w:rPr>
          <w:spacing w:val="-4"/>
        </w:rPr>
        <w:t xml:space="preserve"> </w:t>
      </w:r>
      <w:r>
        <w:t>пояс,</w:t>
      </w:r>
      <w:r>
        <w:rPr>
          <w:spacing w:val="-2"/>
        </w:rPr>
        <w:t xml:space="preserve"> </w:t>
      </w:r>
      <w:r>
        <w:t>вставление</w:t>
      </w:r>
      <w:r>
        <w:rPr>
          <w:spacing w:val="-4"/>
        </w:rPr>
        <w:t xml:space="preserve"> </w:t>
      </w:r>
      <w:r>
        <w:t>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w:t>
      </w:r>
      <w:r>
        <w:rPr>
          <w:spacing w:val="-9"/>
        </w:rPr>
        <w:t xml:space="preserve"> </w:t>
      </w:r>
      <w:r>
        <w:t>в</w:t>
      </w:r>
      <w:r>
        <w:rPr>
          <w:spacing w:val="-9"/>
        </w:rPr>
        <w:t xml:space="preserve"> </w:t>
      </w:r>
      <w:r>
        <w:t>сапог,</w:t>
      </w:r>
      <w:r>
        <w:rPr>
          <w:spacing w:val="-9"/>
        </w:rPr>
        <w:t xml:space="preserve"> </w:t>
      </w:r>
      <w:r>
        <w:t>захват</w:t>
      </w:r>
      <w:r>
        <w:rPr>
          <w:spacing w:val="-8"/>
        </w:rPr>
        <w:t xml:space="preserve"> </w:t>
      </w:r>
      <w:r>
        <w:t>двумя</w:t>
      </w:r>
      <w:r>
        <w:rPr>
          <w:spacing w:val="-10"/>
        </w:rPr>
        <w:t xml:space="preserve"> </w:t>
      </w:r>
      <w:r>
        <w:t>руками</w:t>
      </w:r>
      <w:r>
        <w:rPr>
          <w:spacing w:val="-9"/>
        </w:rPr>
        <w:t xml:space="preserve"> </w:t>
      </w:r>
      <w:r>
        <w:t>голенища</w:t>
      </w:r>
      <w:r>
        <w:rPr>
          <w:spacing w:val="-8"/>
        </w:rPr>
        <w:t xml:space="preserve"> </w:t>
      </w:r>
      <w:r>
        <w:t>левого</w:t>
      </w:r>
      <w:r>
        <w:rPr>
          <w:spacing w:val="-8"/>
        </w:rPr>
        <w:t xml:space="preserve"> </w:t>
      </w:r>
      <w:r>
        <w:t>сапога,</w:t>
      </w:r>
      <w:r>
        <w:rPr>
          <w:spacing w:val="-8"/>
        </w:rPr>
        <w:t xml:space="preserve"> </w:t>
      </w:r>
      <w:r>
        <w:t>вставление</w:t>
      </w:r>
      <w:r>
        <w:rPr>
          <w:spacing w:val="-9"/>
        </w:rPr>
        <w:t xml:space="preserve"> </w:t>
      </w:r>
      <w:r>
        <w:t>ноги</w:t>
      </w:r>
      <w:r>
        <w:rPr>
          <w:spacing w:val="-9"/>
        </w:rPr>
        <w:t xml:space="preserve"> </w:t>
      </w:r>
      <w:r>
        <w:t>в</w:t>
      </w:r>
      <w:r>
        <w:rPr>
          <w:spacing w:val="-9"/>
        </w:rPr>
        <w:t xml:space="preserve"> </w:t>
      </w:r>
      <w:r>
        <w:t>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323C5C38">
      <w:pPr>
        <w:pStyle w:val="10"/>
        <w:numPr>
          <w:ilvl w:val="3"/>
          <w:numId w:val="38"/>
        </w:numPr>
        <w:tabs>
          <w:tab w:val="left" w:pos="1548"/>
        </w:tabs>
        <w:spacing w:before="0" w:after="0" w:line="322" w:lineRule="exact"/>
        <w:ind w:left="1548" w:right="0" w:hanging="908"/>
        <w:jc w:val="both"/>
        <w:rPr>
          <w:sz w:val="28"/>
        </w:rPr>
      </w:pPr>
      <w:r>
        <w:rPr>
          <w:sz w:val="28"/>
        </w:rPr>
        <w:t>Раздел</w:t>
      </w:r>
      <w:r>
        <w:rPr>
          <w:spacing w:val="-9"/>
          <w:sz w:val="28"/>
        </w:rPr>
        <w:t xml:space="preserve"> </w:t>
      </w:r>
      <w:r>
        <w:rPr>
          <w:spacing w:val="-2"/>
          <w:sz w:val="28"/>
        </w:rPr>
        <w:t>"Туалет".</w:t>
      </w:r>
    </w:p>
    <w:p w14:paraId="60A84675">
      <w:pPr>
        <w:pStyle w:val="5"/>
        <w:spacing w:before="1"/>
        <w:ind w:right="122"/>
      </w:pPr>
      <w:r>
        <w:t>Сообщение</w:t>
      </w:r>
      <w:r>
        <w:rPr>
          <w:spacing w:val="-15"/>
        </w:rPr>
        <w:t xml:space="preserve"> </w:t>
      </w:r>
      <w:r>
        <w:t>о</w:t>
      </w:r>
      <w:r>
        <w:rPr>
          <w:spacing w:val="-13"/>
        </w:rPr>
        <w:t xml:space="preserve"> </w:t>
      </w:r>
      <w:r>
        <w:t>желании</w:t>
      </w:r>
      <w:r>
        <w:rPr>
          <w:spacing w:val="-14"/>
        </w:rPr>
        <w:t xml:space="preserve"> </w:t>
      </w:r>
      <w:r>
        <w:t>сходить</w:t>
      </w:r>
      <w:r>
        <w:rPr>
          <w:spacing w:val="-15"/>
        </w:rPr>
        <w:t xml:space="preserve"> </w:t>
      </w:r>
      <w:r>
        <w:t>в</w:t>
      </w:r>
      <w:r>
        <w:rPr>
          <w:spacing w:val="-14"/>
        </w:rPr>
        <w:t xml:space="preserve"> </w:t>
      </w:r>
      <w:r>
        <w:t>туалет.</w:t>
      </w:r>
      <w:r>
        <w:rPr>
          <w:spacing w:val="-13"/>
        </w:rPr>
        <w:t xml:space="preserve"> </w:t>
      </w:r>
      <w:r>
        <w:t>Сидение</w:t>
      </w:r>
      <w:r>
        <w:rPr>
          <w:spacing w:val="-14"/>
        </w:rPr>
        <w:t xml:space="preserve"> </w:t>
      </w:r>
      <w:r>
        <w:t>на</w:t>
      </w:r>
      <w:r>
        <w:rPr>
          <w:spacing w:val="-15"/>
        </w:rPr>
        <w:t xml:space="preserve"> </w:t>
      </w:r>
      <w:r>
        <w:t>унитазе</w:t>
      </w:r>
      <w:r>
        <w:rPr>
          <w:spacing w:val="-15"/>
        </w:rPr>
        <w:t xml:space="preserve"> </w:t>
      </w:r>
      <w:r>
        <w:t>и</w:t>
      </w:r>
      <w:r>
        <w:rPr>
          <w:spacing w:val="-13"/>
        </w:rPr>
        <w:t xml:space="preserve"> </w:t>
      </w:r>
      <w:r>
        <w:t>оправление</w:t>
      </w:r>
      <w:r>
        <w:rPr>
          <w:spacing w:val="-12"/>
        </w:rPr>
        <w:t xml:space="preserve"> </w:t>
      </w:r>
      <w:r>
        <w:t>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4BD4C225">
      <w:pPr>
        <w:pStyle w:val="10"/>
        <w:numPr>
          <w:ilvl w:val="3"/>
          <w:numId w:val="38"/>
        </w:numPr>
        <w:tabs>
          <w:tab w:val="left" w:pos="1548"/>
        </w:tabs>
        <w:spacing w:before="0" w:after="0" w:line="322" w:lineRule="exact"/>
        <w:ind w:left="1548" w:right="0" w:hanging="908"/>
        <w:jc w:val="both"/>
        <w:rPr>
          <w:sz w:val="28"/>
        </w:rPr>
      </w:pPr>
      <w:r>
        <w:rPr>
          <w:sz w:val="28"/>
        </w:rPr>
        <w:t>Раздел</w:t>
      </w:r>
      <w:r>
        <w:rPr>
          <w:spacing w:val="-12"/>
          <w:sz w:val="28"/>
        </w:rPr>
        <w:t xml:space="preserve"> </w:t>
      </w:r>
      <w:r>
        <w:rPr>
          <w:sz w:val="28"/>
        </w:rPr>
        <w:t>"Прием</w:t>
      </w:r>
      <w:r>
        <w:rPr>
          <w:spacing w:val="-11"/>
          <w:sz w:val="28"/>
        </w:rPr>
        <w:t xml:space="preserve"> </w:t>
      </w:r>
      <w:r>
        <w:rPr>
          <w:spacing w:val="-2"/>
          <w:sz w:val="28"/>
        </w:rPr>
        <w:t>пищи".</w:t>
      </w:r>
    </w:p>
    <w:p w14:paraId="662296E0">
      <w:pPr>
        <w:pStyle w:val="5"/>
        <w:ind w:right="119"/>
      </w:pPr>
      <w:r>
        <w:t>Сообщение</w:t>
      </w:r>
      <w:r>
        <w:rPr>
          <w:spacing w:val="-9"/>
        </w:rPr>
        <w:t xml:space="preserve"> </w:t>
      </w:r>
      <w:r>
        <w:t>о</w:t>
      </w:r>
      <w:r>
        <w:rPr>
          <w:spacing w:val="-8"/>
        </w:rPr>
        <w:t xml:space="preserve"> </w:t>
      </w:r>
      <w:r>
        <w:t>желании</w:t>
      </w:r>
      <w:r>
        <w:rPr>
          <w:spacing w:val="-8"/>
        </w:rPr>
        <w:t xml:space="preserve"> </w:t>
      </w:r>
      <w:r>
        <w:t>пить.</w:t>
      </w:r>
      <w:r>
        <w:rPr>
          <w:spacing w:val="-9"/>
        </w:rPr>
        <w:t xml:space="preserve"> </w:t>
      </w:r>
      <w:r>
        <w:t>Питье</w:t>
      </w:r>
      <w:r>
        <w:rPr>
          <w:spacing w:val="-8"/>
        </w:rPr>
        <w:t xml:space="preserve"> </w:t>
      </w:r>
      <w:r>
        <w:t>через</w:t>
      </w:r>
      <w:r>
        <w:rPr>
          <w:spacing w:val="-8"/>
        </w:rPr>
        <w:t xml:space="preserve"> </w:t>
      </w:r>
      <w:r>
        <w:t>соломинку.</w:t>
      </w:r>
      <w:r>
        <w:rPr>
          <w:spacing w:val="-8"/>
        </w:rPr>
        <w:t xml:space="preserve"> </w:t>
      </w:r>
      <w:r>
        <w:t>Питье</w:t>
      </w:r>
      <w:r>
        <w:rPr>
          <w:spacing w:val="-9"/>
        </w:rPr>
        <w:t xml:space="preserve"> </w:t>
      </w:r>
      <w:r>
        <w:t>из</w:t>
      </w:r>
      <w:r>
        <w:rPr>
          <w:spacing w:val="-8"/>
        </w:rPr>
        <w:t xml:space="preserve"> </w:t>
      </w:r>
      <w:r>
        <w:t>кружки</w:t>
      </w:r>
      <w:r>
        <w:rPr>
          <w:spacing w:val="-9"/>
        </w:rPr>
        <w:t xml:space="preserve"> </w:t>
      </w:r>
      <w:r>
        <w:t>(стакана):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w:t>
      </w:r>
      <w:r>
        <w:rPr>
          <w:spacing w:val="-7"/>
        </w:rPr>
        <w:t xml:space="preserve"> </w:t>
      </w:r>
      <w:r>
        <w:t>ко</w:t>
      </w:r>
      <w:r>
        <w:rPr>
          <w:spacing w:val="-7"/>
        </w:rPr>
        <w:t xml:space="preserve"> </w:t>
      </w:r>
      <w:r>
        <w:t>рту,</w:t>
      </w:r>
      <w:r>
        <w:rPr>
          <w:spacing w:val="-8"/>
        </w:rPr>
        <w:t xml:space="preserve"> </w:t>
      </w:r>
      <w:r>
        <w:t>снятие</w:t>
      </w:r>
      <w:r>
        <w:rPr>
          <w:spacing w:val="-8"/>
        </w:rPr>
        <w:t xml:space="preserve"> </w:t>
      </w:r>
      <w:r>
        <w:t>с</w:t>
      </w:r>
      <w:r>
        <w:rPr>
          <w:spacing w:val="-7"/>
        </w:rPr>
        <w:t xml:space="preserve"> </w:t>
      </w:r>
      <w:r>
        <w:t>ложки</w:t>
      </w:r>
      <w:r>
        <w:rPr>
          <w:spacing w:val="-7"/>
        </w:rPr>
        <w:t xml:space="preserve"> </w:t>
      </w:r>
      <w:r>
        <w:t>пищи</w:t>
      </w:r>
      <w:r>
        <w:rPr>
          <w:spacing w:val="-7"/>
        </w:rPr>
        <w:t xml:space="preserve"> </w:t>
      </w:r>
      <w:r>
        <w:t>губами,</w:t>
      </w:r>
      <w:r>
        <w:rPr>
          <w:spacing w:val="-8"/>
        </w:rPr>
        <w:t xml:space="preserve"> </w:t>
      </w:r>
      <w:r>
        <w:t>опускание</w:t>
      </w:r>
      <w:r>
        <w:rPr>
          <w:spacing w:val="-7"/>
        </w:rPr>
        <w:t xml:space="preserve"> </w:t>
      </w:r>
      <w:r>
        <w:t>ложки</w:t>
      </w:r>
      <w:r>
        <w:rPr>
          <w:spacing w:val="-8"/>
        </w:rPr>
        <w:t xml:space="preserve"> </w:t>
      </w:r>
      <w:r>
        <w:t>в</w:t>
      </w:r>
      <w:r>
        <w:rPr>
          <w:spacing w:val="-8"/>
        </w:rPr>
        <w:t xml:space="preserve"> </w:t>
      </w:r>
      <w:r>
        <w:t>тарелку.</w:t>
      </w:r>
      <w:r>
        <w:rPr>
          <w:spacing w:val="-7"/>
        </w:rPr>
        <w:t xml:space="preserve"> </w:t>
      </w:r>
      <w:r>
        <w:t>Еда</w:t>
      </w:r>
      <w:r>
        <w:rPr>
          <w:spacing w:val="-8"/>
        </w:rPr>
        <w:t xml:space="preserve"> </w:t>
      </w:r>
      <w:r>
        <w:t>вилкой: захват</w:t>
      </w:r>
      <w:r>
        <w:rPr>
          <w:spacing w:val="-3"/>
        </w:rPr>
        <w:t xml:space="preserve"> </w:t>
      </w:r>
      <w:r>
        <w:t>вилки,</w:t>
      </w:r>
      <w:r>
        <w:rPr>
          <w:spacing w:val="-3"/>
        </w:rPr>
        <w:t xml:space="preserve"> </w:t>
      </w:r>
      <w:r>
        <w:t>накалывание</w:t>
      </w:r>
      <w:r>
        <w:rPr>
          <w:spacing w:val="-1"/>
        </w:rPr>
        <w:t xml:space="preserve"> </w:t>
      </w:r>
      <w:r>
        <w:t>кусочка</w:t>
      </w:r>
      <w:r>
        <w:rPr>
          <w:spacing w:val="-3"/>
        </w:rPr>
        <w:t xml:space="preserve"> </w:t>
      </w:r>
      <w:r>
        <w:t>пищи,</w:t>
      </w:r>
      <w:r>
        <w:rPr>
          <w:spacing w:val="-3"/>
        </w:rPr>
        <w:t xml:space="preserve"> </w:t>
      </w:r>
      <w:r>
        <w:t>поднесение</w:t>
      </w:r>
      <w:r>
        <w:rPr>
          <w:spacing w:val="-1"/>
        </w:rPr>
        <w:t xml:space="preserve"> </w:t>
      </w:r>
      <w:r>
        <w:t>вилки</w:t>
      </w:r>
      <w:r>
        <w:rPr>
          <w:spacing w:val="-2"/>
        </w:rPr>
        <w:t xml:space="preserve"> </w:t>
      </w:r>
      <w:r>
        <w:t>ко</w:t>
      </w:r>
      <w:r>
        <w:rPr>
          <w:spacing w:val="-2"/>
        </w:rPr>
        <w:t xml:space="preserve"> </w:t>
      </w:r>
      <w:r>
        <w:t>рту,</w:t>
      </w:r>
      <w:r>
        <w:rPr>
          <w:spacing w:val="-3"/>
        </w:rPr>
        <w:t xml:space="preserve"> </w:t>
      </w:r>
      <w:r>
        <w:t>снятие</w:t>
      </w:r>
      <w:r>
        <w:rPr>
          <w:spacing w:val="-1"/>
        </w:rPr>
        <w:t xml:space="preserve"> </w:t>
      </w:r>
      <w:r>
        <w:t>губами</w:t>
      </w:r>
      <w:r>
        <w:rPr>
          <w:spacing w:val="-1"/>
        </w:rPr>
        <w:t xml:space="preserve"> </w:t>
      </w:r>
      <w:r>
        <w:t>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518D9C81">
      <w:pPr>
        <w:pStyle w:val="10"/>
        <w:numPr>
          <w:ilvl w:val="3"/>
          <w:numId w:val="38"/>
        </w:numPr>
        <w:tabs>
          <w:tab w:val="left" w:pos="1548"/>
        </w:tabs>
        <w:spacing w:before="0" w:after="0" w:line="240" w:lineRule="auto"/>
        <w:ind w:left="1548" w:right="0" w:hanging="908"/>
        <w:jc w:val="both"/>
        <w:rPr>
          <w:sz w:val="28"/>
        </w:rPr>
      </w:pPr>
      <w:r>
        <w:rPr>
          <w:sz w:val="28"/>
        </w:rPr>
        <w:t>Раздел</w:t>
      </w:r>
      <w:r>
        <w:rPr>
          <w:spacing w:val="-9"/>
          <w:sz w:val="28"/>
        </w:rPr>
        <w:t xml:space="preserve"> </w:t>
      </w:r>
      <w:r>
        <w:rPr>
          <w:spacing w:val="-2"/>
          <w:sz w:val="28"/>
        </w:rPr>
        <w:t>"Семья".</w:t>
      </w:r>
    </w:p>
    <w:p w14:paraId="6E779737">
      <w:pPr>
        <w:pStyle w:val="5"/>
        <w:spacing w:before="1"/>
        <w:ind w:right="126"/>
      </w:pPr>
      <w: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w:t>
      </w:r>
      <w:r>
        <w:rPr>
          <w:spacing w:val="40"/>
        </w:rPr>
        <w:t xml:space="preserve"> </w:t>
      </w:r>
      <w:r>
        <w:t>членов</w:t>
      </w:r>
      <w:r>
        <w:rPr>
          <w:spacing w:val="41"/>
        </w:rPr>
        <w:t xml:space="preserve"> </w:t>
      </w:r>
      <w:r>
        <w:t>семьи.</w:t>
      </w:r>
      <w:r>
        <w:rPr>
          <w:spacing w:val="39"/>
        </w:rPr>
        <w:t xml:space="preserve"> </w:t>
      </w:r>
      <w:r>
        <w:t>Представление</w:t>
      </w:r>
      <w:r>
        <w:rPr>
          <w:spacing w:val="41"/>
        </w:rPr>
        <w:t xml:space="preserve"> </w:t>
      </w:r>
      <w:r>
        <w:t>о</w:t>
      </w:r>
      <w:r>
        <w:rPr>
          <w:spacing w:val="41"/>
        </w:rPr>
        <w:t xml:space="preserve"> </w:t>
      </w:r>
      <w:r>
        <w:t>бытовой</w:t>
      </w:r>
      <w:r>
        <w:rPr>
          <w:spacing w:val="40"/>
        </w:rPr>
        <w:t xml:space="preserve"> </w:t>
      </w:r>
      <w:r>
        <w:t>и</w:t>
      </w:r>
      <w:r>
        <w:rPr>
          <w:spacing w:val="40"/>
        </w:rPr>
        <w:t xml:space="preserve"> </w:t>
      </w:r>
      <w:r>
        <w:t>досуговой</w:t>
      </w:r>
      <w:r>
        <w:rPr>
          <w:spacing w:val="41"/>
        </w:rPr>
        <w:t xml:space="preserve"> </w:t>
      </w:r>
      <w:r>
        <w:t>деятельности</w:t>
      </w:r>
      <w:r>
        <w:rPr>
          <w:spacing w:val="40"/>
        </w:rPr>
        <w:t xml:space="preserve"> </w:t>
      </w:r>
      <w:r>
        <w:rPr>
          <w:spacing w:val="-2"/>
        </w:rPr>
        <w:t>членов</w:t>
      </w:r>
    </w:p>
    <w:p w14:paraId="24004C06">
      <w:pPr>
        <w:spacing w:after="0"/>
        <w:sectPr>
          <w:pgSz w:w="11910" w:h="16860"/>
          <w:pgMar w:top="980" w:right="620" w:bottom="280" w:left="920" w:header="720" w:footer="720" w:gutter="0"/>
          <w:cols w:space="720" w:num="1"/>
        </w:sectPr>
      </w:pPr>
    </w:p>
    <w:p w14:paraId="3F72406C">
      <w:pPr>
        <w:pStyle w:val="5"/>
        <w:spacing w:before="65"/>
        <w:ind w:firstLine="0"/>
        <w:jc w:val="left"/>
      </w:pPr>
      <w:r>
        <w:t>семьи.</w:t>
      </w:r>
      <w:r>
        <w:rPr>
          <w:spacing w:val="40"/>
        </w:rPr>
        <w:t xml:space="preserve"> </w:t>
      </w:r>
      <w:r>
        <w:t>Представление</w:t>
      </w:r>
      <w:r>
        <w:rPr>
          <w:spacing w:val="40"/>
        </w:rPr>
        <w:t xml:space="preserve"> </w:t>
      </w:r>
      <w:r>
        <w:t>о</w:t>
      </w:r>
      <w:r>
        <w:rPr>
          <w:spacing w:val="40"/>
        </w:rPr>
        <w:t xml:space="preserve"> </w:t>
      </w:r>
      <w:r>
        <w:t>профессиональной</w:t>
      </w:r>
      <w:r>
        <w:rPr>
          <w:spacing w:val="40"/>
        </w:rPr>
        <w:t xml:space="preserve"> </w:t>
      </w:r>
      <w:r>
        <w:t>деятельности</w:t>
      </w:r>
      <w:r>
        <w:rPr>
          <w:spacing w:val="40"/>
        </w:rPr>
        <w:t xml:space="preserve"> </w:t>
      </w:r>
      <w:r>
        <w:t>членов</w:t>
      </w:r>
      <w:r>
        <w:rPr>
          <w:spacing w:val="40"/>
        </w:rPr>
        <w:t xml:space="preserve"> </w:t>
      </w:r>
      <w:r>
        <w:t>семьи.</w:t>
      </w:r>
      <w:r>
        <w:rPr>
          <w:spacing w:val="40"/>
        </w:rPr>
        <w:t xml:space="preserve"> </w:t>
      </w:r>
      <w:r>
        <w:t>Рассказ</w:t>
      </w:r>
      <w:r>
        <w:rPr>
          <w:spacing w:val="40"/>
        </w:rPr>
        <w:t xml:space="preserve"> </w:t>
      </w:r>
      <w:r>
        <w:t>о своей семье.</w:t>
      </w:r>
    </w:p>
    <w:p w14:paraId="1DCB814C">
      <w:pPr>
        <w:pStyle w:val="5"/>
        <w:spacing w:before="4"/>
        <w:ind w:left="0" w:firstLine="0"/>
        <w:jc w:val="left"/>
      </w:pPr>
    </w:p>
    <w:p w14:paraId="523A61CA">
      <w:pPr>
        <w:pStyle w:val="2"/>
        <w:numPr>
          <w:ilvl w:val="2"/>
          <w:numId w:val="25"/>
        </w:numPr>
        <w:tabs>
          <w:tab w:val="left" w:pos="1338"/>
        </w:tabs>
        <w:spacing w:before="0" w:after="0" w:line="321" w:lineRule="exact"/>
        <w:ind w:left="1338" w:right="0" w:hanging="698"/>
        <w:jc w:val="left"/>
      </w:pPr>
      <w:r>
        <w:t>Планируемые</w:t>
      </w:r>
      <w:r>
        <w:rPr>
          <w:spacing w:val="-16"/>
        </w:rPr>
        <w:t xml:space="preserve"> </w:t>
      </w:r>
      <w:r>
        <w:t>результаты</w:t>
      </w:r>
      <w:r>
        <w:rPr>
          <w:spacing w:val="-15"/>
        </w:rPr>
        <w:t xml:space="preserve"> </w:t>
      </w:r>
      <w:r>
        <w:t>освоения</w:t>
      </w:r>
      <w:r>
        <w:rPr>
          <w:spacing w:val="-15"/>
        </w:rPr>
        <w:t xml:space="preserve"> </w:t>
      </w:r>
      <w:r>
        <w:t>учебного</w:t>
      </w:r>
      <w:r>
        <w:rPr>
          <w:spacing w:val="-15"/>
        </w:rPr>
        <w:t xml:space="preserve"> </w:t>
      </w:r>
      <w:r>
        <w:t>предмета</w:t>
      </w:r>
      <w:r>
        <w:rPr>
          <w:spacing w:val="-14"/>
        </w:rPr>
        <w:t xml:space="preserve"> </w:t>
      </w:r>
      <w:r>
        <w:rPr>
          <w:spacing w:val="-2"/>
        </w:rPr>
        <w:t>"Человек".</w:t>
      </w:r>
    </w:p>
    <w:p w14:paraId="5CF342ED">
      <w:pPr>
        <w:pStyle w:val="10"/>
        <w:numPr>
          <w:ilvl w:val="0"/>
          <w:numId w:val="39"/>
        </w:numPr>
        <w:tabs>
          <w:tab w:val="left" w:pos="938"/>
        </w:tabs>
        <w:spacing w:before="0" w:after="0" w:line="240" w:lineRule="auto"/>
        <w:ind w:left="640" w:right="121" w:firstLine="0"/>
        <w:jc w:val="left"/>
        <w:rPr>
          <w:sz w:val="28"/>
        </w:rPr>
      </w:pPr>
      <w:r>
        <w:rPr>
          <w:sz w:val="28"/>
        </w:rPr>
        <w:t>Представление</w:t>
      </w:r>
      <w:r>
        <w:rPr>
          <w:spacing w:val="-5"/>
          <w:sz w:val="28"/>
        </w:rPr>
        <w:t xml:space="preserve"> </w:t>
      </w:r>
      <w:r>
        <w:rPr>
          <w:sz w:val="28"/>
        </w:rPr>
        <w:t>о</w:t>
      </w:r>
      <w:r>
        <w:rPr>
          <w:spacing w:val="-5"/>
          <w:sz w:val="28"/>
        </w:rPr>
        <w:t xml:space="preserve"> </w:t>
      </w:r>
      <w:r>
        <w:rPr>
          <w:sz w:val="28"/>
        </w:rPr>
        <w:t>себе</w:t>
      </w:r>
      <w:r>
        <w:rPr>
          <w:spacing w:val="-6"/>
          <w:sz w:val="28"/>
        </w:rPr>
        <w:t xml:space="preserve"> </w:t>
      </w:r>
      <w:r>
        <w:rPr>
          <w:sz w:val="28"/>
        </w:rPr>
        <w:t>как</w:t>
      </w:r>
      <w:r>
        <w:rPr>
          <w:spacing w:val="-6"/>
          <w:sz w:val="28"/>
        </w:rPr>
        <w:t xml:space="preserve"> </w:t>
      </w:r>
      <w:r>
        <w:rPr>
          <w:sz w:val="28"/>
        </w:rPr>
        <w:t>"Я",</w:t>
      </w:r>
      <w:r>
        <w:rPr>
          <w:spacing w:val="-6"/>
          <w:sz w:val="28"/>
        </w:rPr>
        <w:t xml:space="preserve"> </w:t>
      </w:r>
      <w:r>
        <w:rPr>
          <w:sz w:val="28"/>
        </w:rPr>
        <w:t>осознание</w:t>
      </w:r>
      <w:r>
        <w:rPr>
          <w:spacing w:val="-6"/>
          <w:sz w:val="28"/>
        </w:rPr>
        <w:t xml:space="preserve"> </w:t>
      </w:r>
      <w:r>
        <w:rPr>
          <w:sz w:val="28"/>
        </w:rPr>
        <w:t>общности</w:t>
      </w:r>
      <w:r>
        <w:rPr>
          <w:spacing w:val="-6"/>
          <w:sz w:val="28"/>
        </w:rPr>
        <w:t xml:space="preserve"> </w:t>
      </w:r>
      <w:r>
        <w:rPr>
          <w:sz w:val="28"/>
        </w:rPr>
        <w:t>и</w:t>
      </w:r>
      <w:r>
        <w:rPr>
          <w:spacing w:val="-6"/>
          <w:sz w:val="28"/>
        </w:rPr>
        <w:t xml:space="preserve"> </w:t>
      </w:r>
      <w:r>
        <w:rPr>
          <w:sz w:val="28"/>
        </w:rPr>
        <w:t>различий</w:t>
      </w:r>
      <w:r>
        <w:rPr>
          <w:spacing w:val="-6"/>
          <w:sz w:val="28"/>
        </w:rPr>
        <w:t xml:space="preserve"> </w:t>
      </w:r>
      <w:r>
        <w:rPr>
          <w:sz w:val="28"/>
        </w:rPr>
        <w:t>"Я"</w:t>
      </w:r>
      <w:r>
        <w:rPr>
          <w:spacing w:val="-6"/>
          <w:sz w:val="28"/>
        </w:rPr>
        <w:t xml:space="preserve"> </w:t>
      </w:r>
      <w:r>
        <w:rPr>
          <w:sz w:val="28"/>
        </w:rPr>
        <w:t>от</w:t>
      </w:r>
      <w:r>
        <w:rPr>
          <w:spacing w:val="-6"/>
          <w:sz w:val="28"/>
        </w:rPr>
        <w:t xml:space="preserve"> </w:t>
      </w:r>
      <w:r>
        <w:rPr>
          <w:sz w:val="28"/>
        </w:rPr>
        <w:t>других. Соотнесение</w:t>
      </w:r>
      <w:r>
        <w:rPr>
          <w:spacing w:val="54"/>
          <w:w w:val="150"/>
          <w:sz w:val="28"/>
        </w:rPr>
        <w:t xml:space="preserve"> </w:t>
      </w:r>
      <w:r>
        <w:rPr>
          <w:sz w:val="28"/>
        </w:rPr>
        <w:t>себя</w:t>
      </w:r>
      <w:r>
        <w:rPr>
          <w:spacing w:val="55"/>
          <w:w w:val="150"/>
          <w:sz w:val="28"/>
        </w:rPr>
        <w:t xml:space="preserve"> </w:t>
      </w:r>
      <w:r>
        <w:rPr>
          <w:sz w:val="28"/>
        </w:rPr>
        <w:t>со</w:t>
      </w:r>
      <w:r>
        <w:rPr>
          <w:spacing w:val="53"/>
          <w:w w:val="150"/>
          <w:sz w:val="28"/>
        </w:rPr>
        <w:t xml:space="preserve"> </w:t>
      </w:r>
      <w:r>
        <w:rPr>
          <w:sz w:val="28"/>
        </w:rPr>
        <w:t>своим</w:t>
      </w:r>
      <w:r>
        <w:rPr>
          <w:spacing w:val="53"/>
          <w:w w:val="150"/>
          <w:sz w:val="28"/>
        </w:rPr>
        <w:t xml:space="preserve"> </w:t>
      </w:r>
      <w:r>
        <w:rPr>
          <w:sz w:val="28"/>
        </w:rPr>
        <w:t>именем,</w:t>
      </w:r>
      <w:r>
        <w:rPr>
          <w:spacing w:val="54"/>
          <w:w w:val="150"/>
          <w:sz w:val="28"/>
        </w:rPr>
        <w:t xml:space="preserve"> </w:t>
      </w:r>
      <w:r>
        <w:rPr>
          <w:sz w:val="28"/>
        </w:rPr>
        <w:t>своим</w:t>
      </w:r>
      <w:r>
        <w:rPr>
          <w:spacing w:val="55"/>
          <w:w w:val="150"/>
          <w:sz w:val="28"/>
        </w:rPr>
        <w:t xml:space="preserve"> </w:t>
      </w:r>
      <w:r>
        <w:rPr>
          <w:sz w:val="28"/>
        </w:rPr>
        <w:t>изображением</w:t>
      </w:r>
      <w:r>
        <w:rPr>
          <w:spacing w:val="53"/>
          <w:w w:val="150"/>
          <w:sz w:val="28"/>
        </w:rPr>
        <w:t xml:space="preserve"> </w:t>
      </w:r>
      <w:r>
        <w:rPr>
          <w:sz w:val="28"/>
        </w:rPr>
        <w:t>на</w:t>
      </w:r>
      <w:r>
        <w:rPr>
          <w:spacing w:val="54"/>
          <w:w w:val="150"/>
          <w:sz w:val="28"/>
        </w:rPr>
        <w:t xml:space="preserve"> </w:t>
      </w:r>
      <w:r>
        <w:rPr>
          <w:spacing w:val="-2"/>
          <w:sz w:val="28"/>
        </w:rPr>
        <w:t>фотографии,</w:t>
      </w:r>
    </w:p>
    <w:p w14:paraId="2B3918DB">
      <w:pPr>
        <w:pStyle w:val="5"/>
        <w:spacing w:line="321" w:lineRule="exact"/>
        <w:ind w:firstLine="0"/>
        <w:jc w:val="left"/>
      </w:pPr>
      <w:r>
        <w:t>отражением</w:t>
      </w:r>
      <w:r>
        <w:rPr>
          <w:spacing w:val="-9"/>
        </w:rPr>
        <w:t xml:space="preserve"> </w:t>
      </w:r>
      <w:r>
        <w:t>в</w:t>
      </w:r>
      <w:r>
        <w:rPr>
          <w:spacing w:val="-9"/>
        </w:rPr>
        <w:t xml:space="preserve"> </w:t>
      </w:r>
      <w:r>
        <w:rPr>
          <w:spacing w:val="-2"/>
        </w:rPr>
        <w:t>зеркале.</w:t>
      </w:r>
    </w:p>
    <w:p w14:paraId="5F921444">
      <w:pPr>
        <w:pStyle w:val="5"/>
        <w:ind w:left="640" w:right="4221" w:firstLine="0"/>
        <w:jc w:val="left"/>
      </w:pPr>
      <w:r>
        <w:t>Представление о собственном теле. Отнесение</w:t>
      </w:r>
      <w:r>
        <w:rPr>
          <w:spacing w:val="-8"/>
        </w:rPr>
        <w:t xml:space="preserve"> </w:t>
      </w:r>
      <w:r>
        <w:t>себя</w:t>
      </w:r>
      <w:r>
        <w:rPr>
          <w:spacing w:val="-7"/>
        </w:rPr>
        <w:t xml:space="preserve"> </w:t>
      </w:r>
      <w:r>
        <w:t>к</w:t>
      </w:r>
      <w:r>
        <w:rPr>
          <w:spacing w:val="-8"/>
        </w:rPr>
        <w:t xml:space="preserve"> </w:t>
      </w:r>
      <w:r>
        <w:t>определенному</w:t>
      </w:r>
      <w:r>
        <w:rPr>
          <w:spacing w:val="-8"/>
        </w:rPr>
        <w:t xml:space="preserve"> </w:t>
      </w:r>
      <w:r>
        <w:t>полу.</w:t>
      </w:r>
    </w:p>
    <w:p w14:paraId="473CF4BC">
      <w:pPr>
        <w:pStyle w:val="5"/>
        <w:jc w:val="left"/>
      </w:pPr>
      <w:r>
        <w:t>Умение</w:t>
      </w:r>
      <w:r>
        <w:rPr>
          <w:spacing w:val="40"/>
        </w:rPr>
        <w:t xml:space="preserve"> </w:t>
      </w:r>
      <w:r>
        <w:t>определять</w:t>
      </w:r>
      <w:r>
        <w:rPr>
          <w:spacing w:val="40"/>
        </w:rPr>
        <w:t xml:space="preserve"> </w:t>
      </w:r>
      <w:r>
        <w:t>"мое"</w:t>
      </w:r>
      <w:r>
        <w:rPr>
          <w:spacing w:val="40"/>
        </w:rPr>
        <w:t xml:space="preserve"> </w:t>
      </w:r>
      <w:r>
        <w:t>и</w:t>
      </w:r>
      <w:r>
        <w:rPr>
          <w:spacing w:val="40"/>
        </w:rPr>
        <w:t xml:space="preserve"> </w:t>
      </w:r>
      <w:r>
        <w:t>"не</w:t>
      </w:r>
      <w:r>
        <w:rPr>
          <w:spacing w:val="40"/>
        </w:rPr>
        <w:t xml:space="preserve"> </w:t>
      </w:r>
      <w:r>
        <w:t>мое",</w:t>
      </w:r>
      <w:r>
        <w:rPr>
          <w:spacing w:val="40"/>
        </w:rPr>
        <w:t xml:space="preserve"> </w:t>
      </w:r>
      <w:r>
        <w:t>осознавать</w:t>
      </w:r>
      <w:r>
        <w:rPr>
          <w:spacing w:val="40"/>
        </w:rPr>
        <w:t xml:space="preserve"> </w:t>
      </w:r>
      <w:r>
        <w:t>и</w:t>
      </w:r>
      <w:r>
        <w:rPr>
          <w:spacing w:val="40"/>
        </w:rPr>
        <w:t xml:space="preserve"> </w:t>
      </w:r>
      <w:r>
        <w:t>выражать</w:t>
      </w:r>
      <w:r>
        <w:rPr>
          <w:spacing w:val="40"/>
        </w:rPr>
        <w:t xml:space="preserve"> </w:t>
      </w:r>
      <w:r>
        <w:t>свои</w:t>
      </w:r>
      <w:r>
        <w:rPr>
          <w:spacing w:val="40"/>
        </w:rPr>
        <w:t xml:space="preserve"> </w:t>
      </w:r>
      <w:r>
        <w:t xml:space="preserve">интересы, </w:t>
      </w:r>
      <w:r>
        <w:rPr>
          <w:spacing w:val="-2"/>
        </w:rPr>
        <w:t>желания.</w:t>
      </w:r>
    </w:p>
    <w:p w14:paraId="4F6109C1">
      <w:pPr>
        <w:pStyle w:val="5"/>
        <w:jc w:val="left"/>
      </w:pPr>
      <w:r>
        <w:t>Умение</w:t>
      </w:r>
      <w:r>
        <w:rPr>
          <w:spacing w:val="40"/>
        </w:rPr>
        <w:t xml:space="preserve"> </w:t>
      </w:r>
      <w:r>
        <w:t>сообщать</w:t>
      </w:r>
      <w:r>
        <w:rPr>
          <w:spacing w:val="40"/>
        </w:rPr>
        <w:t xml:space="preserve"> </w:t>
      </w:r>
      <w:r>
        <w:t>общие</w:t>
      </w:r>
      <w:r>
        <w:rPr>
          <w:spacing w:val="40"/>
        </w:rPr>
        <w:t xml:space="preserve"> </w:t>
      </w:r>
      <w:r>
        <w:t>сведения</w:t>
      </w:r>
      <w:r>
        <w:rPr>
          <w:spacing w:val="40"/>
        </w:rPr>
        <w:t xml:space="preserve"> </w:t>
      </w:r>
      <w:r>
        <w:t>о</w:t>
      </w:r>
      <w:r>
        <w:rPr>
          <w:spacing w:val="40"/>
        </w:rPr>
        <w:t xml:space="preserve"> </w:t>
      </w:r>
      <w:r>
        <w:t>себе:</w:t>
      </w:r>
      <w:r>
        <w:rPr>
          <w:spacing w:val="40"/>
        </w:rPr>
        <w:t xml:space="preserve"> </w:t>
      </w:r>
      <w:r>
        <w:t>имя,</w:t>
      </w:r>
      <w:r>
        <w:rPr>
          <w:spacing w:val="40"/>
        </w:rPr>
        <w:t xml:space="preserve"> </w:t>
      </w:r>
      <w:r>
        <w:t>фамилия,</w:t>
      </w:r>
      <w:r>
        <w:rPr>
          <w:spacing w:val="40"/>
        </w:rPr>
        <w:t xml:space="preserve"> </w:t>
      </w:r>
      <w:r>
        <w:t>возраст,</w:t>
      </w:r>
      <w:r>
        <w:rPr>
          <w:spacing w:val="40"/>
        </w:rPr>
        <w:t xml:space="preserve"> </w:t>
      </w:r>
      <w:r>
        <w:t>пол,</w:t>
      </w:r>
      <w:r>
        <w:rPr>
          <w:spacing w:val="40"/>
        </w:rPr>
        <w:t xml:space="preserve"> </w:t>
      </w:r>
      <w:r>
        <w:t>место жительства, интересы.</w:t>
      </w:r>
    </w:p>
    <w:p w14:paraId="45BF5D25">
      <w:pPr>
        <w:pStyle w:val="5"/>
        <w:jc w:val="left"/>
      </w:pPr>
      <w:r>
        <w:t>Представления</w:t>
      </w:r>
      <w:r>
        <w:rPr>
          <w:spacing w:val="40"/>
        </w:rPr>
        <w:t xml:space="preserve"> </w:t>
      </w:r>
      <w:r>
        <w:t>о</w:t>
      </w:r>
      <w:r>
        <w:rPr>
          <w:spacing w:val="40"/>
        </w:rPr>
        <w:t xml:space="preserve"> </w:t>
      </w:r>
      <w:r>
        <w:t>возрастных</w:t>
      </w:r>
      <w:r>
        <w:rPr>
          <w:spacing w:val="40"/>
        </w:rPr>
        <w:t xml:space="preserve"> </w:t>
      </w:r>
      <w:r>
        <w:t>изменениях</w:t>
      </w:r>
      <w:r>
        <w:rPr>
          <w:spacing w:val="40"/>
        </w:rPr>
        <w:t xml:space="preserve"> </w:t>
      </w:r>
      <w:r>
        <w:t>человека,</w:t>
      </w:r>
      <w:r>
        <w:rPr>
          <w:spacing w:val="40"/>
        </w:rPr>
        <w:t xml:space="preserve"> </w:t>
      </w:r>
      <w:r>
        <w:t>адекватное</w:t>
      </w:r>
      <w:r>
        <w:rPr>
          <w:spacing w:val="40"/>
        </w:rPr>
        <w:t xml:space="preserve"> </w:t>
      </w:r>
      <w:r>
        <w:t>отношение</w:t>
      </w:r>
      <w:r>
        <w:rPr>
          <w:spacing w:val="40"/>
        </w:rPr>
        <w:t xml:space="preserve"> </w:t>
      </w:r>
      <w:r>
        <w:t>к своим возрастным изменениям.</w:t>
      </w:r>
    </w:p>
    <w:p w14:paraId="4C88C109">
      <w:pPr>
        <w:pStyle w:val="10"/>
        <w:numPr>
          <w:ilvl w:val="0"/>
          <w:numId w:val="39"/>
        </w:numPr>
        <w:tabs>
          <w:tab w:val="left" w:pos="1198"/>
          <w:tab w:val="left" w:pos="2445"/>
          <w:tab w:val="left" w:pos="3625"/>
          <w:tab w:val="left" w:pos="5701"/>
          <w:tab w:val="left" w:pos="7365"/>
          <w:tab w:val="left" w:pos="8553"/>
          <w:tab w:val="left" w:pos="10112"/>
        </w:tabs>
        <w:spacing w:before="0" w:after="0" w:line="240" w:lineRule="auto"/>
        <w:ind w:left="100" w:right="121" w:firstLine="540"/>
        <w:jc w:val="left"/>
        <w:rPr>
          <w:sz w:val="28"/>
        </w:rPr>
      </w:pPr>
      <w:r>
        <w:rPr>
          <w:spacing w:val="-2"/>
          <w:sz w:val="28"/>
        </w:rPr>
        <w:t>Умение</w:t>
      </w:r>
      <w:r>
        <w:rPr>
          <w:sz w:val="28"/>
        </w:rPr>
        <w:tab/>
      </w:r>
      <w:r>
        <w:rPr>
          <w:spacing w:val="-2"/>
          <w:sz w:val="28"/>
        </w:rPr>
        <w:t>решать</w:t>
      </w:r>
      <w:r>
        <w:rPr>
          <w:sz w:val="28"/>
        </w:rPr>
        <w:tab/>
      </w:r>
      <w:r>
        <w:rPr>
          <w:spacing w:val="-2"/>
          <w:sz w:val="28"/>
        </w:rPr>
        <w:t>каждодневные</w:t>
      </w:r>
      <w:r>
        <w:rPr>
          <w:sz w:val="28"/>
        </w:rPr>
        <w:tab/>
      </w:r>
      <w:r>
        <w:rPr>
          <w:spacing w:val="-2"/>
          <w:sz w:val="28"/>
        </w:rPr>
        <w:t>жизненные</w:t>
      </w:r>
      <w:r>
        <w:rPr>
          <w:sz w:val="28"/>
        </w:rPr>
        <w:tab/>
      </w:r>
      <w:r>
        <w:rPr>
          <w:spacing w:val="-2"/>
          <w:sz w:val="28"/>
        </w:rPr>
        <w:t>задачи,</w:t>
      </w:r>
      <w:r>
        <w:rPr>
          <w:sz w:val="28"/>
        </w:rPr>
        <w:tab/>
      </w:r>
      <w:r>
        <w:rPr>
          <w:spacing w:val="-2"/>
          <w:sz w:val="28"/>
        </w:rPr>
        <w:t>связанные</w:t>
      </w:r>
      <w:r>
        <w:rPr>
          <w:sz w:val="28"/>
        </w:rPr>
        <w:tab/>
      </w:r>
      <w:r>
        <w:rPr>
          <w:spacing w:val="-10"/>
          <w:sz w:val="28"/>
        </w:rPr>
        <w:t xml:space="preserve">с </w:t>
      </w:r>
      <w:r>
        <w:rPr>
          <w:sz w:val="28"/>
        </w:rPr>
        <w:t>удовлетворением первоочередных потребностей.</w:t>
      </w:r>
    </w:p>
    <w:p w14:paraId="7195E301">
      <w:pPr>
        <w:pStyle w:val="5"/>
        <w:jc w:val="left"/>
      </w:pPr>
      <w:r>
        <w:t>Умение обслуживать себя: принимать пищу и пить, ходить в туалет, выполнять гигиенические процедуры, одеваться и раздеваться.</w:t>
      </w:r>
    </w:p>
    <w:p w14:paraId="7B9A2157">
      <w:pPr>
        <w:pStyle w:val="5"/>
        <w:spacing w:line="321" w:lineRule="exact"/>
        <w:ind w:left="640" w:firstLine="0"/>
        <w:jc w:val="left"/>
      </w:pPr>
      <w:r>
        <w:t>Умение</w:t>
      </w:r>
      <w:r>
        <w:rPr>
          <w:spacing w:val="-11"/>
        </w:rPr>
        <w:t xml:space="preserve"> </w:t>
      </w:r>
      <w:r>
        <w:t>сообщать</w:t>
      </w:r>
      <w:r>
        <w:rPr>
          <w:spacing w:val="-11"/>
        </w:rPr>
        <w:t xml:space="preserve"> </w:t>
      </w:r>
      <w:r>
        <w:t>о</w:t>
      </w:r>
      <w:r>
        <w:rPr>
          <w:spacing w:val="-9"/>
        </w:rPr>
        <w:t xml:space="preserve"> </w:t>
      </w:r>
      <w:r>
        <w:t>своих</w:t>
      </w:r>
      <w:r>
        <w:rPr>
          <w:spacing w:val="-11"/>
        </w:rPr>
        <w:t xml:space="preserve"> </w:t>
      </w:r>
      <w:r>
        <w:t>потребностях</w:t>
      </w:r>
      <w:r>
        <w:rPr>
          <w:spacing w:val="-10"/>
        </w:rPr>
        <w:t xml:space="preserve"> </w:t>
      </w:r>
      <w:r>
        <w:t>и</w:t>
      </w:r>
      <w:r>
        <w:rPr>
          <w:spacing w:val="-11"/>
        </w:rPr>
        <w:t xml:space="preserve"> </w:t>
      </w:r>
      <w:r>
        <w:rPr>
          <w:spacing w:val="-2"/>
        </w:rPr>
        <w:t>желаниях.</w:t>
      </w:r>
    </w:p>
    <w:p w14:paraId="1306C1C7">
      <w:pPr>
        <w:pStyle w:val="10"/>
        <w:numPr>
          <w:ilvl w:val="0"/>
          <w:numId w:val="39"/>
        </w:numPr>
        <w:tabs>
          <w:tab w:val="left" w:pos="1208"/>
        </w:tabs>
        <w:spacing w:before="1" w:after="0" w:line="240" w:lineRule="auto"/>
        <w:ind w:left="100" w:right="125" w:firstLine="540"/>
        <w:jc w:val="both"/>
        <w:rPr>
          <w:sz w:val="28"/>
        </w:rPr>
      </w:pPr>
      <w:r>
        <w:rPr>
          <w:sz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7CB8825D">
      <w:pPr>
        <w:pStyle w:val="5"/>
        <w:jc w:val="left"/>
      </w:pPr>
      <w:r>
        <w:t>Умение</w:t>
      </w:r>
      <w:r>
        <w:rPr>
          <w:spacing w:val="34"/>
        </w:rPr>
        <w:t xml:space="preserve"> </w:t>
      </w:r>
      <w:r>
        <w:t>определять</w:t>
      </w:r>
      <w:r>
        <w:rPr>
          <w:spacing w:val="35"/>
        </w:rPr>
        <w:t xml:space="preserve"> </w:t>
      </w:r>
      <w:r>
        <w:t>свое</w:t>
      </w:r>
      <w:r>
        <w:rPr>
          <w:spacing w:val="37"/>
        </w:rPr>
        <w:t xml:space="preserve"> </w:t>
      </w:r>
      <w:r>
        <w:t>самочувствие</w:t>
      </w:r>
      <w:r>
        <w:rPr>
          <w:spacing w:val="35"/>
        </w:rPr>
        <w:t xml:space="preserve"> </w:t>
      </w:r>
      <w:r>
        <w:t>(как</w:t>
      </w:r>
      <w:r>
        <w:rPr>
          <w:spacing w:val="34"/>
        </w:rPr>
        <w:t xml:space="preserve"> </w:t>
      </w:r>
      <w:r>
        <w:t>хорошее</w:t>
      </w:r>
      <w:r>
        <w:rPr>
          <w:spacing w:val="35"/>
        </w:rPr>
        <w:t xml:space="preserve"> </w:t>
      </w:r>
      <w:r>
        <w:t>или</w:t>
      </w:r>
      <w:r>
        <w:rPr>
          <w:spacing w:val="36"/>
        </w:rPr>
        <w:t xml:space="preserve"> </w:t>
      </w:r>
      <w:r>
        <w:t>плохое),</w:t>
      </w:r>
      <w:r>
        <w:rPr>
          <w:spacing w:val="36"/>
        </w:rPr>
        <w:t xml:space="preserve"> </w:t>
      </w:r>
      <w:r>
        <w:t>показывать или сообщать о болезненных ощущениях взрослому.</w:t>
      </w:r>
    </w:p>
    <w:p w14:paraId="0BF45428">
      <w:pPr>
        <w:pStyle w:val="5"/>
        <w:jc w:val="left"/>
      </w:pPr>
      <w:r>
        <w:t>Умение</w:t>
      </w:r>
      <w:r>
        <w:rPr>
          <w:spacing w:val="80"/>
        </w:rPr>
        <w:t xml:space="preserve"> </w:t>
      </w:r>
      <w:r>
        <w:t>соблюдать</w:t>
      </w:r>
      <w:r>
        <w:rPr>
          <w:spacing w:val="80"/>
        </w:rPr>
        <w:t xml:space="preserve"> </w:t>
      </w:r>
      <w:r>
        <w:t>гигиенические</w:t>
      </w:r>
      <w:r>
        <w:rPr>
          <w:spacing w:val="80"/>
        </w:rPr>
        <w:t xml:space="preserve"> </w:t>
      </w:r>
      <w:r>
        <w:t>правила</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режимом</w:t>
      </w:r>
      <w:r>
        <w:rPr>
          <w:spacing w:val="80"/>
        </w:rPr>
        <w:t xml:space="preserve"> </w:t>
      </w:r>
      <w:r>
        <w:t>дня (чистка зубов утром и вечером, мытье рук перед едой и после посещения туалета).</w:t>
      </w:r>
    </w:p>
    <w:p w14:paraId="2640F524">
      <w:pPr>
        <w:pStyle w:val="5"/>
        <w:spacing w:line="322" w:lineRule="exact"/>
        <w:ind w:left="640" w:firstLine="0"/>
        <w:jc w:val="left"/>
      </w:pPr>
      <w:r>
        <w:t>Умение</w:t>
      </w:r>
      <w:r>
        <w:rPr>
          <w:spacing w:val="-11"/>
        </w:rPr>
        <w:t xml:space="preserve"> </w:t>
      </w:r>
      <w:r>
        <w:t>следить</w:t>
      </w:r>
      <w:r>
        <w:rPr>
          <w:spacing w:val="-11"/>
        </w:rPr>
        <w:t xml:space="preserve"> </w:t>
      </w:r>
      <w:r>
        <w:t>за</w:t>
      </w:r>
      <w:r>
        <w:rPr>
          <w:spacing w:val="-9"/>
        </w:rPr>
        <w:t xml:space="preserve"> </w:t>
      </w:r>
      <w:r>
        <w:t>своим</w:t>
      </w:r>
      <w:r>
        <w:rPr>
          <w:spacing w:val="-11"/>
        </w:rPr>
        <w:t xml:space="preserve"> </w:t>
      </w:r>
      <w:r>
        <w:t>внешним</w:t>
      </w:r>
      <w:r>
        <w:rPr>
          <w:spacing w:val="-11"/>
        </w:rPr>
        <w:t xml:space="preserve"> </w:t>
      </w:r>
      <w:r>
        <w:rPr>
          <w:spacing w:val="-2"/>
        </w:rPr>
        <w:t>видом.</w:t>
      </w:r>
    </w:p>
    <w:p w14:paraId="57C34803">
      <w:pPr>
        <w:pStyle w:val="10"/>
        <w:numPr>
          <w:ilvl w:val="0"/>
          <w:numId w:val="39"/>
        </w:numPr>
        <w:tabs>
          <w:tab w:val="left" w:pos="942"/>
        </w:tabs>
        <w:spacing w:before="0" w:after="0" w:line="322" w:lineRule="exact"/>
        <w:ind w:left="942" w:right="0" w:hanging="302"/>
        <w:jc w:val="left"/>
        <w:rPr>
          <w:sz w:val="28"/>
        </w:rPr>
      </w:pPr>
      <w:r>
        <w:rPr>
          <w:sz w:val="28"/>
        </w:rPr>
        <w:t>Представления</w:t>
      </w:r>
      <w:r>
        <w:rPr>
          <w:spacing w:val="-12"/>
          <w:sz w:val="28"/>
        </w:rPr>
        <w:t xml:space="preserve"> </w:t>
      </w:r>
      <w:r>
        <w:rPr>
          <w:sz w:val="28"/>
        </w:rPr>
        <w:t>о</w:t>
      </w:r>
      <w:r>
        <w:rPr>
          <w:spacing w:val="-11"/>
          <w:sz w:val="28"/>
        </w:rPr>
        <w:t xml:space="preserve"> </w:t>
      </w:r>
      <w:r>
        <w:rPr>
          <w:sz w:val="28"/>
        </w:rPr>
        <w:t>своей</w:t>
      </w:r>
      <w:r>
        <w:rPr>
          <w:spacing w:val="-11"/>
          <w:sz w:val="28"/>
        </w:rPr>
        <w:t xml:space="preserve"> </w:t>
      </w:r>
      <w:r>
        <w:rPr>
          <w:sz w:val="28"/>
        </w:rPr>
        <w:t>семье,</w:t>
      </w:r>
      <w:r>
        <w:rPr>
          <w:spacing w:val="-12"/>
          <w:sz w:val="28"/>
        </w:rPr>
        <w:t xml:space="preserve"> </w:t>
      </w:r>
      <w:r>
        <w:rPr>
          <w:sz w:val="28"/>
        </w:rPr>
        <w:t>взаимоотношениях</w:t>
      </w:r>
      <w:r>
        <w:rPr>
          <w:spacing w:val="-11"/>
          <w:sz w:val="28"/>
        </w:rPr>
        <w:t xml:space="preserve"> </w:t>
      </w:r>
      <w:r>
        <w:rPr>
          <w:sz w:val="28"/>
        </w:rPr>
        <w:t>в</w:t>
      </w:r>
      <w:r>
        <w:rPr>
          <w:spacing w:val="-12"/>
          <w:sz w:val="28"/>
        </w:rPr>
        <w:t xml:space="preserve"> </w:t>
      </w:r>
      <w:r>
        <w:rPr>
          <w:spacing w:val="-2"/>
          <w:sz w:val="28"/>
        </w:rPr>
        <w:t>семье.</w:t>
      </w:r>
    </w:p>
    <w:p w14:paraId="0DBD1B20">
      <w:pPr>
        <w:pStyle w:val="5"/>
        <w:ind w:right="123"/>
      </w:pPr>
      <w: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w:t>
      </w:r>
      <w:r>
        <w:rPr>
          <w:spacing w:val="-2"/>
        </w:rPr>
        <w:t>семьи.</w:t>
      </w:r>
    </w:p>
    <w:p w14:paraId="77774D78">
      <w:pPr>
        <w:pStyle w:val="5"/>
        <w:spacing w:before="4"/>
        <w:ind w:left="0" w:firstLine="0"/>
        <w:jc w:val="left"/>
      </w:pPr>
    </w:p>
    <w:p w14:paraId="753CC4AA">
      <w:pPr>
        <w:pStyle w:val="2"/>
        <w:numPr>
          <w:ilvl w:val="1"/>
          <w:numId w:val="25"/>
        </w:numPr>
        <w:tabs>
          <w:tab w:val="left" w:pos="1145"/>
        </w:tabs>
        <w:spacing w:before="0" w:after="0" w:line="240" w:lineRule="auto"/>
        <w:ind w:left="100" w:right="124" w:firstLine="540"/>
        <w:jc w:val="both"/>
      </w:pPr>
      <w:bookmarkStart w:id="11" w:name="_bookmark11"/>
      <w:bookmarkEnd w:id="11"/>
      <w:r>
        <w:t>Рабочая программа по учебному предмету "Домоводство" предметной области "Окружающий мир"</w:t>
      </w:r>
    </w:p>
    <w:p w14:paraId="7B301547">
      <w:pPr>
        <w:pStyle w:val="5"/>
        <w:spacing w:before="319"/>
        <w:ind w:right="122"/>
      </w:pPr>
      <w:r>
        <w:t>включает пояснительную записку, содержание обучения, планируемые результаты освоения программы по предмету.</w:t>
      </w:r>
    </w:p>
    <w:p w14:paraId="6FC8627B">
      <w:pPr>
        <w:pStyle w:val="5"/>
        <w:spacing w:before="2"/>
        <w:ind w:left="0" w:firstLine="0"/>
        <w:jc w:val="left"/>
      </w:pPr>
    </w:p>
    <w:p w14:paraId="608D8B16">
      <w:pPr>
        <w:pStyle w:val="2"/>
        <w:numPr>
          <w:ilvl w:val="2"/>
          <w:numId w:val="25"/>
        </w:numPr>
        <w:tabs>
          <w:tab w:val="left" w:pos="1338"/>
        </w:tabs>
        <w:spacing w:before="0" w:after="0" w:line="321" w:lineRule="exact"/>
        <w:ind w:left="1338" w:right="0" w:hanging="698"/>
        <w:jc w:val="both"/>
      </w:pPr>
      <w:r>
        <w:rPr>
          <w:spacing w:val="-2"/>
        </w:rPr>
        <w:t>Пояснительная</w:t>
      </w:r>
      <w:r>
        <w:rPr>
          <w:spacing w:val="3"/>
        </w:rPr>
        <w:t xml:space="preserve"> </w:t>
      </w:r>
      <w:r>
        <w:rPr>
          <w:spacing w:val="-2"/>
        </w:rPr>
        <w:t>записка.</w:t>
      </w:r>
    </w:p>
    <w:p w14:paraId="7A34A295">
      <w:pPr>
        <w:pStyle w:val="5"/>
        <w:ind w:right="117"/>
      </w:pPr>
      <w:r>
        <w:t>Обучение обучающегося с умственной отсталостью, с ТМНР ведению домашнего</w:t>
      </w:r>
      <w:r>
        <w:rPr>
          <w:spacing w:val="-14"/>
        </w:rPr>
        <w:t xml:space="preserve"> </w:t>
      </w:r>
      <w:r>
        <w:t>хозяйства</w:t>
      </w:r>
      <w:r>
        <w:rPr>
          <w:spacing w:val="-15"/>
        </w:rPr>
        <w:t xml:space="preserve"> </w:t>
      </w:r>
      <w:r>
        <w:t>является</w:t>
      </w:r>
      <w:r>
        <w:rPr>
          <w:spacing w:val="-15"/>
        </w:rPr>
        <w:t xml:space="preserve"> </w:t>
      </w:r>
      <w:r>
        <w:t>важным</w:t>
      </w:r>
      <w:r>
        <w:rPr>
          <w:spacing w:val="-14"/>
        </w:rPr>
        <w:t xml:space="preserve"> </w:t>
      </w:r>
      <w:r>
        <w:t>направлением</w:t>
      </w:r>
      <w:r>
        <w:rPr>
          <w:spacing w:val="-15"/>
        </w:rPr>
        <w:t xml:space="preserve"> </w:t>
      </w:r>
      <w:r>
        <w:t>подготовки</w:t>
      </w:r>
      <w:r>
        <w:rPr>
          <w:spacing w:val="-14"/>
        </w:rPr>
        <w:t xml:space="preserve"> </w:t>
      </w:r>
      <w:r>
        <w:t>к</w:t>
      </w:r>
      <w:r>
        <w:rPr>
          <w:spacing w:val="-15"/>
        </w:rPr>
        <w:t xml:space="preserve"> </w:t>
      </w:r>
      <w:r>
        <w:t>самостоятельной жизни. Благодаря занятиям по домоводству реализуется возможность посильного участия</w:t>
      </w:r>
      <w:r>
        <w:rPr>
          <w:spacing w:val="-18"/>
        </w:rPr>
        <w:t xml:space="preserve"> </w:t>
      </w:r>
      <w:r>
        <w:t>обучающегося</w:t>
      </w:r>
      <w:r>
        <w:rPr>
          <w:spacing w:val="-17"/>
        </w:rPr>
        <w:t xml:space="preserve"> </w:t>
      </w:r>
      <w:r>
        <w:t>в</w:t>
      </w:r>
      <w:r>
        <w:rPr>
          <w:spacing w:val="-18"/>
        </w:rPr>
        <w:t xml:space="preserve"> </w:t>
      </w:r>
      <w:r>
        <w:t>работе</w:t>
      </w:r>
      <w:r>
        <w:rPr>
          <w:spacing w:val="-17"/>
        </w:rPr>
        <w:t xml:space="preserve"> </w:t>
      </w:r>
      <w:r>
        <w:t>по</w:t>
      </w:r>
      <w:r>
        <w:rPr>
          <w:spacing w:val="-18"/>
        </w:rPr>
        <w:t xml:space="preserve"> </w:t>
      </w:r>
      <w:r>
        <w:t>дому,</w:t>
      </w:r>
      <w:r>
        <w:rPr>
          <w:spacing w:val="-17"/>
        </w:rPr>
        <w:t xml:space="preserve"> </w:t>
      </w:r>
      <w:r>
        <w:t>воспитывается</w:t>
      </w:r>
      <w:r>
        <w:rPr>
          <w:spacing w:val="-18"/>
        </w:rPr>
        <w:t xml:space="preserve"> </w:t>
      </w:r>
      <w:r>
        <w:t>потребность</w:t>
      </w:r>
      <w:r>
        <w:rPr>
          <w:spacing w:val="-17"/>
        </w:rPr>
        <w:t xml:space="preserve"> </w:t>
      </w:r>
      <w:r>
        <w:t>устраивать</w:t>
      </w:r>
      <w:r>
        <w:rPr>
          <w:spacing w:val="-18"/>
        </w:rPr>
        <w:t xml:space="preserve"> </w:t>
      </w:r>
      <w:r>
        <w:t>свой быт в соответствии с общепринятыми нормами и правилами. Овладение простейшими</w:t>
      </w:r>
      <w:r>
        <w:rPr>
          <w:spacing w:val="28"/>
        </w:rPr>
        <w:t xml:space="preserve"> </w:t>
      </w:r>
      <w:r>
        <w:t>хозяйственно</w:t>
      </w:r>
      <w:r>
        <w:rPr>
          <w:spacing w:val="31"/>
        </w:rPr>
        <w:t xml:space="preserve"> </w:t>
      </w:r>
      <w:r>
        <w:t>-</w:t>
      </w:r>
      <w:r>
        <w:rPr>
          <w:spacing w:val="28"/>
        </w:rPr>
        <w:t xml:space="preserve"> </w:t>
      </w:r>
      <w:r>
        <w:t>бытовыми</w:t>
      </w:r>
      <w:r>
        <w:rPr>
          <w:spacing w:val="28"/>
        </w:rPr>
        <w:t xml:space="preserve"> </w:t>
      </w:r>
      <w:r>
        <w:t>навыками</w:t>
      </w:r>
      <w:r>
        <w:rPr>
          <w:spacing w:val="28"/>
        </w:rPr>
        <w:t xml:space="preserve"> </w:t>
      </w:r>
      <w:r>
        <w:t>не</w:t>
      </w:r>
      <w:r>
        <w:rPr>
          <w:spacing w:val="27"/>
        </w:rPr>
        <w:t xml:space="preserve"> </w:t>
      </w:r>
      <w:r>
        <w:t>только</w:t>
      </w:r>
      <w:r>
        <w:rPr>
          <w:spacing w:val="29"/>
        </w:rPr>
        <w:t xml:space="preserve"> </w:t>
      </w:r>
      <w:r>
        <w:t>снижает</w:t>
      </w:r>
      <w:r>
        <w:rPr>
          <w:spacing w:val="28"/>
        </w:rPr>
        <w:t xml:space="preserve"> </w:t>
      </w:r>
      <w:r>
        <w:t>зависимость</w:t>
      </w:r>
    </w:p>
    <w:p w14:paraId="6686ADA1">
      <w:pPr>
        <w:spacing w:after="0"/>
        <w:sectPr>
          <w:pgSz w:w="11910" w:h="16860"/>
          <w:pgMar w:top="980" w:right="620" w:bottom="280" w:left="920" w:header="720" w:footer="720" w:gutter="0"/>
          <w:cols w:space="720" w:num="1"/>
        </w:sectPr>
      </w:pPr>
    </w:p>
    <w:p w14:paraId="1190BE32">
      <w:pPr>
        <w:pStyle w:val="5"/>
        <w:spacing w:before="65"/>
        <w:ind w:firstLine="0"/>
      </w:pPr>
      <w:r>
        <w:t>ребенка</w:t>
      </w:r>
      <w:r>
        <w:rPr>
          <w:spacing w:val="-9"/>
        </w:rPr>
        <w:t xml:space="preserve"> </w:t>
      </w:r>
      <w:r>
        <w:t>от</w:t>
      </w:r>
      <w:r>
        <w:rPr>
          <w:spacing w:val="-8"/>
        </w:rPr>
        <w:t xml:space="preserve"> </w:t>
      </w:r>
      <w:r>
        <w:t>окружающих,</w:t>
      </w:r>
      <w:r>
        <w:rPr>
          <w:spacing w:val="-9"/>
        </w:rPr>
        <w:t xml:space="preserve"> </w:t>
      </w:r>
      <w:r>
        <w:t>но</w:t>
      </w:r>
      <w:r>
        <w:rPr>
          <w:spacing w:val="-6"/>
        </w:rPr>
        <w:t xml:space="preserve"> </w:t>
      </w:r>
      <w:r>
        <w:t>и</w:t>
      </w:r>
      <w:r>
        <w:rPr>
          <w:spacing w:val="-9"/>
        </w:rPr>
        <w:t xml:space="preserve"> </w:t>
      </w:r>
      <w:r>
        <w:t>укрепляет</w:t>
      </w:r>
      <w:r>
        <w:rPr>
          <w:spacing w:val="-8"/>
        </w:rPr>
        <w:t xml:space="preserve"> </w:t>
      </w:r>
      <w:r>
        <w:t>его</w:t>
      </w:r>
      <w:r>
        <w:rPr>
          <w:spacing w:val="-9"/>
        </w:rPr>
        <w:t xml:space="preserve"> </w:t>
      </w:r>
      <w:r>
        <w:t>уверенность</w:t>
      </w:r>
      <w:r>
        <w:rPr>
          <w:spacing w:val="-8"/>
        </w:rPr>
        <w:t xml:space="preserve"> </w:t>
      </w:r>
      <w:r>
        <w:t>в</w:t>
      </w:r>
      <w:r>
        <w:rPr>
          <w:spacing w:val="-9"/>
        </w:rPr>
        <w:t xml:space="preserve"> </w:t>
      </w:r>
      <w:r>
        <w:t>своих</w:t>
      </w:r>
      <w:r>
        <w:rPr>
          <w:spacing w:val="-7"/>
        </w:rPr>
        <w:t xml:space="preserve"> </w:t>
      </w:r>
      <w:r>
        <w:rPr>
          <w:spacing w:val="-2"/>
        </w:rPr>
        <w:t>силах.</w:t>
      </w:r>
    </w:p>
    <w:p w14:paraId="65B0BD2F">
      <w:pPr>
        <w:pStyle w:val="5"/>
        <w:spacing w:before="1"/>
        <w:ind w:right="120"/>
      </w:pPr>
      <w: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w:t>
      </w:r>
      <w:r>
        <w:rPr>
          <w:spacing w:val="-18"/>
        </w:rPr>
        <w:t xml:space="preserve"> </w:t>
      </w:r>
      <w:r>
        <w:t>с</w:t>
      </w:r>
      <w:r>
        <w:rPr>
          <w:spacing w:val="-17"/>
        </w:rPr>
        <w:t xml:space="preserve"> </w:t>
      </w:r>
      <w:r>
        <w:t>инвентарем</w:t>
      </w:r>
      <w:r>
        <w:rPr>
          <w:spacing w:val="-18"/>
        </w:rPr>
        <w:t xml:space="preserve"> </w:t>
      </w:r>
      <w:r>
        <w:t>и</w:t>
      </w:r>
      <w:r>
        <w:rPr>
          <w:spacing w:val="-17"/>
        </w:rPr>
        <w:t xml:space="preserve"> </w:t>
      </w:r>
      <w:r>
        <w:t>электроприборами;</w:t>
      </w:r>
      <w:r>
        <w:rPr>
          <w:spacing w:val="-18"/>
        </w:rPr>
        <w:t xml:space="preserve"> </w:t>
      </w:r>
      <w:r>
        <w:t>освоение</w:t>
      </w:r>
      <w:r>
        <w:rPr>
          <w:spacing w:val="-17"/>
        </w:rPr>
        <w:t xml:space="preserve"> </w:t>
      </w:r>
      <w:r>
        <w:t>действий</w:t>
      </w:r>
      <w:r>
        <w:rPr>
          <w:spacing w:val="-18"/>
        </w:rPr>
        <w:t xml:space="preserve"> </w:t>
      </w:r>
      <w:r>
        <w:t>по</w:t>
      </w:r>
      <w:r>
        <w:rPr>
          <w:spacing w:val="-17"/>
        </w:rPr>
        <w:t xml:space="preserve"> </w:t>
      </w:r>
      <w:r>
        <w:t>приготовлению пищи, осуществлению покупок, уборке помещения и территории, уходу за вещами.</w:t>
      </w:r>
    </w:p>
    <w:p w14:paraId="620D1CC7">
      <w:pPr>
        <w:pStyle w:val="5"/>
        <w:ind w:right="116"/>
        <w:jc w:val="right"/>
      </w:pPr>
      <w:r>
        <w:t>Освоенные действия ребенок может в последующем применять как в быту, так и</w:t>
      </w:r>
      <w:r>
        <w:rPr>
          <w:spacing w:val="80"/>
        </w:rPr>
        <w:t xml:space="preserve"> </w:t>
      </w:r>
      <w:r>
        <w:t>в</w:t>
      </w:r>
      <w:r>
        <w:rPr>
          <w:spacing w:val="80"/>
        </w:rPr>
        <w:t xml:space="preserve"> </w:t>
      </w:r>
      <w:r>
        <w:t>трудовой</w:t>
      </w:r>
      <w:r>
        <w:rPr>
          <w:spacing w:val="80"/>
        </w:rPr>
        <w:t xml:space="preserve"> </w:t>
      </w:r>
      <w:r>
        <w:t>деятельности.</w:t>
      </w:r>
      <w:r>
        <w:rPr>
          <w:spacing w:val="80"/>
        </w:rPr>
        <w:t xml:space="preserve"> </w:t>
      </w:r>
      <w:r>
        <w:t>Так,</w:t>
      </w:r>
      <w:r>
        <w:rPr>
          <w:spacing w:val="80"/>
        </w:rPr>
        <w:t xml:space="preserve"> </w:t>
      </w:r>
      <w:r>
        <w:t>например,</w:t>
      </w:r>
      <w:r>
        <w:rPr>
          <w:spacing w:val="80"/>
        </w:rPr>
        <w:t xml:space="preserve"> </w:t>
      </w:r>
      <w:r>
        <w:t>занятия</w:t>
      </w:r>
      <w:r>
        <w:rPr>
          <w:spacing w:val="80"/>
        </w:rPr>
        <w:t xml:space="preserve"> </w:t>
      </w:r>
      <w:r>
        <w:t>по</w:t>
      </w:r>
      <w:r>
        <w:rPr>
          <w:spacing w:val="80"/>
        </w:rPr>
        <w:t xml:space="preserve"> </w:t>
      </w:r>
      <w:r>
        <w:t>уборке</w:t>
      </w:r>
      <w:r>
        <w:rPr>
          <w:spacing w:val="80"/>
        </w:rPr>
        <w:t xml:space="preserve"> </w:t>
      </w:r>
      <w:r>
        <w:t>помещений</w:t>
      </w:r>
      <w:r>
        <w:rPr>
          <w:spacing w:val="80"/>
        </w:rPr>
        <w:t xml:space="preserve"> </w:t>
      </w:r>
      <w:r>
        <w:t>и</w:t>
      </w:r>
      <w:r>
        <w:rPr>
          <w:spacing w:val="40"/>
        </w:rPr>
        <w:t xml:space="preserve"> </w:t>
      </w:r>
      <w:r>
        <w:t>территории</w:t>
      </w:r>
      <w:r>
        <w:rPr>
          <w:spacing w:val="40"/>
        </w:rPr>
        <w:t xml:space="preserve"> </w:t>
      </w:r>
      <w:r>
        <w:t>актуальны</w:t>
      </w:r>
      <w:r>
        <w:rPr>
          <w:spacing w:val="40"/>
        </w:rPr>
        <w:t xml:space="preserve"> </w:t>
      </w:r>
      <w:r>
        <w:t>для</w:t>
      </w:r>
      <w:r>
        <w:rPr>
          <w:spacing w:val="40"/>
        </w:rPr>
        <w:t xml:space="preserve"> </w:t>
      </w:r>
      <w:r>
        <w:t>формирования</w:t>
      </w:r>
      <w:r>
        <w:rPr>
          <w:spacing w:val="40"/>
        </w:rPr>
        <w:t xml:space="preserve"> </w:t>
      </w:r>
      <w:r>
        <w:t>бытовой</w:t>
      </w:r>
      <w:r>
        <w:rPr>
          <w:spacing w:val="40"/>
        </w:rPr>
        <w:t xml:space="preserve"> </w:t>
      </w:r>
      <w:r>
        <w:t>деятельности</w:t>
      </w:r>
      <w:r>
        <w:rPr>
          <w:spacing w:val="40"/>
        </w:rPr>
        <w:t xml:space="preserve"> </w:t>
      </w:r>
      <w:r>
        <w:t>обучающихся</w:t>
      </w:r>
      <w:r>
        <w:rPr>
          <w:spacing w:val="40"/>
        </w:rPr>
        <w:t xml:space="preserve"> </w:t>
      </w:r>
      <w:r>
        <w:t>и перспективны</w:t>
      </w:r>
      <w:r>
        <w:rPr>
          <w:spacing w:val="-7"/>
        </w:rPr>
        <w:t xml:space="preserve"> </w:t>
      </w:r>
      <w:r>
        <w:t>для</w:t>
      </w:r>
      <w:r>
        <w:rPr>
          <w:spacing w:val="-8"/>
        </w:rPr>
        <w:t xml:space="preserve"> </w:t>
      </w:r>
      <w:r>
        <w:t>получения</w:t>
      </w:r>
      <w:r>
        <w:rPr>
          <w:spacing w:val="-7"/>
        </w:rPr>
        <w:t xml:space="preserve"> </w:t>
      </w:r>
      <w:r>
        <w:t>в</w:t>
      </w:r>
      <w:r>
        <w:rPr>
          <w:spacing w:val="-8"/>
        </w:rPr>
        <w:t xml:space="preserve"> </w:t>
      </w:r>
      <w:r>
        <w:t>будущем</w:t>
      </w:r>
      <w:r>
        <w:rPr>
          <w:spacing w:val="-8"/>
        </w:rPr>
        <w:t xml:space="preserve"> </w:t>
      </w:r>
      <w:r>
        <w:t>работы</w:t>
      </w:r>
      <w:r>
        <w:rPr>
          <w:spacing w:val="-6"/>
        </w:rPr>
        <w:t xml:space="preserve"> </w:t>
      </w:r>
      <w:r>
        <w:t>в</w:t>
      </w:r>
      <w:r>
        <w:rPr>
          <w:spacing w:val="-8"/>
        </w:rPr>
        <w:t xml:space="preserve"> </w:t>
      </w:r>
      <w:r>
        <w:t>качестве</w:t>
      </w:r>
      <w:r>
        <w:rPr>
          <w:spacing w:val="-7"/>
        </w:rPr>
        <w:t xml:space="preserve"> </w:t>
      </w:r>
      <w:r>
        <w:t>дворника</w:t>
      </w:r>
      <w:r>
        <w:rPr>
          <w:spacing w:val="-8"/>
        </w:rPr>
        <w:t xml:space="preserve"> </w:t>
      </w:r>
      <w:r>
        <w:t>или</w:t>
      </w:r>
      <w:r>
        <w:rPr>
          <w:spacing w:val="-7"/>
        </w:rPr>
        <w:t xml:space="preserve"> </w:t>
      </w:r>
      <w:r>
        <w:t>уборщицы. Программа по домоводству включает следующие разделы: "Покупки", "Уход за вещами",</w:t>
      </w:r>
      <w:r>
        <w:rPr>
          <w:spacing w:val="36"/>
        </w:rPr>
        <w:t xml:space="preserve"> </w:t>
      </w:r>
      <w:r>
        <w:t>"Обращение</w:t>
      </w:r>
      <w:r>
        <w:rPr>
          <w:spacing w:val="35"/>
        </w:rPr>
        <w:t xml:space="preserve"> </w:t>
      </w:r>
      <w:r>
        <w:t>с</w:t>
      </w:r>
      <w:r>
        <w:rPr>
          <w:spacing w:val="36"/>
        </w:rPr>
        <w:t xml:space="preserve"> </w:t>
      </w:r>
      <w:r>
        <w:t>кухонным</w:t>
      </w:r>
      <w:r>
        <w:rPr>
          <w:spacing w:val="35"/>
        </w:rPr>
        <w:t xml:space="preserve"> </w:t>
      </w:r>
      <w:r>
        <w:t>инвентарем",</w:t>
      </w:r>
      <w:r>
        <w:rPr>
          <w:spacing w:val="36"/>
        </w:rPr>
        <w:t xml:space="preserve"> </w:t>
      </w:r>
      <w:r>
        <w:t>"Приготовление</w:t>
      </w:r>
      <w:r>
        <w:rPr>
          <w:spacing w:val="36"/>
        </w:rPr>
        <w:t xml:space="preserve"> </w:t>
      </w:r>
      <w:r>
        <w:t>пищи",</w:t>
      </w:r>
      <w:r>
        <w:rPr>
          <w:spacing w:val="35"/>
        </w:rPr>
        <w:t xml:space="preserve"> </w:t>
      </w:r>
      <w:r>
        <w:rPr>
          <w:spacing w:val="-2"/>
        </w:rPr>
        <w:t>"Уборка</w:t>
      </w:r>
    </w:p>
    <w:p w14:paraId="5BBE4AC2">
      <w:pPr>
        <w:pStyle w:val="5"/>
        <w:spacing w:before="1" w:line="322" w:lineRule="exact"/>
        <w:ind w:firstLine="0"/>
      </w:pPr>
      <w:r>
        <w:t>помещений</w:t>
      </w:r>
      <w:r>
        <w:rPr>
          <w:spacing w:val="-11"/>
        </w:rPr>
        <w:t xml:space="preserve"> </w:t>
      </w:r>
      <w:r>
        <w:t>и</w:t>
      </w:r>
      <w:r>
        <w:rPr>
          <w:spacing w:val="-10"/>
        </w:rPr>
        <w:t xml:space="preserve"> </w:t>
      </w:r>
      <w:r>
        <w:rPr>
          <w:spacing w:val="-2"/>
        </w:rPr>
        <w:t>территории".</w:t>
      </w:r>
    </w:p>
    <w:p w14:paraId="246E0D0D">
      <w:pPr>
        <w:pStyle w:val="5"/>
        <w:spacing w:line="322" w:lineRule="exact"/>
        <w:ind w:left="640" w:firstLine="0"/>
      </w:pPr>
      <w:r>
        <w:t>В</w:t>
      </w:r>
      <w:r>
        <w:rPr>
          <w:spacing w:val="-8"/>
        </w:rPr>
        <w:t xml:space="preserve"> </w:t>
      </w:r>
      <w:r>
        <w:t>учебном</w:t>
      </w:r>
      <w:r>
        <w:rPr>
          <w:spacing w:val="-7"/>
        </w:rPr>
        <w:t xml:space="preserve"> </w:t>
      </w:r>
      <w:r>
        <w:t>плане</w:t>
      </w:r>
      <w:r>
        <w:rPr>
          <w:spacing w:val="-7"/>
        </w:rPr>
        <w:t xml:space="preserve"> </w:t>
      </w:r>
      <w:r>
        <w:t>предмет</w:t>
      </w:r>
      <w:r>
        <w:rPr>
          <w:spacing w:val="-7"/>
        </w:rPr>
        <w:t xml:space="preserve"> </w:t>
      </w:r>
      <w:r>
        <w:t>представлен</w:t>
      </w:r>
      <w:r>
        <w:rPr>
          <w:spacing w:val="-7"/>
        </w:rPr>
        <w:t xml:space="preserve"> </w:t>
      </w:r>
      <w:r>
        <w:t>с</w:t>
      </w:r>
      <w:r>
        <w:rPr>
          <w:spacing w:val="-7"/>
        </w:rPr>
        <w:t xml:space="preserve"> </w:t>
      </w:r>
      <w:r>
        <w:t>5</w:t>
      </w:r>
      <w:r>
        <w:rPr>
          <w:spacing w:val="-8"/>
        </w:rPr>
        <w:t xml:space="preserve"> </w:t>
      </w:r>
      <w:r>
        <w:t>по</w:t>
      </w:r>
      <w:r>
        <w:rPr>
          <w:spacing w:val="-6"/>
        </w:rPr>
        <w:t xml:space="preserve"> </w:t>
      </w:r>
      <w:r>
        <w:t>13</w:t>
      </w:r>
      <w:r>
        <w:rPr>
          <w:spacing w:val="-5"/>
        </w:rPr>
        <w:t xml:space="preserve"> </w:t>
      </w:r>
      <w:r>
        <w:t>год</w:t>
      </w:r>
      <w:r>
        <w:rPr>
          <w:spacing w:val="-7"/>
        </w:rPr>
        <w:t xml:space="preserve"> </w:t>
      </w:r>
      <w:r>
        <w:rPr>
          <w:spacing w:val="-2"/>
        </w:rPr>
        <w:t>обучения.</w:t>
      </w:r>
    </w:p>
    <w:p w14:paraId="383B923A">
      <w:pPr>
        <w:pStyle w:val="5"/>
        <w:ind w:right="118"/>
      </w:pPr>
      <w:r>
        <w:t xml:space="preserve">Материально-техническое оснащение учебного предмета "Домоводство" </w:t>
      </w:r>
      <w:r>
        <w:rPr>
          <w:spacing w:val="-2"/>
        </w:rPr>
        <w:t>предусматривает:</w:t>
      </w:r>
    </w:p>
    <w:p w14:paraId="080D1F10">
      <w:pPr>
        <w:pStyle w:val="5"/>
        <w:ind w:right="123"/>
      </w:pPr>
      <w: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44E5874E">
      <w:pPr>
        <w:pStyle w:val="5"/>
        <w:spacing w:before="1"/>
        <w:ind w:right="116"/>
      </w:pPr>
      <w: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w:t>
      </w:r>
      <w:r>
        <w:rPr>
          <w:spacing w:val="-18"/>
        </w:rPr>
        <w:t xml:space="preserve"> </w:t>
      </w:r>
      <w:r>
        <w:t>зеркала,</w:t>
      </w:r>
      <w:r>
        <w:rPr>
          <w:spacing w:val="-17"/>
        </w:rPr>
        <w:t xml:space="preserve"> </w:t>
      </w:r>
      <w:r>
        <w:t>гладильная</w:t>
      </w:r>
      <w:r>
        <w:rPr>
          <w:spacing w:val="-18"/>
        </w:rPr>
        <w:t xml:space="preserve"> </w:t>
      </w:r>
      <w:r>
        <w:t>доска,</w:t>
      </w:r>
      <w:r>
        <w:rPr>
          <w:spacing w:val="-17"/>
        </w:rPr>
        <w:t xml:space="preserve"> </w:t>
      </w:r>
      <w:r>
        <w:t>бытовая</w:t>
      </w:r>
      <w:r>
        <w:rPr>
          <w:spacing w:val="-18"/>
        </w:rPr>
        <w:t xml:space="preserve"> </w:t>
      </w:r>
      <w:r>
        <w:t>техника</w:t>
      </w:r>
      <w:r>
        <w:rPr>
          <w:spacing w:val="-17"/>
        </w:rPr>
        <w:t xml:space="preserve"> </w:t>
      </w:r>
      <w:r>
        <w:t>(чайник</w:t>
      </w:r>
      <w:r>
        <w:rPr>
          <w:spacing w:val="-18"/>
        </w:rPr>
        <w:t xml:space="preserve"> </w:t>
      </w:r>
      <w:r>
        <w:t>электрический, блендер,</w:t>
      </w:r>
      <w:r>
        <w:rPr>
          <w:spacing w:val="-2"/>
        </w:rPr>
        <w:t xml:space="preserve"> </w:t>
      </w:r>
      <w:r>
        <w:t>комбайн,</w:t>
      </w:r>
      <w:r>
        <w:rPr>
          <w:spacing w:val="-1"/>
        </w:rPr>
        <w:t xml:space="preserve"> </w:t>
      </w:r>
      <w:r>
        <w:t>утюг,</w:t>
      </w:r>
      <w:r>
        <w:rPr>
          <w:spacing w:val="-4"/>
        </w:rPr>
        <w:t xml:space="preserve"> </w:t>
      </w:r>
      <w:r>
        <w:t>фен,</w:t>
      </w:r>
      <w:r>
        <w:rPr>
          <w:spacing w:val="-4"/>
        </w:rPr>
        <w:t xml:space="preserve"> </w:t>
      </w:r>
      <w:r>
        <w:t>пылесос,</w:t>
      </w:r>
      <w:r>
        <w:rPr>
          <w:spacing w:val="-2"/>
        </w:rPr>
        <w:t xml:space="preserve"> </w:t>
      </w:r>
      <w:r>
        <w:t>электрическая</w:t>
      </w:r>
      <w:r>
        <w:rPr>
          <w:spacing w:val="-2"/>
        </w:rPr>
        <w:t xml:space="preserve"> </w:t>
      </w:r>
      <w:r>
        <w:t>плита,</w:t>
      </w:r>
      <w:r>
        <w:rPr>
          <w:spacing w:val="-2"/>
        </w:rPr>
        <w:t xml:space="preserve"> </w:t>
      </w:r>
      <w:r>
        <w:t>электрическая</w:t>
      </w:r>
      <w:r>
        <w:rPr>
          <w:spacing w:val="-2"/>
        </w:rPr>
        <w:t xml:space="preserve"> </w:t>
      </w:r>
      <w:r>
        <w:t>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14:paraId="0CD54ACF">
      <w:pPr>
        <w:pStyle w:val="10"/>
        <w:numPr>
          <w:ilvl w:val="2"/>
          <w:numId w:val="25"/>
        </w:numPr>
        <w:tabs>
          <w:tab w:val="left" w:pos="1643"/>
        </w:tabs>
        <w:spacing w:before="0" w:after="0" w:line="240" w:lineRule="auto"/>
        <w:ind w:left="100" w:right="120" w:firstLine="540"/>
        <w:jc w:val="both"/>
        <w:rPr>
          <w:sz w:val="28"/>
        </w:rPr>
      </w:pPr>
      <w:r>
        <w:rPr>
          <w:sz w:val="28"/>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1951B486">
      <w:pPr>
        <w:pStyle w:val="10"/>
        <w:numPr>
          <w:ilvl w:val="3"/>
          <w:numId w:val="40"/>
        </w:numPr>
        <w:tabs>
          <w:tab w:val="left" w:pos="1548"/>
        </w:tabs>
        <w:spacing w:before="0" w:after="0" w:line="322" w:lineRule="exact"/>
        <w:ind w:left="1548" w:right="0" w:hanging="908"/>
        <w:jc w:val="both"/>
        <w:rPr>
          <w:sz w:val="28"/>
        </w:rPr>
      </w:pPr>
      <w:r>
        <w:rPr>
          <w:sz w:val="28"/>
        </w:rPr>
        <w:t>Раздел</w:t>
      </w:r>
      <w:r>
        <w:rPr>
          <w:spacing w:val="-9"/>
          <w:sz w:val="28"/>
        </w:rPr>
        <w:t xml:space="preserve"> </w:t>
      </w:r>
      <w:r>
        <w:rPr>
          <w:spacing w:val="-2"/>
          <w:sz w:val="28"/>
        </w:rPr>
        <w:t>"Покупки".</w:t>
      </w:r>
    </w:p>
    <w:p w14:paraId="4A56B4C2">
      <w:pPr>
        <w:pStyle w:val="5"/>
        <w:ind w:right="119"/>
      </w:pPr>
      <w: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w:t>
      </w:r>
      <w:r>
        <w:rPr>
          <w:spacing w:val="-18"/>
        </w:rPr>
        <w:t xml:space="preserve"> </w:t>
      </w:r>
      <w:r>
        <w:t>в</w:t>
      </w:r>
      <w:r>
        <w:rPr>
          <w:spacing w:val="-17"/>
        </w:rPr>
        <w:t xml:space="preserve"> </w:t>
      </w:r>
      <w:r>
        <w:t>пакет,</w:t>
      </w:r>
      <w:r>
        <w:rPr>
          <w:spacing w:val="-18"/>
        </w:rPr>
        <w:t xml:space="preserve"> </w:t>
      </w:r>
      <w:r>
        <w:t>выкладывание</w:t>
      </w:r>
      <w:r>
        <w:rPr>
          <w:spacing w:val="-17"/>
        </w:rPr>
        <w:t xml:space="preserve"> </w:t>
      </w:r>
      <w:r>
        <w:t>товара</w:t>
      </w:r>
      <w:r>
        <w:rPr>
          <w:spacing w:val="-18"/>
        </w:rPr>
        <w:t xml:space="preserve"> </w:t>
      </w:r>
      <w:r>
        <w:t>на</w:t>
      </w:r>
      <w:r>
        <w:rPr>
          <w:spacing w:val="-17"/>
        </w:rPr>
        <w:t xml:space="preserve"> </w:t>
      </w:r>
      <w:r>
        <w:t>весы,</w:t>
      </w:r>
      <w:r>
        <w:rPr>
          <w:spacing w:val="-18"/>
        </w:rPr>
        <w:t xml:space="preserve"> </w:t>
      </w:r>
      <w:r>
        <w:t>нажимание</w:t>
      </w:r>
      <w:r>
        <w:rPr>
          <w:spacing w:val="-17"/>
        </w:rPr>
        <w:t xml:space="preserve"> </w:t>
      </w:r>
      <w:r>
        <w:t>на</w:t>
      </w:r>
      <w:r>
        <w:rPr>
          <w:spacing w:val="-18"/>
        </w:rPr>
        <w:t xml:space="preserve"> </w:t>
      </w:r>
      <w:r>
        <w:t>кнопку,</w:t>
      </w:r>
      <w:r>
        <w:rPr>
          <w:spacing w:val="-17"/>
        </w:rPr>
        <w:t xml:space="preserve"> </w:t>
      </w:r>
      <w:r>
        <w:t>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w:t>
      </w:r>
      <w:r>
        <w:rPr>
          <w:spacing w:val="-7"/>
        </w:rPr>
        <w:t xml:space="preserve"> </w:t>
      </w:r>
      <w:r>
        <w:t>во</w:t>
      </w:r>
      <w:r>
        <w:rPr>
          <w:spacing w:val="-7"/>
        </w:rPr>
        <w:t xml:space="preserve"> </w:t>
      </w:r>
      <w:r>
        <w:t>время</w:t>
      </w:r>
      <w:r>
        <w:rPr>
          <w:spacing w:val="-6"/>
        </w:rPr>
        <w:t xml:space="preserve"> </w:t>
      </w:r>
      <w:r>
        <w:t>пробивания</w:t>
      </w:r>
      <w:r>
        <w:rPr>
          <w:spacing w:val="-7"/>
        </w:rPr>
        <w:t xml:space="preserve"> </w:t>
      </w:r>
      <w:r>
        <w:t>кассиром</w:t>
      </w:r>
      <w:r>
        <w:rPr>
          <w:spacing w:val="-8"/>
        </w:rPr>
        <w:t xml:space="preserve"> </w:t>
      </w:r>
      <w:r>
        <w:t>товара,</w:t>
      </w:r>
      <w:r>
        <w:rPr>
          <w:spacing w:val="-7"/>
        </w:rPr>
        <w:t xml:space="preserve"> </w:t>
      </w:r>
      <w:r>
        <w:t>оплата</w:t>
      </w:r>
      <w:r>
        <w:rPr>
          <w:spacing w:val="-7"/>
        </w:rPr>
        <w:t xml:space="preserve"> </w:t>
      </w:r>
      <w:r>
        <w:t>товара,</w:t>
      </w:r>
      <w:r>
        <w:rPr>
          <w:spacing w:val="-7"/>
        </w:rPr>
        <w:t xml:space="preserve"> </w:t>
      </w:r>
      <w:r>
        <w:t>предъявление</w:t>
      </w:r>
      <w:r>
        <w:rPr>
          <w:spacing w:val="-7"/>
        </w:rPr>
        <w:t xml:space="preserve"> </w:t>
      </w:r>
      <w:r>
        <w:t>карты скидок кассиру, получение чека и сдачи, складывание покупок в сумку. Раскладывание продуктов в места хранения.</w:t>
      </w:r>
    </w:p>
    <w:p w14:paraId="039D44F9">
      <w:pPr>
        <w:pStyle w:val="10"/>
        <w:numPr>
          <w:ilvl w:val="3"/>
          <w:numId w:val="40"/>
        </w:numPr>
        <w:tabs>
          <w:tab w:val="left" w:pos="1548"/>
        </w:tabs>
        <w:spacing w:before="0" w:after="0" w:line="322" w:lineRule="exact"/>
        <w:ind w:left="1548" w:right="0" w:hanging="908"/>
        <w:jc w:val="both"/>
        <w:rPr>
          <w:sz w:val="28"/>
        </w:rPr>
      </w:pPr>
      <w:r>
        <w:rPr>
          <w:sz w:val="28"/>
        </w:rPr>
        <w:t>Раздел</w:t>
      </w:r>
      <w:r>
        <w:rPr>
          <w:spacing w:val="-11"/>
          <w:sz w:val="28"/>
        </w:rPr>
        <w:t xml:space="preserve"> </w:t>
      </w:r>
      <w:r>
        <w:rPr>
          <w:sz w:val="28"/>
        </w:rPr>
        <w:t>"Обращение</w:t>
      </w:r>
      <w:r>
        <w:rPr>
          <w:spacing w:val="-10"/>
          <w:sz w:val="28"/>
        </w:rPr>
        <w:t xml:space="preserve"> </w:t>
      </w:r>
      <w:r>
        <w:rPr>
          <w:sz w:val="28"/>
        </w:rPr>
        <w:t>с</w:t>
      </w:r>
      <w:r>
        <w:rPr>
          <w:spacing w:val="-10"/>
          <w:sz w:val="28"/>
        </w:rPr>
        <w:t xml:space="preserve"> </w:t>
      </w:r>
      <w:r>
        <w:rPr>
          <w:sz w:val="28"/>
        </w:rPr>
        <w:t>кухонным</w:t>
      </w:r>
      <w:r>
        <w:rPr>
          <w:spacing w:val="-11"/>
          <w:sz w:val="28"/>
        </w:rPr>
        <w:t xml:space="preserve"> </w:t>
      </w:r>
      <w:r>
        <w:rPr>
          <w:spacing w:val="-2"/>
          <w:sz w:val="28"/>
        </w:rPr>
        <w:t>инвентарем".</w:t>
      </w:r>
    </w:p>
    <w:p w14:paraId="1B1BC515">
      <w:pPr>
        <w:pStyle w:val="5"/>
        <w:ind w:right="119"/>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w:t>
      </w:r>
      <w:r>
        <w:rPr>
          <w:spacing w:val="-17"/>
        </w:rPr>
        <w:t xml:space="preserve"> </w:t>
      </w:r>
      <w:r>
        <w:t>половник,</w:t>
      </w:r>
      <w:r>
        <w:rPr>
          <w:spacing w:val="-17"/>
        </w:rPr>
        <w:t xml:space="preserve"> </w:t>
      </w:r>
      <w:r>
        <w:t>лопаточка,</w:t>
      </w:r>
      <w:r>
        <w:rPr>
          <w:spacing w:val="-18"/>
        </w:rPr>
        <w:t xml:space="preserve"> </w:t>
      </w:r>
      <w:r>
        <w:t>пресс</w:t>
      </w:r>
      <w:r>
        <w:rPr>
          <w:spacing w:val="-17"/>
        </w:rPr>
        <w:t xml:space="preserve"> </w:t>
      </w:r>
      <w:r>
        <w:t>для</w:t>
      </w:r>
      <w:r>
        <w:rPr>
          <w:spacing w:val="-18"/>
        </w:rPr>
        <w:t xml:space="preserve"> </w:t>
      </w:r>
      <w:r>
        <w:t>чеснока,</w:t>
      </w:r>
      <w:r>
        <w:rPr>
          <w:spacing w:val="-17"/>
        </w:rPr>
        <w:t xml:space="preserve"> </w:t>
      </w:r>
      <w:r>
        <w:t>открывалка).</w:t>
      </w:r>
      <w:r>
        <w:rPr>
          <w:spacing w:val="-16"/>
        </w:rPr>
        <w:t xml:space="preserve"> </w:t>
      </w:r>
      <w:r>
        <w:t>Различение</w:t>
      </w:r>
      <w:r>
        <w:rPr>
          <w:spacing w:val="-17"/>
        </w:rPr>
        <w:t xml:space="preserve"> </w:t>
      </w:r>
      <w:r>
        <w:t>чистой</w:t>
      </w:r>
      <w:r>
        <w:rPr>
          <w:spacing w:val="-17"/>
        </w:rPr>
        <w:t xml:space="preserve"> </w:t>
      </w:r>
      <w:r>
        <w:rPr>
          <w:spacing w:val="-10"/>
        </w:rPr>
        <w:t>и</w:t>
      </w:r>
    </w:p>
    <w:p w14:paraId="0FA2E04D">
      <w:pPr>
        <w:spacing w:after="0"/>
        <w:sectPr>
          <w:pgSz w:w="11910" w:h="16860"/>
          <w:pgMar w:top="980" w:right="620" w:bottom="280" w:left="920" w:header="720" w:footer="720" w:gutter="0"/>
          <w:cols w:space="720" w:num="1"/>
        </w:sectPr>
      </w:pPr>
    </w:p>
    <w:p w14:paraId="4055AC7C">
      <w:pPr>
        <w:pStyle w:val="5"/>
        <w:spacing w:before="65"/>
        <w:ind w:right="119" w:firstLine="0"/>
      </w:pPr>
      <w:r>
        <w:t>грязной посуды. Очищение остатков пищи с посуды. Замачивание посуды. Протирание</w:t>
      </w:r>
      <w:r>
        <w:rPr>
          <w:spacing w:val="-4"/>
        </w:rPr>
        <w:t xml:space="preserve"> </w:t>
      </w:r>
      <w:r>
        <w:t>посуды</w:t>
      </w:r>
      <w:r>
        <w:rPr>
          <w:spacing w:val="-1"/>
        </w:rPr>
        <w:t xml:space="preserve"> </w:t>
      </w:r>
      <w:r>
        <w:t>губкой.</w:t>
      </w:r>
      <w:r>
        <w:rPr>
          <w:spacing w:val="-4"/>
        </w:rPr>
        <w:t xml:space="preserve"> </w:t>
      </w:r>
      <w:r>
        <w:t>Чистка</w:t>
      </w:r>
      <w:r>
        <w:rPr>
          <w:spacing w:val="-4"/>
        </w:rPr>
        <w:t xml:space="preserve"> </w:t>
      </w:r>
      <w:r>
        <w:t>посуды.</w:t>
      </w:r>
      <w:r>
        <w:rPr>
          <w:spacing w:val="-4"/>
        </w:rPr>
        <w:t xml:space="preserve"> </w:t>
      </w:r>
      <w:r>
        <w:t>Ополаскивание</w:t>
      </w:r>
      <w:r>
        <w:rPr>
          <w:spacing w:val="-4"/>
        </w:rPr>
        <w:t xml:space="preserve"> </w:t>
      </w:r>
      <w:r>
        <w:t>посуды.</w:t>
      </w:r>
      <w:r>
        <w:rPr>
          <w:spacing w:val="-3"/>
        </w:rPr>
        <w:t xml:space="preserve"> </w:t>
      </w:r>
      <w:r>
        <w:t>Сушка</w:t>
      </w:r>
      <w:r>
        <w:rPr>
          <w:spacing w:val="-2"/>
        </w:rPr>
        <w:t xml:space="preserve"> </w:t>
      </w:r>
      <w:r>
        <w:t>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w:t>
      </w:r>
      <w:r>
        <w:rPr>
          <w:spacing w:val="-1"/>
        </w:rPr>
        <w:t xml:space="preserve"> </w:t>
      </w:r>
      <w:r>
        <w:t>Различение</w:t>
      </w:r>
      <w:r>
        <w:rPr>
          <w:spacing w:val="-1"/>
        </w:rPr>
        <w:t xml:space="preserve"> </w:t>
      </w:r>
      <w:r>
        <w:t>бытовых приборов по назначению</w:t>
      </w:r>
      <w:r>
        <w:rPr>
          <w:spacing w:val="-1"/>
        </w:rPr>
        <w:t xml:space="preserve"> </w:t>
      </w:r>
      <w:r>
        <w:t>(блендер,</w:t>
      </w:r>
      <w:r>
        <w:rPr>
          <w:spacing w:val="-1"/>
        </w:rPr>
        <w:t xml:space="preserve"> </w:t>
      </w:r>
      <w:r>
        <w:t>миксер, тостер, электрический</w:t>
      </w:r>
      <w:r>
        <w:rPr>
          <w:spacing w:val="-16"/>
        </w:rPr>
        <w:t xml:space="preserve"> </w:t>
      </w:r>
      <w:r>
        <w:t>чайник,</w:t>
      </w:r>
      <w:r>
        <w:rPr>
          <w:spacing w:val="-17"/>
        </w:rPr>
        <w:t xml:space="preserve"> </w:t>
      </w:r>
      <w:r>
        <w:t>комбайн,</w:t>
      </w:r>
      <w:r>
        <w:rPr>
          <w:spacing w:val="-17"/>
        </w:rPr>
        <w:t xml:space="preserve"> </w:t>
      </w:r>
      <w:r>
        <w:t>холодильник).</w:t>
      </w:r>
      <w:r>
        <w:rPr>
          <w:spacing w:val="-17"/>
        </w:rPr>
        <w:t xml:space="preserve"> </w:t>
      </w:r>
      <w:r>
        <w:t>Знание</w:t>
      </w:r>
      <w:r>
        <w:rPr>
          <w:spacing w:val="-17"/>
        </w:rPr>
        <w:t xml:space="preserve"> </w:t>
      </w:r>
      <w:r>
        <w:t>правил</w:t>
      </w:r>
      <w:r>
        <w:rPr>
          <w:spacing w:val="-17"/>
        </w:rPr>
        <w:t xml:space="preserve"> </w:t>
      </w:r>
      <w:r>
        <w:t>техники</w:t>
      </w:r>
      <w:r>
        <w:rPr>
          <w:spacing w:val="-17"/>
        </w:rPr>
        <w:t xml:space="preserve"> </w:t>
      </w:r>
      <w:r>
        <w:t>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4D34D7CD">
      <w:pPr>
        <w:pStyle w:val="5"/>
        <w:spacing w:before="1"/>
        <w:ind w:right="122"/>
      </w:pPr>
      <w: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7A1148A4">
      <w:pPr>
        <w:pStyle w:val="10"/>
        <w:numPr>
          <w:ilvl w:val="3"/>
          <w:numId w:val="40"/>
        </w:numPr>
        <w:tabs>
          <w:tab w:val="left" w:pos="1548"/>
        </w:tabs>
        <w:spacing w:before="0" w:after="0" w:line="322" w:lineRule="exact"/>
        <w:ind w:left="1548" w:right="0" w:hanging="908"/>
        <w:jc w:val="both"/>
        <w:rPr>
          <w:sz w:val="28"/>
        </w:rPr>
      </w:pPr>
      <w:r>
        <w:rPr>
          <w:spacing w:val="-2"/>
          <w:sz w:val="28"/>
        </w:rPr>
        <w:t>Раздел</w:t>
      </w:r>
      <w:r>
        <w:rPr>
          <w:spacing w:val="2"/>
          <w:sz w:val="28"/>
        </w:rPr>
        <w:t xml:space="preserve"> </w:t>
      </w:r>
      <w:r>
        <w:rPr>
          <w:spacing w:val="-2"/>
          <w:sz w:val="28"/>
        </w:rPr>
        <w:t>"Приготовление</w:t>
      </w:r>
      <w:r>
        <w:rPr>
          <w:spacing w:val="2"/>
          <w:sz w:val="28"/>
        </w:rPr>
        <w:t xml:space="preserve"> </w:t>
      </w:r>
      <w:r>
        <w:rPr>
          <w:spacing w:val="-2"/>
          <w:sz w:val="28"/>
        </w:rPr>
        <w:t>пищи".</w:t>
      </w:r>
    </w:p>
    <w:p w14:paraId="70921892">
      <w:pPr>
        <w:pStyle w:val="5"/>
        <w:ind w:right="119"/>
      </w:pPr>
      <w: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w:t>
      </w:r>
      <w:r>
        <w:rPr>
          <w:spacing w:val="-5"/>
        </w:rPr>
        <w:t xml:space="preserve"> </w:t>
      </w:r>
      <w:r>
        <w:t>действий</w:t>
      </w:r>
      <w:r>
        <w:rPr>
          <w:spacing w:val="-4"/>
        </w:rPr>
        <w:t xml:space="preserve"> </w:t>
      </w:r>
      <w:r>
        <w:t>при</w:t>
      </w:r>
      <w:r>
        <w:rPr>
          <w:spacing w:val="-6"/>
        </w:rPr>
        <w:t xml:space="preserve"> </w:t>
      </w:r>
      <w:r>
        <w:t>варке</w:t>
      </w:r>
      <w:r>
        <w:rPr>
          <w:spacing w:val="-7"/>
        </w:rPr>
        <w:t xml:space="preserve"> </w:t>
      </w:r>
      <w:r>
        <w:t>продукта:</w:t>
      </w:r>
      <w:r>
        <w:rPr>
          <w:spacing w:val="-6"/>
        </w:rPr>
        <w:t xml:space="preserve"> </w:t>
      </w:r>
      <w:r>
        <w:t>включение</w:t>
      </w:r>
      <w:r>
        <w:rPr>
          <w:spacing w:val="-6"/>
        </w:rPr>
        <w:t xml:space="preserve"> </w:t>
      </w:r>
      <w:r>
        <w:t>электрической</w:t>
      </w:r>
      <w:r>
        <w:rPr>
          <w:spacing w:val="-3"/>
        </w:rPr>
        <w:t xml:space="preserve"> </w:t>
      </w:r>
      <w:r>
        <w:t>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w:t>
      </w:r>
      <w:r>
        <w:rPr>
          <w:spacing w:val="-13"/>
        </w:rPr>
        <w:t xml:space="preserve"> </w:t>
      </w:r>
      <w:r>
        <w:t>в</w:t>
      </w:r>
      <w:r>
        <w:rPr>
          <w:spacing w:val="-13"/>
        </w:rPr>
        <w:t xml:space="preserve"> </w:t>
      </w:r>
      <w:r>
        <w:t>духовку,</w:t>
      </w:r>
      <w:r>
        <w:rPr>
          <w:spacing w:val="-13"/>
        </w:rPr>
        <w:t xml:space="preserve"> </w:t>
      </w:r>
      <w:r>
        <w:t>установка</w:t>
      </w:r>
      <w:r>
        <w:rPr>
          <w:spacing w:val="-14"/>
        </w:rPr>
        <w:t xml:space="preserve"> </w:t>
      </w:r>
      <w:r>
        <w:t>таймера</w:t>
      </w:r>
      <w:r>
        <w:rPr>
          <w:spacing w:val="-12"/>
        </w:rPr>
        <w:t xml:space="preserve"> </w:t>
      </w:r>
      <w:r>
        <w:t>на</w:t>
      </w:r>
      <w:r>
        <w:rPr>
          <w:spacing w:val="-14"/>
        </w:rPr>
        <w:t xml:space="preserve"> </w:t>
      </w:r>
      <w:r>
        <w:t>определенное</w:t>
      </w:r>
      <w:r>
        <w:rPr>
          <w:spacing w:val="-13"/>
        </w:rPr>
        <w:t xml:space="preserve"> </w:t>
      </w:r>
      <w:r>
        <w:t>время,</w:t>
      </w:r>
      <w:r>
        <w:rPr>
          <w:spacing w:val="-13"/>
        </w:rPr>
        <w:t xml:space="preserve"> </w:t>
      </w:r>
      <w:r>
        <w:t>вынимание</w:t>
      </w:r>
      <w:r>
        <w:rPr>
          <w:spacing w:val="-14"/>
        </w:rPr>
        <w:t xml:space="preserve"> </w:t>
      </w:r>
      <w:r>
        <w:t>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w:t>
      </w:r>
      <w:r>
        <w:rPr>
          <w:spacing w:val="-12"/>
        </w:rPr>
        <w:t xml:space="preserve"> </w:t>
      </w:r>
      <w:r>
        <w:t>установка</w:t>
      </w:r>
      <w:r>
        <w:rPr>
          <w:spacing w:val="-12"/>
        </w:rPr>
        <w:t xml:space="preserve"> </w:t>
      </w:r>
      <w:r>
        <w:t>времени</w:t>
      </w:r>
      <w:r>
        <w:rPr>
          <w:spacing w:val="-10"/>
        </w:rPr>
        <w:t xml:space="preserve"> </w:t>
      </w:r>
      <w:r>
        <w:t>варки</w:t>
      </w:r>
      <w:r>
        <w:rPr>
          <w:spacing w:val="-10"/>
        </w:rPr>
        <w:t xml:space="preserve"> </w:t>
      </w:r>
      <w:r>
        <w:t>на</w:t>
      </w:r>
      <w:r>
        <w:rPr>
          <w:spacing w:val="-9"/>
        </w:rPr>
        <w:t xml:space="preserve"> </w:t>
      </w:r>
      <w:r>
        <w:t>таймере,</w:t>
      </w:r>
      <w:r>
        <w:rPr>
          <w:spacing w:val="-10"/>
        </w:rPr>
        <w:t xml:space="preserve"> </w:t>
      </w:r>
      <w:r>
        <w:t>выключение</w:t>
      </w:r>
      <w:r>
        <w:rPr>
          <w:spacing w:val="-11"/>
        </w:rPr>
        <w:t xml:space="preserve"> </w:t>
      </w:r>
      <w:r>
        <w:t>плиты,</w:t>
      </w:r>
      <w:r>
        <w:rPr>
          <w:spacing w:val="-9"/>
        </w:rPr>
        <w:t xml:space="preserve"> </w:t>
      </w:r>
      <w:r>
        <w:t>вынимание</w:t>
      </w:r>
      <w:r>
        <w:rPr>
          <w:spacing w:val="-10"/>
        </w:rPr>
        <w:t xml:space="preserve"> </w:t>
      </w:r>
      <w:r>
        <w:t>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w:t>
      </w:r>
      <w:r>
        <w:rPr>
          <w:spacing w:val="-1"/>
        </w:rPr>
        <w:t xml:space="preserve"> </w:t>
      </w:r>
      <w:r>
        <w:t>нож),</w:t>
      </w:r>
      <w:r>
        <w:rPr>
          <w:spacing w:val="-2"/>
        </w:rPr>
        <w:t xml:space="preserve"> </w:t>
      </w:r>
      <w:r>
        <w:t>нарезание</w:t>
      </w:r>
      <w:r>
        <w:rPr>
          <w:spacing w:val="-3"/>
        </w:rPr>
        <w:t xml:space="preserve"> </w:t>
      </w:r>
      <w:r>
        <w:t>хлеба,</w:t>
      </w:r>
      <w:r>
        <w:rPr>
          <w:spacing w:val="-2"/>
        </w:rPr>
        <w:t xml:space="preserve"> </w:t>
      </w:r>
      <w:r>
        <w:t>нарезание</w:t>
      </w:r>
      <w:r>
        <w:rPr>
          <w:spacing w:val="-3"/>
        </w:rPr>
        <w:t xml:space="preserve"> </w:t>
      </w:r>
      <w:r>
        <w:t>колбасы,</w:t>
      </w:r>
      <w:r>
        <w:rPr>
          <w:spacing w:val="-3"/>
        </w:rPr>
        <w:t xml:space="preserve"> </w:t>
      </w:r>
      <w:r>
        <w:t>нарезание</w:t>
      </w:r>
      <w:r>
        <w:rPr>
          <w:spacing w:val="-3"/>
        </w:rPr>
        <w:t xml:space="preserve"> </w:t>
      </w:r>
      <w:r>
        <w:t>помидора,</w:t>
      </w:r>
      <w:r>
        <w:rPr>
          <w:spacing w:val="-3"/>
        </w:rPr>
        <w:t xml:space="preserve"> </w:t>
      </w:r>
      <w:r>
        <w:t>намазывание хлеба маслом, сборка бутерброда (хлеб с маслом, колбаса, помидор). Соблюдение последовательности</w:t>
      </w:r>
      <w:r>
        <w:rPr>
          <w:spacing w:val="-8"/>
        </w:rPr>
        <w:t xml:space="preserve"> </w:t>
      </w:r>
      <w:r>
        <w:t>действий</w:t>
      </w:r>
      <w:r>
        <w:rPr>
          <w:spacing w:val="-9"/>
        </w:rPr>
        <w:t xml:space="preserve"> </w:t>
      </w:r>
      <w:r>
        <w:t>при</w:t>
      </w:r>
      <w:r>
        <w:rPr>
          <w:spacing w:val="-9"/>
        </w:rPr>
        <w:t xml:space="preserve"> </w:t>
      </w:r>
      <w:r>
        <w:t>приготовлении</w:t>
      </w:r>
      <w:r>
        <w:rPr>
          <w:spacing w:val="-9"/>
        </w:rPr>
        <w:t xml:space="preserve"> </w:t>
      </w:r>
      <w:r>
        <w:t>салата:</w:t>
      </w:r>
      <w:r>
        <w:rPr>
          <w:spacing w:val="-9"/>
        </w:rPr>
        <w:t xml:space="preserve"> </w:t>
      </w:r>
      <w:r>
        <w:t>выбор</w:t>
      </w:r>
      <w:r>
        <w:rPr>
          <w:spacing w:val="-10"/>
        </w:rPr>
        <w:t xml:space="preserve"> </w:t>
      </w:r>
      <w:r>
        <w:t>продуктов</w:t>
      </w:r>
      <w:r>
        <w:rPr>
          <w:spacing w:val="-10"/>
        </w:rPr>
        <w:t xml:space="preserve"> </w:t>
      </w:r>
      <w:r>
        <w:t>(вареный картофель, морковь, кукуруза, соленый огурец, лук, масло растительное, соль, зелень),</w:t>
      </w:r>
      <w:r>
        <w:rPr>
          <w:spacing w:val="40"/>
        </w:rPr>
        <w:t xml:space="preserve"> </w:t>
      </w:r>
      <w:r>
        <w:t>выбор</w:t>
      </w:r>
      <w:r>
        <w:rPr>
          <w:spacing w:val="40"/>
        </w:rPr>
        <w:t xml:space="preserve"> </w:t>
      </w:r>
      <w:r>
        <w:t>кухонного</w:t>
      </w:r>
      <w:r>
        <w:rPr>
          <w:spacing w:val="40"/>
        </w:rPr>
        <w:t xml:space="preserve"> </w:t>
      </w:r>
      <w:r>
        <w:t>инвентаря</w:t>
      </w:r>
      <w:r>
        <w:rPr>
          <w:spacing w:val="40"/>
        </w:rPr>
        <w:t xml:space="preserve"> </w:t>
      </w:r>
      <w:r>
        <w:t>(салатница,</w:t>
      </w:r>
      <w:r>
        <w:rPr>
          <w:spacing w:val="40"/>
        </w:rPr>
        <w:t xml:space="preserve"> </w:t>
      </w:r>
      <w:r>
        <w:t>ложка,</w:t>
      </w:r>
      <w:r>
        <w:rPr>
          <w:spacing w:val="40"/>
        </w:rPr>
        <w:t xml:space="preserve"> </w:t>
      </w:r>
      <w:r>
        <w:t>нож,</w:t>
      </w:r>
      <w:r>
        <w:rPr>
          <w:spacing w:val="40"/>
        </w:rPr>
        <w:t xml:space="preserve"> </w:t>
      </w:r>
      <w:r>
        <w:t>доска,</w:t>
      </w:r>
      <w:r>
        <w:rPr>
          <w:spacing w:val="40"/>
        </w:rPr>
        <w:t xml:space="preserve"> </w:t>
      </w:r>
      <w:r>
        <w:t>открывалка,</w:t>
      </w:r>
    </w:p>
    <w:p w14:paraId="285FA68B">
      <w:pPr>
        <w:spacing w:after="0"/>
        <w:sectPr>
          <w:pgSz w:w="11910" w:h="16860"/>
          <w:pgMar w:top="980" w:right="620" w:bottom="280" w:left="920" w:header="720" w:footer="720" w:gutter="0"/>
          <w:cols w:space="720" w:num="1"/>
        </w:sectPr>
      </w:pPr>
    </w:p>
    <w:p w14:paraId="6A92E97F">
      <w:pPr>
        <w:pStyle w:val="5"/>
        <w:spacing w:before="65"/>
        <w:ind w:right="120" w:firstLine="0"/>
      </w:pPr>
      <w:r>
        <w:t>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w:t>
      </w:r>
      <w:r>
        <w:rPr>
          <w:spacing w:val="-12"/>
        </w:rPr>
        <w:t xml:space="preserve"> </w:t>
      </w:r>
      <w:r>
        <w:t>котлет:</w:t>
      </w:r>
      <w:r>
        <w:rPr>
          <w:spacing w:val="-12"/>
        </w:rPr>
        <w:t xml:space="preserve"> </w:t>
      </w:r>
      <w:r>
        <w:t>выбор</w:t>
      </w:r>
      <w:r>
        <w:rPr>
          <w:spacing w:val="-12"/>
        </w:rPr>
        <w:t xml:space="preserve"> </w:t>
      </w:r>
      <w:r>
        <w:t>продуктов</w:t>
      </w:r>
      <w:r>
        <w:rPr>
          <w:spacing w:val="-13"/>
        </w:rPr>
        <w:t xml:space="preserve"> </w:t>
      </w:r>
      <w:r>
        <w:t>(полуфабрикат,</w:t>
      </w:r>
      <w:r>
        <w:rPr>
          <w:spacing w:val="-12"/>
        </w:rPr>
        <w:t xml:space="preserve"> </w:t>
      </w:r>
      <w:r>
        <w:t>масло</w:t>
      </w:r>
      <w:r>
        <w:rPr>
          <w:spacing w:val="-12"/>
        </w:rPr>
        <w:t xml:space="preserve"> </w:t>
      </w:r>
      <w:r>
        <w:t>растительное),</w:t>
      </w:r>
      <w:r>
        <w:rPr>
          <w:spacing w:val="-13"/>
        </w:rPr>
        <w:t xml:space="preserve"> </w:t>
      </w:r>
      <w:r>
        <w:t xml:space="preserve">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w:t>
      </w:r>
      <w:r>
        <w:rPr>
          <w:spacing w:val="-2"/>
        </w:rPr>
        <w:t>котлет.</w:t>
      </w:r>
    </w:p>
    <w:p w14:paraId="377B18E9">
      <w:pPr>
        <w:pStyle w:val="10"/>
        <w:numPr>
          <w:ilvl w:val="3"/>
          <w:numId w:val="40"/>
        </w:numPr>
        <w:tabs>
          <w:tab w:val="left" w:pos="1548"/>
        </w:tabs>
        <w:spacing w:before="2" w:after="0" w:line="322" w:lineRule="exact"/>
        <w:ind w:left="1548" w:right="0" w:hanging="908"/>
        <w:jc w:val="both"/>
        <w:rPr>
          <w:sz w:val="28"/>
        </w:rPr>
      </w:pPr>
      <w:r>
        <w:rPr>
          <w:sz w:val="28"/>
        </w:rPr>
        <w:t>Раздел</w:t>
      </w:r>
      <w:r>
        <w:rPr>
          <w:spacing w:val="-7"/>
          <w:sz w:val="28"/>
        </w:rPr>
        <w:t xml:space="preserve"> </w:t>
      </w:r>
      <w:r>
        <w:rPr>
          <w:sz w:val="28"/>
        </w:rPr>
        <w:t>"Уход</w:t>
      </w:r>
      <w:r>
        <w:rPr>
          <w:spacing w:val="-6"/>
          <w:sz w:val="28"/>
        </w:rPr>
        <w:t xml:space="preserve"> </w:t>
      </w:r>
      <w:r>
        <w:rPr>
          <w:sz w:val="28"/>
        </w:rPr>
        <w:t>за</w:t>
      </w:r>
      <w:r>
        <w:rPr>
          <w:spacing w:val="-7"/>
          <w:sz w:val="28"/>
        </w:rPr>
        <w:t xml:space="preserve"> </w:t>
      </w:r>
      <w:r>
        <w:rPr>
          <w:spacing w:val="-2"/>
          <w:sz w:val="28"/>
        </w:rPr>
        <w:t>вещами".</w:t>
      </w:r>
    </w:p>
    <w:p w14:paraId="08986C2B">
      <w:pPr>
        <w:pStyle w:val="5"/>
        <w:ind w:right="117"/>
      </w:pPr>
      <w: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341065D5">
      <w:pPr>
        <w:pStyle w:val="5"/>
        <w:ind w:right="118"/>
      </w:pPr>
      <w:r>
        <w:t>Машинная стирка. Различение составных частей стиральной машины (отделение</w:t>
      </w:r>
      <w:r>
        <w:rPr>
          <w:spacing w:val="-18"/>
        </w:rPr>
        <w:t xml:space="preserve"> </w:t>
      </w:r>
      <w:r>
        <w:t>для</w:t>
      </w:r>
      <w:r>
        <w:rPr>
          <w:spacing w:val="-17"/>
        </w:rPr>
        <w:t xml:space="preserve"> </w:t>
      </w:r>
      <w:r>
        <w:t>загрузки</w:t>
      </w:r>
      <w:r>
        <w:rPr>
          <w:spacing w:val="-18"/>
        </w:rPr>
        <w:t xml:space="preserve"> </w:t>
      </w:r>
      <w:r>
        <w:t>белья,</w:t>
      </w:r>
      <w:r>
        <w:rPr>
          <w:spacing w:val="-17"/>
        </w:rPr>
        <w:t xml:space="preserve"> </w:t>
      </w:r>
      <w:r>
        <w:t>контейнер</w:t>
      </w:r>
      <w:r>
        <w:rPr>
          <w:spacing w:val="-18"/>
        </w:rPr>
        <w:t xml:space="preserve"> </w:t>
      </w:r>
      <w:r>
        <w:t>для</w:t>
      </w:r>
      <w:r>
        <w:rPr>
          <w:spacing w:val="-17"/>
        </w:rPr>
        <w:t xml:space="preserve"> </w:t>
      </w:r>
      <w:r>
        <w:t>засыпания</w:t>
      </w:r>
      <w:r>
        <w:rPr>
          <w:spacing w:val="-18"/>
        </w:rPr>
        <w:t xml:space="preserve"> </w:t>
      </w:r>
      <w:r>
        <w:t>порошка,</w:t>
      </w:r>
      <w:r>
        <w:rPr>
          <w:spacing w:val="-17"/>
        </w:rPr>
        <w:t xml:space="preserve"> </w:t>
      </w:r>
      <w:r>
        <w:t>панель</w:t>
      </w:r>
      <w:r>
        <w:rPr>
          <w:spacing w:val="-18"/>
        </w:rPr>
        <w:t xml:space="preserve"> </w:t>
      </w:r>
      <w:r>
        <w:t>с</w:t>
      </w:r>
      <w:r>
        <w:rPr>
          <w:spacing w:val="-17"/>
        </w:rPr>
        <w:t xml:space="preserve"> </w:t>
      </w:r>
      <w:r>
        <w:t>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w:t>
      </w:r>
      <w:r>
        <w:rPr>
          <w:spacing w:val="-11"/>
        </w:rPr>
        <w:t xml:space="preserve"> </w:t>
      </w:r>
      <w:r>
        <w:t>и</w:t>
      </w:r>
      <w:r>
        <w:rPr>
          <w:spacing w:val="-11"/>
        </w:rPr>
        <w:t xml:space="preserve"> </w:t>
      </w:r>
      <w:r>
        <w:t>шерстяная</w:t>
      </w:r>
      <w:r>
        <w:rPr>
          <w:spacing w:val="-13"/>
        </w:rPr>
        <w:t xml:space="preserve"> </w:t>
      </w:r>
      <w:r>
        <w:t>ткань,</w:t>
      </w:r>
      <w:r>
        <w:rPr>
          <w:spacing w:val="-11"/>
        </w:rPr>
        <w:t xml:space="preserve"> </w:t>
      </w:r>
      <w:r>
        <w:t>постельное</w:t>
      </w:r>
      <w:r>
        <w:rPr>
          <w:spacing w:val="-12"/>
        </w:rPr>
        <w:t xml:space="preserve"> </w:t>
      </w:r>
      <w:r>
        <w:t>и</w:t>
      </w:r>
      <w:r>
        <w:rPr>
          <w:spacing w:val="-11"/>
        </w:rPr>
        <w:t xml:space="preserve"> </w:t>
      </w:r>
      <w:r>
        <w:t>кухонное</w:t>
      </w:r>
      <w:r>
        <w:rPr>
          <w:spacing w:val="-13"/>
        </w:rPr>
        <w:t xml:space="preserve"> </w:t>
      </w:r>
      <w:r>
        <w:t>белье.</w:t>
      </w:r>
      <w:r>
        <w:rPr>
          <w:spacing w:val="-12"/>
        </w:rPr>
        <w:t xml:space="preserve"> </w:t>
      </w:r>
      <w:r>
        <w:t>Закладывание</w:t>
      </w:r>
      <w:r>
        <w:rPr>
          <w:spacing w:val="-12"/>
        </w:rPr>
        <w:t xml:space="preserve"> </w:t>
      </w:r>
      <w:r>
        <w:t>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14:paraId="7AF6C3DF">
      <w:pPr>
        <w:pStyle w:val="5"/>
        <w:ind w:right="119"/>
      </w:pPr>
      <w:r>
        <w:t>Глажение утюгом. Различение составных частей утюга (подошва утюга, шнур, регулятор</w:t>
      </w:r>
      <w:r>
        <w:rPr>
          <w:spacing w:val="-5"/>
        </w:rPr>
        <w:t xml:space="preserve"> </w:t>
      </w:r>
      <w:r>
        <w:t>температуры,</w:t>
      </w:r>
      <w:r>
        <w:rPr>
          <w:spacing w:val="-6"/>
        </w:rPr>
        <w:t xml:space="preserve"> </w:t>
      </w:r>
      <w:r>
        <w:t>клавиша</w:t>
      </w:r>
      <w:r>
        <w:rPr>
          <w:spacing w:val="-6"/>
        </w:rPr>
        <w:t xml:space="preserve"> </w:t>
      </w:r>
      <w:r>
        <w:t>пульверизатора).</w:t>
      </w:r>
      <w:r>
        <w:rPr>
          <w:spacing w:val="-6"/>
        </w:rPr>
        <w:t xml:space="preserve"> </w:t>
      </w:r>
      <w:r>
        <w:t>Соблюдение</w:t>
      </w:r>
      <w:r>
        <w:rPr>
          <w:spacing w:val="-6"/>
        </w:rPr>
        <w:t xml:space="preserve"> </w:t>
      </w:r>
      <w:r>
        <w:t>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28B6845D">
      <w:pPr>
        <w:pStyle w:val="10"/>
        <w:numPr>
          <w:ilvl w:val="3"/>
          <w:numId w:val="40"/>
        </w:numPr>
        <w:tabs>
          <w:tab w:val="left" w:pos="1548"/>
        </w:tabs>
        <w:spacing w:before="0" w:after="0" w:line="322" w:lineRule="exact"/>
        <w:ind w:left="1548" w:right="0" w:hanging="908"/>
        <w:jc w:val="both"/>
        <w:rPr>
          <w:sz w:val="28"/>
        </w:rPr>
      </w:pPr>
      <w:r>
        <w:rPr>
          <w:sz w:val="28"/>
        </w:rPr>
        <w:t>Раздел</w:t>
      </w:r>
      <w:r>
        <w:rPr>
          <w:spacing w:val="-10"/>
          <w:sz w:val="28"/>
        </w:rPr>
        <w:t xml:space="preserve"> </w:t>
      </w:r>
      <w:r>
        <w:rPr>
          <w:sz w:val="28"/>
        </w:rPr>
        <w:t>"Уборка</w:t>
      </w:r>
      <w:r>
        <w:rPr>
          <w:spacing w:val="-10"/>
          <w:sz w:val="28"/>
        </w:rPr>
        <w:t xml:space="preserve"> </w:t>
      </w:r>
      <w:r>
        <w:rPr>
          <w:sz w:val="28"/>
        </w:rPr>
        <w:t>помещения</w:t>
      </w:r>
      <w:r>
        <w:rPr>
          <w:spacing w:val="-7"/>
          <w:sz w:val="28"/>
        </w:rPr>
        <w:t xml:space="preserve"> </w:t>
      </w:r>
      <w:r>
        <w:rPr>
          <w:sz w:val="28"/>
        </w:rPr>
        <w:t>и</w:t>
      </w:r>
      <w:r>
        <w:rPr>
          <w:spacing w:val="-10"/>
          <w:sz w:val="28"/>
        </w:rPr>
        <w:t xml:space="preserve"> </w:t>
      </w:r>
      <w:r>
        <w:rPr>
          <w:spacing w:val="-2"/>
          <w:sz w:val="28"/>
        </w:rPr>
        <w:t>территории".</w:t>
      </w:r>
    </w:p>
    <w:p w14:paraId="6CE4CB92">
      <w:pPr>
        <w:pStyle w:val="5"/>
        <w:ind w:right="122"/>
      </w:pPr>
      <w:r>
        <w:t>Уборка</w:t>
      </w:r>
      <w:r>
        <w:rPr>
          <w:spacing w:val="-2"/>
        </w:rPr>
        <w:t xml:space="preserve"> </w:t>
      </w:r>
      <w:r>
        <w:t>мебели.</w:t>
      </w:r>
      <w:r>
        <w:rPr>
          <w:spacing w:val="-1"/>
        </w:rPr>
        <w:t xml:space="preserve"> </w:t>
      </w:r>
      <w:r>
        <w:t>Уборка</w:t>
      </w:r>
      <w:r>
        <w:rPr>
          <w:spacing w:val="-2"/>
        </w:rPr>
        <w:t xml:space="preserve"> </w:t>
      </w:r>
      <w:r>
        <w:t>с</w:t>
      </w:r>
      <w:r>
        <w:rPr>
          <w:spacing w:val="-1"/>
        </w:rPr>
        <w:t xml:space="preserve"> </w:t>
      </w:r>
      <w:r>
        <w:t>поверхности</w:t>
      </w:r>
      <w:r>
        <w:rPr>
          <w:spacing w:val="-1"/>
        </w:rPr>
        <w:t xml:space="preserve"> </w:t>
      </w:r>
      <w:r>
        <w:t>стола</w:t>
      </w:r>
      <w:r>
        <w:rPr>
          <w:spacing w:val="-2"/>
        </w:rPr>
        <w:t xml:space="preserve"> </w:t>
      </w:r>
      <w:r>
        <w:t>остатков</w:t>
      </w:r>
      <w:r>
        <w:rPr>
          <w:spacing w:val="-1"/>
        </w:rPr>
        <w:t xml:space="preserve"> </w:t>
      </w:r>
      <w:r>
        <w:t>еды</w:t>
      </w:r>
      <w:r>
        <w:rPr>
          <w:spacing w:val="-1"/>
        </w:rPr>
        <w:t xml:space="preserve"> </w:t>
      </w:r>
      <w:r>
        <w:t>и</w:t>
      </w:r>
      <w:r>
        <w:rPr>
          <w:spacing w:val="-1"/>
        </w:rPr>
        <w:t xml:space="preserve"> </w:t>
      </w:r>
      <w:r>
        <w:t>мусора.</w:t>
      </w:r>
      <w:r>
        <w:rPr>
          <w:spacing w:val="-1"/>
        </w:rPr>
        <w:t xml:space="preserve"> </w:t>
      </w:r>
      <w:r>
        <w:t>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w:t>
      </w:r>
      <w:r>
        <w:rPr>
          <w:spacing w:val="-9"/>
        </w:rPr>
        <w:t xml:space="preserve"> </w:t>
      </w:r>
      <w:r>
        <w:t>средства</w:t>
      </w:r>
      <w:r>
        <w:rPr>
          <w:spacing w:val="-9"/>
        </w:rPr>
        <w:t xml:space="preserve"> </w:t>
      </w:r>
      <w:r>
        <w:t>в</w:t>
      </w:r>
      <w:r>
        <w:rPr>
          <w:spacing w:val="-10"/>
        </w:rPr>
        <w:t xml:space="preserve"> </w:t>
      </w:r>
      <w:r>
        <w:t>воду,</w:t>
      </w:r>
      <w:r>
        <w:rPr>
          <w:spacing w:val="-9"/>
        </w:rPr>
        <w:t xml:space="preserve"> </w:t>
      </w:r>
      <w:r>
        <w:t>уборка</w:t>
      </w:r>
      <w:r>
        <w:rPr>
          <w:spacing w:val="-10"/>
        </w:rPr>
        <w:t xml:space="preserve"> </w:t>
      </w:r>
      <w:r>
        <w:t>предметов</w:t>
      </w:r>
      <w:r>
        <w:rPr>
          <w:spacing w:val="-9"/>
        </w:rPr>
        <w:t xml:space="preserve"> </w:t>
      </w:r>
      <w:r>
        <w:t>с</w:t>
      </w:r>
      <w:r>
        <w:rPr>
          <w:spacing w:val="-10"/>
        </w:rPr>
        <w:t xml:space="preserve"> </w:t>
      </w:r>
      <w:r>
        <w:t>поверхности,</w:t>
      </w:r>
      <w:r>
        <w:rPr>
          <w:spacing w:val="-10"/>
        </w:rPr>
        <w:t xml:space="preserve"> </w:t>
      </w:r>
      <w:r>
        <w:t>вытирание</w:t>
      </w:r>
      <w:r>
        <w:rPr>
          <w:spacing w:val="-10"/>
        </w:rPr>
        <w:t xml:space="preserve"> </w:t>
      </w:r>
      <w:r>
        <w:t>поверхности, вытирание предметов интерьера раскладывание предметов интерьера по местам, выливание использованной воды.</w:t>
      </w:r>
    </w:p>
    <w:p w14:paraId="61C1F002">
      <w:pPr>
        <w:pStyle w:val="5"/>
        <w:ind w:left="640" w:firstLine="0"/>
      </w:pPr>
      <w:r>
        <w:t>Уборка</w:t>
      </w:r>
      <w:r>
        <w:rPr>
          <w:spacing w:val="-17"/>
        </w:rPr>
        <w:t xml:space="preserve"> </w:t>
      </w:r>
      <w:r>
        <w:t>пола.</w:t>
      </w:r>
      <w:r>
        <w:rPr>
          <w:spacing w:val="-15"/>
        </w:rPr>
        <w:t xml:space="preserve"> </w:t>
      </w:r>
      <w:r>
        <w:t>Сметание</w:t>
      </w:r>
      <w:r>
        <w:rPr>
          <w:spacing w:val="-16"/>
        </w:rPr>
        <w:t xml:space="preserve"> </w:t>
      </w:r>
      <w:r>
        <w:t>мусора</w:t>
      </w:r>
      <w:r>
        <w:rPr>
          <w:spacing w:val="-16"/>
        </w:rPr>
        <w:t xml:space="preserve"> </w:t>
      </w:r>
      <w:r>
        <w:t>на</w:t>
      </w:r>
      <w:r>
        <w:rPr>
          <w:spacing w:val="-17"/>
        </w:rPr>
        <w:t xml:space="preserve"> </w:t>
      </w:r>
      <w:r>
        <w:t>полу</w:t>
      </w:r>
      <w:r>
        <w:rPr>
          <w:spacing w:val="-16"/>
        </w:rPr>
        <w:t xml:space="preserve"> </w:t>
      </w:r>
      <w:r>
        <w:t>в</w:t>
      </w:r>
      <w:r>
        <w:rPr>
          <w:spacing w:val="-16"/>
        </w:rPr>
        <w:t xml:space="preserve"> </w:t>
      </w:r>
      <w:r>
        <w:t>определенное</w:t>
      </w:r>
      <w:r>
        <w:rPr>
          <w:spacing w:val="-16"/>
        </w:rPr>
        <w:t xml:space="preserve"> </w:t>
      </w:r>
      <w:r>
        <w:t>место.</w:t>
      </w:r>
      <w:r>
        <w:rPr>
          <w:spacing w:val="-16"/>
        </w:rPr>
        <w:t xml:space="preserve"> </w:t>
      </w:r>
      <w:r>
        <w:t>Заметание</w:t>
      </w:r>
      <w:r>
        <w:rPr>
          <w:spacing w:val="-16"/>
        </w:rPr>
        <w:t xml:space="preserve"> </w:t>
      </w:r>
      <w:r>
        <w:rPr>
          <w:spacing w:val="-2"/>
        </w:rPr>
        <w:t>мусора</w:t>
      </w:r>
    </w:p>
    <w:p w14:paraId="5B000699">
      <w:pPr>
        <w:spacing w:after="0"/>
        <w:sectPr>
          <w:pgSz w:w="11910" w:h="16860"/>
          <w:pgMar w:top="980" w:right="620" w:bottom="280" w:left="920" w:header="720" w:footer="720" w:gutter="0"/>
          <w:cols w:space="720" w:num="1"/>
        </w:sectPr>
      </w:pPr>
    </w:p>
    <w:p w14:paraId="313CCAE7">
      <w:pPr>
        <w:pStyle w:val="5"/>
        <w:spacing w:before="65"/>
        <w:ind w:right="119" w:firstLine="0"/>
      </w:pPr>
      <w:r>
        <w:t>на</w:t>
      </w:r>
      <w:r>
        <w:rPr>
          <w:spacing w:val="-11"/>
        </w:rPr>
        <w:t xml:space="preserve"> </w:t>
      </w:r>
      <w:r>
        <w:t>совок.</w:t>
      </w:r>
      <w:r>
        <w:rPr>
          <w:spacing w:val="-11"/>
        </w:rPr>
        <w:t xml:space="preserve"> </w:t>
      </w:r>
      <w:r>
        <w:t>Соблюдение</w:t>
      </w:r>
      <w:r>
        <w:rPr>
          <w:spacing w:val="-12"/>
        </w:rPr>
        <w:t xml:space="preserve"> </w:t>
      </w:r>
      <w:r>
        <w:t>последовательности</w:t>
      </w:r>
      <w:r>
        <w:rPr>
          <w:spacing w:val="-11"/>
        </w:rPr>
        <w:t xml:space="preserve"> </w:t>
      </w:r>
      <w:r>
        <w:t>действий</w:t>
      </w:r>
      <w:r>
        <w:rPr>
          <w:spacing w:val="-11"/>
        </w:rPr>
        <w:t xml:space="preserve"> </w:t>
      </w:r>
      <w:r>
        <w:t>при</w:t>
      </w:r>
      <w:r>
        <w:rPr>
          <w:spacing w:val="-12"/>
        </w:rPr>
        <w:t xml:space="preserve"> </w:t>
      </w:r>
      <w:r>
        <w:t>подметании</w:t>
      </w:r>
      <w:r>
        <w:rPr>
          <w:spacing w:val="-11"/>
        </w:rPr>
        <w:t xml:space="preserve"> </w:t>
      </w:r>
      <w:r>
        <w:t>пола:</w:t>
      </w:r>
      <w:r>
        <w:rPr>
          <w:spacing w:val="-11"/>
        </w:rPr>
        <w:t xml:space="preserve"> </w:t>
      </w:r>
      <w:r>
        <w:t>сметание мусора</w:t>
      </w:r>
      <w:r>
        <w:rPr>
          <w:spacing w:val="-6"/>
        </w:rPr>
        <w:t xml:space="preserve"> </w:t>
      </w:r>
      <w:r>
        <w:t>в</w:t>
      </w:r>
      <w:r>
        <w:rPr>
          <w:spacing w:val="-5"/>
        </w:rPr>
        <w:t xml:space="preserve"> </w:t>
      </w:r>
      <w:r>
        <w:t>определенное</w:t>
      </w:r>
      <w:r>
        <w:rPr>
          <w:spacing w:val="-6"/>
        </w:rPr>
        <w:t xml:space="preserve"> </w:t>
      </w:r>
      <w:r>
        <w:t>место,</w:t>
      </w:r>
      <w:r>
        <w:rPr>
          <w:spacing w:val="-6"/>
        </w:rPr>
        <w:t xml:space="preserve"> </w:t>
      </w:r>
      <w:r>
        <w:t>заметание</w:t>
      </w:r>
      <w:r>
        <w:rPr>
          <w:spacing w:val="-6"/>
        </w:rPr>
        <w:t xml:space="preserve"> </w:t>
      </w:r>
      <w:r>
        <w:t>мусора</w:t>
      </w:r>
      <w:r>
        <w:rPr>
          <w:spacing w:val="-5"/>
        </w:rPr>
        <w:t xml:space="preserve"> </w:t>
      </w:r>
      <w:r>
        <w:t>на</w:t>
      </w:r>
      <w:r>
        <w:rPr>
          <w:spacing w:val="-6"/>
        </w:rPr>
        <w:t xml:space="preserve"> </w:t>
      </w:r>
      <w:r>
        <w:t>совок,</w:t>
      </w:r>
      <w:r>
        <w:rPr>
          <w:spacing w:val="-5"/>
        </w:rPr>
        <w:t xml:space="preserve"> </w:t>
      </w:r>
      <w:r>
        <w:t>высыпание</w:t>
      </w:r>
      <w:r>
        <w:rPr>
          <w:spacing w:val="-7"/>
        </w:rPr>
        <w:t xml:space="preserve"> </w:t>
      </w:r>
      <w:r>
        <w:t>мусора</w:t>
      </w:r>
      <w:r>
        <w:rPr>
          <w:spacing w:val="-5"/>
        </w:rPr>
        <w:t xml:space="preserve"> </w:t>
      </w:r>
      <w:r>
        <w:t>в</w:t>
      </w:r>
      <w:r>
        <w:rPr>
          <w:spacing w:val="-6"/>
        </w:rPr>
        <w:t xml:space="preserve"> </w:t>
      </w:r>
      <w:r>
        <w:t>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w:t>
      </w:r>
      <w:r>
        <w:rPr>
          <w:spacing w:val="-18"/>
        </w:rPr>
        <w:t xml:space="preserve"> </w:t>
      </w:r>
      <w:r>
        <w:t>съемных</w:t>
      </w:r>
      <w:r>
        <w:rPr>
          <w:spacing w:val="-17"/>
        </w:rPr>
        <w:t xml:space="preserve"> </w:t>
      </w:r>
      <w:r>
        <w:t>деталей</w:t>
      </w:r>
      <w:r>
        <w:rPr>
          <w:spacing w:val="-18"/>
        </w:rPr>
        <w:t xml:space="preserve"> </w:t>
      </w:r>
      <w:r>
        <w:t>пылесоса.</w:t>
      </w:r>
      <w:r>
        <w:rPr>
          <w:spacing w:val="-17"/>
        </w:rPr>
        <w:t xml:space="preserve"> </w:t>
      </w:r>
      <w:r>
        <w:t>Соблюдение</w:t>
      </w:r>
      <w:r>
        <w:rPr>
          <w:spacing w:val="-18"/>
        </w:rPr>
        <w:t xml:space="preserve"> </w:t>
      </w:r>
      <w:r>
        <w:t>последовательности</w:t>
      </w:r>
      <w:r>
        <w:rPr>
          <w:spacing w:val="-17"/>
        </w:rPr>
        <w:t xml:space="preserve"> </w:t>
      </w:r>
      <w:r>
        <w:t>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4B952095">
      <w:pPr>
        <w:pStyle w:val="5"/>
        <w:spacing w:before="2"/>
        <w:ind w:right="123"/>
      </w:pPr>
      <w: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14:paraId="7C0E9CB4">
      <w:pPr>
        <w:pStyle w:val="5"/>
        <w:spacing w:line="321" w:lineRule="exact"/>
        <w:ind w:left="640" w:firstLine="0"/>
      </w:pPr>
      <w:r>
        <w:t>Уборка</w:t>
      </w:r>
      <w:r>
        <w:rPr>
          <w:spacing w:val="1"/>
        </w:rPr>
        <w:t xml:space="preserve"> </w:t>
      </w:r>
      <w:r>
        <w:t>бытового</w:t>
      </w:r>
      <w:r>
        <w:rPr>
          <w:spacing w:val="1"/>
        </w:rPr>
        <w:t xml:space="preserve"> </w:t>
      </w:r>
      <w:r>
        <w:t>мусора.</w:t>
      </w:r>
      <w:r>
        <w:rPr>
          <w:spacing w:val="3"/>
        </w:rPr>
        <w:t xml:space="preserve"> </w:t>
      </w:r>
      <w:r>
        <w:t>Подметание</w:t>
      </w:r>
      <w:r>
        <w:rPr>
          <w:spacing w:val="1"/>
        </w:rPr>
        <w:t xml:space="preserve"> </w:t>
      </w:r>
      <w:r>
        <w:t>территории.</w:t>
      </w:r>
      <w:r>
        <w:rPr>
          <w:spacing w:val="1"/>
        </w:rPr>
        <w:t xml:space="preserve"> </w:t>
      </w:r>
      <w:r>
        <w:t>Сгребание</w:t>
      </w:r>
      <w:r>
        <w:rPr>
          <w:spacing w:val="2"/>
        </w:rPr>
        <w:t xml:space="preserve"> </w:t>
      </w:r>
      <w:r>
        <w:t>травы</w:t>
      </w:r>
      <w:r>
        <w:rPr>
          <w:spacing w:val="2"/>
        </w:rPr>
        <w:t xml:space="preserve"> </w:t>
      </w:r>
      <w:r>
        <w:t>и</w:t>
      </w:r>
      <w:r>
        <w:rPr>
          <w:spacing w:val="2"/>
        </w:rPr>
        <w:t xml:space="preserve"> </w:t>
      </w:r>
      <w:r>
        <w:rPr>
          <w:spacing w:val="-2"/>
        </w:rPr>
        <w:t>листьев.</w:t>
      </w:r>
    </w:p>
    <w:p w14:paraId="3BFFA8E8">
      <w:pPr>
        <w:pStyle w:val="5"/>
        <w:ind w:firstLine="0"/>
      </w:pPr>
      <w:r>
        <w:t>Уборка</w:t>
      </w:r>
      <w:r>
        <w:rPr>
          <w:spacing w:val="-11"/>
        </w:rPr>
        <w:t xml:space="preserve"> </w:t>
      </w:r>
      <w:r>
        <w:t>снега:</w:t>
      </w:r>
      <w:r>
        <w:rPr>
          <w:spacing w:val="-12"/>
        </w:rPr>
        <w:t xml:space="preserve"> </w:t>
      </w:r>
      <w:r>
        <w:t>сгребание,</w:t>
      </w:r>
      <w:r>
        <w:rPr>
          <w:spacing w:val="-11"/>
        </w:rPr>
        <w:t xml:space="preserve"> </w:t>
      </w:r>
      <w:r>
        <w:t>перебрасывание</w:t>
      </w:r>
      <w:r>
        <w:rPr>
          <w:spacing w:val="-11"/>
        </w:rPr>
        <w:t xml:space="preserve"> </w:t>
      </w:r>
      <w:r>
        <w:t>снега.</w:t>
      </w:r>
      <w:r>
        <w:rPr>
          <w:spacing w:val="-9"/>
        </w:rPr>
        <w:t xml:space="preserve"> </w:t>
      </w:r>
      <w:r>
        <w:t>Уход</w:t>
      </w:r>
      <w:r>
        <w:rPr>
          <w:spacing w:val="-11"/>
        </w:rPr>
        <w:t xml:space="preserve"> </w:t>
      </w:r>
      <w:r>
        <w:t>за</w:t>
      </w:r>
      <w:r>
        <w:rPr>
          <w:spacing w:val="-11"/>
        </w:rPr>
        <w:t xml:space="preserve"> </w:t>
      </w:r>
      <w:r>
        <w:t>уборочным</w:t>
      </w:r>
      <w:r>
        <w:rPr>
          <w:spacing w:val="-12"/>
        </w:rPr>
        <w:t xml:space="preserve"> </w:t>
      </w:r>
      <w:r>
        <w:rPr>
          <w:spacing w:val="-2"/>
        </w:rPr>
        <w:t>инвентарем.</w:t>
      </w:r>
    </w:p>
    <w:p w14:paraId="2792DBE5">
      <w:pPr>
        <w:pStyle w:val="5"/>
        <w:spacing w:before="3"/>
        <w:ind w:left="0" w:firstLine="0"/>
        <w:jc w:val="left"/>
      </w:pPr>
    </w:p>
    <w:p w14:paraId="599FE992">
      <w:pPr>
        <w:pStyle w:val="2"/>
        <w:numPr>
          <w:ilvl w:val="2"/>
          <w:numId w:val="25"/>
        </w:numPr>
        <w:tabs>
          <w:tab w:val="left" w:pos="1337"/>
        </w:tabs>
        <w:spacing w:before="0" w:after="0" w:line="320" w:lineRule="exact"/>
        <w:ind w:left="1337" w:right="0" w:hanging="697"/>
        <w:jc w:val="left"/>
      </w:pPr>
      <w:r>
        <w:t>Предметные</w:t>
      </w:r>
      <w:r>
        <w:rPr>
          <w:spacing w:val="-14"/>
        </w:rPr>
        <w:t xml:space="preserve"> </w:t>
      </w:r>
      <w:r>
        <w:t>результаты</w:t>
      </w:r>
      <w:r>
        <w:rPr>
          <w:spacing w:val="-16"/>
        </w:rPr>
        <w:t xml:space="preserve"> </w:t>
      </w:r>
      <w:r>
        <w:t>освоения</w:t>
      </w:r>
      <w:r>
        <w:rPr>
          <w:spacing w:val="-15"/>
        </w:rPr>
        <w:t xml:space="preserve"> </w:t>
      </w:r>
      <w:r>
        <w:t>учебного</w:t>
      </w:r>
      <w:r>
        <w:rPr>
          <w:spacing w:val="-14"/>
        </w:rPr>
        <w:t xml:space="preserve"> </w:t>
      </w:r>
      <w:r>
        <w:t>предмета</w:t>
      </w:r>
      <w:r>
        <w:rPr>
          <w:spacing w:val="-14"/>
        </w:rPr>
        <w:t xml:space="preserve"> </w:t>
      </w:r>
      <w:r>
        <w:rPr>
          <w:spacing w:val="-2"/>
        </w:rPr>
        <w:t>"Домоводство".</w:t>
      </w:r>
    </w:p>
    <w:p w14:paraId="3DE3DE6A">
      <w:pPr>
        <w:pStyle w:val="5"/>
        <w:jc w:val="left"/>
      </w:pPr>
      <w:r>
        <w:t>Овладение</w:t>
      </w:r>
      <w:r>
        <w:rPr>
          <w:spacing w:val="35"/>
        </w:rPr>
        <w:t xml:space="preserve"> </w:t>
      </w:r>
      <w:r>
        <w:t>умением</w:t>
      </w:r>
      <w:r>
        <w:rPr>
          <w:spacing w:val="36"/>
        </w:rPr>
        <w:t xml:space="preserve"> </w:t>
      </w:r>
      <w:r>
        <w:t>выполнять</w:t>
      </w:r>
      <w:r>
        <w:rPr>
          <w:spacing w:val="36"/>
        </w:rPr>
        <w:t xml:space="preserve"> </w:t>
      </w:r>
      <w:r>
        <w:t>доступные</w:t>
      </w:r>
      <w:r>
        <w:rPr>
          <w:spacing w:val="36"/>
        </w:rPr>
        <w:t xml:space="preserve"> </w:t>
      </w:r>
      <w:r>
        <w:t>бытовые</w:t>
      </w:r>
      <w:r>
        <w:rPr>
          <w:spacing w:val="35"/>
        </w:rPr>
        <w:t xml:space="preserve"> </w:t>
      </w:r>
      <w:r>
        <w:t>поручения</w:t>
      </w:r>
      <w:r>
        <w:rPr>
          <w:spacing w:val="36"/>
        </w:rPr>
        <w:t xml:space="preserve"> </w:t>
      </w:r>
      <w:r>
        <w:t>(обязанности), связанные с выполнением повседневных дел дома:</w:t>
      </w:r>
    </w:p>
    <w:p w14:paraId="25CF429C">
      <w:pPr>
        <w:pStyle w:val="5"/>
        <w:jc w:val="left"/>
      </w:pPr>
      <w:r>
        <w:t>умение</w:t>
      </w:r>
      <w:r>
        <w:rPr>
          <w:spacing w:val="80"/>
        </w:rPr>
        <w:t xml:space="preserve"> </w:t>
      </w:r>
      <w:r>
        <w:t>выполнять</w:t>
      </w:r>
      <w:r>
        <w:rPr>
          <w:spacing w:val="80"/>
        </w:rPr>
        <w:t xml:space="preserve"> </w:t>
      </w:r>
      <w:r>
        <w:t>доступные</w:t>
      </w:r>
      <w:r>
        <w:rPr>
          <w:spacing w:val="80"/>
        </w:rPr>
        <w:t xml:space="preserve"> </w:t>
      </w:r>
      <w:r>
        <w:t>бытовые</w:t>
      </w:r>
      <w:r>
        <w:rPr>
          <w:spacing w:val="80"/>
        </w:rPr>
        <w:t xml:space="preserve"> </w:t>
      </w:r>
      <w:r>
        <w:t>виды</w:t>
      </w:r>
      <w:r>
        <w:rPr>
          <w:spacing w:val="80"/>
        </w:rPr>
        <w:t xml:space="preserve"> </w:t>
      </w:r>
      <w:r>
        <w:t>работ:</w:t>
      </w:r>
      <w:r>
        <w:rPr>
          <w:spacing w:val="80"/>
        </w:rPr>
        <w:t xml:space="preserve"> </w:t>
      </w:r>
      <w:r>
        <w:t>приготовление</w:t>
      </w:r>
      <w:r>
        <w:rPr>
          <w:spacing w:val="80"/>
        </w:rPr>
        <w:t xml:space="preserve"> </w:t>
      </w:r>
      <w:r>
        <w:t>пищи, уборка, стирка, глажение, чистка одежды, обуви, сервировка стола;</w:t>
      </w:r>
    </w:p>
    <w:p w14:paraId="4CFDC5D6">
      <w:pPr>
        <w:pStyle w:val="5"/>
        <w:tabs>
          <w:tab w:val="left" w:pos="1795"/>
          <w:tab w:val="left" w:pos="3357"/>
          <w:tab w:val="left" w:pos="5665"/>
          <w:tab w:val="left" w:pos="7095"/>
          <w:tab w:val="left" w:pos="7518"/>
        </w:tabs>
        <w:ind w:right="123"/>
        <w:jc w:val="left"/>
      </w:pPr>
      <w:r>
        <w:rPr>
          <w:spacing w:val="-2"/>
        </w:rPr>
        <w:t>умение</w:t>
      </w:r>
      <w:r>
        <w:tab/>
      </w:r>
      <w:r>
        <w:rPr>
          <w:spacing w:val="-2"/>
        </w:rPr>
        <w:t>соблюдать</w:t>
      </w:r>
      <w:r>
        <w:tab/>
      </w:r>
      <w:r>
        <w:rPr>
          <w:spacing w:val="-2"/>
        </w:rPr>
        <w:t>технологические</w:t>
      </w:r>
      <w:r>
        <w:tab/>
      </w:r>
      <w:r>
        <w:rPr>
          <w:spacing w:val="-2"/>
        </w:rPr>
        <w:t>процессы</w:t>
      </w:r>
      <w:r>
        <w:tab/>
      </w:r>
      <w:r>
        <w:rPr>
          <w:spacing w:val="-10"/>
        </w:rPr>
        <w:t>в</w:t>
      </w:r>
      <w:r>
        <w:tab/>
      </w:r>
      <w:r>
        <w:rPr>
          <w:spacing w:val="-2"/>
        </w:rPr>
        <w:t xml:space="preserve">хозяйственно-бытовой </w:t>
      </w:r>
      <w:r>
        <w:t>деятельности: стирка, уборка, работа на кухне;</w:t>
      </w:r>
    </w:p>
    <w:p w14:paraId="514FB921">
      <w:pPr>
        <w:pStyle w:val="5"/>
        <w:jc w:val="left"/>
      </w:pPr>
      <w:r>
        <w:t>умение</w:t>
      </w:r>
      <w:r>
        <w:rPr>
          <w:spacing w:val="40"/>
        </w:rPr>
        <w:t xml:space="preserve"> </w:t>
      </w:r>
      <w:r>
        <w:t>соблюдать</w:t>
      </w:r>
      <w:r>
        <w:rPr>
          <w:spacing w:val="40"/>
        </w:rPr>
        <w:t xml:space="preserve"> </w:t>
      </w:r>
      <w:r>
        <w:t>гигиенические</w:t>
      </w:r>
      <w:r>
        <w:rPr>
          <w:spacing w:val="40"/>
        </w:rPr>
        <w:t xml:space="preserve"> </w:t>
      </w:r>
      <w:r>
        <w:t>и</w:t>
      </w:r>
      <w:r>
        <w:rPr>
          <w:spacing w:val="40"/>
        </w:rPr>
        <w:t xml:space="preserve"> </w:t>
      </w:r>
      <w:r>
        <w:t>санитарные</w:t>
      </w:r>
      <w:r>
        <w:rPr>
          <w:spacing w:val="40"/>
        </w:rPr>
        <w:t xml:space="preserve"> </w:t>
      </w:r>
      <w:r>
        <w:t>правила</w:t>
      </w:r>
      <w:r>
        <w:rPr>
          <w:spacing w:val="40"/>
        </w:rPr>
        <w:t xml:space="preserve"> </w:t>
      </w:r>
      <w:r>
        <w:t>хранения</w:t>
      </w:r>
      <w:r>
        <w:rPr>
          <w:spacing w:val="40"/>
        </w:rPr>
        <w:t xml:space="preserve"> </w:t>
      </w:r>
      <w:r>
        <w:t>домашних вещей, продуктов, химических средств бытового назначения;</w:t>
      </w:r>
    </w:p>
    <w:p w14:paraId="51C5FD52">
      <w:pPr>
        <w:pStyle w:val="5"/>
        <w:jc w:val="left"/>
      </w:pPr>
      <w:r>
        <w:t>умение</w:t>
      </w:r>
      <w:r>
        <w:rPr>
          <w:spacing w:val="40"/>
        </w:rPr>
        <w:t xml:space="preserve"> </w:t>
      </w:r>
      <w:r>
        <w:t>использовать</w:t>
      </w:r>
      <w:r>
        <w:rPr>
          <w:spacing w:val="40"/>
        </w:rPr>
        <w:t xml:space="preserve"> </w:t>
      </w:r>
      <w:r>
        <w:t>в</w:t>
      </w:r>
      <w:r>
        <w:rPr>
          <w:spacing w:val="40"/>
        </w:rPr>
        <w:t xml:space="preserve"> </w:t>
      </w:r>
      <w:r>
        <w:t>домашнем</w:t>
      </w:r>
      <w:r>
        <w:rPr>
          <w:spacing w:val="40"/>
        </w:rPr>
        <w:t xml:space="preserve"> </w:t>
      </w:r>
      <w:r>
        <w:t>хозяйстве</w:t>
      </w:r>
      <w:r>
        <w:rPr>
          <w:spacing w:val="40"/>
        </w:rPr>
        <w:t xml:space="preserve"> </w:t>
      </w:r>
      <w:r>
        <w:t>бытовую</w:t>
      </w:r>
      <w:r>
        <w:rPr>
          <w:spacing w:val="40"/>
        </w:rPr>
        <w:t xml:space="preserve"> </w:t>
      </w:r>
      <w:r>
        <w:t>технику,</w:t>
      </w:r>
      <w:r>
        <w:rPr>
          <w:spacing w:val="40"/>
        </w:rPr>
        <w:t xml:space="preserve"> </w:t>
      </w:r>
      <w:r>
        <w:t>химические</w:t>
      </w:r>
      <w:r>
        <w:rPr>
          <w:spacing w:val="40"/>
        </w:rPr>
        <w:t xml:space="preserve"> </w:t>
      </w:r>
      <w:r>
        <w:t>средства, инструменты, соблюдая правила безопасности.</w:t>
      </w:r>
    </w:p>
    <w:p w14:paraId="5FE32316">
      <w:pPr>
        <w:pStyle w:val="5"/>
        <w:spacing w:before="3"/>
        <w:ind w:left="0" w:firstLine="0"/>
        <w:jc w:val="left"/>
      </w:pPr>
    </w:p>
    <w:p w14:paraId="225CE5CF">
      <w:pPr>
        <w:pStyle w:val="2"/>
        <w:numPr>
          <w:ilvl w:val="1"/>
          <w:numId w:val="25"/>
        </w:numPr>
        <w:tabs>
          <w:tab w:val="left" w:pos="1137"/>
        </w:tabs>
        <w:spacing w:before="0" w:after="0" w:line="240" w:lineRule="auto"/>
        <w:ind w:left="100" w:right="123" w:firstLine="540"/>
        <w:jc w:val="left"/>
      </w:pPr>
      <w:bookmarkStart w:id="12" w:name="_bookmark12"/>
      <w:bookmarkEnd w:id="12"/>
      <w:r>
        <w:t>Рабочая программа по учебному предмету "Окружающий социальный мир" предметной области "Окружающий мир"</w:t>
      </w:r>
    </w:p>
    <w:p w14:paraId="0BCC8FB1">
      <w:pPr>
        <w:pStyle w:val="5"/>
        <w:tabs>
          <w:tab w:val="left" w:pos="2049"/>
          <w:tab w:val="left" w:pos="4184"/>
          <w:tab w:val="left" w:pos="5468"/>
          <w:tab w:val="left" w:pos="7161"/>
          <w:tab w:val="left" w:pos="8628"/>
        </w:tabs>
        <w:spacing w:before="319"/>
        <w:ind w:right="118"/>
        <w:jc w:val="left"/>
      </w:pPr>
      <w:r>
        <w:rPr>
          <w:spacing w:val="-2"/>
        </w:rPr>
        <w:t>включает</w:t>
      </w:r>
      <w:r>
        <w:tab/>
      </w:r>
      <w:r>
        <w:rPr>
          <w:spacing w:val="-2"/>
        </w:rPr>
        <w:t>пояснительную</w:t>
      </w:r>
      <w:r>
        <w:tab/>
      </w:r>
      <w:r>
        <w:rPr>
          <w:spacing w:val="-2"/>
        </w:rPr>
        <w:t>записку,</w:t>
      </w:r>
      <w:r>
        <w:tab/>
      </w:r>
      <w:r>
        <w:rPr>
          <w:spacing w:val="-2"/>
        </w:rPr>
        <w:t>содержание</w:t>
      </w:r>
      <w:r>
        <w:tab/>
      </w:r>
      <w:r>
        <w:rPr>
          <w:spacing w:val="-2"/>
        </w:rPr>
        <w:t>обучения,</w:t>
      </w:r>
      <w:r>
        <w:tab/>
      </w:r>
      <w:r>
        <w:rPr>
          <w:spacing w:val="-2"/>
        </w:rPr>
        <w:t xml:space="preserve">планируемые </w:t>
      </w:r>
      <w:r>
        <w:t>результаты освоения программы по предмету.</w:t>
      </w:r>
    </w:p>
    <w:p w14:paraId="60D569EF">
      <w:pPr>
        <w:pStyle w:val="5"/>
        <w:spacing w:before="4"/>
        <w:ind w:left="0" w:firstLine="0"/>
        <w:jc w:val="left"/>
      </w:pPr>
    </w:p>
    <w:p w14:paraId="7FA06097">
      <w:pPr>
        <w:pStyle w:val="2"/>
        <w:numPr>
          <w:ilvl w:val="2"/>
          <w:numId w:val="25"/>
        </w:numPr>
        <w:tabs>
          <w:tab w:val="left" w:pos="1338"/>
        </w:tabs>
        <w:spacing w:before="0" w:after="0" w:line="320" w:lineRule="exact"/>
        <w:ind w:left="1338" w:right="0" w:hanging="698"/>
        <w:jc w:val="both"/>
      </w:pPr>
      <w:r>
        <w:rPr>
          <w:spacing w:val="-2"/>
        </w:rPr>
        <w:t>Пояснительная</w:t>
      </w:r>
      <w:r>
        <w:rPr>
          <w:spacing w:val="3"/>
        </w:rPr>
        <w:t xml:space="preserve"> </w:t>
      </w:r>
      <w:r>
        <w:rPr>
          <w:spacing w:val="-2"/>
        </w:rPr>
        <w:t>записка.</w:t>
      </w:r>
    </w:p>
    <w:p w14:paraId="0A6D4B5C">
      <w:pPr>
        <w:pStyle w:val="5"/>
        <w:ind w:right="121"/>
      </w:pPr>
      <w: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584AA472">
      <w:pPr>
        <w:pStyle w:val="5"/>
        <w:ind w:right="117"/>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w:t>
      </w:r>
      <w:r>
        <w:rPr>
          <w:spacing w:val="-18"/>
        </w:rPr>
        <w:t xml:space="preserve"> </w:t>
      </w:r>
      <w:r>
        <w:t>нормы</w:t>
      </w:r>
      <w:r>
        <w:rPr>
          <w:spacing w:val="-17"/>
        </w:rPr>
        <w:t xml:space="preserve"> </w:t>
      </w:r>
      <w:r>
        <w:t>поведения),</w:t>
      </w:r>
      <w:r>
        <w:rPr>
          <w:spacing w:val="-18"/>
        </w:rPr>
        <w:t xml:space="preserve"> </w:t>
      </w:r>
      <w:r>
        <w:t>формирование</w:t>
      </w:r>
      <w:r>
        <w:rPr>
          <w:spacing w:val="-17"/>
        </w:rPr>
        <w:t xml:space="preserve"> </w:t>
      </w:r>
      <w:r>
        <w:t>представлений</w:t>
      </w:r>
      <w:r>
        <w:rPr>
          <w:spacing w:val="-18"/>
        </w:rPr>
        <w:t xml:space="preserve"> </w:t>
      </w:r>
      <w:r>
        <w:t>о</w:t>
      </w:r>
      <w:r>
        <w:rPr>
          <w:spacing w:val="-17"/>
        </w:rPr>
        <w:t xml:space="preserve"> </w:t>
      </w:r>
      <w:r>
        <w:t>предметном</w:t>
      </w:r>
      <w:r>
        <w:rPr>
          <w:spacing w:val="-18"/>
        </w:rPr>
        <w:t xml:space="preserve"> </w:t>
      </w:r>
      <w:r>
        <w:t>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w:t>
      </w:r>
      <w:r>
        <w:rPr>
          <w:spacing w:val="-8"/>
        </w:rPr>
        <w:t xml:space="preserve"> </w:t>
      </w:r>
      <w:r>
        <w:t>дом,</w:t>
      </w:r>
      <w:r>
        <w:rPr>
          <w:spacing w:val="-7"/>
        </w:rPr>
        <w:t xml:space="preserve"> </w:t>
      </w:r>
      <w:r>
        <w:t>двор",</w:t>
      </w:r>
      <w:r>
        <w:rPr>
          <w:spacing w:val="-7"/>
        </w:rPr>
        <w:t xml:space="preserve"> </w:t>
      </w:r>
      <w:r>
        <w:t>"Продукты</w:t>
      </w:r>
      <w:r>
        <w:rPr>
          <w:spacing w:val="-7"/>
        </w:rPr>
        <w:t xml:space="preserve"> </w:t>
      </w:r>
      <w:r>
        <w:t>питания",</w:t>
      </w:r>
      <w:r>
        <w:rPr>
          <w:spacing w:val="-7"/>
        </w:rPr>
        <w:t xml:space="preserve"> </w:t>
      </w:r>
      <w:r>
        <w:t>"Предметы</w:t>
      </w:r>
      <w:r>
        <w:rPr>
          <w:spacing w:val="-7"/>
        </w:rPr>
        <w:t xml:space="preserve"> </w:t>
      </w:r>
      <w:r>
        <w:t>быта",</w:t>
      </w:r>
      <w:r>
        <w:rPr>
          <w:spacing w:val="-8"/>
        </w:rPr>
        <w:t xml:space="preserve"> </w:t>
      </w:r>
      <w:r>
        <w:t>"Школа",</w:t>
      </w:r>
      <w:r>
        <w:rPr>
          <w:spacing w:val="-7"/>
        </w:rPr>
        <w:t xml:space="preserve"> </w:t>
      </w:r>
      <w:r>
        <w:t>"Предметы и</w:t>
      </w:r>
      <w:r>
        <w:rPr>
          <w:spacing w:val="-18"/>
        </w:rPr>
        <w:t xml:space="preserve"> </w:t>
      </w:r>
      <w:r>
        <w:t>материалы,</w:t>
      </w:r>
      <w:r>
        <w:rPr>
          <w:spacing w:val="-17"/>
        </w:rPr>
        <w:t xml:space="preserve"> </w:t>
      </w:r>
      <w:r>
        <w:t>изготовленные</w:t>
      </w:r>
      <w:r>
        <w:rPr>
          <w:spacing w:val="-18"/>
        </w:rPr>
        <w:t xml:space="preserve"> </w:t>
      </w:r>
      <w:r>
        <w:t>человеком",</w:t>
      </w:r>
      <w:r>
        <w:rPr>
          <w:spacing w:val="-17"/>
        </w:rPr>
        <w:t xml:space="preserve"> </w:t>
      </w:r>
      <w:r>
        <w:t>"Город",</w:t>
      </w:r>
      <w:r>
        <w:rPr>
          <w:spacing w:val="-18"/>
        </w:rPr>
        <w:t xml:space="preserve"> </w:t>
      </w:r>
      <w:r>
        <w:t>"Транспорт",</w:t>
      </w:r>
      <w:r>
        <w:rPr>
          <w:spacing w:val="-17"/>
        </w:rPr>
        <w:t xml:space="preserve"> </w:t>
      </w:r>
      <w:r>
        <w:t>"Страна",</w:t>
      </w:r>
      <w:r>
        <w:rPr>
          <w:spacing w:val="-18"/>
        </w:rPr>
        <w:t xml:space="preserve"> </w:t>
      </w:r>
      <w:r>
        <w:t>"Традиции</w:t>
      </w:r>
    </w:p>
    <w:p w14:paraId="548C904D">
      <w:pPr>
        <w:spacing w:after="0"/>
        <w:sectPr>
          <w:pgSz w:w="11910" w:h="16860"/>
          <w:pgMar w:top="980" w:right="620" w:bottom="280" w:left="920" w:header="720" w:footer="720" w:gutter="0"/>
          <w:cols w:space="720" w:num="1"/>
        </w:sectPr>
      </w:pPr>
    </w:p>
    <w:p w14:paraId="217F4347">
      <w:pPr>
        <w:pStyle w:val="5"/>
        <w:spacing w:before="65"/>
        <w:ind w:firstLine="0"/>
      </w:pPr>
      <w:r>
        <w:t>и</w:t>
      </w:r>
      <w:r>
        <w:rPr>
          <w:spacing w:val="-3"/>
        </w:rPr>
        <w:t xml:space="preserve"> </w:t>
      </w:r>
      <w:r>
        <w:rPr>
          <w:spacing w:val="-2"/>
        </w:rPr>
        <w:t>обычаи".</w:t>
      </w:r>
    </w:p>
    <w:p w14:paraId="2FA72C48">
      <w:pPr>
        <w:pStyle w:val="5"/>
        <w:spacing w:before="1"/>
        <w:ind w:right="121"/>
      </w:pPr>
      <w:r>
        <w:t>В процессе обучения у обучающегося формируются представления о родном городе,</w:t>
      </w:r>
      <w:r>
        <w:rPr>
          <w:spacing w:val="-16"/>
        </w:rPr>
        <w:t xml:space="preserve"> </w:t>
      </w:r>
      <w:r>
        <w:t>в</w:t>
      </w:r>
      <w:r>
        <w:rPr>
          <w:spacing w:val="-15"/>
        </w:rPr>
        <w:t xml:space="preserve"> </w:t>
      </w:r>
      <w:r>
        <w:t>котором</w:t>
      </w:r>
      <w:r>
        <w:rPr>
          <w:spacing w:val="-16"/>
        </w:rPr>
        <w:t xml:space="preserve"> </w:t>
      </w:r>
      <w:r>
        <w:t>он</w:t>
      </w:r>
      <w:r>
        <w:rPr>
          <w:spacing w:val="-15"/>
        </w:rPr>
        <w:t xml:space="preserve"> </w:t>
      </w:r>
      <w:r>
        <w:t>проживает,</w:t>
      </w:r>
      <w:r>
        <w:rPr>
          <w:spacing w:val="-15"/>
        </w:rPr>
        <w:t xml:space="preserve"> </w:t>
      </w:r>
      <w:r>
        <w:t>о</w:t>
      </w:r>
      <w:r>
        <w:rPr>
          <w:spacing w:val="-15"/>
        </w:rPr>
        <w:t xml:space="preserve"> </w:t>
      </w:r>
      <w:r>
        <w:t>России,</w:t>
      </w:r>
      <w:r>
        <w:rPr>
          <w:spacing w:val="-15"/>
        </w:rPr>
        <w:t xml:space="preserve"> </w:t>
      </w:r>
      <w:r>
        <w:t>ее</w:t>
      </w:r>
      <w:r>
        <w:rPr>
          <w:spacing w:val="-16"/>
        </w:rPr>
        <w:t xml:space="preserve"> </w:t>
      </w:r>
      <w:r>
        <w:t>культуре,</w:t>
      </w:r>
      <w:r>
        <w:rPr>
          <w:spacing w:val="-15"/>
        </w:rPr>
        <w:t xml:space="preserve"> </w:t>
      </w:r>
      <w:r>
        <w:t>истории,</w:t>
      </w:r>
      <w:r>
        <w:rPr>
          <w:spacing w:val="-15"/>
        </w:rPr>
        <w:t xml:space="preserve"> </w:t>
      </w:r>
      <w:r>
        <w:t>современной</w:t>
      </w:r>
      <w:r>
        <w:rPr>
          <w:spacing w:val="-14"/>
        </w:rPr>
        <w:t xml:space="preserve"> </w:t>
      </w:r>
      <w:r>
        <w:t>жизни. Знакомясь с рукотворными объектами и социальными явлениями окружающей действительности,</w:t>
      </w:r>
      <w:r>
        <w:rPr>
          <w:spacing w:val="-3"/>
        </w:rPr>
        <w:t xml:space="preserve"> </w:t>
      </w:r>
      <w:r>
        <w:t>ребенок</w:t>
      </w:r>
      <w:r>
        <w:rPr>
          <w:spacing w:val="-5"/>
        </w:rPr>
        <w:t xml:space="preserve"> </w:t>
      </w:r>
      <w:r>
        <w:t>учится</w:t>
      </w:r>
      <w:r>
        <w:rPr>
          <w:spacing w:val="-5"/>
        </w:rPr>
        <w:t xml:space="preserve"> </w:t>
      </w:r>
      <w:r>
        <w:t>выделять</w:t>
      </w:r>
      <w:r>
        <w:rPr>
          <w:spacing w:val="-2"/>
        </w:rPr>
        <w:t xml:space="preserve"> </w:t>
      </w:r>
      <w:r>
        <w:t>их</w:t>
      </w:r>
      <w:r>
        <w:rPr>
          <w:spacing w:val="-3"/>
        </w:rPr>
        <w:t xml:space="preserve"> </w:t>
      </w:r>
      <w:r>
        <w:t>характерные</w:t>
      </w:r>
      <w:r>
        <w:rPr>
          <w:spacing w:val="-5"/>
        </w:rPr>
        <w:t xml:space="preserve"> </w:t>
      </w:r>
      <w:r>
        <w:t>признаки,</w:t>
      </w:r>
      <w:r>
        <w:rPr>
          <w:spacing w:val="-4"/>
        </w:rPr>
        <w:t xml:space="preserve"> </w:t>
      </w:r>
      <w:r>
        <w:t>объединять</w:t>
      </w:r>
      <w:r>
        <w:rPr>
          <w:spacing w:val="-2"/>
        </w:rPr>
        <w:t xml:space="preserve"> </w:t>
      </w:r>
      <w:r>
        <w:t>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w:t>
      </w:r>
      <w:r>
        <w:rPr>
          <w:spacing w:val="-16"/>
        </w:rPr>
        <w:t xml:space="preserve"> </w:t>
      </w:r>
      <w:r>
        <w:t>и</w:t>
      </w:r>
      <w:r>
        <w:rPr>
          <w:spacing w:val="-16"/>
        </w:rPr>
        <w:t xml:space="preserve"> </w:t>
      </w:r>
      <w:r>
        <w:t>общепринятыми</w:t>
      </w:r>
      <w:r>
        <w:rPr>
          <w:spacing w:val="-17"/>
        </w:rPr>
        <w:t xml:space="preserve"> </w:t>
      </w:r>
      <w:r>
        <w:t>нормами</w:t>
      </w:r>
      <w:r>
        <w:rPr>
          <w:spacing w:val="-16"/>
        </w:rPr>
        <w:t xml:space="preserve"> </w:t>
      </w:r>
      <w:r>
        <w:t>поведения.</w:t>
      </w:r>
      <w:r>
        <w:rPr>
          <w:spacing w:val="-17"/>
        </w:rPr>
        <w:t xml:space="preserve"> </w:t>
      </w:r>
      <w:r>
        <w:t>Ребенок</w:t>
      </w:r>
      <w:r>
        <w:rPr>
          <w:spacing w:val="-16"/>
        </w:rPr>
        <w:t xml:space="preserve"> </w:t>
      </w:r>
      <w:r>
        <w:t>учится</w:t>
      </w:r>
      <w:r>
        <w:rPr>
          <w:spacing w:val="-16"/>
        </w:rPr>
        <w:t xml:space="preserve"> </w:t>
      </w:r>
      <w:r>
        <w:t>ориентироваться в</w:t>
      </w:r>
      <w:r>
        <w:rPr>
          <w:spacing w:val="-5"/>
        </w:rPr>
        <w:t xml:space="preserve"> </w:t>
      </w:r>
      <w:r>
        <w:t>различных</w:t>
      </w:r>
      <w:r>
        <w:rPr>
          <w:spacing w:val="-4"/>
        </w:rPr>
        <w:t xml:space="preserve"> </w:t>
      </w:r>
      <w:r>
        <w:t>ситуациях:</w:t>
      </w:r>
      <w:r>
        <w:rPr>
          <w:spacing w:val="-4"/>
        </w:rPr>
        <w:t xml:space="preserve"> </w:t>
      </w:r>
      <w:r>
        <w:t>избегать</w:t>
      </w:r>
      <w:r>
        <w:rPr>
          <w:spacing w:val="-6"/>
        </w:rPr>
        <w:t xml:space="preserve"> </w:t>
      </w:r>
      <w:r>
        <w:t>риски</w:t>
      </w:r>
      <w:r>
        <w:rPr>
          <w:spacing w:val="-4"/>
        </w:rPr>
        <w:t xml:space="preserve"> </w:t>
      </w:r>
      <w:r>
        <w:t>и</w:t>
      </w:r>
      <w:r>
        <w:rPr>
          <w:spacing w:val="-4"/>
        </w:rPr>
        <w:t xml:space="preserve"> </w:t>
      </w:r>
      <w:r>
        <w:t>угрозы</w:t>
      </w:r>
      <w:r>
        <w:rPr>
          <w:spacing w:val="-6"/>
        </w:rPr>
        <w:t xml:space="preserve"> </w:t>
      </w:r>
      <w:r>
        <w:t>его</w:t>
      </w:r>
      <w:r>
        <w:rPr>
          <w:spacing w:val="-4"/>
        </w:rPr>
        <w:t xml:space="preserve"> </w:t>
      </w:r>
      <w:r>
        <w:t>жизни</w:t>
      </w:r>
      <w:r>
        <w:rPr>
          <w:spacing w:val="-4"/>
        </w:rPr>
        <w:t xml:space="preserve"> </w:t>
      </w:r>
      <w:r>
        <w:t>и</w:t>
      </w:r>
      <w:r>
        <w:rPr>
          <w:spacing w:val="-5"/>
        </w:rPr>
        <w:t xml:space="preserve"> </w:t>
      </w:r>
      <w:r>
        <w:t>здоровью,</w:t>
      </w:r>
      <w:r>
        <w:rPr>
          <w:spacing w:val="-6"/>
        </w:rPr>
        <w:t xml:space="preserve"> </w:t>
      </w:r>
      <w:r>
        <w:t>в</w:t>
      </w:r>
      <w:r>
        <w:rPr>
          <w:spacing w:val="-5"/>
        </w:rPr>
        <w:t xml:space="preserve"> </w:t>
      </w:r>
      <w:r>
        <w:t xml:space="preserve">частности, учится быть внимательным и осторожным на улице, дома, в образовательной </w:t>
      </w:r>
      <w:r>
        <w:rPr>
          <w:spacing w:val="-2"/>
        </w:rPr>
        <w:t>организации.</w:t>
      </w:r>
    </w:p>
    <w:p w14:paraId="6280DFEE">
      <w:pPr>
        <w:pStyle w:val="5"/>
        <w:ind w:right="120"/>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241D92C6">
      <w:pPr>
        <w:pStyle w:val="5"/>
        <w:ind w:right="123"/>
      </w:pPr>
      <w:r>
        <w:t>Специфика</w:t>
      </w:r>
      <w:r>
        <w:rPr>
          <w:spacing w:val="-1"/>
        </w:rPr>
        <w:t xml:space="preserve"> </w:t>
      </w:r>
      <w:r>
        <w:t>работы по программе</w:t>
      </w:r>
      <w:r>
        <w:rPr>
          <w:spacing w:val="-1"/>
        </w:rPr>
        <w:t xml:space="preserve"> </w:t>
      </w:r>
      <w:r>
        <w:t>"Окружающий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69A9D180">
      <w:pPr>
        <w:pStyle w:val="5"/>
        <w:ind w:right="118"/>
      </w:pPr>
      <w: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12417DC6">
      <w:pPr>
        <w:pStyle w:val="5"/>
        <w:spacing w:before="1"/>
        <w:ind w:right="119"/>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w:t>
      </w:r>
      <w:r>
        <w:rPr>
          <w:spacing w:val="-6"/>
        </w:rPr>
        <w:t xml:space="preserve"> </w:t>
      </w:r>
      <w:r>
        <w:t>социальных</w:t>
      </w:r>
      <w:r>
        <w:rPr>
          <w:spacing w:val="-3"/>
        </w:rPr>
        <w:t xml:space="preserve"> </w:t>
      </w:r>
      <w:r>
        <w:t>представлений.</w:t>
      </w:r>
      <w:r>
        <w:rPr>
          <w:spacing w:val="-6"/>
        </w:rPr>
        <w:t xml:space="preserve"> </w:t>
      </w:r>
      <w:r>
        <w:t>По</w:t>
      </w:r>
      <w:r>
        <w:rPr>
          <w:spacing w:val="-4"/>
        </w:rPr>
        <w:t xml:space="preserve"> </w:t>
      </w:r>
      <w:r>
        <w:t>возможности,</w:t>
      </w:r>
      <w:r>
        <w:rPr>
          <w:spacing w:val="-4"/>
        </w:rPr>
        <w:t xml:space="preserve"> </w:t>
      </w:r>
      <w:r>
        <w:t>используются</w:t>
      </w:r>
      <w:r>
        <w:rPr>
          <w:spacing w:val="-6"/>
        </w:rPr>
        <w:t xml:space="preserve"> </w:t>
      </w:r>
      <w:r>
        <w:t>технические и транспортные средства. Необходимым оборудованием для иллюстрации социальных</w:t>
      </w:r>
      <w:r>
        <w:rPr>
          <w:spacing w:val="-18"/>
        </w:rPr>
        <w:t xml:space="preserve"> </w:t>
      </w:r>
      <w:r>
        <w:t>явлений</w:t>
      </w:r>
      <w:r>
        <w:rPr>
          <w:spacing w:val="-17"/>
        </w:rPr>
        <w:t xml:space="preserve"> </w:t>
      </w:r>
      <w:r>
        <w:t>являются:</w:t>
      </w:r>
      <w:r>
        <w:rPr>
          <w:spacing w:val="-18"/>
        </w:rPr>
        <w:t xml:space="preserve"> </w:t>
      </w:r>
      <w:r>
        <w:t>компьютер,</w:t>
      </w:r>
      <w:r>
        <w:rPr>
          <w:spacing w:val="-17"/>
        </w:rPr>
        <w:t xml:space="preserve"> </w:t>
      </w:r>
      <w:r>
        <w:t>видеопроектор</w:t>
      </w:r>
      <w:r>
        <w:rPr>
          <w:spacing w:val="-18"/>
        </w:rPr>
        <w:t xml:space="preserve"> </w:t>
      </w:r>
      <w:r>
        <w:t>и</w:t>
      </w:r>
      <w:r>
        <w:rPr>
          <w:spacing w:val="-17"/>
        </w:rPr>
        <w:t xml:space="preserve"> </w:t>
      </w:r>
      <w:r>
        <w:t>другое</w:t>
      </w:r>
      <w:r>
        <w:rPr>
          <w:spacing w:val="-18"/>
        </w:rPr>
        <w:t xml:space="preserve"> </w:t>
      </w:r>
      <w:r>
        <w:t>мультимедийное оборудование.</w:t>
      </w:r>
      <w:r>
        <w:rPr>
          <w:spacing w:val="63"/>
          <w:w w:val="150"/>
        </w:rPr>
        <w:t xml:space="preserve"> </w:t>
      </w:r>
      <w:r>
        <w:t>Оборудованное</w:t>
      </w:r>
      <w:r>
        <w:rPr>
          <w:spacing w:val="63"/>
          <w:w w:val="150"/>
        </w:rPr>
        <w:t xml:space="preserve"> </w:t>
      </w:r>
      <w:r>
        <w:t>(по</w:t>
      </w:r>
      <w:r>
        <w:rPr>
          <w:spacing w:val="63"/>
          <w:w w:val="150"/>
        </w:rPr>
        <w:t xml:space="preserve"> </w:t>
      </w:r>
      <w:r>
        <w:t>возможности</w:t>
      </w:r>
      <w:r>
        <w:rPr>
          <w:spacing w:val="64"/>
          <w:w w:val="150"/>
        </w:rPr>
        <w:t xml:space="preserve"> </w:t>
      </w:r>
      <w:r>
        <w:t>с</w:t>
      </w:r>
      <w:r>
        <w:rPr>
          <w:spacing w:val="64"/>
          <w:w w:val="150"/>
        </w:rPr>
        <w:t xml:space="preserve"> </w:t>
      </w:r>
      <w:r>
        <w:t>подъемником)</w:t>
      </w:r>
      <w:r>
        <w:rPr>
          <w:spacing w:val="63"/>
          <w:w w:val="150"/>
        </w:rPr>
        <w:t xml:space="preserve"> </w:t>
      </w:r>
      <w:r>
        <w:rPr>
          <w:spacing w:val="-2"/>
        </w:rPr>
        <w:t>транспортное</w:t>
      </w:r>
    </w:p>
    <w:p w14:paraId="1321E748">
      <w:pPr>
        <w:spacing w:after="0"/>
        <w:sectPr>
          <w:pgSz w:w="11910" w:h="16860"/>
          <w:pgMar w:top="980" w:right="620" w:bottom="280" w:left="920" w:header="720" w:footer="720" w:gutter="0"/>
          <w:cols w:space="720" w:num="1"/>
        </w:sectPr>
      </w:pPr>
    </w:p>
    <w:p w14:paraId="4413476C">
      <w:pPr>
        <w:pStyle w:val="5"/>
        <w:spacing w:before="65"/>
        <w:ind w:right="122" w:firstLine="0"/>
      </w:pPr>
      <w:r>
        <w:t>средство</w:t>
      </w:r>
      <w:r>
        <w:rPr>
          <w:spacing w:val="-9"/>
        </w:rPr>
        <w:t xml:space="preserve"> </w:t>
      </w:r>
      <w:r>
        <w:t>позволит</w:t>
      </w:r>
      <w:r>
        <w:rPr>
          <w:spacing w:val="-10"/>
        </w:rPr>
        <w:t xml:space="preserve"> </w:t>
      </w:r>
      <w:r>
        <w:t>обучающимся</w:t>
      </w:r>
      <w:r>
        <w:rPr>
          <w:spacing w:val="-11"/>
        </w:rPr>
        <w:t xml:space="preserve"> </w:t>
      </w:r>
      <w:r>
        <w:t>(в</w:t>
      </w:r>
      <w:r>
        <w:rPr>
          <w:spacing w:val="-9"/>
        </w:rPr>
        <w:t xml:space="preserve"> </w:t>
      </w:r>
      <w:r>
        <w:t>частности,</w:t>
      </w:r>
      <w:r>
        <w:rPr>
          <w:spacing w:val="-11"/>
        </w:rPr>
        <w:t xml:space="preserve"> </w:t>
      </w:r>
      <w:r>
        <w:t>не</w:t>
      </w:r>
      <w:r>
        <w:rPr>
          <w:spacing w:val="-11"/>
        </w:rPr>
        <w:t xml:space="preserve"> </w:t>
      </w:r>
      <w:r>
        <w:t>передвигающимся</w:t>
      </w:r>
      <w:r>
        <w:rPr>
          <w:spacing w:val="-11"/>
        </w:rPr>
        <w:t xml:space="preserve"> </w:t>
      </w:r>
      <w:r>
        <w:t>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574ED774">
      <w:pPr>
        <w:pStyle w:val="10"/>
        <w:numPr>
          <w:ilvl w:val="2"/>
          <w:numId w:val="25"/>
        </w:numPr>
        <w:tabs>
          <w:tab w:val="left" w:pos="1518"/>
        </w:tabs>
        <w:spacing w:before="1" w:after="0" w:line="240" w:lineRule="auto"/>
        <w:ind w:left="100" w:right="123" w:firstLine="540"/>
        <w:jc w:val="both"/>
        <w:rPr>
          <w:sz w:val="28"/>
        </w:rPr>
      </w:pPr>
      <w:r>
        <w:rPr>
          <w:sz w:val="28"/>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03235656">
      <w:pPr>
        <w:pStyle w:val="10"/>
        <w:numPr>
          <w:ilvl w:val="3"/>
          <w:numId w:val="41"/>
        </w:numPr>
        <w:tabs>
          <w:tab w:val="left" w:pos="1548"/>
        </w:tabs>
        <w:spacing w:before="1" w:after="0" w:line="322" w:lineRule="exact"/>
        <w:ind w:left="1548" w:right="0" w:hanging="908"/>
        <w:jc w:val="both"/>
        <w:rPr>
          <w:sz w:val="28"/>
        </w:rPr>
      </w:pPr>
      <w:r>
        <w:rPr>
          <w:sz w:val="28"/>
        </w:rPr>
        <w:t>Раздел</w:t>
      </w:r>
      <w:r>
        <w:rPr>
          <w:spacing w:val="-11"/>
          <w:sz w:val="28"/>
        </w:rPr>
        <w:t xml:space="preserve"> </w:t>
      </w:r>
      <w:r>
        <w:rPr>
          <w:sz w:val="28"/>
        </w:rPr>
        <w:t>"Квартира,</w:t>
      </w:r>
      <w:r>
        <w:rPr>
          <w:spacing w:val="-10"/>
          <w:sz w:val="28"/>
        </w:rPr>
        <w:t xml:space="preserve"> </w:t>
      </w:r>
      <w:r>
        <w:rPr>
          <w:sz w:val="28"/>
        </w:rPr>
        <w:t>дом,</w:t>
      </w:r>
      <w:r>
        <w:rPr>
          <w:spacing w:val="-10"/>
          <w:sz w:val="28"/>
        </w:rPr>
        <w:t xml:space="preserve"> </w:t>
      </w:r>
      <w:r>
        <w:rPr>
          <w:spacing w:val="-2"/>
          <w:sz w:val="28"/>
        </w:rPr>
        <w:t>двор".</w:t>
      </w:r>
    </w:p>
    <w:p w14:paraId="3DE350BA">
      <w:pPr>
        <w:pStyle w:val="5"/>
        <w:ind w:right="123"/>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5F8BE12C">
      <w:pPr>
        <w:pStyle w:val="5"/>
        <w:ind w:right="118"/>
      </w:pPr>
      <w:r>
        <w:t>Соблюдение правил при пользовании лифтом: ждать закрытия и открытия дверей,</w:t>
      </w:r>
      <w:r>
        <w:rPr>
          <w:spacing w:val="-18"/>
        </w:rPr>
        <w:t xml:space="preserve"> </w:t>
      </w:r>
      <w:r>
        <w:t>нажимать</w:t>
      </w:r>
      <w:r>
        <w:rPr>
          <w:spacing w:val="-17"/>
        </w:rPr>
        <w:t xml:space="preserve"> </w:t>
      </w:r>
      <w:r>
        <w:t>кнопку</w:t>
      </w:r>
      <w:r>
        <w:rPr>
          <w:spacing w:val="-18"/>
        </w:rPr>
        <w:t xml:space="preserve"> </w:t>
      </w:r>
      <w:r>
        <w:t>с</w:t>
      </w:r>
      <w:r>
        <w:rPr>
          <w:spacing w:val="-17"/>
        </w:rPr>
        <w:t xml:space="preserve"> </w:t>
      </w:r>
      <w:r>
        <w:t>номером</w:t>
      </w:r>
      <w:r>
        <w:rPr>
          <w:spacing w:val="-18"/>
        </w:rPr>
        <w:t xml:space="preserve"> </w:t>
      </w:r>
      <w:r>
        <w:t>нужного</w:t>
      </w:r>
      <w:r>
        <w:rPr>
          <w:spacing w:val="-17"/>
        </w:rPr>
        <w:t xml:space="preserve"> </w:t>
      </w:r>
      <w:r>
        <w:t>этажа,</w:t>
      </w:r>
      <w:r>
        <w:rPr>
          <w:spacing w:val="-18"/>
        </w:rPr>
        <w:t xml:space="preserve"> </w:t>
      </w:r>
      <w:r>
        <w:t>стоять</w:t>
      </w:r>
      <w:r>
        <w:rPr>
          <w:spacing w:val="-17"/>
        </w:rPr>
        <w:t xml:space="preserve"> </w:t>
      </w:r>
      <w:r>
        <w:t>во</w:t>
      </w:r>
      <w:r>
        <w:rPr>
          <w:spacing w:val="-18"/>
        </w:rPr>
        <w:t xml:space="preserve"> </w:t>
      </w:r>
      <w:r>
        <w:t>время</w:t>
      </w:r>
      <w:r>
        <w:rPr>
          <w:spacing w:val="-17"/>
        </w:rPr>
        <w:t xml:space="preserve"> </w:t>
      </w:r>
      <w:r>
        <w:t>движения</w:t>
      </w:r>
      <w:r>
        <w:rPr>
          <w:spacing w:val="-18"/>
        </w:rPr>
        <w:t xml:space="preserve"> </w:t>
      </w:r>
      <w:r>
        <w:t>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w:t>
      </w:r>
      <w:r>
        <w:rPr>
          <w:spacing w:val="-6"/>
        </w:rPr>
        <w:t xml:space="preserve"> </w:t>
      </w:r>
      <w:r>
        <w:t>спортивная</w:t>
      </w:r>
      <w:r>
        <w:rPr>
          <w:spacing w:val="-7"/>
        </w:rPr>
        <w:t xml:space="preserve"> </w:t>
      </w:r>
      <w:r>
        <w:t>площадка,</w:t>
      </w:r>
      <w:r>
        <w:rPr>
          <w:spacing w:val="-5"/>
        </w:rPr>
        <w:t xml:space="preserve"> </w:t>
      </w:r>
      <w:r>
        <w:t>место</w:t>
      </w:r>
      <w:r>
        <w:rPr>
          <w:spacing w:val="-6"/>
        </w:rPr>
        <w:t xml:space="preserve"> </w:t>
      </w:r>
      <w:r>
        <w:t>для</w:t>
      </w:r>
      <w:r>
        <w:rPr>
          <w:spacing w:val="-6"/>
        </w:rPr>
        <w:t xml:space="preserve"> </w:t>
      </w:r>
      <w:r>
        <w:t>парковки</w:t>
      </w:r>
      <w:r>
        <w:rPr>
          <w:spacing w:val="-6"/>
        </w:rPr>
        <w:t xml:space="preserve"> </w:t>
      </w:r>
      <w:r>
        <w:t>автомобилей,</w:t>
      </w:r>
      <w:r>
        <w:rPr>
          <w:spacing w:val="-7"/>
        </w:rPr>
        <w:t xml:space="preserve"> </w:t>
      </w:r>
      <w:r>
        <w:t>место</w:t>
      </w:r>
      <w:r>
        <w:rPr>
          <w:spacing w:val="-6"/>
        </w:rPr>
        <w:t xml:space="preserve"> </w:t>
      </w:r>
      <w:r>
        <w:t>для</w:t>
      </w:r>
      <w:r>
        <w:rPr>
          <w:spacing w:val="-6"/>
        </w:rPr>
        <w:t xml:space="preserve"> </w:t>
      </w:r>
      <w:r>
        <w:t>сушки белья,</w:t>
      </w:r>
      <w:r>
        <w:rPr>
          <w:spacing w:val="-14"/>
        </w:rPr>
        <w:t xml:space="preserve"> </w:t>
      </w:r>
      <w:r>
        <w:t>место</w:t>
      </w:r>
      <w:r>
        <w:rPr>
          <w:spacing w:val="-14"/>
        </w:rPr>
        <w:t xml:space="preserve"> </w:t>
      </w:r>
      <w:r>
        <w:t>для</w:t>
      </w:r>
      <w:r>
        <w:rPr>
          <w:spacing w:val="-15"/>
        </w:rPr>
        <w:t xml:space="preserve"> </w:t>
      </w:r>
      <w:r>
        <w:t>выбивания</w:t>
      </w:r>
      <w:r>
        <w:rPr>
          <w:spacing w:val="-15"/>
        </w:rPr>
        <w:t xml:space="preserve"> </w:t>
      </w:r>
      <w:r>
        <w:t>ковров,</w:t>
      </w:r>
      <w:r>
        <w:rPr>
          <w:spacing w:val="-15"/>
        </w:rPr>
        <w:t xml:space="preserve"> </w:t>
      </w:r>
      <w:r>
        <w:t>место</w:t>
      </w:r>
      <w:r>
        <w:rPr>
          <w:spacing w:val="-15"/>
        </w:rPr>
        <w:t xml:space="preserve"> </w:t>
      </w:r>
      <w:r>
        <w:t>для</w:t>
      </w:r>
      <w:r>
        <w:rPr>
          <w:spacing w:val="-14"/>
        </w:rPr>
        <w:t xml:space="preserve"> </w:t>
      </w:r>
      <w:r>
        <w:t>контейнеров</w:t>
      </w:r>
      <w:r>
        <w:rPr>
          <w:spacing w:val="-15"/>
        </w:rPr>
        <w:t xml:space="preserve"> </w:t>
      </w:r>
      <w:r>
        <w:t>с</w:t>
      </w:r>
      <w:r>
        <w:rPr>
          <w:spacing w:val="-14"/>
        </w:rPr>
        <w:t xml:space="preserve"> </w:t>
      </w:r>
      <w:r>
        <w:t>мусором,</w:t>
      </w:r>
      <w:r>
        <w:rPr>
          <w:spacing w:val="-15"/>
        </w:rPr>
        <w:t xml:space="preserve"> </w:t>
      </w:r>
      <w:r>
        <w:t>газон).</w:t>
      </w:r>
      <w:r>
        <w:rPr>
          <w:spacing w:val="-15"/>
        </w:rPr>
        <w:t xml:space="preserve"> </w:t>
      </w:r>
      <w:r>
        <w:t>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w:t>
      </w:r>
      <w:r>
        <w:rPr>
          <w:spacing w:val="-12"/>
        </w:rPr>
        <w:t xml:space="preserve"> </w:t>
      </w:r>
      <w:r>
        <w:t>(вода,</w:t>
      </w:r>
      <w:r>
        <w:rPr>
          <w:spacing w:val="-11"/>
        </w:rPr>
        <w:t xml:space="preserve"> </w:t>
      </w:r>
      <w:r>
        <w:t>унитаз,</w:t>
      </w:r>
      <w:r>
        <w:rPr>
          <w:spacing w:val="-13"/>
        </w:rPr>
        <w:t xml:space="preserve"> </w:t>
      </w:r>
      <w:r>
        <w:t>сливной</w:t>
      </w:r>
      <w:r>
        <w:rPr>
          <w:spacing w:val="-11"/>
        </w:rPr>
        <w:t xml:space="preserve"> </w:t>
      </w:r>
      <w:r>
        <w:t>бачок,</w:t>
      </w:r>
      <w:r>
        <w:rPr>
          <w:spacing w:val="-13"/>
        </w:rPr>
        <w:t xml:space="preserve"> </w:t>
      </w:r>
      <w:r>
        <w:t>трубы),</w:t>
      </w:r>
      <w:r>
        <w:rPr>
          <w:spacing w:val="-12"/>
        </w:rPr>
        <w:t xml:space="preserve"> </w:t>
      </w:r>
      <w:r>
        <w:t>водоснабжение</w:t>
      </w:r>
      <w:r>
        <w:rPr>
          <w:spacing w:val="-12"/>
        </w:rPr>
        <w:t xml:space="preserve"> </w:t>
      </w:r>
      <w:r>
        <w:t>(вода,</w:t>
      </w:r>
      <w:r>
        <w:rPr>
          <w:spacing w:val="-13"/>
        </w:rPr>
        <w:t xml:space="preserve"> </w:t>
      </w:r>
      <w:r>
        <w:t>кран,</w:t>
      </w:r>
      <w:r>
        <w:rPr>
          <w:spacing w:val="-10"/>
        </w:rPr>
        <w:t xml:space="preserve"> </w:t>
      </w:r>
      <w:r>
        <w:t>трубы (водопровод), вентиль, раковина), электроснабжение (розетка, свет, электричество). Знание</w:t>
      </w:r>
      <w:r>
        <w:rPr>
          <w:spacing w:val="-18"/>
        </w:rPr>
        <w:t xml:space="preserve"> </w:t>
      </w:r>
      <w:r>
        <w:t>(соблюдение)</w:t>
      </w:r>
      <w:r>
        <w:rPr>
          <w:spacing w:val="-17"/>
        </w:rPr>
        <w:t xml:space="preserve"> </w:t>
      </w:r>
      <w:r>
        <w:t>правил</w:t>
      </w:r>
      <w:r>
        <w:rPr>
          <w:spacing w:val="-18"/>
        </w:rPr>
        <w:t xml:space="preserve"> </w:t>
      </w:r>
      <w:r>
        <w:t>безопасности</w:t>
      </w:r>
      <w:r>
        <w:rPr>
          <w:spacing w:val="-17"/>
        </w:rPr>
        <w:t xml:space="preserve"> </w:t>
      </w:r>
      <w:r>
        <w:t>и</w:t>
      </w:r>
      <w:r>
        <w:rPr>
          <w:spacing w:val="-18"/>
        </w:rPr>
        <w:t xml:space="preserve"> </w:t>
      </w:r>
      <w:r>
        <w:t>поведения</w:t>
      </w:r>
      <w:r>
        <w:rPr>
          <w:spacing w:val="-17"/>
        </w:rPr>
        <w:t xml:space="preserve"> </w:t>
      </w:r>
      <w:r>
        <w:t>во</w:t>
      </w:r>
      <w:r>
        <w:rPr>
          <w:spacing w:val="-18"/>
        </w:rPr>
        <w:t xml:space="preserve"> </w:t>
      </w:r>
      <w:r>
        <w:t>время</w:t>
      </w:r>
      <w:r>
        <w:rPr>
          <w:spacing w:val="-17"/>
        </w:rPr>
        <w:t xml:space="preserve"> </w:t>
      </w:r>
      <w:r>
        <w:t>аварийной</w:t>
      </w:r>
      <w:r>
        <w:rPr>
          <w:spacing w:val="-18"/>
        </w:rPr>
        <w:t xml:space="preserve"> </w:t>
      </w:r>
      <w:r>
        <w:t>ситуации в доме. Узнавание (различение) вредных насекомых (муравьи, тараканы), грызунов (крысы,</w:t>
      </w:r>
      <w:r>
        <w:rPr>
          <w:spacing w:val="-14"/>
        </w:rPr>
        <w:t xml:space="preserve"> </w:t>
      </w:r>
      <w:r>
        <w:t>мыши),</w:t>
      </w:r>
      <w:r>
        <w:rPr>
          <w:spacing w:val="-13"/>
        </w:rPr>
        <w:t xml:space="preserve"> </w:t>
      </w:r>
      <w:r>
        <w:t>живущих</w:t>
      </w:r>
      <w:r>
        <w:rPr>
          <w:spacing w:val="-13"/>
        </w:rPr>
        <w:t xml:space="preserve"> </w:t>
      </w:r>
      <w:r>
        <w:t>в</w:t>
      </w:r>
      <w:r>
        <w:rPr>
          <w:spacing w:val="-13"/>
        </w:rPr>
        <w:t xml:space="preserve"> </w:t>
      </w:r>
      <w:r>
        <w:t>доме.</w:t>
      </w:r>
      <w:r>
        <w:rPr>
          <w:spacing w:val="-13"/>
        </w:rPr>
        <w:t xml:space="preserve"> </w:t>
      </w:r>
      <w:r>
        <w:t>Представление</w:t>
      </w:r>
      <w:r>
        <w:rPr>
          <w:spacing w:val="-13"/>
        </w:rPr>
        <w:t xml:space="preserve"> </w:t>
      </w:r>
      <w:r>
        <w:t>о</w:t>
      </w:r>
      <w:r>
        <w:rPr>
          <w:spacing w:val="-13"/>
        </w:rPr>
        <w:t xml:space="preserve"> </w:t>
      </w:r>
      <w:r>
        <w:t>вреде,</w:t>
      </w:r>
      <w:r>
        <w:rPr>
          <w:spacing w:val="-13"/>
        </w:rPr>
        <w:t xml:space="preserve"> </w:t>
      </w:r>
      <w:r>
        <w:t>который</w:t>
      </w:r>
      <w:r>
        <w:rPr>
          <w:spacing w:val="-13"/>
        </w:rPr>
        <w:t xml:space="preserve"> </w:t>
      </w:r>
      <w:r>
        <w:t>приносят</w:t>
      </w:r>
      <w:r>
        <w:rPr>
          <w:spacing w:val="-14"/>
        </w:rPr>
        <w:t xml:space="preserve"> </w:t>
      </w:r>
      <w:r>
        <w:t>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w:t>
      </w:r>
      <w:r>
        <w:rPr>
          <w:spacing w:val="-1"/>
        </w:rPr>
        <w:t xml:space="preserve"> </w:t>
      </w:r>
      <w:r>
        <w:t>видеотехники</w:t>
      </w:r>
      <w:r>
        <w:rPr>
          <w:spacing w:val="-2"/>
        </w:rPr>
        <w:t xml:space="preserve"> </w:t>
      </w:r>
      <w:r>
        <w:t>и</w:t>
      </w:r>
      <w:r>
        <w:rPr>
          <w:spacing w:val="-1"/>
        </w:rPr>
        <w:t xml:space="preserve"> </w:t>
      </w:r>
      <w:r>
        <w:t>средствах</w:t>
      </w:r>
      <w:r>
        <w:rPr>
          <w:spacing w:val="-1"/>
        </w:rPr>
        <w:t xml:space="preserve"> </w:t>
      </w:r>
      <w:r>
        <w:t>связи</w:t>
      </w:r>
      <w:r>
        <w:rPr>
          <w:spacing w:val="-1"/>
        </w:rPr>
        <w:t xml:space="preserve"> </w:t>
      </w:r>
      <w:r>
        <w:t>(телефон,</w:t>
      </w:r>
      <w:r>
        <w:rPr>
          <w:spacing w:val="-2"/>
        </w:rPr>
        <w:t xml:space="preserve"> </w:t>
      </w:r>
      <w:r>
        <w:t>компьютер,</w:t>
      </w:r>
      <w:r>
        <w:rPr>
          <w:spacing w:val="-2"/>
        </w:rPr>
        <w:t xml:space="preserve"> </w:t>
      </w:r>
      <w:r>
        <w:t xml:space="preserve">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w:t>
      </w:r>
      <w:r>
        <w:rPr>
          <w:spacing w:val="-2"/>
        </w:rPr>
        <w:t>выключение.</w:t>
      </w:r>
    </w:p>
    <w:p w14:paraId="39B4CCDC">
      <w:pPr>
        <w:pStyle w:val="10"/>
        <w:numPr>
          <w:ilvl w:val="3"/>
          <w:numId w:val="41"/>
        </w:numPr>
        <w:tabs>
          <w:tab w:val="left" w:pos="1548"/>
        </w:tabs>
        <w:spacing w:before="0" w:after="0" w:line="240" w:lineRule="auto"/>
        <w:ind w:left="1548" w:right="0" w:hanging="908"/>
        <w:jc w:val="both"/>
        <w:rPr>
          <w:sz w:val="28"/>
        </w:rPr>
      </w:pPr>
      <w:r>
        <w:rPr>
          <w:sz w:val="28"/>
        </w:rPr>
        <w:t>Раздел</w:t>
      </w:r>
      <w:r>
        <w:rPr>
          <w:spacing w:val="-12"/>
          <w:sz w:val="28"/>
        </w:rPr>
        <w:t xml:space="preserve"> </w:t>
      </w:r>
      <w:r>
        <w:rPr>
          <w:sz w:val="28"/>
        </w:rPr>
        <w:t>"Продукты</w:t>
      </w:r>
      <w:r>
        <w:rPr>
          <w:spacing w:val="-11"/>
          <w:sz w:val="28"/>
        </w:rPr>
        <w:t xml:space="preserve"> </w:t>
      </w:r>
      <w:r>
        <w:rPr>
          <w:spacing w:val="-2"/>
          <w:sz w:val="28"/>
        </w:rPr>
        <w:t>питания".</w:t>
      </w:r>
    </w:p>
    <w:p w14:paraId="6A6B6CB7">
      <w:pPr>
        <w:pStyle w:val="5"/>
        <w:spacing w:before="1"/>
        <w:ind w:right="121"/>
      </w:pPr>
      <w: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w:t>
      </w:r>
      <w:r>
        <w:rPr>
          <w:spacing w:val="16"/>
        </w:rPr>
        <w:t xml:space="preserve"> </w:t>
      </w:r>
      <w:r>
        <w:t>молочных</w:t>
      </w:r>
      <w:r>
        <w:rPr>
          <w:spacing w:val="15"/>
        </w:rPr>
        <w:t xml:space="preserve"> </w:t>
      </w:r>
      <w:r>
        <w:t>продуктов</w:t>
      </w:r>
      <w:r>
        <w:rPr>
          <w:spacing w:val="14"/>
        </w:rPr>
        <w:t xml:space="preserve"> </w:t>
      </w:r>
      <w:r>
        <w:t>(молоко,</w:t>
      </w:r>
      <w:r>
        <w:rPr>
          <w:spacing w:val="15"/>
        </w:rPr>
        <w:t xml:space="preserve"> </w:t>
      </w:r>
      <w:r>
        <w:t>йогурт,</w:t>
      </w:r>
      <w:r>
        <w:rPr>
          <w:spacing w:val="14"/>
        </w:rPr>
        <w:t xml:space="preserve"> </w:t>
      </w:r>
      <w:r>
        <w:t>творог,</w:t>
      </w:r>
      <w:r>
        <w:rPr>
          <w:spacing w:val="14"/>
        </w:rPr>
        <w:t xml:space="preserve"> </w:t>
      </w:r>
      <w:r>
        <w:t>сметана,</w:t>
      </w:r>
      <w:r>
        <w:rPr>
          <w:spacing w:val="15"/>
        </w:rPr>
        <w:t xml:space="preserve"> </w:t>
      </w:r>
      <w:r>
        <w:t>кефир,</w:t>
      </w:r>
      <w:r>
        <w:rPr>
          <w:spacing w:val="16"/>
        </w:rPr>
        <w:t xml:space="preserve"> </w:t>
      </w:r>
      <w:r>
        <w:rPr>
          <w:spacing w:val="-2"/>
        </w:rPr>
        <w:t>масло,</w:t>
      </w:r>
    </w:p>
    <w:p w14:paraId="22490973">
      <w:pPr>
        <w:spacing w:after="0"/>
        <w:sectPr>
          <w:pgSz w:w="11910" w:h="16860"/>
          <w:pgMar w:top="980" w:right="620" w:bottom="280" w:left="920" w:header="720" w:footer="720" w:gutter="0"/>
          <w:cols w:space="720" w:num="1"/>
        </w:sectPr>
      </w:pPr>
    </w:p>
    <w:p w14:paraId="1562018D">
      <w:pPr>
        <w:pStyle w:val="5"/>
        <w:spacing w:before="65"/>
        <w:ind w:right="117" w:firstLine="0"/>
      </w:pPr>
      <w:r>
        <w:t>морожено) по внешнему виду, на</w:t>
      </w:r>
      <w:r>
        <w:rPr>
          <w:spacing w:val="-1"/>
        </w:rPr>
        <w:t xml:space="preserve"> </w:t>
      </w:r>
      <w:r>
        <w:t>вкус.</w:t>
      </w:r>
      <w:r>
        <w:rPr>
          <w:spacing w:val="-1"/>
        </w:rPr>
        <w:t xml:space="preserve"> </w:t>
      </w:r>
      <w:r>
        <w:t>Узнавание</w:t>
      </w:r>
      <w:r>
        <w:rPr>
          <w:spacing w:val="-1"/>
        </w:rPr>
        <w:t xml:space="preserve"> </w:t>
      </w:r>
      <w:r>
        <w:t>упаковок с</w:t>
      </w:r>
      <w:r>
        <w:rPr>
          <w:spacing w:val="-1"/>
        </w:rPr>
        <w:t xml:space="preserve"> </w:t>
      </w:r>
      <w:r>
        <w:t>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w:t>
      </w:r>
      <w:r>
        <w:rPr>
          <w:spacing w:val="-4"/>
        </w:rPr>
        <w:t xml:space="preserve"> </w:t>
      </w:r>
      <w:r>
        <w:t>(хлеб,</w:t>
      </w:r>
      <w:r>
        <w:rPr>
          <w:spacing w:val="-4"/>
        </w:rPr>
        <w:t xml:space="preserve"> </w:t>
      </w:r>
      <w:r>
        <w:t>батон,</w:t>
      </w:r>
      <w:r>
        <w:rPr>
          <w:spacing w:val="-4"/>
        </w:rPr>
        <w:t xml:space="preserve"> </w:t>
      </w:r>
      <w:r>
        <w:t>пирожок,</w:t>
      </w:r>
      <w:r>
        <w:rPr>
          <w:spacing w:val="-4"/>
        </w:rPr>
        <w:t xml:space="preserve"> </w:t>
      </w:r>
      <w:r>
        <w:t>булочка,</w:t>
      </w:r>
      <w:r>
        <w:rPr>
          <w:spacing w:val="-4"/>
        </w:rPr>
        <w:t xml:space="preserve"> </w:t>
      </w:r>
      <w:r>
        <w:t>сушки,</w:t>
      </w:r>
      <w:r>
        <w:rPr>
          <w:spacing w:val="-4"/>
        </w:rPr>
        <w:t xml:space="preserve"> </w:t>
      </w:r>
      <w:r>
        <w:t>баранки,</w:t>
      </w:r>
      <w:r>
        <w:rPr>
          <w:spacing w:val="-4"/>
        </w:rPr>
        <w:t xml:space="preserve"> </w:t>
      </w:r>
      <w:r>
        <w:t>сухари),</w:t>
      </w:r>
      <w:r>
        <w:rPr>
          <w:spacing w:val="-4"/>
        </w:rPr>
        <w:t xml:space="preserve"> </w:t>
      </w:r>
      <w:r>
        <w:t>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w:t>
      </w:r>
      <w:r>
        <w:rPr>
          <w:spacing w:val="-5"/>
        </w:rPr>
        <w:t xml:space="preserve"> </w:t>
      </w:r>
      <w:r>
        <w:t>хранения</w:t>
      </w:r>
      <w:r>
        <w:rPr>
          <w:spacing w:val="-3"/>
        </w:rPr>
        <w:t xml:space="preserve"> </w:t>
      </w:r>
      <w:r>
        <w:t>мучных</w:t>
      </w:r>
      <w:r>
        <w:rPr>
          <w:spacing w:val="-3"/>
        </w:rPr>
        <w:t xml:space="preserve"> </w:t>
      </w:r>
      <w:r>
        <w:t>изделий.</w:t>
      </w:r>
      <w:r>
        <w:rPr>
          <w:spacing w:val="-5"/>
        </w:rPr>
        <w:t xml:space="preserve"> </w:t>
      </w:r>
      <w:r>
        <w:t>Узнавание</w:t>
      </w:r>
      <w:r>
        <w:rPr>
          <w:spacing w:val="-5"/>
        </w:rPr>
        <w:t xml:space="preserve"> </w:t>
      </w:r>
      <w:r>
        <w:t>(различение)</w:t>
      </w:r>
      <w:r>
        <w:rPr>
          <w:spacing w:val="-4"/>
        </w:rPr>
        <w:t xml:space="preserve"> </w:t>
      </w:r>
      <w:r>
        <w:t>круп</w:t>
      </w:r>
      <w:r>
        <w:rPr>
          <w:spacing w:val="-5"/>
        </w:rPr>
        <w:t xml:space="preserve"> </w:t>
      </w:r>
      <w:r>
        <w:t>и</w:t>
      </w:r>
      <w:r>
        <w:rPr>
          <w:spacing w:val="-5"/>
        </w:rPr>
        <w:t xml:space="preserve"> </w:t>
      </w:r>
      <w:r>
        <w:t>бобовых:</w:t>
      </w:r>
      <w:r>
        <w:rPr>
          <w:spacing w:val="-5"/>
        </w:rPr>
        <w:t xml:space="preserve"> </w:t>
      </w:r>
      <w:r>
        <w:t>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w:t>
      </w:r>
      <w:r>
        <w:rPr>
          <w:spacing w:val="-15"/>
        </w:rPr>
        <w:t xml:space="preserve"> </w:t>
      </w:r>
      <w:r>
        <w:t>со</w:t>
      </w:r>
      <w:r>
        <w:rPr>
          <w:spacing w:val="-15"/>
        </w:rPr>
        <w:t xml:space="preserve"> </w:t>
      </w:r>
      <w:r>
        <w:t>способами</w:t>
      </w:r>
      <w:r>
        <w:rPr>
          <w:spacing w:val="-16"/>
        </w:rPr>
        <w:t xml:space="preserve"> </w:t>
      </w:r>
      <w:r>
        <w:t>обработки</w:t>
      </w:r>
      <w:r>
        <w:rPr>
          <w:spacing w:val="-16"/>
        </w:rPr>
        <w:t xml:space="preserve"> </w:t>
      </w:r>
      <w:r>
        <w:t>(приготовления)</w:t>
      </w:r>
      <w:r>
        <w:rPr>
          <w:spacing w:val="-15"/>
        </w:rPr>
        <w:t xml:space="preserve"> </w:t>
      </w:r>
      <w:r>
        <w:t>круп</w:t>
      </w:r>
      <w:r>
        <w:rPr>
          <w:spacing w:val="-14"/>
        </w:rPr>
        <w:t xml:space="preserve"> </w:t>
      </w:r>
      <w:r>
        <w:t>и</w:t>
      </w:r>
      <w:r>
        <w:rPr>
          <w:spacing w:val="-16"/>
        </w:rPr>
        <w:t xml:space="preserve"> </w:t>
      </w:r>
      <w:r>
        <w:t>бобовых.</w:t>
      </w:r>
      <w:r>
        <w:rPr>
          <w:spacing w:val="-16"/>
        </w:rPr>
        <w:t xml:space="preserve"> </w:t>
      </w:r>
      <w:r>
        <w:t>Знание</w:t>
      </w:r>
      <w:r>
        <w:rPr>
          <w:spacing w:val="-14"/>
        </w:rPr>
        <w:t xml:space="preserve"> </w:t>
      </w:r>
      <w:r>
        <w:t xml:space="preserve">правил хранения круп и бобовых. Узнавание (различение) кондитерских изделий (торт, печенье, пирожное, конфета, шоколад). Знание правил хранения кондитерских </w:t>
      </w:r>
      <w:r>
        <w:rPr>
          <w:spacing w:val="-2"/>
        </w:rPr>
        <w:t>изделий.</w:t>
      </w:r>
    </w:p>
    <w:p w14:paraId="6D753407">
      <w:pPr>
        <w:pStyle w:val="10"/>
        <w:numPr>
          <w:ilvl w:val="3"/>
          <w:numId w:val="41"/>
        </w:numPr>
        <w:tabs>
          <w:tab w:val="left" w:pos="1548"/>
        </w:tabs>
        <w:spacing w:before="2" w:after="0" w:line="322" w:lineRule="exact"/>
        <w:ind w:left="1548" w:right="0" w:hanging="908"/>
        <w:jc w:val="both"/>
        <w:rPr>
          <w:sz w:val="28"/>
        </w:rPr>
      </w:pPr>
      <w:r>
        <w:rPr>
          <w:sz w:val="28"/>
        </w:rPr>
        <w:t>Раздел</w:t>
      </w:r>
      <w:r>
        <w:rPr>
          <w:spacing w:val="-12"/>
          <w:sz w:val="28"/>
        </w:rPr>
        <w:t xml:space="preserve"> </w:t>
      </w:r>
      <w:r>
        <w:rPr>
          <w:sz w:val="28"/>
        </w:rPr>
        <w:t>"Предметы</w:t>
      </w:r>
      <w:r>
        <w:rPr>
          <w:spacing w:val="-11"/>
          <w:sz w:val="28"/>
        </w:rPr>
        <w:t xml:space="preserve"> </w:t>
      </w:r>
      <w:r>
        <w:rPr>
          <w:spacing w:val="-2"/>
          <w:sz w:val="28"/>
        </w:rPr>
        <w:t>быта".</w:t>
      </w:r>
    </w:p>
    <w:p w14:paraId="1988182D">
      <w:pPr>
        <w:pStyle w:val="5"/>
        <w:ind w:right="119"/>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w:t>
      </w:r>
      <w:r>
        <w:rPr>
          <w:spacing w:val="-11"/>
        </w:rPr>
        <w:t xml:space="preserve"> </w:t>
      </w:r>
      <w:r>
        <w:t>стакан,</w:t>
      </w:r>
      <w:r>
        <w:rPr>
          <w:spacing w:val="-11"/>
        </w:rPr>
        <w:t xml:space="preserve"> </w:t>
      </w:r>
      <w:r>
        <w:t>кружка,</w:t>
      </w:r>
      <w:r>
        <w:rPr>
          <w:spacing w:val="-12"/>
        </w:rPr>
        <w:t xml:space="preserve"> </w:t>
      </w:r>
      <w:r>
        <w:t>ложка,</w:t>
      </w:r>
      <w:r>
        <w:rPr>
          <w:spacing w:val="-12"/>
        </w:rPr>
        <w:t xml:space="preserve"> </w:t>
      </w:r>
      <w:r>
        <w:t>вилка,</w:t>
      </w:r>
      <w:r>
        <w:rPr>
          <w:spacing w:val="-11"/>
        </w:rPr>
        <w:t xml:space="preserve"> </w:t>
      </w:r>
      <w:r>
        <w:t>нож,</w:t>
      </w:r>
      <w:r>
        <w:rPr>
          <w:spacing w:val="-13"/>
        </w:rPr>
        <w:t xml:space="preserve"> </w:t>
      </w:r>
      <w:r>
        <w:t>кастрюля,</w:t>
      </w:r>
      <w:r>
        <w:rPr>
          <w:spacing w:val="-11"/>
        </w:rPr>
        <w:t xml:space="preserve"> </w:t>
      </w:r>
      <w:r>
        <w:t>сковорода,</w:t>
      </w:r>
      <w:r>
        <w:rPr>
          <w:spacing w:val="-13"/>
        </w:rPr>
        <w:t xml:space="preserve"> </w:t>
      </w:r>
      <w:r>
        <w:t>чайник,</w:t>
      </w:r>
      <w:r>
        <w:rPr>
          <w:spacing w:val="-13"/>
        </w:rPr>
        <w:t xml:space="preserve"> </w:t>
      </w:r>
      <w:r>
        <w:t>половник, нож). Знание назначение предметов посуды. Узнавание (различение) кухонного инвентаря</w:t>
      </w:r>
      <w:r>
        <w:rPr>
          <w:spacing w:val="-10"/>
        </w:rPr>
        <w:t xml:space="preserve"> </w:t>
      </w:r>
      <w:r>
        <w:t>(терка,</w:t>
      </w:r>
      <w:r>
        <w:rPr>
          <w:spacing w:val="-11"/>
        </w:rPr>
        <w:t xml:space="preserve"> </w:t>
      </w:r>
      <w:r>
        <w:t>овощечистка,</w:t>
      </w:r>
      <w:r>
        <w:rPr>
          <w:spacing w:val="-11"/>
        </w:rPr>
        <w:t xml:space="preserve"> </w:t>
      </w:r>
      <w:r>
        <w:t>разделочная</w:t>
      </w:r>
      <w:r>
        <w:rPr>
          <w:spacing w:val="-12"/>
        </w:rPr>
        <w:t xml:space="preserve"> </w:t>
      </w:r>
      <w:r>
        <w:t>доска,</w:t>
      </w:r>
      <w:r>
        <w:rPr>
          <w:spacing w:val="-11"/>
        </w:rPr>
        <w:t xml:space="preserve"> </w:t>
      </w:r>
      <w:r>
        <w:t>дуршлаг,</w:t>
      </w:r>
      <w:r>
        <w:rPr>
          <w:spacing w:val="-11"/>
        </w:rPr>
        <w:t xml:space="preserve"> </w:t>
      </w:r>
      <w:r>
        <w:t>половник,</w:t>
      </w:r>
      <w:r>
        <w:rPr>
          <w:spacing w:val="-12"/>
        </w:rPr>
        <w:t xml:space="preserve"> </w:t>
      </w:r>
      <w:r>
        <w:t>открывалка). Знание назначение кухонного инвентаря.</w:t>
      </w:r>
    </w:p>
    <w:p w14:paraId="09280FB4">
      <w:pPr>
        <w:pStyle w:val="5"/>
        <w:ind w:right="125"/>
      </w:pPr>
      <w:r>
        <w:t>Узнавание (различении) предметов интерьера (светильник, зеркало, штора, скатерть, ваза, статуэтки, свечи). Знание назначения предметов интерьера.</w:t>
      </w:r>
    </w:p>
    <w:p w14:paraId="58B1BD75">
      <w:pPr>
        <w:pStyle w:val="5"/>
        <w:ind w:left="640" w:right="123" w:firstLine="0"/>
      </w:pPr>
      <w:r>
        <w:t>Узнавание (различение) светильников (люстра, бра, настольная лампа). Узнавание</w:t>
      </w:r>
      <w:r>
        <w:rPr>
          <w:spacing w:val="62"/>
          <w:w w:val="150"/>
        </w:rPr>
        <w:t xml:space="preserve">  </w:t>
      </w:r>
      <w:r>
        <w:t>(различение)</w:t>
      </w:r>
      <w:r>
        <w:rPr>
          <w:spacing w:val="64"/>
          <w:w w:val="150"/>
        </w:rPr>
        <w:t xml:space="preserve">  </w:t>
      </w:r>
      <w:r>
        <w:t>часов</w:t>
      </w:r>
      <w:r>
        <w:rPr>
          <w:spacing w:val="63"/>
          <w:w w:val="150"/>
        </w:rPr>
        <w:t xml:space="preserve">  </w:t>
      </w:r>
      <w:r>
        <w:t>(наручные,</w:t>
      </w:r>
      <w:r>
        <w:rPr>
          <w:spacing w:val="62"/>
          <w:w w:val="150"/>
        </w:rPr>
        <w:t xml:space="preserve">  </w:t>
      </w:r>
      <w:r>
        <w:t>настенные,</w:t>
      </w:r>
      <w:r>
        <w:rPr>
          <w:spacing w:val="63"/>
          <w:w w:val="150"/>
        </w:rPr>
        <w:t xml:space="preserve">  </w:t>
      </w:r>
      <w:r>
        <w:rPr>
          <w:spacing w:val="-2"/>
        </w:rPr>
        <w:t>механические,</w:t>
      </w:r>
    </w:p>
    <w:p w14:paraId="20A2C4C9">
      <w:pPr>
        <w:pStyle w:val="5"/>
        <w:ind w:right="124" w:firstLine="0"/>
      </w:pPr>
      <w:r>
        <w:t>электронные часы). Узнавание (различение) частей часов: стрелки, циферблат. Знание назначения часов (частей часов).</w:t>
      </w:r>
    </w:p>
    <w:p w14:paraId="1E8C40E9">
      <w:pPr>
        <w:pStyle w:val="10"/>
        <w:numPr>
          <w:ilvl w:val="3"/>
          <w:numId w:val="41"/>
        </w:numPr>
        <w:tabs>
          <w:tab w:val="left" w:pos="1548"/>
        </w:tabs>
        <w:spacing w:before="0" w:after="0" w:line="321" w:lineRule="exact"/>
        <w:ind w:left="1548" w:right="0" w:hanging="908"/>
        <w:jc w:val="both"/>
        <w:rPr>
          <w:sz w:val="28"/>
        </w:rPr>
      </w:pPr>
      <w:r>
        <w:rPr>
          <w:sz w:val="28"/>
        </w:rPr>
        <w:t>Раздел</w:t>
      </w:r>
      <w:r>
        <w:rPr>
          <w:spacing w:val="-9"/>
          <w:sz w:val="28"/>
        </w:rPr>
        <w:t xml:space="preserve"> </w:t>
      </w:r>
      <w:r>
        <w:rPr>
          <w:spacing w:val="-2"/>
          <w:sz w:val="28"/>
        </w:rPr>
        <w:t>"Школа".</w:t>
      </w:r>
    </w:p>
    <w:p w14:paraId="122C9772">
      <w:pPr>
        <w:pStyle w:val="5"/>
        <w:spacing w:before="1"/>
        <w:ind w:right="120"/>
      </w:pPr>
      <w: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w:t>
      </w:r>
      <w:r>
        <w:rPr>
          <w:spacing w:val="-18"/>
        </w:rPr>
        <w:t xml:space="preserve"> </w:t>
      </w:r>
      <w:r>
        <w:t>организации.</w:t>
      </w:r>
      <w:r>
        <w:rPr>
          <w:spacing w:val="-17"/>
        </w:rPr>
        <w:t xml:space="preserve"> </w:t>
      </w:r>
      <w:r>
        <w:t>Соотнесение</w:t>
      </w:r>
      <w:r>
        <w:rPr>
          <w:spacing w:val="-18"/>
        </w:rPr>
        <w:t xml:space="preserve"> </w:t>
      </w:r>
      <w:r>
        <w:t>работника</w:t>
      </w:r>
      <w:r>
        <w:rPr>
          <w:spacing w:val="-17"/>
        </w:rPr>
        <w:t xml:space="preserve"> </w:t>
      </w:r>
      <w:r>
        <w:t>образовательной</w:t>
      </w:r>
      <w:r>
        <w:rPr>
          <w:spacing w:val="-18"/>
        </w:rPr>
        <w:t xml:space="preserve"> </w:t>
      </w:r>
      <w:r>
        <w:t>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w:t>
      </w:r>
    </w:p>
    <w:p w14:paraId="70526FCB">
      <w:pPr>
        <w:spacing w:after="0"/>
        <w:sectPr>
          <w:pgSz w:w="11910" w:h="16860"/>
          <w:pgMar w:top="980" w:right="620" w:bottom="280" w:left="920" w:header="720" w:footer="720" w:gutter="0"/>
          <w:cols w:space="720" w:num="1"/>
        </w:sectPr>
      </w:pPr>
    </w:p>
    <w:p w14:paraId="7E145AE6">
      <w:pPr>
        <w:pStyle w:val="5"/>
        <w:spacing w:before="65"/>
        <w:ind w:right="118" w:firstLine="0"/>
      </w:pPr>
      <w:r>
        <w:t>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4E949404">
      <w:pPr>
        <w:pStyle w:val="10"/>
        <w:numPr>
          <w:ilvl w:val="3"/>
          <w:numId w:val="41"/>
        </w:numPr>
        <w:tabs>
          <w:tab w:val="left" w:pos="1548"/>
        </w:tabs>
        <w:spacing w:before="1" w:after="0" w:line="322" w:lineRule="exact"/>
        <w:ind w:left="1548" w:right="0" w:hanging="908"/>
        <w:jc w:val="both"/>
        <w:rPr>
          <w:sz w:val="28"/>
        </w:rPr>
      </w:pPr>
      <w:r>
        <w:rPr>
          <w:sz w:val="28"/>
        </w:rPr>
        <w:t>Раздел</w:t>
      </w:r>
      <w:r>
        <w:rPr>
          <w:spacing w:val="-12"/>
          <w:sz w:val="28"/>
        </w:rPr>
        <w:t xml:space="preserve"> </w:t>
      </w:r>
      <w:r>
        <w:rPr>
          <w:sz w:val="28"/>
        </w:rPr>
        <w:t>"Предметы</w:t>
      </w:r>
      <w:r>
        <w:rPr>
          <w:spacing w:val="-12"/>
          <w:sz w:val="28"/>
        </w:rPr>
        <w:t xml:space="preserve"> </w:t>
      </w:r>
      <w:r>
        <w:rPr>
          <w:sz w:val="28"/>
        </w:rPr>
        <w:t>и</w:t>
      </w:r>
      <w:r>
        <w:rPr>
          <w:spacing w:val="-11"/>
          <w:sz w:val="28"/>
        </w:rPr>
        <w:t xml:space="preserve"> </w:t>
      </w:r>
      <w:r>
        <w:rPr>
          <w:sz w:val="28"/>
        </w:rPr>
        <w:t>материалы,</w:t>
      </w:r>
      <w:r>
        <w:rPr>
          <w:spacing w:val="-11"/>
          <w:sz w:val="28"/>
        </w:rPr>
        <w:t xml:space="preserve"> </w:t>
      </w:r>
      <w:r>
        <w:rPr>
          <w:sz w:val="28"/>
        </w:rPr>
        <w:t>изготовленные</w:t>
      </w:r>
      <w:r>
        <w:rPr>
          <w:spacing w:val="-12"/>
          <w:sz w:val="28"/>
        </w:rPr>
        <w:t xml:space="preserve"> </w:t>
      </w:r>
      <w:r>
        <w:rPr>
          <w:spacing w:val="-2"/>
          <w:sz w:val="28"/>
        </w:rPr>
        <w:t>человеком".</w:t>
      </w:r>
    </w:p>
    <w:p w14:paraId="65CD32F4">
      <w:pPr>
        <w:pStyle w:val="5"/>
        <w:ind w:right="118"/>
      </w:pPr>
      <w: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32DB1211">
      <w:pPr>
        <w:pStyle w:val="5"/>
        <w:spacing w:before="1"/>
        <w:ind w:right="117"/>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w:t>
      </w:r>
      <w:r>
        <w:rPr>
          <w:spacing w:val="-16"/>
        </w:rPr>
        <w:t xml:space="preserve"> </w:t>
      </w:r>
      <w:r>
        <w:t>тонет</w:t>
      </w:r>
      <w:r>
        <w:rPr>
          <w:spacing w:val="-16"/>
        </w:rPr>
        <w:t xml:space="preserve"> </w:t>
      </w:r>
      <w:r>
        <w:t>в</w:t>
      </w:r>
      <w:r>
        <w:rPr>
          <w:spacing w:val="-16"/>
        </w:rPr>
        <w:t xml:space="preserve"> </w:t>
      </w:r>
      <w:r>
        <w:t>воде).</w:t>
      </w:r>
      <w:r>
        <w:rPr>
          <w:spacing w:val="-16"/>
        </w:rPr>
        <w:t xml:space="preserve"> </w:t>
      </w:r>
      <w:r>
        <w:t>Узнавание</w:t>
      </w:r>
      <w:r>
        <w:rPr>
          <w:spacing w:val="-16"/>
        </w:rPr>
        <w:t xml:space="preserve"> </w:t>
      </w:r>
      <w:r>
        <w:t>предметов,</w:t>
      </w:r>
      <w:r>
        <w:rPr>
          <w:spacing w:val="-13"/>
        </w:rPr>
        <w:t xml:space="preserve"> </w:t>
      </w:r>
      <w:r>
        <w:t>изготовленных</w:t>
      </w:r>
      <w:r>
        <w:rPr>
          <w:spacing w:val="-15"/>
        </w:rPr>
        <w:t xml:space="preserve"> </w:t>
      </w:r>
      <w:r>
        <w:t>из</w:t>
      </w:r>
      <w:r>
        <w:rPr>
          <w:spacing w:val="-16"/>
        </w:rPr>
        <w:t xml:space="preserve"> </w:t>
      </w:r>
      <w:r>
        <w:t>металла</w:t>
      </w:r>
      <w:r>
        <w:rPr>
          <w:spacing w:val="-17"/>
        </w:rPr>
        <w:t xml:space="preserve"> </w:t>
      </w:r>
      <w:r>
        <w:t>(ведро,</w:t>
      </w:r>
      <w:r>
        <w:rPr>
          <w:spacing w:val="-15"/>
        </w:rPr>
        <w:t xml:space="preserve"> </w:t>
      </w:r>
      <w:r>
        <w:t>игла, кастрюля). Знание свойств ткани (мягкая, мнется, намокает, рвется).</w:t>
      </w:r>
    </w:p>
    <w:p w14:paraId="18FC0D6F">
      <w:pPr>
        <w:pStyle w:val="5"/>
        <w:ind w:right="123"/>
      </w:pPr>
      <w:r>
        <w:t xml:space="preserve">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w:t>
      </w:r>
      <w:r>
        <w:rPr>
          <w:spacing w:val="-2"/>
        </w:rPr>
        <w:t>контейнеры).</w:t>
      </w:r>
    </w:p>
    <w:p w14:paraId="27E04CFE">
      <w:pPr>
        <w:pStyle w:val="10"/>
        <w:numPr>
          <w:ilvl w:val="3"/>
          <w:numId w:val="41"/>
        </w:numPr>
        <w:tabs>
          <w:tab w:val="left" w:pos="1548"/>
        </w:tabs>
        <w:spacing w:before="0" w:after="0" w:line="322" w:lineRule="exact"/>
        <w:ind w:left="1548" w:right="0" w:hanging="908"/>
        <w:jc w:val="both"/>
        <w:rPr>
          <w:sz w:val="28"/>
        </w:rPr>
      </w:pPr>
      <w:r>
        <w:rPr>
          <w:sz w:val="28"/>
        </w:rPr>
        <w:t>Раздел</w:t>
      </w:r>
      <w:r>
        <w:rPr>
          <w:spacing w:val="-13"/>
          <w:sz w:val="28"/>
        </w:rPr>
        <w:t xml:space="preserve"> </w:t>
      </w:r>
      <w:r>
        <w:rPr>
          <w:sz w:val="28"/>
        </w:rPr>
        <w:t>"Населенный</w:t>
      </w:r>
      <w:r>
        <w:rPr>
          <w:spacing w:val="-13"/>
          <w:sz w:val="28"/>
        </w:rPr>
        <w:t xml:space="preserve"> </w:t>
      </w:r>
      <w:r>
        <w:rPr>
          <w:spacing w:val="-2"/>
          <w:sz w:val="28"/>
        </w:rPr>
        <w:t>пункт".</w:t>
      </w:r>
    </w:p>
    <w:p w14:paraId="3929BFF7">
      <w:pPr>
        <w:pStyle w:val="5"/>
        <w:ind w:right="120"/>
      </w:pPr>
      <w:r>
        <w:t>Узнавание (различение) элементов городской инфраструктуры, улицы (проспекты,</w:t>
      </w:r>
      <w:r>
        <w:rPr>
          <w:spacing w:val="-13"/>
        </w:rPr>
        <w:t xml:space="preserve"> </w:t>
      </w:r>
      <w:r>
        <w:t>переулки),</w:t>
      </w:r>
      <w:r>
        <w:rPr>
          <w:spacing w:val="-13"/>
        </w:rPr>
        <w:t xml:space="preserve"> </w:t>
      </w:r>
      <w:r>
        <w:t>площади,</w:t>
      </w:r>
      <w:r>
        <w:rPr>
          <w:spacing w:val="-13"/>
        </w:rPr>
        <w:t xml:space="preserve"> </w:t>
      </w:r>
      <w:r>
        <w:t>здания,</w:t>
      </w:r>
      <w:r>
        <w:rPr>
          <w:spacing w:val="-14"/>
        </w:rPr>
        <w:t xml:space="preserve"> </w:t>
      </w:r>
      <w:r>
        <w:t>парки.</w:t>
      </w:r>
      <w:r>
        <w:rPr>
          <w:spacing w:val="-11"/>
        </w:rPr>
        <w:t xml:space="preserve"> </w:t>
      </w:r>
      <w:r>
        <w:t>Узнавание</w:t>
      </w:r>
      <w:r>
        <w:rPr>
          <w:spacing w:val="-13"/>
        </w:rPr>
        <w:t xml:space="preserve"> </w:t>
      </w:r>
      <w:r>
        <w:t>(различение),</w:t>
      </w:r>
      <w:r>
        <w:rPr>
          <w:spacing w:val="-13"/>
        </w:rPr>
        <w:t xml:space="preserve"> </w:t>
      </w:r>
      <w:r>
        <w:t>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w:t>
      </w:r>
      <w:r>
        <w:rPr>
          <w:spacing w:val="13"/>
        </w:rPr>
        <w:t xml:space="preserve"> </w:t>
      </w:r>
      <w:r>
        <w:t>("Пешеходный</w:t>
      </w:r>
      <w:r>
        <w:rPr>
          <w:spacing w:val="14"/>
        </w:rPr>
        <w:t xml:space="preserve"> </w:t>
      </w:r>
      <w:r>
        <w:t>переход"),</w:t>
      </w:r>
      <w:r>
        <w:rPr>
          <w:spacing w:val="14"/>
        </w:rPr>
        <w:t xml:space="preserve"> </w:t>
      </w:r>
      <w:r>
        <w:t>разметка</w:t>
      </w:r>
      <w:r>
        <w:rPr>
          <w:spacing w:val="13"/>
        </w:rPr>
        <w:t xml:space="preserve"> </w:t>
      </w:r>
      <w:r>
        <w:t>("зебра"),</w:t>
      </w:r>
      <w:r>
        <w:rPr>
          <w:spacing w:val="13"/>
        </w:rPr>
        <w:t xml:space="preserve"> </w:t>
      </w:r>
      <w:r>
        <w:t>светофор).</w:t>
      </w:r>
      <w:r>
        <w:rPr>
          <w:spacing w:val="14"/>
        </w:rPr>
        <w:t xml:space="preserve"> </w:t>
      </w:r>
      <w:r>
        <w:t>Знание</w:t>
      </w:r>
      <w:r>
        <w:rPr>
          <w:spacing w:val="13"/>
        </w:rPr>
        <w:t xml:space="preserve"> </w:t>
      </w:r>
      <w:r>
        <w:rPr>
          <w:spacing w:val="-2"/>
        </w:rPr>
        <w:t>(соблюдение)</w:t>
      </w:r>
    </w:p>
    <w:p w14:paraId="4B5E41B7">
      <w:pPr>
        <w:spacing w:after="0"/>
        <w:sectPr>
          <w:pgSz w:w="11910" w:h="16860"/>
          <w:pgMar w:top="980" w:right="620" w:bottom="280" w:left="920" w:header="720" w:footer="720" w:gutter="0"/>
          <w:cols w:space="720" w:num="1"/>
        </w:sectPr>
      </w:pPr>
    </w:p>
    <w:p w14:paraId="2CF6D33F">
      <w:pPr>
        <w:pStyle w:val="5"/>
        <w:spacing w:before="65"/>
        <w:ind w:right="121" w:firstLine="0"/>
      </w:pPr>
      <w:r>
        <w:t>правил</w:t>
      </w:r>
      <w:r>
        <w:rPr>
          <w:spacing w:val="-16"/>
        </w:rPr>
        <w:t xml:space="preserve"> </w:t>
      </w:r>
      <w:r>
        <w:t>перехода</w:t>
      </w:r>
      <w:r>
        <w:rPr>
          <w:spacing w:val="-16"/>
        </w:rPr>
        <w:t xml:space="preserve"> </w:t>
      </w:r>
      <w:r>
        <w:t>улицы.</w:t>
      </w:r>
      <w:r>
        <w:rPr>
          <w:spacing w:val="-16"/>
        </w:rPr>
        <w:t xml:space="preserve"> </w:t>
      </w:r>
      <w:r>
        <w:t>Знание</w:t>
      </w:r>
      <w:r>
        <w:rPr>
          <w:spacing w:val="-16"/>
        </w:rPr>
        <w:t xml:space="preserve"> </w:t>
      </w:r>
      <w:r>
        <w:t>(соблюдение)</w:t>
      </w:r>
      <w:r>
        <w:rPr>
          <w:spacing w:val="-16"/>
        </w:rPr>
        <w:t xml:space="preserve"> </w:t>
      </w:r>
      <w:r>
        <w:t>правил</w:t>
      </w:r>
      <w:r>
        <w:rPr>
          <w:spacing w:val="-16"/>
        </w:rPr>
        <w:t xml:space="preserve"> </w:t>
      </w:r>
      <w:r>
        <w:t>поведения</w:t>
      </w:r>
      <w:r>
        <w:rPr>
          <w:spacing w:val="-16"/>
        </w:rPr>
        <w:t xml:space="preserve"> </w:t>
      </w:r>
      <w:r>
        <w:t>на</w:t>
      </w:r>
      <w:r>
        <w:rPr>
          <w:spacing w:val="-16"/>
        </w:rPr>
        <w:t xml:space="preserve"> </w:t>
      </w:r>
      <w:r>
        <w:t>улице.</w:t>
      </w:r>
      <w:r>
        <w:rPr>
          <w:spacing w:val="-15"/>
        </w:rPr>
        <w:t xml:space="preserve"> </w:t>
      </w:r>
      <w:r>
        <w:t>Узнавание (различение) достопримечательностей своего города (например, Кремль, Троицкий собор, Приказные палаты, памятник героям).</w:t>
      </w:r>
    </w:p>
    <w:p w14:paraId="69BA1BD7">
      <w:pPr>
        <w:pStyle w:val="10"/>
        <w:numPr>
          <w:ilvl w:val="3"/>
          <w:numId w:val="41"/>
        </w:numPr>
        <w:tabs>
          <w:tab w:val="left" w:pos="1548"/>
        </w:tabs>
        <w:spacing w:before="1" w:after="0" w:line="240" w:lineRule="auto"/>
        <w:ind w:left="1548" w:right="0" w:hanging="908"/>
        <w:jc w:val="both"/>
        <w:rPr>
          <w:sz w:val="28"/>
        </w:rPr>
      </w:pPr>
      <w:r>
        <w:rPr>
          <w:sz w:val="28"/>
        </w:rPr>
        <w:t>Раздел</w:t>
      </w:r>
      <w:r>
        <w:rPr>
          <w:spacing w:val="-9"/>
          <w:sz w:val="28"/>
        </w:rPr>
        <w:t xml:space="preserve"> </w:t>
      </w:r>
      <w:r>
        <w:rPr>
          <w:spacing w:val="-2"/>
          <w:sz w:val="28"/>
        </w:rPr>
        <w:t>"Транспорт".</w:t>
      </w:r>
    </w:p>
    <w:p w14:paraId="7FCFCF61">
      <w:pPr>
        <w:pStyle w:val="5"/>
        <w:spacing w:before="1"/>
        <w:ind w:right="118"/>
      </w:pPr>
      <w:r>
        <w:t>Узнавание (различение) наземного транспорта (рельсовый, безрельсовый). Знание</w:t>
      </w:r>
      <w:r>
        <w:rPr>
          <w:spacing w:val="-8"/>
        </w:rPr>
        <w:t xml:space="preserve"> </w:t>
      </w:r>
      <w:r>
        <w:t>назначения</w:t>
      </w:r>
      <w:r>
        <w:rPr>
          <w:spacing w:val="-7"/>
        </w:rPr>
        <w:t xml:space="preserve"> </w:t>
      </w:r>
      <w:r>
        <w:t>наземного</w:t>
      </w:r>
      <w:r>
        <w:rPr>
          <w:spacing w:val="-8"/>
        </w:rPr>
        <w:t xml:space="preserve"> </w:t>
      </w:r>
      <w:r>
        <w:t>транспорта.</w:t>
      </w:r>
      <w:r>
        <w:rPr>
          <w:spacing w:val="-8"/>
        </w:rPr>
        <w:t xml:space="preserve"> </w:t>
      </w:r>
      <w:r>
        <w:t>Узнавание</w:t>
      </w:r>
      <w:r>
        <w:rPr>
          <w:spacing w:val="-8"/>
        </w:rPr>
        <w:t xml:space="preserve"> </w:t>
      </w:r>
      <w:r>
        <w:t>(различение)</w:t>
      </w:r>
      <w:r>
        <w:rPr>
          <w:spacing w:val="-5"/>
        </w:rPr>
        <w:t xml:space="preserve"> </w:t>
      </w:r>
      <w:r>
        <w:t>составных</w:t>
      </w:r>
      <w:r>
        <w:rPr>
          <w:spacing w:val="-3"/>
        </w:rPr>
        <w:t xml:space="preserve"> </w:t>
      </w:r>
      <w:r>
        <w:t>частей наземного</w:t>
      </w:r>
      <w:r>
        <w:rPr>
          <w:spacing w:val="-6"/>
        </w:rPr>
        <w:t xml:space="preserve"> </w:t>
      </w:r>
      <w:r>
        <w:t>транспортного</w:t>
      </w:r>
      <w:r>
        <w:rPr>
          <w:spacing w:val="-6"/>
        </w:rPr>
        <w:t xml:space="preserve"> </w:t>
      </w:r>
      <w:r>
        <w:t>средства.</w:t>
      </w:r>
      <w:r>
        <w:rPr>
          <w:spacing w:val="-8"/>
        </w:rPr>
        <w:t xml:space="preserve"> </w:t>
      </w:r>
      <w:r>
        <w:t>Узнавание</w:t>
      </w:r>
      <w:r>
        <w:rPr>
          <w:spacing w:val="-6"/>
        </w:rPr>
        <w:t xml:space="preserve"> </w:t>
      </w:r>
      <w:r>
        <w:t>(различение)</w:t>
      </w:r>
      <w:r>
        <w:rPr>
          <w:spacing w:val="-7"/>
        </w:rPr>
        <w:t xml:space="preserve"> </w:t>
      </w:r>
      <w:r>
        <w:t>воздушного</w:t>
      </w:r>
      <w:r>
        <w:rPr>
          <w:spacing w:val="-6"/>
        </w:rPr>
        <w:t xml:space="preserve"> </w:t>
      </w:r>
      <w:r>
        <w:t>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w:t>
      </w:r>
      <w:r>
        <w:rPr>
          <w:spacing w:val="-3"/>
        </w:rPr>
        <w:t xml:space="preserve"> </w:t>
      </w:r>
      <w:r>
        <w:t>людей,</w:t>
      </w:r>
      <w:r>
        <w:rPr>
          <w:spacing w:val="-2"/>
        </w:rPr>
        <w:t xml:space="preserve"> </w:t>
      </w:r>
      <w:r>
        <w:t>работающих</w:t>
      </w:r>
      <w:r>
        <w:rPr>
          <w:spacing w:val="-2"/>
        </w:rPr>
        <w:t xml:space="preserve"> </w:t>
      </w:r>
      <w:r>
        <w:t>в</w:t>
      </w:r>
      <w:r>
        <w:rPr>
          <w:spacing w:val="-3"/>
        </w:rPr>
        <w:t xml:space="preserve"> </w:t>
      </w:r>
      <w:r>
        <w:t>космической</w:t>
      </w:r>
      <w:r>
        <w:rPr>
          <w:spacing w:val="-3"/>
        </w:rPr>
        <w:t xml:space="preserve"> </w:t>
      </w:r>
      <w:r>
        <w:t>отрасли.</w:t>
      </w:r>
      <w:r>
        <w:rPr>
          <w:spacing w:val="-1"/>
        </w:rPr>
        <w:t xml:space="preserve"> </w:t>
      </w:r>
      <w:r>
        <w:t>Соотнесение</w:t>
      </w:r>
      <w:r>
        <w:rPr>
          <w:spacing w:val="-4"/>
        </w:rPr>
        <w:t xml:space="preserve"> </w:t>
      </w:r>
      <w:r>
        <w:t>деятельности</w:t>
      </w:r>
      <w:r>
        <w:rPr>
          <w:spacing w:val="-2"/>
        </w:rPr>
        <w:t xml:space="preserve"> </w:t>
      </w:r>
      <w:r>
        <w:t>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42365D1E">
      <w:pPr>
        <w:pStyle w:val="10"/>
        <w:numPr>
          <w:ilvl w:val="3"/>
          <w:numId w:val="41"/>
        </w:numPr>
        <w:tabs>
          <w:tab w:val="left" w:pos="1548"/>
        </w:tabs>
        <w:spacing w:before="0" w:after="0" w:line="322" w:lineRule="exact"/>
        <w:ind w:left="1548" w:right="0" w:hanging="908"/>
        <w:jc w:val="both"/>
        <w:rPr>
          <w:sz w:val="28"/>
        </w:rPr>
      </w:pPr>
      <w:r>
        <w:rPr>
          <w:sz w:val="28"/>
        </w:rPr>
        <w:t>Раздел</w:t>
      </w:r>
      <w:r>
        <w:rPr>
          <w:spacing w:val="-9"/>
          <w:sz w:val="28"/>
        </w:rPr>
        <w:t xml:space="preserve"> </w:t>
      </w:r>
      <w:r>
        <w:rPr>
          <w:spacing w:val="-2"/>
          <w:sz w:val="28"/>
        </w:rPr>
        <w:t>"Страна".</w:t>
      </w:r>
    </w:p>
    <w:p w14:paraId="122E1BA0">
      <w:pPr>
        <w:pStyle w:val="5"/>
        <w:ind w:right="122"/>
      </w:pPr>
      <w: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4F08BA18">
      <w:pPr>
        <w:pStyle w:val="5"/>
        <w:ind w:right="117"/>
      </w:pPr>
      <w:r>
        <w:t>Знание</w:t>
      </w:r>
      <w:r>
        <w:rPr>
          <w:spacing w:val="-18"/>
        </w:rPr>
        <w:t xml:space="preserve"> </w:t>
      </w:r>
      <w:r>
        <w:t>названий</w:t>
      </w:r>
      <w:r>
        <w:rPr>
          <w:spacing w:val="-17"/>
        </w:rPr>
        <w:t xml:space="preserve"> </w:t>
      </w:r>
      <w:r>
        <w:t>городов</w:t>
      </w:r>
      <w:r>
        <w:rPr>
          <w:spacing w:val="-18"/>
        </w:rPr>
        <w:t xml:space="preserve"> </w:t>
      </w:r>
      <w:r>
        <w:t>России</w:t>
      </w:r>
      <w:r>
        <w:rPr>
          <w:spacing w:val="-17"/>
        </w:rPr>
        <w:t xml:space="preserve"> </w:t>
      </w:r>
      <w:r>
        <w:t>(Санкт-Петербург,</w:t>
      </w:r>
      <w:r>
        <w:rPr>
          <w:spacing w:val="-18"/>
        </w:rPr>
        <w:t xml:space="preserve"> </w:t>
      </w:r>
      <w:r>
        <w:t>Казань,</w:t>
      </w:r>
      <w:r>
        <w:rPr>
          <w:spacing w:val="-17"/>
        </w:rPr>
        <w:t xml:space="preserve"> </w:t>
      </w:r>
      <w:r>
        <w:t>Владивосток,</w:t>
      </w:r>
      <w:r>
        <w:rPr>
          <w:spacing w:val="-18"/>
        </w:rPr>
        <w:t xml:space="preserve"> </w:t>
      </w:r>
      <w:r>
        <w:t>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10BB979E">
      <w:pPr>
        <w:pStyle w:val="10"/>
        <w:numPr>
          <w:ilvl w:val="3"/>
          <w:numId w:val="41"/>
        </w:numPr>
        <w:tabs>
          <w:tab w:val="left" w:pos="1548"/>
        </w:tabs>
        <w:spacing w:before="0" w:after="0" w:line="321" w:lineRule="exact"/>
        <w:ind w:left="1548" w:right="0" w:hanging="908"/>
        <w:jc w:val="both"/>
        <w:rPr>
          <w:sz w:val="28"/>
        </w:rPr>
      </w:pPr>
      <w:r>
        <w:rPr>
          <w:sz w:val="28"/>
        </w:rPr>
        <w:t>Раздел</w:t>
      </w:r>
      <w:r>
        <w:rPr>
          <w:spacing w:val="-14"/>
          <w:sz w:val="28"/>
        </w:rPr>
        <w:t xml:space="preserve"> </w:t>
      </w:r>
      <w:r>
        <w:rPr>
          <w:sz w:val="28"/>
        </w:rPr>
        <w:t>"Традиции,</w:t>
      </w:r>
      <w:r>
        <w:rPr>
          <w:spacing w:val="-13"/>
          <w:sz w:val="28"/>
        </w:rPr>
        <w:t xml:space="preserve"> </w:t>
      </w:r>
      <w:r>
        <w:rPr>
          <w:spacing w:val="-2"/>
          <w:sz w:val="28"/>
        </w:rPr>
        <w:t>обычаи".</w:t>
      </w:r>
    </w:p>
    <w:p w14:paraId="52A2FCF7">
      <w:pPr>
        <w:pStyle w:val="5"/>
        <w:spacing w:before="1"/>
        <w:ind w:right="123"/>
      </w:pPr>
      <w: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2940939B">
      <w:pPr>
        <w:pStyle w:val="5"/>
        <w:spacing w:before="4"/>
        <w:ind w:left="0" w:firstLine="0"/>
        <w:jc w:val="left"/>
      </w:pPr>
    </w:p>
    <w:p w14:paraId="2D2AD397">
      <w:pPr>
        <w:pStyle w:val="2"/>
        <w:numPr>
          <w:ilvl w:val="2"/>
          <w:numId w:val="25"/>
        </w:numPr>
        <w:tabs>
          <w:tab w:val="left" w:pos="1351"/>
        </w:tabs>
        <w:spacing w:before="0" w:after="0" w:line="240" w:lineRule="auto"/>
        <w:ind w:left="100" w:right="122" w:firstLine="540"/>
        <w:jc w:val="both"/>
      </w:pPr>
      <w:r>
        <w:t>Предметные результаты освоения учебного предмета "Окружающий социальный мир":</w:t>
      </w:r>
    </w:p>
    <w:p w14:paraId="3E913C43">
      <w:pPr>
        <w:pStyle w:val="10"/>
        <w:numPr>
          <w:ilvl w:val="0"/>
          <w:numId w:val="42"/>
        </w:numPr>
        <w:tabs>
          <w:tab w:val="left" w:pos="942"/>
        </w:tabs>
        <w:spacing w:before="0" w:after="0" w:line="240" w:lineRule="auto"/>
        <w:ind w:left="640" w:right="3204" w:firstLine="0"/>
        <w:jc w:val="both"/>
        <w:rPr>
          <w:sz w:val="28"/>
        </w:rPr>
      </w:pPr>
      <w:r>
        <w:rPr>
          <w:sz w:val="28"/>
        </w:rPr>
        <w:t>Представления</w:t>
      </w:r>
      <w:r>
        <w:rPr>
          <w:spacing w:val="-7"/>
          <w:sz w:val="28"/>
        </w:rPr>
        <w:t xml:space="preserve"> </w:t>
      </w:r>
      <w:r>
        <w:rPr>
          <w:sz w:val="28"/>
        </w:rPr>
        <w:t>о</w:t>
      </w:r>
      <w:r>
        <w:rPr>
          <w:spacing w:val="-5"/>
          <w:sz w:val="28"/>
        </w:rPr>
        <w:t xml:space="preserve"> </w:t>
      </w:r>
      <w:r>
        <w:rPr>
          <w:sz w:val="28"/>
        </w:rPr>
        <w:t>мире,</w:t>
      </w:r>
      <w:r>
        <w:rPr>
          <w:spacing w:val="-7"/>
          <w:sz w:val="28"/>
        </w:rPr>
        <w:t xml:space="preserve"> </w:t>
      </w:r>
      <w:r>
        <w:rPr>
          <w:sz w:val="28"/>
        </w:rPr>
        <w:t>созданном</w:t>
      </w:r>
      <w:r>
        <w:rPr>
          <w:spacing w:val="-7"/>
          <w:sz w:val="28"/>
        </w:rPr>
        <w:t xml:space="preserve"> </w:t>
      </w:r>
      <w:r>
        <w:rPr>
          <w:sz w:val="28"/>
        </w:rPr>
        <w:t>руками</w:t>
      </w:r>
      <w:r>
        <w:rPr>
          <w:spacing w:val="-6"/>
          <w:sz w:val="28"/>
        </w:rPr>
        <w:t xml:space="preserve"> </w:t>
      </w:r>
      <w:r>
        <w:rPr>
          <w:sz w:val="28"/>
        </w:rPr>
        <w:t>человека. интерес к объектам, созданным человеком;</w:t>
      </w:r>
    </w:p>
    <w:p w14:paraId="0A333C62">
      <w:pPr>
        <w:pStyle w:val="5"/>
        <w:ind w:right="122"/>
      </w:pPr>
      <w:r>
        <w:t xml:space="preserve">представления о доме, образовательной организации, о расположенных в них и рядом объектах (мебель, оборудование, одежда, посуда, игровая площадка), о </w:t>
      </w:r>
      <w:r>
        <w:rPr>
          <w:spacing w:val="-2"/>
        </w:rPr>
        <w:t>транспорте;</w:t>
      </w:r>
    </w:p>
    <w:p w14:paraId="109B43AB">
      <w:pPr>
        <w:pStyle w:val="5"/>
        <w:ind w:right="124"/>
      </w:pPr>
      <w:r>
        <w:t>умение соблюдать элементарные правила безопасности поведения в доме, на улице, в транспорте, в общественных местах.</w:t>
      </w:r>
    </w:p>
    <w:p w14:paraId="60FD08FA">
      <w:pPr>
        <w:spacing w:after="0"/>
        <w:sectPr>
          <w:pgSz w:w="11910" w:h="16860"/>
          <w:pgMar w:top="980" w:right="620" w:bottom="280" w:left="920" w:header="720" w:footer="720" w:gutter="0"/>
          <w:cols w:space="720" w:num="1"/>
        </w:sectPr>
      </w:pPr>
    </w:p>
    <w:p w14:paraId="5890167C">
      <w:pPr>
        <w:pStyle w:val="10"/>
        <w:numPr>
          <w:ilvl w:val="0"/>
          <w:numId w:val="42"/>
        </w:numPr>
        <w:tabs>
          <w:tab w:val="left" w:pos="1117"/>
        </w:tabs>
        <w:spacing w:before="65" w:after="0" w:line="240" w:lineRule="auto"/>
        <w:ind w:left="100" w:right="120" w:firstLine="540"/>
        <w:jc w:val="both"/>
        <w:rPr>
          <w:sz w:val="28"/>
        </w:rPr>
      </w:pPr>
      <w:r>
        <w:rPr>
          <w:sz w:val="28"/>
        </w:rPr>
        <w:t xml:space="preserve">Представления об окружающих людях: овладение первоначальными представлениями о социальной жизни, о профессиональных и социальных ролях </w:t>
      </w:r>
      <w:r>
        <w:rPr>
          <w:spacing w:val="-2"/>
          <w:sz w:val="28"/>
        </w:rPr>
        <w:t>людей:</w:t>
      </w:r>
    </w:p>
    <w:p w14:paraId="3F57C505">
      <w:pPr>
        <w:pStyle w:val="5"/>
        <w:spacing w:before="1"/>
        <w:ind w:right="123"/>
      </w:pPr>
      <w:r>
        <w:t>представления</w:t>
      </w:r>
      <w:r>
        <w:rPr>
          <w:spacing w:val="-18"/>
        </w:rPr>
        <w:t xml:space="preserve"> </w:t>
      </w:r>
      <w:r>
        <w:t>о</w:t>
      </w:r>
      <w:r>
        <w:rPr>
          <w:spacing w:val="-17"/>
        </w:rPr>
        <w:t xml:space="preserve"> </w:t>
      </w:r>
      <w:r>
        <w:t>деятельности</w:t>
      </w:r>
      <w:r>
        <w:rPr>
          <w:spacing w:val="-18"/>
        </w:rPr>
        <w:t xml:space="preserve"> </w:t>
      </w:r>
      <w:r>
        <w:t>и</w:t>
      </w:r>
      <w:r>
        <w:rPr>
          <w:spacing w:val="-17"/>
        </w:rPr>
        <w:t xml:space="preserve"> </w:t>
      </w:r>
      <w:r>
        <w:t>профессиях</w:t>
      </w:r>
      <w:r>
        <w:rPr>
          <w:spacing w:val="-18"/>
        </w:rPr>
        <w:t xml:space="preserve"> </w:t>
      </w:r>
      <w:r>
        <w:t>людей,</w:t>
      </w:r>
      <w:r>
        <w:rPr>
          <w:spacing w:val="-17"/>
        </w:rPr>
        <w:t xml:space="preserve"> </w:t>
      </w:r>
      <w:r>
        <w:t>окружающих</w:t>
      </w:r>
      <w:r>
        <w:rPr>
          <w:spacing w:val="-18"/>
        </w:rPr>
        <w:t xml:space="preserve"> </w:t>
      </w:r>
      <w:r>
        <w:t>обучающегося ("учитель", "повар", "врач", "водитель");</w:t>
      </w:r>
    </w:p>
    <w:p w14:paraId="1FA5EBDB">
      <w:pPr>
        <w:pStyle w:val="5"/>
        <w:ind w:right="123"/>
      </w:pPr>
      <w:r>
        <w:t>представления о социальных ролях людей (пассажир, пешеход, покупатель), правилах поведения согласно социальным ролям в различных ситуациях;</w:t>
      </w:r>
    </w:p>
    <w:p w14:paraId="106C4F23">
      <w:pPr>
        <w:pStyle w:val="5"/>
        <w:spacing w:before="1" w:line="322" w:lineRule="exact"/>
        <w:ind w:left="640" w:firstLine="0"/>
      </w:pPr>
      <w:r>
        <w:t>опыт</w:t>
      </w:r>
      <w:r>
        <w:rPr>
          <w:spacing w:val="-12"/>
        </w:rPr>
        <w:t xml:space="preserve"> </w:t>
      </w:r>
      <w:r>
        <w:t>конструктивного</w:t>
      </w:r>
      <w:r>
        <w:rPr>
          <w:spacing w:val="-11"/>
        </w:rPr>
        <w:t xml:space="preserve"> </w:t>
      </w:r>
      <w:r>
        <w:t>взаимодействия</w:t>
      </w:r>
      <w:r>
        <w:rPr>
          <w:spacing w:val="-11"/>
        </w:rPr>
        <w:t xml:space="preserve"> </w:t>
      </w:r>
      <w:r>
        <w:t>с</w:t>
      </w:r>
      <w:r>
        <w:rPr>
          <w:spacing w:val="-12"/>
        </w:rPr>
        <w:t xml:space="preserve"> </w:t>
      </w:r>
      <w:r>
        <w:t>взрослыми</w:t>
      </w:r>
      <w:r>
        <w:rPr>
          <w:spacing w:val="-12"/>
        </w:rPr>
        <w:t xml:space="preserve"> </w:t>
      </w:r>
      <w:r>
        <w:t>и</w:t>
      </w:r>
      <w:r>
        <w:rPr>
          <w:spacing w:val="-12"/>
        </w:rPr>
        <w:t xml:space="preserve"> </w:t>
      </w:r>
      <w:r>
        <w:rPr>
          <w:spacing w:val="-2"/>
        </w:rPr>
        <w:t>сверстниками;</w:t>
      </w:r>
    </w:p>
    <w:p w14:paraId="4DD4FDB6">
      <w:pPr>
        <w:pStyle w:val="5"/>
        <w:ind w:right="123"/>
      </w:pPr>
      <w:r>
        <w:t>умение соблюдать правила</w:t>
      </w:r>
      <w:r>
        <w:rPr>
          <w:spacing w:val="-1"/>
        </w:rPr>
        <w:t xml:space="preserve"> </w:t>
      </w:r>
      <w:r>
        <w:t>поведения на уроках и во внеурочной деятельности, взаимодействовать</w:t>
      </w:r>
      <w:r>
        <w:rPr>
          <w:spacing w:val="-6"/>
        </w:rPr>
        <w:t xml:space="preserve"> </w:t>
      </w:r>
      <w:r>
        <w:t>со</w:t>
      </w:r>
      <w:r>
        <w:rPr>
          <w:spacing w:val="-7"/>
        </w:rPr>
        <w:t xml:space="preserve"> </w:t>
      </w:r>
      <w:r>
        <w:t>взрослыми</w:t>
      </w:r>
      <w:r>
        <w:rPr>
          <w:spacing w:val="-7"/>
        </w:rPr>
        <w:t xml:space="preserve"> </w:t>
      </w:r>
      <w:r>
        <w:t>и</w:t>
      </w:r>
      <w:r>
        <w:rPr>
          <w:spacing w:val="-7"/>
        </w:rPr>
        <w:t xml:space="preserve"> </w:t>
      </w:r>
      <w:r>
        <w:t>сверстниками,</w:t>
      </w:r>
      <w:r>
        <w:rPr>
          <w:spacing w:val="-7"/>
        </w:rPr>
        <w:t xml:space="preserve"> </w:t>
      </w:r>
      <w:r>
        <w:t>выбирая</w:t>
      </w:r>
      <w:r>
        <w:rPr>
          <w:spacing w:val="-8"/>
        </w:rPr>
        <w:t xml:space="preserve"> </w:t>
      </w:r>
      <w:r>
        <w:t>адекватную</w:t>
      </w:r>
      <w:r>
        <w:rPr>
          <w:spacing w:val="-7"/>
        </w:rPr>
        <w:t xml:space="preserve"> </w:t>
      </w:r>
      <w:r>
        <w:t>дистанцию</w:t>
      </w:r>
      <w:r>
        <w:rPr>
          <w:spacing w:val="-6"/>
        </w:rPr>
        <w:t xml:space="preserve"> </w:t>
      </w:r>
      <w:r>
        <w:t>и формы контакта, соответствующие возрасту и полу обучающегося.</w:t>
      </w:r>
    </w:p>
    <w:p w14:paraId="423B5665">
      <w:pPr>
        <w:pStyle w:val="10"/>
        <w:numPr>
          <w:ilvl w:val="0"/>
          <w:numId w:val="42"/>
        </w:numPr>
        <w:tabs>
          <w:tab w:val="left" w:pos="942"/>
        </w:tabs>
        <w:spacing w:before="0" w:after="0" w:line="240" w:lineRule="auto"/>
        <w:ind w:left="640" w:right="2429" w:firstLine="0"/>
        <w:jc w:val="left"/>
        <w:rPr>
          <w:sz w:val="28"/>
        </w:rPr>
      </w:pPr>
      <w:r>
        <w:rPr>
          <w:sz w:val="28"/>
        </w:rPr>
        <w:t>Развитие межличностных и групповых отношений: представления</w:t>
      </w:r>
      <w:r>
        <w:rPr>
          <w:spacing w:val="-7"/>
          <w:sz w:val="28"/>
        </w:rPr>
        <w:t xml:space="preserve"> </w:t>
      </w:r>
      <w:r>
        <w:rPr>
          <w:sz w:val="28"/>
        </w:rPr>
        <w:t>о</w:t>
      </w:r>
      <w:r>
        <w:rPr>
          <w:spacing w:val="-7"/>
          <w:sz w:val="28"/>
        </w:rPr>
        <w:t xml:space="preserve"> </w:t>
      </w:r>
      <w:r>
        <w:rPr>
          <w:sz w:val="28"/>
        </w:rPr>
        <w:t>дружбе,</w:t>
      </w:r>
      <w:r>
        <w:rPr>
          <w:spacing w:val="-7"/>
          <w:sz w:val="28"/>
        </w:rPr>
        <w:t xml:space="preserve"> </w:t>
      </w:r>
      <w:r>
        <w:rPr>
          <w:sz w:val="28"/>
        </w:rPr>
        <w:t>других</w:t>
      </w:r>
      <w:r>
        <w:rPr>
          <w:spacing w:val="-7"/>
          <w:sz w:val="28"/>
        </w:rPr>
        <w:t xml:space="preserve"> </w:t>
      </w:r>
      <w:r>
        <w:rPr>
          <w:sz w:val="28"/>
        </w:rPr>
        <w:t>обучающихся,</w:t>
      </w:r>
      <w:r>
        <w:rPr>
          <w:spacing w:val="-7"/>
          <w:sz w:val="28"/>
        </w:rPr>
        <w:t xml:space="preserve"> </w:t>
      </w:r>
      <w:r>
        <w:rPr>
          <w:sz w:val="28"/>
        </w:rPr>
        <w:t>сверстниках; умение находить друзей на основе личных симпатий;</w:t>
      </w:r>
    </w:p>
    <w:p w14:paraId="7C8A2D55">
      <w:pPr>
        <w:pStyle w:val="5"/>
        <w:jc w:val="left"/>
      </w:pPr>
      <w:r>
        <w:t>умение</w:t>
      </w:r>
      <w:r>
        <w:rPr>
          <w:spacing w:val="40"/>
        </w:rPr>
        <w:t xml:space="preserve"> </w:t>
      </w:r>
      <w:r>
        <w:t>строить</w:t>
      </w:r>
      <w:r>
        <w:rPr>
          <w:spacing w:val="40"/>
        </w:rPr>
        <w:t xml:space="preserve"> </w:t>
      </w:r>
      <w:r>
        <w:t>отношения</w:t>
      </w:r>
      <w:r>
        <w:rPr>
          <w:spacing w:val="40"/>
        </w:rPr>
        <w:t xml:space="preserve"> </w:t>
      </w:r>
      <w:r>
        <w:t>на</w:t>
      </w:r>
      <w:r>
        <w:rPr>
          <w:spacing w:val="40"/>
        </w:rPr>
        <w:t xml:space="preserve"> </w:t>
      </w:r>
      <w:r>
        <w:t>основе</w:t>
      </w:r>
      <w:r>
        <w:rPr>
          <w:spacing w:val="40"/>
        </w:rPr>
        <w:t xml:space="preserve"> </w:t>
      </w:r>
      <w:r>
        <w:t>поддержки</w:t>
      </w:r>
      <w:r>
        <w:rPr>
          <w:spacing w:val="40"/>
        </w:rPr>
        <w:t xml:space="preserve"> </w:t>
      </w:r>
      <w:r>
        <w:t>и</w:t>
      </w:r>
      <w:r>
        <w:rPr>
          <w:spacing w:val="40"/>
        </w:rPr>
        <w:t xml:space="preserve"> </w:t>
      </w:r>
      <w:r>
        <w:t>взаимопомощи,</w:t>
      </w:r>
      <w:r>
        <w:rPr>
          <w:spacing w:val="40"/>
        </w:rPr>
        <w:t xml:space="preserve"> </w:t>
      </w:r>
      <w:r>
        <w:t>умение</w:t>
      </w:r>
      <w:r>
        <w:rPr>
          <w:spacing w:val="80"/>
        </w:rPr>
        <w:t xml:space="preserve"> </w:t>
      </w:r>
      <w:r>
        <w:t>сопереживать, сочувствовать, проявлять внимание;</w:t>
      </w:r>
    </w:p>
    <w:p w14:paraId="35705B1A">
      <w:pPr>
        <w:pStyle w:val="5"/>
        <w:jc w:val="left"/>
      </w:pPr>
      <w:r>
        <w:t>умение взаимодействовать в группе в процессе учебной, игровой, других видах доступной деятельности;</w:t>
      </w:r>
    </w:p>
    <w:p w14:paraId="638F79B8">
      <w:pPr>
        <w:pStyle w:val="5"/>
        <w:tabs>
          <w:tab w:val="left" w:pos="1712"/>
          <w:tab w:val="left" w:pos="3818"/>
          <w:tab w:val="left" w:pos="5262"/>
          <w:tab w:val="left" w:pos="6173"/>
          <w:tab w:val="left" w:pos="6506"/>
          <w:tab w:val="left" w:pos="7559"/>
          <w:tab w:val="left" w:pos="8454"/>
          <w:tab w:val="left" w:pos="8813"/>
        </w:tabs>
        <w:ind w:right="123"/>
        <w:jc w:val="left"/>
      </w:pPr>
      <w:r>
        <w:rPr>
          <w:spacing w:val="-2"/>
        </w:rPr>
        <w:t>умение</w:t>
      </w:r>
      <w:r>
        <w:tab/>
      </w:r>
      <w:r>
        <w:rPr>
          <w:spacing w:val="-2"/>
        </w:rPr>
        <w:t>организовывать</w:t>
      </w:r>
      <w:r>
        <w:tab/>
      </w:r>
      <w:r>
        <w:rPr>
          <w:spacing w:val="-2"/>
        </w:rPr>
        <w:t>свободное</w:t>
      </w:r>
      <w:r>
        <w:tab/>
      </w:r>
      <w:r>
        <w:rPr>
          <w:spacing w:val="-2"/>
        </w:rPr>
        <w:t>время</w:t>
      </w:r>
      <w:r>
        <w:tab/>
      </w:r>
      <w:r>
        <w:rPr>
          <w:spacing w:val="-10"/>
        </w:rPr>
        <w:t>с</w:t>
      </w:r>
      <w:r>
        <w:tab/>
      </w:r>
      <w:r>
        <w:rPr>
          <w:spacing w:val="-2"/>
        </w:rPr>
        <w:t>учетом</w:t>
      </w:r>
      <w:r>
        <w:tab/>
      </w:r>
      <w:r>
        <w:rPr>
          <w:spacing w:val="-2"/>
        </w:rPr>
        <w:t>своих</w:t>
      </w:r>
      <w:r>
        <w:tab/>
      </w:r>
      <w:r>
        <w:rPr>
          <w:spacing w:val="-10"/>
        </w:rPr>
        <w:t>и</w:t>
      </w:r>
      <w:r>
        <w:tab/>
      </w:r>
      <w:r>
        <w:rPr>
          <w:spacing w:val="-2"/>
        </w:rPr>
        <w:t>совместных интересов;</w:t>
      </w:r>
    </w:p>
    <w:p w14:paraId="50283238">
      <w:pPr>
        <w:pStyle w:val="10"/>
        <w:numPr>
          <w:ilvl w:val="0"/>
          <w:numId w:val="42"/>
        </w:numPr>
        <w:tabs>
          <w:tab w:val="left" w:pos="925"/>
        </w:tabs>
        <w:spacing w:before="0" w:after="0" w:line="240" w:lineRule="auto"/>
        <w:ind w:left="100" w:right="123" w:firstLine="540"/>
        <w:jc w:val="left"/>
        <w:rPr>
          <w:sz w:val="28"/>
        </w:rPr>
      </w:pPr>
      <w:r>
        <w:rPr>
          <w:sz w:val="28"/>
        </w:rPr>
        <w:t>Накопление</w:t>
      </w:r>
      <w:r>
        <w:rPr>
          <w:spacing w:val="-18"/>
          <w:sz w:val="28"/>
        </w:rPr>
        <w:t xml:space="preserve"> </w:t>
      </w:r>
      <w:r>
        <w:rPr>
          <w:sz w:val="28"/>
        </w:rPr>
        <w:t>положительного</w:t>
      </w:r>
      <w:r>
        <w:rPr>
          <w:spacing w:val="-18"/>
          <w:sz w:val="28"/>
        </w:rPr>
        <w:t xml:space="preserve"> </w:t>
      </w:r>
      <w:r>
        <w:rPr>
          <w:sz w:val="28"/>
        </w:rPr>
        <w:t>опыта</w:t>
      </w:r>
      <w:r>
        <w:rPr>
          <w:spacing w:val="-18"/>
          <w:sz w:val="28"/>
        </w:rPr>
        <w:t xml:space="preserve"> </w:t>
      </w:r>
      <w:r>
        <w:rPr>
          <w:sz w:val="28"/>
        </w:rPr>
        <w:t>сотрудничества</w:t>
      </w:r>
      <w:r>
        <w:rPr>
          <w:spacing w:val="-18"/>
          <w:sz w:val="28"/>
        </w:rPr>
        <w:t xml:space="preserve"> </w:t>
      </w:r>
      <w:r>
        <w:rPr>
          <w:sz w:val="28"/>
        </w:rPr>
        <w:t>и</w:t>
      </w:r>
      <w:r>
        <w:rPr>
          <w:spacing w:val="-17"/>
          <w:sz w:val="28"/>
        </w:rPr>
        <w:t xml:space="preserve"> </w:t>
      </w:r>
      <w:r>
        <w:rPr>
          <w:sz w:val="28"/>
        </w:rPr>
        <w:t>участия</w:t>
      </w:r>
      <w:r>
        <w:rPr>
          <w:spacing w:val="-18"/>
          <w:sz w:val="28"/>
        </w:rPr>
        <w:t xml:space="preserve"> </w:t>
      </w:r>
      <w:r>
        <w:rPr>
          <w:sz w:val="28"/>
        </w:rPr>
        <w:t>в</w:t>
      </w:r>
      <w:r>
        <w:rPr>
          <w:spacing w:val="-18"/>
          <w:sz w:val="28"/>
        </w:rPr>
        <w:t xml:space="preserve"> </w:t>
      </w:r>
      <w:r>
        <w:rPr>
          <w:sz w:val="28"/>
        </w:rPr>
        <w:t xml:space="preserve">общественной </w:t>
      </w:r>
      <w:r>
        <w:rPr>
          <w:spacing w:val="-2"/>
          <w:sz w:val="28"/>
        </w:rPr>
        <w:t>жизни:</w:t>
      </w:r>
    </w:p>
    <w:p w14:paraId="0A34331C">
      <w:pPr>
        <w:pStyle w:val="5"/>
        <w:jc w:val="left"/>
      </w:pPr>
      <w:r>
        <w:t>представление</w:t>
      </w:r>
      <w:r>
        <w:rPr>
          <w:spacing w:val="80"/>
        </w:rPr>
        <w:t xml:space="preserve"> </w:t>
      </w:r>
      <w:r>
        <w:t>о</w:t>
      </w:r>
      <w:r>
        <w:rPr>
          <w:spacing w:val="80"/>
        </w:rPr>
        <w:t xml:space="preserve"> </w:t>
      </w:r>
      <w:r>
        <w:t>праздниках,</w:t>
      </w:r>
      <w:r>
        <w:rPr>
          <w:spacing w:val="80"/>
        </w:rPr>
        <w:t xml:space="preserve"> </w:t>
      </w:r>
      <w:r>
        <w:t>праздничных</w:t>
      </w:r>
      <w:r>
        <w:rPr>
          <w:spacing w:val="80"/>
        </w:rPr>
        <w:t xml:space="preserve"> </w:t>
      </w:r>
      <w:r>
        <w:t>мероприятиях,</w:t>
      </w:r>
      <w:r>
        <w:rPr>
          <w:spacing w:val="80"/>
        </w:rPr>
        <w:t xml:space="preserve"> </w:t>
      </w:r>
      <w:r>
        <w:t>их</w:t>
      </w:r>
      <w:r>
        <w:rPr>
          <w:spacing w:val="80"/>
        </w:rPr>
        <w:t xml:space="preserve"> </w:t>
      </w:r>
      <w:r>
        <w:t>содержании, участие в них;</w:t>
      </w:r>
    </w:p>
    <w:p w14:paraId="78B01B66">
      <w:pPr>
        <w:pStyle w:val="5"/>
        <w:jc w:val="left"/>
      </w:pPr>
      <w:r>
        <w:t>использование</w:t>
      </w:r>
      <w:r>
        <w:rPr>
          <w:spacing w:val="40"/>
        </w:rPr>
        <w:t xml:space="preserve"> </w:t>
      </w:r>
      <w:r>
        <w:t>простейших</w:t>
      </w:r>
      <w:r>
        <w:rPr>
          <w:spacing w:val="40"/>
        </w:rPr>
        <w:t xml:space="preserve"> </w:t>
      </w:r>
      <w:r>
        <w:t>эстетических</w:t>
      </w:r>
      <w:r>
        <w:rPr>
          <w:spacing w:val="40"/>
        </w:rPr>
        <w:t xml:space="preserve"> </w:t>
      </w:r>
      <w:r>
        <w:t>ориентиров</w:t>
      </w:r>
      <w:r>
        <w:rPr>
          <w:spacing w:val="40"/>
        </w:rPr>
        <w:t xml:space="preserve"> </w:t>
      </w:r>
      <w:r>
        <w:t>(эталонов)</w:t>
      </w:r>
      <w:r>
        <w:rPr>
          <w:spacing w:val="40"/>
        </w:rPr>
        <w:t xml:space="preserve"> </w:t>
      </w:r>
      <w:r>
        <w:t>о</w:t>
      </w:r>
      <w:r>
        <w:rPr>
          <w:spacing w:val="40"/>
        </w:rPr>
        <w:t xml:space="preserve"> </w:t>
      </w:r>
      <w:r>
        <w:t>внешнем</w:t>
      </w:r>
      <w:r>
        <w:rPr>
          <w:spacing w:val="40"/>
        </w:rPr>
        <w:t xml:space="preserve"> </w:t>
      </w:r>
      <w:r>
        <w:t>виде, на праздниках, в хозяйственно-бытовой деятельности;</w:t>
      </w:r>
    </w:p>
    <w:p w14:paraId="1C7F172F">
      <w:pPr>
        <w:pStyle w:val="5"/>
        <w:tabs>
          <w:tab w:val="left" w:pos="1849"/>
          <w:tab w:val="left" w:pos="3464"/>
          <w:tab w:val="left" w:pos="4937"/>
          <w:tab w:val="left" w:pos="6527"/>
          <w:tab w:val="left" w:pos="8178"/>
        </w:tabs>
        <w:ind w:right="125"/>
        <w:jc w:val="left"/>
      </w:pPr>
      <w:r>
        <w:rPr>
          <w:spacing w:val="-2"/>
        </w:rPr>
        <w:t>умение</w:t>
      </w:r>
      <w:r>
        <w:tab/>
      </w:r>
      <w:r>
        <w:rPr>
          <w:spacing w:val="-2"/>
        </w:rPr>
        <w:t>соблюдать</w:t>
      </w:r>
      <w:r>
        <w:tab/>
      </w:r>
      <w:r>
        <w:rPr>
          <w:spacing w:val="-2"/>
        </w:rPr>
        <w:t>традиции</w:t>
      </w:r>
      <w:r>
        <w:tab/>
      </w:r>
      <w:r>
        <w:rPr>
          <w:spacing w:val="-2"/>
        </w:rPr>
        <w:t>семейных,</w:t>
      </w:r>
      <w:r>
        <w:tab/>
      </w:r>
      <w:r>
        <w:rPr>
          <w:spacing w:val="-2"/>
        </w:rPr>
        <w:t>школьных,</w:t>
      </w:r>
      <w:r>
        <w:tab/>
      </w:r>
      <w:r>
        <w:rPr>
          <w:spacing w:val="-2"/>
        </w:rPr>
        <w:t>государственных праздников.</w:t>
      </w:r>
    </w:p>
    <w:p w14:paraId="49B14777">
      <w:pPr>
        <w:pStyle w:val="10"/>
        <w:numPr>
          <w:ilvl w:val="0"/>
          <w:numId w:val="42"/>
        </w:numPr>
        <w:tabs>
          <w:tab w:val="left" w:pos="942"/>
        </w:tabs>
        <w:spacing w:before="0" w:after="0" w:line="322" w:lineRule="exact"/>
        <w:ind w:left="942" w:right="0" w:hanging="302"/>
        <w:jc w:val="left"/>
        <w:rPr>
          <w:sz w:val="28"/>
        </w:rPr>
      </w:pPr>
      <w:r>
        <w:rPr>
          <w:sz w:val="28"/>
        </w:rPr>
        <w:t>Представления</w:t>
      </w:r>
      <w:r>
        <w:rPr>
          <w:spacing w:val="-10"/>
          <w:sz w:val="28"/>
        </w:rPr>
        <w:t xml:space="preserve"> </w:t>
      </w:r>
      <w:r>
        <w:rPr>
          <w:sz w:val="28"/>
        </w:rPr>
        <w:t>об</w:t>
      </w:r>
      <w:r>
        <w:rPr>
          <w:spacing w:val="-10"/>
          <w:sz w:val="28"/>
        </w:rPr>
        <w:t xml:space="preserve"> </w:t>
      </w:r>
      <w:r>
        <w:rPr>
          <w:sz w:val="28"/>
        </w:rPr>
        <w:t>обязанностях</w:t>
      </w:r>
      <w:r>
        <w:rPr>
          <w:spacing w:val="-10"/>
          <w:sz w:val="28"/>
        </w:rPr>
        <w:t xml:space="preserve"> </w:t>
      </w:r>
      <w:r>
        <w:rPr>
          <w:sz w:val="28"/>
        </w:rPr>
        <w:t>и</w:t>
      </w:r>
      <w:r>
        <w:rPr>
          <w:spacing w:val="-9"/>
          <w:sz w:val="28"/>
        </w:rPr>
        <w:t xml:space="preserve"> </w:t>
      </w:r>
      <w:r>
        <w:rPr>
          <w:sz w:val="28"/>
        </w:rPr>
        <w:t>правах</w:t>
      </w:r>
      <w:r>
        <w:rPr>
          <w:spacing w:val="-10"/>
          <w:sz w:val="28"/>
        </w:rPr>
        <w:t xml:space="preserve"> </w:t>
      </w:r>
      <w:r>
        <w:rPr>
          <w:spacing w:val="-2"/>
          <w:sz w:val="28"/>
        </w:rPr>
        <w:t>обучающегося:</w:t>
      </w:r>
    </w:p>
    <w:p w14:paraId="050E5AC5">
      <w:pPr>
        <w:pStyle w:val="5"/>
        <w:tabs>
          <w:tab w:val="left" w:pos="2720"/>
          <w:tab w:val="left" w:pos="3191"/>
          <w:tab w:val="left" w:pos="4192"/>
          <w:tab w:val="left" w:pos="4796"/>
          <w:tab w:val="left" w:pos="5927"/>
          <w:tab w:val="left" w:pos="6533"/>
          <w:tab w:val="left" w:pos="8411"/>
          <w:tab w:val="left" w:pos="9014"/>
          <w:tab w:val="left" w:pos="9959"/>
        </w:tabs>
        <w:ind w:right="123"/>
        <w:jc w:val="left"/>
      </w:pPr>
      <w:r>
        <w:rPr>
          <w:spacing w:val="-2"/>
        </w:rPr>
        <w:t>представления</w:t>
      </w:r>
      <w:r>
        <w:tab/>
      </w:r>
      <w:r>
        <w:rPr>
          <w:spacing w:val="-10"/>
        </w:rPr>
        <w:t>о</w:t>
      </w:r>
      <w:r>
        <w:tab/>
      </w:r>
      <w:r>
        <w:rPr>
          <w:spacing w:val="-2"/>
        </w:rPr>
        <w:t>праве</w:t>
      </w:r>
      <w:r>
        <w:tab/>
      </w:r>
      <w:r>
        <w:rPr>
          <w:spacing w:val="-6"/>
        </w:rPr>
        <w:t>на</w:t>
      </w:r>
      <w:r>
        <w:tab/>
      </w:r>
      <w:r>
        <w:rPr>
          <w:spacing w:val="-2"/>
        </w:rPr>
        <w:t>жизнь,</w:t>
      </w:r>
      <w:r>
        <w:tab/>
      </w:r>
      <w:r>
        <w:rPr>
          <w:spacing w:val="-6"/>
        </w:rPr>
        <w:t>на</w:t>
      </w:r>
      <w:r>
        <w:tab/>
      </w:r>
      <w:r>
        <w:rPr>
          <w:spacing w:val="-2"/>
        </w:rPr>
        <w:t>образование,</w:t>
      </w:r>
      <w:r>
        <w:tab/>
      </w:r>
      <w:r>
        <w:rPr>
          <w:spacing w:val="-6"/>
        </w:rPr>
        <w:t>на</w:t>
      </w:r>
      <w:r>
        <w:tab/>
      </w:r>
      <w:r>
        <w:rPr>
          <w:spacing w:val="-2"/>
        </w:rPr>
        <w:t>труд,</w:t>
      </w:r>
      <w:r>
        <w:tab/>
      </w:r>
      <w:r>
        <w:rPr>
          <w:spacing w:val="-6"/>
        </w:rPr>
        <w:t xml:space="preserve">на </w:t>
      </w:r>
      <w:r>
        <w:t>неприкосновенность личности и достоинства;</w:t>
      </w:r>
    </w:p>
    <w:p w14:paraId="68FD748B">
      <w:pPr>
        <w:pStyle w:val="5"/>
        <w:jc w:val="left"/>
      </w:pPr>
      <w:r>
        <w:t>представления</w:t>
      </w:r>
      <w:r>
        <w:rPr>
          <w:spacing w:val="40"/>
        </w:rPr>
        <w:t xml:space="preserve"> </w:t>
      </w:r>
      <w:r>
        <w:t>об</w:t>
      </w:r>
      <w:r>
        <w:rPr>
          <w:spacing w:val="40"/>
        </w:rPr>
        <w:t xml:space="preserve"> </w:t>
      </w:r>
      <w:r>
        <w:t>обязанностях</w:t>
      </w:r>
      <w:r>
        <w:rPr>
          <w:spacing w:val="40"/>
        </w:rPr>
        <w:t xml:space="preserve"> </w:t>
      </w:r>
      <w:r>
        <w:t>обучающегося,</w:t>
      </w:r>
      <w:r>
        <w:rPr>
          <w:spacing w:val="40"/>
        </w:rPr>
        <w:t xml:space="preserve"> </w:t>
      </w:r>
      <w:r>
        <w:t>сына</w:t>
      </w:r>
      <w:r>
        <w:rPr>
          <w:spacing w:val="40"/>
        </w:rPr>
        <w:t xml:space="preserve"> </w:t>
      </w:r>
      <w:r>
        <w:t>или</w:t>
      </w:r>
      <w:r>
        <w:rPr>
          <w:spacing w:val="40"/>
        </w:rPr>
        <w:t xml:space="preserve"> </w:t>
      </w:r>
      <w:r>
        <w:t>дочери,</w:t>
      </w:r>
      <w:r>
        <w:rPr>
          <w:spacing w:val="40"/>
        </w:rPr>
        <w:t xml:space="preserve"> </w:t>
      </w:r>
      <w:r>
        <w:t>внука</w:t>
      </w:r>
      <w:r>
        <w:rPr>
          <w:spacing w:val="40"/>
        </w:rPr>
        <w:t xml:space="preserve"> </w:t>
      </w:r>
      <w:r>
        <w:t>или внучки, гражданина.</w:t>
      </w:r>
    </w:p>
    <w:p w14:paraId="11D73A4B">
      <w:pPr>
        <w:pStyle w:val="10"/>
        <w:numPr>
          <w:ilvl w:val="0"/>
          <w:numId w:val="42"/>
        </w:numPr>
        <w:tabs>
          <w:tab w:val="left" w:pos="942"/>
        </w:tabs>
        <w:spacing w:before="1" w:after="0" w:line="322" w:lineRule="exact"/>
        <w:ind w:left="942" w:right="0" w:hanging="302"/>
        <w:jc w:val="left"/>
        <w:rPr>
          <w:sz w:val="28"/>
        </w:rPr>
      </w:pPr>
      <w:r>
        <w:rPr>
          <w:sz w:val="28"/>
        </w:rPr>
        <w:t>Представление</w:t>
      </w:r>
      <w:r>
        <w:rPr>
          <w:spacing w:val="-12"/>
          <w:sz w:val="28"/>
        </w:rPr>
        <w:t xml:space="preserve"> </w:t>
      </w:r>
      <w:r>
        <w:rPr>
          <w:sz w:val="28"/>
        </w:rPr>
        <w:t>о</w:t>
      </w:r>
      <w:r>
        <w:rPr>
          <w:spacing w:val="-9"/>
          <w:sz w:val="28"/>
        </w:rPr>
        <w:t xml:space="preserve"> </w:t>
      </w:r>
      <w:r>
        <w:rPr>
          <w:sz w:val="28"/>
        </w:rPr>
        <w:t>стране</w:t>
      </w:r>
      <w:r>
        <w:rPr>
          <w:spacing w:val="-12"/>
          <w:sz w:val="28"/>
        </w:rPr>
        <w:t xml:space="preserve"> </w:t>
      </w:r>
      <w:r>
        <w:rPr>
          <w:sz w:val="28"/>
        </w:rPr>
        <w:t>проживания</w:t>
      </w:r>
      <w:r>
        <w:rPr>
          <w:spacing w:val="-9"/>
          <w:sz w:val="28"/>
        </w:rPr>
        <w:t xml:space="preserve"> </w:t>
      </w:r>
      <w:r>
        <w:rPr>
          <w:spacing w:val="-2"/>
          <w:sz w:val="28"/>
        </w:rPr>
        <w:t>Россия:</w:t>
      </w:r>
    </w:p>
    <w:p w14:paraId="482E5F95">
      <w:pPr>
        <w:pStyle w:val="5"/>
        <w:jc w:val="left"/>
      </w:pPr>
      <w:r>
        <w:t>представление</w:t>
      </w:r>
      <w:r>
        <w:rPr>
          <w:spacing w:val="-4"/>
        </w:rPr>
        <w:t xml:space="preserve"> </w:t>
      </w:r>
      <w:r>
        <w:t>о</w:t>
      </w:r>
      <w:r>
        <w:rPr>
          <w:spacing w:val="-2"/>
        </w:rPr>
        <w:t xml:space="preserve"> </w:t>
      </w:r>
      <w:r>
        <w:t>стране,</w:t>
      </w:r>
      <w:r>
        <w:rPr>
          <w:spacing w:val="-4"/>
        </w:rPr>
        <w:t xml:space="preserve"> </w:t>
      </w:r>
      <w:r>
        <w:t>народе,</w:t>
      </w:r>
      <w:r>
        <w:rPr>
          <w:spacing w:val="-4"/>
        </w:rPr>
        <w:t xml:space="preserve"> </w:t>
      </w:r>
      <w:r>
        <w:t>столице,</w:t>
      </w:r>
      <w:r>
        <w:rPr>
          <w:spacing w:val="-4"/>
        </w:rPr>
        <w:t xml:space="preserve"> </w:t>
      </w:r>
      <w:r>
        <w:t>больших</w:t>
      </w:r>
      <w:r>
        <w:rPr>
          <w:spacing w:val="-2"/>
        </w:rPr>
        <w:t xml:space="preserve"> </w:t>
      </w:r>
      <w:r>
        <w:t>городах,</w:t>
      </w:r>
      <w:r>
        <w:rPr>
          <w:spacing w:val="-3"/>
        </w:rPr>
        <w:t xml:space="preserve"> </w:t>
      </w:r>
      <w:r>
        <w:t>городе</w:t>
      </w:r>
      <w:r>
        <w:rPr>
          <w:spacing w:val="-3"/>
        </w:rPr>
        <w:t xml:space="preserve"> </w:t>
      </w:r>
      <w:r>
        <w:t>(селе),</w:t>
      </w:r>
      <w:r>
        <w:rPr>
          <w:spacing w:val="-3"/>
        </w:rPr>
        <w:t xml:space="preserve"> </w:t>
      </w:r>
      <w:r>
        <w:t xml:space="preserve">месте </w:t>
      </w:r>
      <w:r>
        <w:rPr>
          <w:spacing w:val="-2"/>
        </w:rPr>
        <w:t>проживания;</w:t>
      </w:r>
    </w:p>
    <w:p w14:paraId="3D9C530C">
      <w:pPr>
        <w:pStyle w:val="5"/>
        <w:spacing w:line="322" w:lineRule="exact"/>
        <w:ind w:left="640" w:firstLine="0"/>
        <w:jc w:val="left"/>
      </w:pPr>
      <w:r>
        <w:t>представление</w:t>
      </w:r>
      <w:r>
        <w:rPr>
          <w:spacing w:val="-13"/>
        </w:rPr>
        <w:t xml:space="preserve"> </w:t>
      </w:r>
      <w:r>
        <w:t>о</w:t>
      </w:r>
      <w:r>
        <w:rPr>
          <w:spacing w:val="-13"/>
        </w:rPr>
        <w:t xml:space="preserve"> </w:t>
      </w:r>
      <w:r>
        <w:t>государственно</w:t>
      </w:r>
      <w:r>
        <w:rPr>
          <w:spacing w:val="-12"/>
        </w:rPr>
        <w:t xml:space="preserve"> </w:t>
      </w:r>
      <w:r>
        <w:t>символике</w:t>
      </w:r>
      <w:r>
        <w:rPr>
          <w:spacing w:val="-12"/>
        </w:rPr>
        <w:t xml:space="preserve"> </w:t>
      </w:r>
      <w:r>
        <w:t>(флаг,</w:t>
      </w:r>
      <w:r>
        <w:rPr>
          <w:spacing w:val="-11"/>
        </w:rPr>
        <w:t xml:space="preserve"> </w:t>
      </w:r>
      <w:r>
        <w:t>герб,</w:t>
      </w:r>
      <w:r>
        <w:rPr>
          <w:spacing w:val="-13"/>
        </w:rPr>
        <w:t xml:space="preserve"> </w:t>
      </w:r>
      <w:r>
        <w:rPr>
          <w:spacing w:val="-2"/>
        </w:rPr>
        <w:t>гимн);</w:t>
      </w:r>
    </w:p>
    <w:p w14:paraId="5805A3A1">
      <w:pPr>
        <w:pStyle w:val="5"/>
        <w:jc w:val="left"/>
      </w:pPr>
      <w:r>
        <w:t>представление</w:t>
      </w:r>
      <w:r>
        <w:rPr>
          <w:spacing w:val="80"/>
        </w:rPr>
        <w:t xml:space="preserve"> </w:t>
      </w:r>
      <w:r>
        <w:t>о</w:t>
      </w:r>
      <w:r>
        <w:rPr>
          <w:spacing w:val="80"/>
        </w:rPr>
        <w:t xml:space="preserve"> </w:t>
      </w:r>
      <w:r>
        <w:t>значимых</w:t>
      </w:r>
      <w:r>
        <w:rPr>
          <w:spacing w:val="80"/>
        </w:rPr>
        <w:t xml:space="preserve"> </w:t>
      </w:r>
      <w:r>
        <w:t>исторических</w:t>
      </w:r>
      <w:r>
        <w:rPr>
          <w:spacing w:val="80"/>
        </w:rPr>
        <w:t xml:space="preserve"> </w:t>
      </w:r>
      <w:r>
        <w:t>событиях</w:t>
      </w:r>
      <w:r>
        <w:rPr>
          <w:spacing w:val="80"/>
        </w:rPr>
        <w:t xml:space="preserve"> </w:t>
      </w:r>
      <w:r>
        <w:t>и</w:t>
      </w:r>
      <w:r>
        <w:rPr>
          <w:spacing w:val="80"/>
        </w:rPr>
        <w:t xml:space="preserve"> </w:t>
      </w:r>
      <w:r>
        <w:t>выдающихся</w:t>
      </w:r>
      <w:r>
        <w:rPr>
          <w:spacing w:val="80"/>
        </w:rPr>
        <w:t xml:space="preserve"> </w:t>
      </w:r>
      <w:r>
        <w:t xml:space="preserve">людях </w:t>
      </w:r>
      <w:r>
        <w:rPr>
          <w:spacing w:val="-2"/>
        </w:rPr>
        <w:t>России.</w:t>
      </w:r>
    </w:p>
    <w:p w14:paraId="3134AA4F">
      <w:pPr>
        <w:pStyle w:val="5"/>
        <w:spacing w:before="4"/>
        <w:ind w:left="0" w:firstLine="0"/>
        <w:jc w:val="left"/>
      </w:pPr>
    </w:p>
    <w:p w14:paraId="29F44362">
      <w:pPr>
        <w:pStyle w:val="2"/>
        <w:numPr>
          <w:ilvl w:val="1"/>
          <w:numId w:val="25"/>
        </w:numPr>
        <w:tabs>
          <w:tab w:val="left" w:pos="1225"/>
        </w:tabs>
        <w:spacing w:before="0" w:after="0" w:line="240" w:lineRule="auto"/>
        <w:ind w:left="100" w:right="118" w:firstLine="540"/>
        <w:jc w:val="left"/>
      </w:pPr>
      <w:bookmarkStart w:id="13" w:name="_bookmark13"/>
      <w:bookmarkEnd w:id="13"/>
      <w:r>
        <w:t>Рабочая</w:t>
      </w:r>
      <w:r>
        <w:rPr>
          <w:spacing w:val="80"/>
        </w:rPr>
        <w:t xml:space="preserve"> </w:t>
      </w:r>
      <w:r>
        <w:t>программа</w:t>
      </w:r>
      <w:r>
        <w:rPr>
          <w:spacing w:val="80"/>
        </w:rPr>
        <w:t xml:space="preserve"> </w:t>
      </w:r>
      <w:r>
        <w:t>по</w:t>
      </w:r>
      <w:r>
        <w:rPr>
          <w:spacing w:val="80"/>
        </w:rPr>
        <w:t xml:space="preserve"> </w:t>
      </w:r>
      <w:r>
        <w:t>учебному</w:t>
      </w:r>
      <w:r>
        <w:rPr>
          <w:spacing w:val="80"/>
        </w:rPr>
        <w:t xml:space="preserve"> </w:t>
      </w:r>
      <w:r>
        <w:t>предмету</w:t>
      </w:r>
      <w:r>
        <w:rPr>
          <w:spacing w:val="80"/>
        </w:rPr>
        <w:t xml:space="preserve"> </w:t>
      </w:r>
      <w:r>
        <w:t>"Музыка</w:t>
      </w:r>
      <w:r>
        <w:rPr>
          <w:spacing w:val="80"/>
        </w:rPr>
        <w:t xml:space="preserve"> </w:t>
      </w:r>
      <w:r>
        <w:t>и</w:t>
      </w:r>
      <w:r>
        <w:rPr>
          <w:spacing w:val="80"/>
        </w:rPr>
        <w:t xml:space="preserve"> </w:t>
      </w:r>
      <w:r>
        <w:t>движение" предметной области "Искусство"</w:t>
      </w:r>
    </w:p>
    <w:p w14:paraId="37865BF8">
      <w:pPr>
        <w:pStyle w:val="5"/>
        <w:tabs>
          <w:tab w:val="left" w:pos="2049"/>
          <w:tab w:val="left" w:pos="4184"/>
          <w:tab w:val="left" w:pos="5468"/>
          <w:tab w:val="left" w:pos="7161"/>
          <w:tab w:val="left" w:pos="8628"/>
        </w:tabs>
        <w:spacing w:before="318"/>
        <w:ind w:right="122"/>
        <w:jc w:val="left"/>
      </w:pPr>
      <w:r>
        <w:rPr>
          <w:spacing w:val="-2"/>
        </w:rPr>
        <w:t>включает</w:t>
      </w:r>
      <w:r>
        <w:tab/>
      </w:r>
      <w:r>
        <w:rPr>
          <w:spacing w:val="-2"/>
        </w:rPr>
        <w:t>пояснительную</w:t>
      </w:r>
      <w:r>
        <w:tab/>
      </w:r>
      <w:r>
        <w:rPr>
          <w:spacing w:val="-2"/>
        </w:rPr>
        <w:t>записку,</w:t>
      </w:r>
      <w:r>
        <w:tab/>
      </w:r>
      <w:r>
        <w:rPr>
          <w:spacing w:val="-2"/>
        </w:rPr>
        <w:t>содержание</w:t>
      </w:r>
      <w:r>
        <w:tab/>
      </w:r>
      <w:r>
        <w:rPr>
          <w:spacing w:val="-2"/>
        </w:rPr>
        <w:t>обучения,</w:t>
      </w:r>
      <w:r>
        <w:tab/>
      </w:r>
      <w:r>
        <w:rPr>
          <w:spacing w:val="-2"/>
        </w:rPr>
        <w:t xml:space="preserve">планируемые </w:t>
      </w:r>
      <w:r>
        <w:t>результаты освоения программы по предмету.</w:t>
      </w:r>
    </w:p>
    <w:p w14:paraId="5DCC6751">
      <w:pPr>
        <w:spacing w:after="0"/>
        <w:jc w:val="left"/>
        <w:sectPr>
          <w:pgSz w:w="11910" w:h="16860"/>
          <w:pgMar w:top="980" w:right="620" w:bottom="280" w:left="920" w:header="720" w:footer="720" w:gutter="0"/>
          <w:cols w:space="720" w:num="1"/>
        </w:sectPr>
      </w:pPr>
    </w:p>
    <w:p w14:paraId="46DABAFF">
      <w:pPr>
        <w:pStyle w:val="2"/>
        <w:numPr>
          <w:ilvl w:val="2"/>
          <w:numId w:val="43"/>
        </w:numPr>
        <w:tabs>
          <w:tab w:val="left" w:pos="1338"/>
        </w:tabs>
        <w:spacing w:before="69" w:after="0" w:line="321" w:lineRule="exact"/>
        <w:ind w:left="1338" w:right="0" w:hanging="698"/>
        <w:jc w:val="both"/>
      </w:pPr>
      <w:r>
        <w:rPr>
          <w:spacing w:val="-2"/>
        </w:rPr>
        <w:t>Пояснительная</w:t>
      </w:r>
      <w:r>
        <w:rPr>
          <w:spacing w:val="3"/>
        </w:rPr>
        <w:t xml:space="preserve"> </w:t>
      </w:r>
      <w:r>
        <w:rPr>
          <w:spacing w:val="-2"/>
        </w:rPr>
        <w:t>записка.</w:t>
      </w:r>
    </w:p>
    <w:p w14:paraId="543ADC95">
      <w:pPr>
        <w:pStyle w:val="5"/>
        <w:ind w:right="120"/>
      </w:pPr>
      <w:r>
        <w:t>Участие обучающегося в музыкальных выступлениях способствует его самореализации,</w:t>
      </w:r>
      <w:r>
        <w:rPr>
          <w:spacing w:val="-3"/>
        </w:rPr>
        <w:t xml:space="preserve"> </w:t>
      </w:r>
      <w:r>
        <w:t>формированию</w:t>
      </w:r>
      <w:r>
        <w:rPr>
          <w:spacing w:val="-2"/>
        </w:rPr>
        <w:t xml:space="preserve"> </w:t>
      </w:r>
      <w:r>
        <w:t>чувства</w:t>
      </w:r>
      <w:r>
        <w:rPr>
          <w:spacing w:val="-2"/>
        </w:rPr>
        <w:t xml:space="preserve"> </w:t>
      </w:r>
      <w:r>
        <w:t>собственного</w:t>
      </w:r>
      <w:r>
        <w:rPr>
          <w:spacing w:val="-2"/>
        </w:rPr>
        <w:t xml:space="preserve"> </w:t>
      </w:r>
      <w:r>
        <w:t>достоинства.</w:t>
      </w:r>
      <w:r>
        <w:rPr>
          <w:spacing w:val="-2"/>
        </w:rPr>
        <w:t xml:space="preserve"> </w:t>
      </w:r>
      <w:r>
        <w:t>Таким</w:t>
      </w:r>
      <w:r>
        <w:rPr>
          <w:spacing w:val="-1"/>
        </w:rPr>
        <w:t xml:space="preserve"> </w:t>
      </w:r>
      <w:r>
        <w:t>образом, музыка</w:t>
      </w:r>
      <w:r>
        <w:rPr>
          <w:spacing w:val="-8"/>
        </w:rPr>
        <w:t xml:space="preserve"> </w:t>
      </w:r>
      <w:r>
        <w:t>рассматривается</w:t>
      </w:r>
      <w:r>
        <w:rPr>
          <w:spacing w:val="-8"/>
        </w:rPr>
        <w:t xml:space="preserve"> </w:t>
      </w:r>
      <w:r>
        <w:t>как</w:t>
      </w:r>
      <w:r>
        <w:rPr>
          <w:spacing w:val="-7"/>
        </w:rPr>
        <w:t xml:space="preserve"> </w:t>
      </w:r>
      <w:r>
        <w:t>средство</w:t>
      </w:r>
      <w:r>
        <w:rPr>
          <w:spacing w:val="-8"/>
        </w:rPr>
        <w:t xml:space="preserve"> </w:t>
      </w:r>
      <w:r>
        <w:t>развития</w:t>
      </w:r>
      <w:r>
        <w:rPr>
          <w:spacing w:val="-7"/>
        </w:rPr>
        <w:t xml:space="preserve"> </w:t>
      </w:r>
      <w:r>
        <w:t>эмоциональной</w:t>
      </w:r>
      <w:r>
        <w:rPr>
          <w:spacing w:val="-8"/>
        </w:rPr>
        <w:t xml:space="preserve"> </w:t>
      </w:r>
      <w:r>
        <w:t>и</w:t>
      </w:r>
      <w:r>
        <w:rPr>
          <w:spacing w:val="-8"/>
        </w:rPr>
        <w:t xml:space="preserve"> </w:t>
      </w:r>
      <w:r>
        <w:t>личностной</w:t>
      </w:r>
      <w:r>
        <w:rPr>
          <w:spacing w:val="-8"/>
        </w:rPr>
        <w:t xml:space="preserve"> </w:t>
      </w:r>
      <w:r>
        <w:t>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5111EFF2">
      <w:pPr>
        <w:pStyle w:val="5"/>
        <w:ind w:right="121"/>
      </w:pPr>
      <w:r>
        <w:t>Программно-методический материал включает 4 раздела: "Слушание музыки", "Пение", "Движение под музыку", "Игра на музыкальных инструментах".</w:t>
      </w:r>
    </w:p>
    <w:p w14:paraId="6E6BECDE">
      <w:pPr>
        <w:pStyle w:val="5"/>
        <w:ind w:right="123"/>
      </w:pPr>
      <w: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r>
        <w:rPr>
          <w:spacing w:val="-2"/>
        </w:rPr>
        <w:t>обучающимися.</w:t>
      </w:r>
    </w:p>
    <w:p w14:paraId="7D0D6013">
      <w:pPr>
        <w:pStyle w:val="5"/>
        <w:ind w:right="118"/>
      </w:pPr>
      <w:r>
        <w:t>Материально-техническое оснащение учебного предмета "Музыка" включает: дидактический</w:t>
      </w:r>
      <w:r>
        <w:rPr>
          <w:spacing w:val="-15"/>
        </w:rPr>
        <w:t xml:space="preserve"> </w:t>
      </w:r>
      <w:r>
        <w:t>материал:</w:t>
      </w:r>
      <w:r>
        <w:rPr>
          <w:spacing w:val="-17"/>
        </w:rPr>
        <w:t xml:space="preserve"> </w:t>
      </w:r>
      <w:r>
        <w:t>изображения</w:t>
      </w:r>
      <w:r>
        <w:rPr>
          <w:spacing w:val="-15"/>
        </w:rPr>
        <w:t xml:space="preserve"> </w:t>
      </w:r>
      <w:r>
        <w:t>(картинки,</w:t>
      </w:r>
      <w:r>
        <w:rPr>
          <w:spacing w:val="-16"/>
        </w:rPr>
        <w:t xml:space="preserve"> </w:t>
      </w:r>
      <w:r>
        <w:t>фото,</w:t>
      </w:r>
      <w:r>
        <w:rPr>
          <w:spacing w:val="-17"/>
        </w:rPr>
        <w:t xml:space="preserve"> </w:t>
      </w:r>
      <w:r>
        <w:t>пиктограммы)</w:t>
      </w:r>
      <w:r>
        <w:rPr>
          <w:spacing w:val="-16"/>
        </w:rPr>
        <w:t xml:space="preserve"> </w:t>
      </w:r>
      <w:r>
        <w:t>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 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7BC164E0">
      <w:pPr>
        <w:pStyle w:val="10"/>
        <w:numPr>
          <w:ilvl w:val="2"/>
          <w:numId w:val="43"/>
        </w:numPr>
        <w:tabs>
          <w:tab w:val="left" w:pos="1439"/>
        </w:tabs>
        <w:spacing w:before="0" w:after="0" w:line="240" w:lineRule="auto"/>
        <w:ind w:left="100" w:right="124" w:firstLine="540"/>
        <w:jc w:val="both"/>
        <w:rPr>
          <w:sz w:val="28"/>
        </w:rPr>
      </w:pPr>
      <w:r>
        <w:rPr>
          <w:sz w:val="28"/>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20B09E1A">
      <w:pPr>
        <w:pStyle w:val="10"/>
        <w:numPr>
          <w:ilvl w:val="1"/>
          <w:numId w:val="34"/>
        </w:numPr>
        <w:tabs>
          <w:tab w:val="left" w:pos="1548"/>
        </w:tabs>
        <w:spacing w:before="0" w:after="0" w:line="240" w:lineRule="auto"/>
        <w:ind w:left="1548" w:right="0" w:hanging="908"/>
        <w:jc w:val="both"/>
        <w:rPr>
          <w:sz w:val="28"/>
        </w:rPr>
      </w:pPr>
      <w:r>
        <w:rPr>
          <w:sz w:val="28"/>
        </w:rPr>
        <w:t>Раздел</w:t>
      </w:r>
      <w:r>
        <w:rPr>
          <w:spacing w:val="-14"/>
          <w:sz w:val="28"/>
        </w:rPr>
        <w:t xml:space="preserve"> </w:t>
      </w:r>
      <w:r>
        <w:rPr>
          <w:sz w:val="28"/>
        </w:rPr>
        <w:t>"Слушание</w:t>
      </w:r>
      <w:r>
        <w:rPr>
          <w:spacing w:val="-14"/>
          <w:sz w:val="28"/>
        </w:rPr>
        <w:t xml:space="preserve"> </w:t>
      </w:r>
      <w:r>
        <w:rPr>
          <w:spacing w:val="-2"/>
          <w:sz w:val="28"/>
        </w:rPr>
        <w:t>музыки".</w:t>
      </w:r>
    </w:p>
    <w:p w14:paraId="698D8CEB">
      <w:pPr>
        <w:pStyle w:val="5"/>
        <w:ind w:right="120"/>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w:t>
      </w:r>
      <w:r>
        <w:rPr>
          <w:spacing w:val="-1"/>
        </w:rPr>
        <w:t xml:space="preserve"> </w:t>
      </w:r>
      <w:r>
        <w:t>(различение)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w:t>
      </w:r>
      <w:r>
        <w:rPr>
          <w:spacing w:val="-16"/>
        </w:rPr>
        <w:t xml:space="preserve"> </w:t>
      </w:r>
      <w:r>
        <w:t>которого</w:t>
      </w:r>
      <w:r>
        <w:rPr>
          <w:spacing w:val="-16"/>
        </w:rPr>
        <w:t xml:space="preserve"> </w:t>
      </w:r>
      <w:r>
        <w:t>звучит</w:t>
      </w:r>
      <w:r>
        <w:rPr>
          <w:spacing w:val="-16"/>
        </w:rPr>
        <w:t xml:space="preserve"> </w:t>
      </w:r>
      <w:r>
        <w:t>музыкальное</w:t>
      </w:r>
      <w:r>
        <w:rPr>
          <w:spacing w:val="-16"/>
        </w:rPr>
        <w:t xml:space="preserve"> </w:t>
      </w:r>
      <w:r>
        <w:t>произведение.</w:t>
      </w:r>
      <w:r>
        <w:rPr>
          <w:spacing w:val="-16"/>
        </w:rPr>
        <w:t xml:space="preserve"> </w:t>
      </w:r>
      <w:r>
        <w:t>Соотнесение</w:t>
      </w:r>
      <w:r>
        <w:rPr>
          <w:spacing w:val="-16"/>
        </w:rPr>
        <w:t xml:space="preserve"> </w:t>
      </w:r>
      <w:r>
        <w:t>музыкального образа с персонажем художественного произведения.</w:t>
      </w:r>
    </w:p>
    <w:p w14:paraId="2ECE1DEA">
      <w:pPr>
        <w:spacing w:after="0"/>
        <w:sectPr>
          <w:pgSz w:w="11910" w:h="16860"/>
          <w:pgMar w:top="980" w:right="620" w:bottom="280" w:left="920" w:header="720" w:footer="720" w:gutter="0"/>
          <w:cols w:space="720" w:num="1"/>
        </w:sectPr>
      </w:pPr>
    </w:p>
    <w:p w14:paraId="16B67C67">
      <w:pPr>
        <w:pStyle w:val="10"/>
        <w:numPr>
          <w:ilvl w:val="1"/>
          <w:numId w:val="34"/>
        </w:numPr>
        <w:tabs>
          <w:tab w:val="left" w:pos="1548"/>
        </w:tabs>
        <w:spacing w:before="65" w:after="0" w:line="240" w:lineRule="auto"/>
        <w:ind w:left="1548" w:right="0" w:hanging="908"/>
        <w:jc w:val="both"/>
        <w:rPr>
          <w:sz w:val="28"/>
        </w:rPr>
      </w:pPr>
      <w:r>
        <w:rPr>
          <w:sz w:val="28"/>
        </w:rPr>
        <w:t>Раздел</w:t>
      </w:r>
      <w:r>
        <w:rPr>
          <w:spacing w:val="-9"/>
          <w:sz w:val="28"/>
        </w:rPr>
        <w:t xml:space="preserve"> </w:t>
      </w:r>
      <w:r>
        <w:rPr>
          <w:spacing w:val="-2"/>
          <w:sz w:val="28"/>
        </w:rPr>
        <w:t>"Пение".</w:t>
      </w:r>
    </w:p>
    <w:p w14:paraId="7E1306A3">
      <w:pPr>
        <w:pStyle w:val="5"/>
        <w:spacing w:before="1"/>
        <w:ind w:right="117"/>
      </w:pPr>
      <w:r>
        <w:t>Подражание</w:t>
      </w:r>
      <w:r>
        <w:rPr>
          <w:spacing w:val="-4"/>
        </w:rPr>
        <w:t xml:space="preserve"> </w:t>
      </w:r>
      <w:r>
        <w:t>характерным</w:t>
      </w:r>
      <w:r>
        <w:rPr>
          <w:spacing w:val="-4"/>
        </w:rPr>
        <w:t xml:space="preserve"> </w:t>
      </w:r>
      <w:r>
        <w:t>звукам</w:t>
      </w:r>
      <w:r>
        <w:rPr>
          <w:spacing w:val="-4"/>
        </w:rPr>
        <w:t xml:space="preserve"> </w:t>
      </w:r>
      <w:r>
        <w:t>животных</w:t>
      </w:r>
      <w:r>
        <w:rPr>
          <w:spacing w:val="-3"/>
        </w:rPr>
        <w:t xml:space="preserve"> </w:t>
      </w:r>
      <w:r>
        <w:t>во</w:t>
      </w:r>
      <w:r>
        <w:rPr>
          <w:spacing w:val="-5"/>
        </w:rPr>
        <w:t xml:space="preserve"> </w:t>
      </w:r>
      <w:r>
        <w:t>время</w:t>
      </w:r>
      <w:r>
        <w:rPr>
          <w:spacing w:val="-4"/>
        </w:rPr>
        <w:t xml:space="preserve"> </w:t>
      </w:r>
      <w:r>
        <w:t>звучания</w:t>
      </w:r>
      <w:r>
        <w:rPr>
          <w:spacing w:val="-4"/>
        </w:rPr>
        <w:t xml:space="preserve"> </w:t>
      </w:r>
      <w:r>
        <w:t>знакомой</w:t>
      </w:r>
      <w:r>
        <w:rPr>
          <w:spacing w:val="-4"/>
        </w:rPr>
        <w:t xml:space="preserve"> </w:t>
      </w:r>
      <w:r>
        <w:t>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w:t>
      </w:r>
      <w:r>
        <w:rPr>
          <w:spacing w:val="-1"/>
        </w:rPr>
        <w:t xml:space="preserve"> </w:t>
      </w:r>
      <w:r>
        <w:t>динамических оттенков.</w:t>
      </w:r>
      <w:r>
        <w:rPr>
          <w:spacing w:val="-1"/>
        </w:rPr>
        <w:t xml:space="preserve"> </w:t>
      </w:r>
      <w:r>
        <w:t>Пение в</w:t>
      </w:r>
      <w:r>
        <w:rPr>
          <w:spacing w:val="-1"/>
        </w:rPr>
        <w:t xml:space="preserve"> </w:t>
      </w:r>
      <w:r>
        <w:t>хоре. Различение запева, припева и вступления к песне.</w:t>
      </w:r>
    </w:p>
    <w:p w14:paraId="18FDE1A4">
      <w:pPr>
        <w:pStyle w:val="10"/>
        <w:numPr>
          <w:ilvl w:val="1"/>
          <w:numId w:val="34"/>
        </w:numPr>
        <w:tabs>
          <w:tab w:val="left" w:pos="1548"/>
        </w:tabs>
        <w:spacing w:before="0" w:after="0" w:line="322" w:lineRule="exact"/>
        <w:ind w:left="1548" w:right="0" w:hanging="908"/>
        <w:jc w:val="both"/>
        <w:rPr>
          <w:sz w:val="28"/>
        </w:rPr>
      </w:pPr>
      <w:r>
        <w:rPr>
          <w:sz w:val="28"/>
        </w:rPr>
        <w:t>Раздел</w:t>
      </w:r>
      <w:r>
        <w:rPr>
          <w:spacing w:val="-10"/>
          <w:sz w:val="28"/>
        </w:rPr>
        <w:t xml:space="preserve"> </w:t>
      </w:r>
      <w:r>
        <w:rPr>
          <w:sz w:val="28"/>
        </w:rPr>
        <w:t>"Движение</w:t>
      </w:r>
      <w:r>
        <w:rPr>
          <w:spacing w:val="-10"/>
          <w:sz w:val="28"/>
        </w:rPr>
        <w:t xml:space="preserve"> </w:t>
      </w:r>
      <w:r>
        <w:rPr>
          <w:sz w:val="28"/>
        </w:rPr>
        <w:t>под</w:t>
      </w:r>
      <w:r>
        <w:rPr>
          <w:spacing w:val="-10"/>
          <w:sz w:val="28"/>
        </w:rPr>
        <w:t xml:space="preserve"> </w:t>
      </w:r>
      <w:r>
        <w:rPr>
          <w:spacing w:val="-2"/>
          <w:sz w:val="28"/>
        </w:rPr>
        <w:t>музыку".</w:t>
      </w:r>
    </w:p>
    <w:p w14:paraId="0145710A">
      <w:pPr>
        <w:pStyle w:val="5"/>
        <w:spacing w:before="1"/>
        <w:ind w:right="119"/>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w:t>
      </w:r>
      <w:r>
        <w:rPr>
          <w:spacing w:val="-12"/>
        </w:rPr>
        <w:t xml:space="preserve"> </w:t>
      </w:r>
      <w:r>
        <w:t>или</w:t>
      </w:r>
      <w:r>
        <w:rPr>
          <w:spacing w:val="-11"/>
        </w:rPr>
        <w:t xml:space="preserve"> </w:t>
      </w:r>
      <w:r>
        <w:t>ловля</w:t>
      </w:r>
      <w:r>
        <w:rPr>
          <w:spacing w:val="-12"/>
        </w:rPr>
        <w:t xml:space="preserve"> </w:t>
      </w:r>
      <w:r>
        <w:t>предмета,</w:t>
      </w:r>
      <w:r>
        <w:rPr>
          <w:spacing w:val="-12"/>
        </w:rPr>
        <w:t xml:space="preserve"> </w:t>
      </w:r>
      <w:r>
        <w:t>взмахивание</w:t>
      </w:r>
      <w:r>
        <w:rPr>
          <w:spacing w:val="-13"/>
        </w:rPr>
        <w:t xml:space="preserve"> </w:t>
      </w:r>
      <w:r>
        <w:t>предметом.</w:t>
      </w:r>
      <w:r>
        <w:rPr>
          <w:spacing w:val="-12"/>
        </w:rPr>
        <w:t xml:space="preserve"> </w:t>
      </w:r>
      <w:r>
        <w:t>Выполнение</w:t>
      </w:r>
      <w:r>
        <w:rPr>
          <w:spacing w:val="-12"/>
        </w:rPr>
        <w:t xml:space="preserve"> </w:t>
      </w:r>
      <w:r>
        <w:t>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w:t>
      </w:r>
      <w:r>
        <w:rPr>
          <w:spacing w:val="-6"/>
        </w:rPr>
        <w:t xml:space="preserve"> </w:t>
      </w:r>
      <w:r>
        <w:t>инсценировке</w:t>
      </w:r>
      <w:r>
        <w:rPr>
          <w:spacing w:val="-6"/>
        </w:rPr>
        <w:t xml:space="preserve"> </w:t>
      </w:r>
      <w:r>
        <w:t>песни.</w:t>
      </w:r>
      <w:r>
        <w:rPr>
          <w:spacing w:val="-5"/>
        </w:rPr>
        <w:t xml:space="preserve"> </w:t>
      </w:r>
      <w:r>
        <w:t>Движение</w:t>
      </w:r>
      <w:r>
        <w:rPr>
          <w:spacing w:val="-6"/>
        </w:rPr>
        <w:t xml:space="preserve"> </w:t>
      </w:r>
      <w:r>
        <w:t>в</w:t>
      </w:r>
      <w:r>
        <w:rPr>
          <w:spacing w:val="-6"/>
        </w:rPr>
        <w:t xml:space="preserve"> </w:t>
      </w:r>
      <w:r>
        <w:t>хороводе.</w:t>
      </w:r>
      <w:r>
        <w:rPr>
          <w:spacing w:val="-6"/>
        </w:rPr>
        <w:t xml:space="preserve"> </w:t>
      </w:r>
      <w:r>
        <w:t>Движение</w:t>
      </w:r>
      <w:r>
        <w:rPr>
          <w:spacing w:val="-5"/>
        </w:rPr>
        <w:t xml:space="preserve"> </w:t>
      </w:r>
      <w:r>
        <w:t>под</w:t>
      </w:r>
      <w:r>
        <w:rPr>
          <w:spacing w:val="-6"/>
        </w:rPr>
        <w:t xml:space="preserve"> </w:t>
      </w:r>
      <w:r>
        <w:t>музыку</w:t>
      </w:r>
      <w:r>
        <w:rPr>
          <w:spacing w:val="-6"/>
        </w:rPr>
        <w:t xml:space="preserve"> </w:t>
      </w:r>
      <w:r>
        <w:t>в</w:t>
      </w:r>
      <w:r>
        <w:rPr>
          <w:spacing w:val="-6"/>
        </w:rPr>
        <w:t xml:space="preserve"> </w:t>
      </w:r>
      <w:r>
        <w:t>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7717436B">
      <w:pPr>
        <w:pStyle w:val="10"/>
        <w:numPr>
          <w:ilvl w:val="1"/>
          <w:numId w:val="34"/>
        </w:numPr>
        <w:tabs>
          <w:tab w:val="left" w:pos="1548"/>
        </w:tabs>
        <w:spacing w:before="0" w:after="0" w:line="322" w:lineRule="exact"/>
        <w:ind w:left="1548" w:right="0" w:hanging="908"/>
        <w:jc w:val="both"/>
        <w:rPr>
          <w:sz w:val="28"/>
        </w:rPr>
      </w:pPr>
      <w:r>
        <w:rPr>
          <w:sz w:val="28"/>
        </w:rPr>
        <w:t>Раздел</w:t>
      </w:r>
      <w:r>
        <w:rPr>
          <w:spacing w:val="-9"/>
          <w:sz w:val="28"/>
        </w:rPr>
        <w:t xml:space="preserve"> </w:t>
      </w:r>
      <w:r>
        <w:rPr>
          <w:sz w:val="28"/>
        </w:rPr>
        <w:t>"Игра</w:t>
      </w:r>
      <w:r>
        <w:rPr>
          <w:spacing w:val="-9"/>
          <w:sz w:val="28"/>
        </w:rPr>
        <w:t xml:space="preserve"> </w:t>
      </w:r>
      <w:r>
        <w:rPr>
          <w:sz w:val="28"/>
        </w:rPr>
        <w:t>на</w:t>
      </w:r>
      <w:r>
        <w:rPr>
          <w:spacing w:val="-8"/>
          <w:sz w:val="28"/>
        </w:rPr>
        <w:t xml:space="preserve"> </w:t>
      </w:r>
      <w:r>
        <w:rPr>
          <w:sz w:val="28"/>
        </w:rPr>
        <w:t>музыкальных</w:t>
      </w:r>
      <w:r>
        <w:rPr>
          <w:spacing w:val="-7"/>
          <w:sz w:val="28"/>
        </w:rPr>
        <w:t xml:space="preserve"> </w:t>
      </w:r>
      <w:r>
        <w:rPr>
          <w:spacing w:val="-2"/>
          <w:sz w:val="28"/>
        </w:rPr>
        <w:t>инструментах".</w:t>
      </w:r>
    </w:p>
    <w:p w14:paraId="7EDA602A">
      <w:pPr>
        <w:pStyle w:val="5"/>
        <w:ind w:right="120"/>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26C5135E">
      <w:pPr>
        <w:pStyle w:val="5"/>
        <w:spacing w:before="4"/>
        <w:ind w:left="0" w:firstLine="0"/>
        <w:jc w:val="left"/>
      </w:pPr>
    </w:p>
    <w:p w14:paraId="772964EB">
      <w:pPr>
        <w:pStyle w:val="2"/>
        <w:numPr>
          <w:ilvl w:val="2"/>
          <w:numId w:val="43"/>
        </w:numPr>
        <w:tabs>
          <w:tab w:val="left" w:pos="1423"/>
        </w:tabs>
        <w:spacing w:before="0" w:after="0" w:line="240" w:lineRule="auto"/>
        <w:ind w:left="100" w:right="121" w:firstLine="540"/>
        <w:jc w:val="both"/>
      </w:pPr>
      <w:r>
        <w:t xml:space="preserve">Предметные результаты освоения учебного предмета "Музыка и </w:t>
      </w:r>
      <w:r>
        <w:rPr>
          <w:spacing w:val="-2"/>
        </w:rPr>
        <w:t>движение":</w:t>
      </w:r>
    </w:p>
    <w:p w14:paraId="7719E51B">
      <w:pPr>
        <w:pStyle w:val="10"/>
        <w:numPr>
          <w:ilvl w:val="0"/>
          <w:numId w:val="44"/>
        </w:numPr>
        <w:tabs>
          <w:tab w:val="left" w:pos="995"/>
        </w:tabs>
        <w:spacing w:before="0" w:after="0" w:line="240" w:lineRule="auto"/>
        <w:ind w:left="100" w:right="122" w:firstLine="540"/>
        <w:jc w:val="both"/>
        <w:rPr>
          <w:sz w:val="28"/>
        </w:rPr>
      </w:pPr>
      <w:r>
        <w:rPr>
          <w:sz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w:t>
      </w:r>
      <w:r>
        <w:rPr>
          <w:spacing w:val="-5"/>
          <w:sz w:val="28"/>
        </w:rPr>
        <w:t xml:space="preserve"> </w:t>
      </w:r>
      <w:r>
        <w:rPr>
          <w:sz w:val="28"/>
        </w:rPr>
        <w:t>и</w:t>
      </w:r>
      <w:r>
        <w:rPr>
          <w:spacing w:val="-5"/>
          <w:sz w:val="28"/>
        </w:rPr>
        <w:t xml:space="preserve"> </w:t>
      </w:r>
      <w:r>
        <w:rPr>
          <w:sz w:val="28"/>
        </w:rPr>
        <w:t>практическое</w:t>
      </w:r>
      <w:r>
        <w:rPr>
          <w:spacing w:val="-5"/>
          <w:sz w:val="28"/>
        </w:rPr>
        <w:t xml:space="preserve"> </w:t>
      </w:r>
      <w:r>
        <w:rPr>
          <w:sz w:val="28"/>
        </w:rPr>
        <w:t>обогащение</w:t>
      </w:r>
      <w:r>
        <w:rPr>
          <w:spacing w:val="-5"/>
          <w:sz w:val="28"/>
        </w:rPr>
        <w:t xml:space="preserve"> </w:t>
      </w:r>
      <w:r>
        <w:rPr>
          <w:sz w:val="28"/>
        </w:rPr>
        <w:t>опыта</w:t>
      </w:r>
      <w:r>
        <w:rPr>
          <w:spacing w:val="-5"/>
          <w:sz w:val="28"/>
        </w:rPr>
        <w:t xml:space="preserve"> </w:t>
      </w:r>
      <w:r>
        <w:rPr>
          <w:sz w:val="28"/>
        </w:rPr>
        <w:t>в</w:t>
      </w:r>
      <w:r>
        <w:rPr>
          <w:spacing w:val="-5"/>
          <w:sz w:val="28"/>
        </w:rPr>
        <w:t xml:space="preserve"> </w:t>
      </w:r>
      <w:r>
        <w:rPr>
          <w:sz w:val="28"/>
        </w:rPr>
        <w:t>процессе</w:t>
      </w:r>
      <w:r>
        <w:rPr>
          <w:spacing w:val="-5"/>
          <w:sz w:val="28"/>
        </w:rPr>
        <w:t xml:space="preserve"> </w:t>
      </w:r>
      <w:r>
        <w:rPr>
          <w:sz w:val="28"/>
        </w:rPr>
        <w:t>музыкальных</w:t>
      </w:r>
      <w:r>
        <w:rPr>
          <w:spacing w:val="-5"/>
          <w:sz w:val="28"/>
        </w:rPr>
        <w:t xml:space="preserve"> </w:t>
      </w:r>
      <w:r>
        <w:rPr>
          <w:sz w:val="28"/>
        </w:rPr>
        <w:t>занятий, игр, музыкально-танцевальных, вокальных и инструментальных выступлений:</w:t>
      </w:r>
    </w:p>
    <w:p w14:paraId="21B54D6F">
      <w:pPr>
        <w:pStyle w:val="5"/>
        <w:ind w:right="118"/>
      </w:pPr>
      <w:r>
        <w:t>интерес к различным видам музыкальной деятельности (слушание, пение, движение под музыку, игра на музыкальных инструментах);</w:t>
      </w:r>
    </w:p>
    <w:p w14:paraId="1CB73CE1">
      <w:pPr>
        <w:pStyle w:val="5"/>
        <w:ind w:left="640" w:right="121" w:firstLine="0"/>
      </w:pPr>
      <w:r>
        <w:t xml:space="preserve">умение слушать музыку и выполнять простейшие танцевальные движения; </w:t>
      </w:r>
      <w:r>
        <w:rPr>
          <w:spacing w:val="-2"/>
        </w:rPr>
        <w:t>освоение</w:t>
      </w:r>
      <w:r>
        <w:rPr>
          <w:spacing w:val="-9"/>
        </w:rPr>
        <w:t xml:space="preserve"> </w:t>
      </w:r>
      <w:r>
        <w:rPr>
          <w:spacing w:val="-2"/>
        </w:rPr>
        <w:t>приемов</w:t>
      </w:r>
      <w:r>
        <w:rPr>
          <w:spacing w:val="-9"/>
        </w:rPr>
        <w:t xml:space="preserve"> </w:t>
      </w:r>
      <w:r>
        <w:rPr>
          <w:spacing w:val="-2"/>
        </w:rPr>
        <w:t>игры</w:t>
      </w:r>
      <w:r>
        <w:rPr>
          <w:spacing w:val="-9"/>
        </w:rPr>
        <w:t xml:space="preserve"> </w:t>
      </w:r>
      <w:r>
        <w:rPr>
          <w:spacing w:val="-2"/>
        </w:rPr>
        <w:t>на</w:t>
      </w:r>
      <w:r>
        <w:rPr>
          <w:spacing w:val="-9"/>
        </w:rPr>
        <w:t xml:space="preserve"> </w:t>
      </w:r>
      <w:r>
        <w:rPr>
          <w:spacing w:val="-2"/>
        </w:rPr>
        <w:t>музыкальных</w:t>
      </w:r>
      <w:r>
        <w:rPr>
          <w:spacing w:val="-8"/>
        </w:rPr>
        <w:t xml:space="preserve"> </w:t>
      </w:r>
      <w:r>
        <w:rPr>
          <w:spacing w:val="-2"/>
        </w:rPr>
        <w:t>инструментах,</w:t>
      </w:r>
      <w:r>
        <w:rPr>
          <w:spacing w:val="-9"/>
        </w:rPr>
        <w:t xml:space="preserve"> </w:t>
      </w:r>
      <w:r>
        <w:rPr>
          <w:spacing w:val="-2"/>
        </w:rPr>
        <w:t>сопровождение</w:t>
      </w:r>
      <w:r>
        <w:rPr>
          <w:spacing w:val="-9"/>
        </w:rPr>
        <w:t xml:space="preserve"> </w:t>
      </w:r>
      <w:r>
        <w:rPr>
          <w:spacing w:val="-2"/>
        </w:rPr>
        <w:t>мелодии</w:t>
      </w:r>
    </w:p>
    <w:p w14:paraId="778AF3FE">
      <w:pPr>
        <w:pStyle w:val="5"/>
        <w:spacing w:line="322" w:lineRule="exact"/>
        <w:ind w:firstLine="0"/>
      </w:pPr>
      <w:r>
        <w:t>игрой</w:t>
      </w:r>
      <w:r>
        <w:rPr>
          <w:spacing w:val="-12"/>
        </w:rPr>
        <w:t xml:space="preserve"> </w:t>
      </w:r>
      <w:r>
        <w:t>на</w:t>
      </w:r>
      <w:r>
        <w:rPr>
          <w:spacing w:val="-11"/>
        </w:rPr>
        <w:t xml:space="preserve"> </w:t>
      </w:r>
      <w:r>
        <w:t>музыкальных</w:t>
      </w:r>
      <w:r>
        <w:rPr>
          <w:spacing w:val="-11"/>
        </w:rPr>
        <w:t xml:space="preserve"> </w:t>
      </w:r>
      <w:r>
        <w:rPr>
          <w:spacing w:val="-2"/>
        </w:rPr>
        <w:t>инструментах;</w:t>
      </w:r>
    </w:p>
    <w:p w14:paraId="1D9D61D3">
      <w:pPr>
        <w:pStyle w:val="5"/>
        <w:ind w:left="640" w:firstLine="0"/>
      </w:pPr>
      <w:r>
        <w:t>умение</w:t>
      </w:r>
      <w:r>
        <w:rPr>
          <w:spacing w:val="-11"/>
        </w:rPr>
        <w:t xml:space="preserve"> </w:t>
      </w:r>
      <w:r>
        <w:t>узнавать</w:t>
      </w:r>
      <w:r>
        <w:rPr>
          <w:spacing w:val="-9"/>
        </w:rPr>
        <w:t xml:space="preserve"> </w:t>
      </w:r>
      <w:r>
        <w:t>знакомые</w:t>
      </w:r>
      <w:r>
        <w:rPr>
          <w:spacing w:val="-10"/>
        </w:rPr>
        <w:t xml:space="preserve"> </w:t>
      </w:r>
      <w:r>
        <w:t>песни,</w:t>
      </w:r>
      <w:r>
        <w:rPr>
          <w:spacing w:val="-9"/>
        </w:rPr>
        <w:t xml:space="preserve"> </w:t>
      </w:r>
      <w:r>
        <w:t>подпевать</w:t>
      </w:r>
      <w:r>
        <w:rPr>
          <w:spacing w:val="-10"/>
        </w:rPr>
        <w:t xml:space="preserve"> </w:t>
      </w:r>
      <w:r>
        <w:t>их,</w:t>
      </w:r>
      <w:r>
        <w:rPr>
          <w:spacing w:val="-9"/>
        </w:rPr>
        <w:t xml:space="preserve"> </w:t>
      </w:r>
      <w:r>
        <w:t>петь</w:t>
      </w:r>
      <w:r>
        <w:rPr>
          <w:spacing w:val="-11"/>
        </w:rPr>
        <w:t xml:space="preserve"> </w:t>
      </w:r>
      <w:r>
        <w:t>в</w:t>
      </w:r>
      <w:r>
        <w:rPr>
          <w:spacing w:val="-10"/>
        </w:rPr>
        <w:t xml:space="preserve"> </w:t>
      </w:r>
      <w:r>
        <w:rPr>
          <w:spacing w:val="-2"/>
        </w:rPr>
        <w:t>хоре.</w:t>
      </w:r>
    </w:p>
    <w:p w14:paraId="40C0D11D">
      <w:pPr>
        <w:spacing w:after="0"/>
        <w:sectPr>
          <w:pgSz w:w="11910" w:h="16860"/>
          <w:pgMar w:top="980" w:right="620" w:bottom="280" w:left="920" w:header="720" w:footer="720" w:gutter="0"/>
          <w:cols w:space="720" w:num="1"/>
        </w:sectPr>
      </w:pPr>
    </w:p>
    <w:p w14:paraId="4DD9BC30">
      <w:pPr>
        <w:pStyle w:val="10"/>
        <w:numPr>
          <w:ilvl w:val="0"/>
          <w:numId w:val="44"/>
        </w:numPr>
        <w:tabs>
          <w:tab w:val="left" w:pos="942"/>
        </w:tabs>
        <w:spacing w:before="65" w:after="0" w:line="240" w:lineRule="auto"/>
        <w:ind w:left="942" w:right="0" w:hanging="302"/>
        <w:jc w:val="left"/>
        <w:rPr>
          <w:sz w:val="28"/>
        </w:rPr>
      </w:pPr>
      <w:r>
        <w:rPr>
          <w:sz w:val="28"/>
        </w:rPr>
        <w:t>Готовность</w:t>
      </w:r>
      <w:r>
        <w:rPr>
          <w:spacing w:val="-13"/>
          <w:sz w:val="28"/>
        </w:rPr>
        <w:t xml:space="preserve"> </w:t>
      </w:r>
      <w:r>
        <w:rPr>
          <w:sz w:val="28"/>
        </w:rPr>
        <w:t>к</w:t>
      </w:r>
      <w:r>
        <w:rPr>
          <w:spacing w:val="-13"/>
          <w:sz w:val="28"/>
        </w:rPr>
        <w:t xml:space="preserve"> </w:t>
      </w:r>
      <w:r>
        <w:rPr>
          <w:sz w:val="28"/>
        </w:rPr>
        <w:t>участию</w:t>
      </w:r>
      <w:r>
        <w:rPr>
          <w:spacing w:val="-12"/>
          <w:sz w:val="28"/>
        </w:rPr>
        <w:t xml:space="preserve"> </w:t>
      </w:r>
      <w:r>
        <w:rPr>
          <w:sz w:val="28"/>
        </w:rPr>
        <w:t>в</w:t>
      </w:r>
      <w:r>
        <w:rPr>
          <w:spacing w:val="-12"/>
          <w:sz w:val="28"/>
        </w:rPr>
        <w:t xml:space="preserve"> </w:t>
      </w:r>
      <w:r>
        <w:rPr>
          <w:sz w:val="28"/>
        </w:rPr>
        <w:t>совместных</w:t>
      </w:r>
      <w:r>
        <w:rPr>
          <w:spacing w:val="-11"/>
          <w:sz w:val="28"/>
        </w:rPr>
        <w:t xml:space="preserve"> </w:t>
      </w:r>
      <w:r>
        <w:rPr>
          <w:sz w:val="28"/>
        </w:rPr>
        <w:t>музыкальных</w:t>
      </w:r>
      <w:r>
        <w:rPr>
          <w:spacing w:val="-12"/>
          <w:sz w:val="28"/>
        </w:rPr>
        <w:t xml:space="preserve"> </w:t>
      </w:r>
      <w:r>
        <w:rPr>
          <w:spacing w:val="-2"/>
          <w:sz w:val="28"/>
        </w:rPr>
        <w:t>мероприятиях:</w:t>
      </w:r>
    </w:p>
    <w:p w14:paraId="3F958186">
      <w:pPr>
        <w:pStyle w:val="5"/>
        <w:tabs>
          <w:tab w:val="left" w:pos="1719"/>
          <w:tab w:val="left" w:pos="3143"/>
          <w:tab w:val="left" w:pos="4725"/>
          <w:tab w:val="left" w:pos="6820"/>
          <w:tab w:val="left" w:pos="8009"/>
          <w:tab w:val="left" w:pos="8487"/>
          <w:tab w:val="left" w:pos="10084"/>
        </w:tabs>
        <w:spacing w:before="1"/>
        <w:ind w:right="123"/>
        <w:jc w:val="left"/>
      </w:pPr>
      <w:r>
        <w:rPr>
          <w:spacing w:val="-2"/>
        </w:rPr>
        <w:t>умение</w:t>
      </w:r>
      <w:r>
        <w:tab/>
      </w:r>
      <w:r>
        <w:rPr>
          <w:spacing w:val="-2"/>
        </w:rPr>
        <w:t>проявлять</w:t>
      </w:r>
      <w:r>
        <w:tab/>
      </w:r>
      <w:r>
        <w:rPr>
          <w:spacing w:val="-2"/>
        </w:rPr>
        <w:t>адекватные</w:t>
      </w:r>
      <w:r>
        <w:tab/>
      </w:r>
      <w:r>
        <w:rPr>
          <w:spacing w:val="-2"/>
        </w:rPr>
        <w:t>эмоциональные</w:t>
      </w:r>
      <w:r>
        <w:tab/>
      </w:r>
      <w:r>
        <w:rPr>
          <w:spacing w:val="-2"/>
        </w:rPr>
        <w:t>реакции</w:t>
      </w:r>
      <w:r>
        <w:tab/>
      </w:r>
      <w:r>
        <w:rPr>
          <w:spacing w:val="-6"/>
        </w:rPr>
        <w:t>от</w:t>
      </w:r>
      <w:r>
        <w:tab/>
      </w:r>
      <w:r>
        <w:rPr>
          <w:spacing w:val="-2"/>
        </w:rPr>
        <w:t>совместной</w:t>
      </w:r>
      <w:r>
        <w:tab/>
      </w:r>
      <w:r>
        <w:rPr>
          <w:spacing w:val="-10"/>
        </w:rPr>
        <w:t xml:space="preserve">и </w:t>
      </w:r>
      <w:r>
        <w:t>самостоятельной музыкальной деятельности;</w:t>
      </w:r>
    </w:p>
    <w:p w14:paraId="1E37A537">
      <w:pPr>
        <w:pStyle w:val="5"/>
        <w:ind w:left="640" w:right="125" w:firstLine="0"/>
        <w:jc w:val="left"/>
      </w:pPr>
      <w:r>
        <w:t>стремление к совместной и самостоятельной музыкальной деятельности; умение</w:t>
      </w:r>
      <w:r>
        <w:rPr>
          <w:spacing w:val="80"/>
          <w:w w:val="150"/>
        </w:rPr>
        <w:t xml:space="preserve"> </w:t>
      </w:r>
      <w:r>
        <w:t>использовать</w:t>
      </w:r>
      <w:r>
        <w:rPr>
          <w:spacing w:val="80"/>
          <w:w w:val="150"/>
        </w:rPr>
        <w:t xml:space="preserve"> </w:t>
      </w:r>
      <w:r>
        <w:t>полученные</w:t>
      </w:r>
      <w:r>
        <w:rPr>
          <w:spacing w:val="80"/>
          <w:w w:val="150"/>
        </w:rPr>
        <w:t xml:space="preserve"> </w:t>
      </w:r>
      <w:r>
        <w:t>навыки</w:t>
      </w:r>
      <w:r>
        <w:rPr>
          <w:spacing w:val="80"/>
          <w:w w:val="150"/>
        </w:rPr>
        <w:t xml:space="preserve"> </w:t>
      </w:r>
      <w:r>
        <w:t>для</w:t>
      </w:r>
      <w:r>
        <w:rPr>
          <w:spacing w:val="80"/>
          <w:w w:val="150"/>
        </w:rPr>
        <w:t xml:space="preserve"> </w:t>
      </w:r>
      <w:r>
        <w:t>участия</w:t>
      </w:r>
      <w:r>
        <w:rPr>
          <w:spacing w:val="80"/>
          <w:w w:val="150"/>
        </w:rPr>
        <w:t xml:space="preserve"> </w:t>
      </w:r>
      <w:r>
        <w:t>в</w:t>
      </w:r>
      <w:r>
        <w:rPr>
          <w:spacing w:val="80"/>
          <w:w w:val="150"/>
        </w:rPr>
        <w:t xml:space="preserve"> </w:t>
      </w:r>
      <w:r>
        <w:t>представлениях,</w:t>
      </w:r>
    </w:p>
    <w:p w14:paraId="5C434327">
      <w:pPr>
        <w:pStyle w:val="5"/>
        <w:ind w:firstLine="0"/>
        <w:jc w:val="left"/>
      </w:pPr>
      <w:r>
        <w:t>концертах,</w:t>
      </w:r>
      <w:r>
        <w:rPr>
          <w:spacing w:val="-17"/>
        </w:rPr>
        <w:t xml:space="preserve"> </w:t>
      </w:r>
      <w:r>
        <w:rPr>
          <w:spacing w:val="-2"/>
        </w:rPr>
        <w:t>спектаклях.</w:t>
      </w:r>
    </w:p>
    <w:p w14:paraId="32B8709B">
      <w:pPr>
        <w:pStyle w:val="5"/>
        <w:spacing w:before="4"/>
        <w:ind w:left="0" w:firstLine="0"/>
        <w:jc w:val="left"/>
      </w:pPr>
    </w:p>
    <w:p w14:paraId="74D97007">
      <w:pPr>
        <w:pStyle w:val="2"/>
        <w:numPr>
          <w:ilvl w:val="1"/>
          <w:numId w:val="25"/>
        </w:numPr>
        <w:tabs>
          <w:tab w:val="left" w:pos="1344"/>
          <w:tab w:val="left" w:pos="2670"/>
          <w:tab w:val="left" w:pos="4356"/>
          <w:tab w:val="left" w:pos="4943"/>
          <w:tab w:val="left" w:pos="6423"/>
          <w:tab w:val="left" w:pos="7882"/>
        </w:tabs>
        <w:spacing w:before="0" w:after="0" w:line="240" w:lineRule="auto"/>
        <w:ind w:left="100" w:right="120" w:firstLine="540"/>
        <w:jc w:val="left"/>
      </w:pPr>
      <w:bookmarkStart w:id="14" w:name="_bookmark14"/>
      <w:bookmarkEnd w:id="14"/>
      <w:r>
        <w:rPr>
          <w:spacing w:val="-2"/>
        </w:rPr>
        <w:t>Рабочая</w:t>
      </w:r>
      <w:r>
        <w:tab/>
      </w:r>
      <w:r>
        <w:rPr>
          <w:spacing w:val="-2"/>
        </w:rPr>
        <w:t>программа</w:t>
      </w:r>
      <w:r>
        <w:tab/>
      </w:r>
      <w:r>
        <w:rPr>
          <w:spacing w:val="-6"/>
        </w:rPr>
        <w:t>по</w:t>
      </w:r>
      <w:r>
        <w:tab/>
      </w:r>
      <w:r>
        <w:rPr>
          <w:spacing w:val="-2"/>
        </w:rPr>
        <w:t>учебному</w:t>
      </w:r>
      <w:r>
        <w:tab/>
      </w:r>
      <w:r>
        <w:rPr>
          <w:spacing w:val="-2"/>
        </w:rPr>
        <w:t>предмету</w:t>
      </w:r>
      <w:r>
        <w:tab/>
      </w:r>
      <w:r>
        <w:rPr>
          <w:spacing w:val="-2"/>
        </w:rPr>
        <w:t xml:space="preserve">"Изобразительная </w:t>
      </w:r>
      <w:r>
        <w:t>деятельность" предметной области "Искусство"</w:t>
      </w:r>
    </w:p>
    <w:p w14:paraId="223E56D3">
      <w:pPr>
        <w:pStyle w:val="5"/>
        <w:tabs>
          <w:tab w:val="left" w:pos="2049"/>
          <w:tab w:val="left" w:pos="4184"/>
          <w:tab w:val="left" w:pos="5471"/>
          <w:tab w:val="left" w:pos="7163"/>
          <w:tab w:val="left" w:pos="8630"/>
        </w:tabs>
        <w:spacing w:before="318"/>
        <w:ind w:right="120"/>
        <w:jc w:val="left"/>
      </w:pPr>
      <w:r>
        <w:rPr>
          <w:spacing w:val="-2"/>
        </w:rPr>
        <w:t>включает</w:t>
      </w:r>
      <w:r>
        <w:tab/>
      </w:r>
      <w:r>
        <w:rPr>
          <w:spacing w:val="-2"/>
        </w:rPr>
        <w:t>пояснительную</w:t>
      </w:r>
      <w:r>
        <w:tab/>
      </w:r>
      <w:r>
        <w:rPr>
          <w:spacing w:val="-2"/>
        </w:rPr>
        <w:t>записку,</w:t>
      </w:r>
      <w:r>
        <w:tab/>
      </w:r>
      <w:r>
        <w:rPr>
          <w:spacing w:val="-2"/>
        </w:rPr>
        <w:t>содержание</w:t>
      </w:r>
      <w:r>
        <w:tab/>
      </w:r>
      <w:r>
        <w:rPr>
          <w:spacing w:val="-2"/>
        </w:rPr>
        <w:t>обучения,</w:t>
      </w:r>
      <w:r>
        <w:tab/>
      </w:r>
      <w:r>
        <w:rPr>
          <w:spacing w:val="-2"/>
        </w:rPr>
        <w:t xml:space="preserve">планируемые </w:t>
      </w:r>
      <w:r>
        <w:t>результаты освоения программы по предмету.</w:t>
      </w:r>
    </w:p>
    <w:p w14:paraId="1CFE1439">
      <w:pPr>
        <w:pStyle w:val="5"/>
        <w:spacing w:before="3"/>
        <w:ind w:left="0" w:firstLine="0"/>
        <w:jc w:val="left"/>
      </w:pPr>
    </w:p>
    <w:p w14:paraId="388D0AC4">
      <w:pPr>
        <w:pStyle w:val="2"/>
        <w:numPr>
          <w:ilvl w:val="2"/>
          <w:numId w:val="25"/>
        </w:numPr>
        <w:tabs>
          <w:tab w:val="left" w:pos="1338"/>
        </w:tabs>
        <w:spacing w:before="0" w:after="0" w:line="321" w:lineRule="exact"/>
        <w:ind w:left="1338" w:right="0" w:hanging="698"/>
        <w:jc w:val="both"/>
      </w:pPr>
      <w:r>
        <w:rPr>
          <w:spacing w:val="-2"/>
        </w:rPr>
        <w:t>Пояснительная</w:t>
      </w:r>
      <w:r>
        <w:rPr>
          <w:spacing w:val="3"/>
        </w:rPr>
        <w:t xml:space="preserve"> </w:t>
      </w:r>
      <w:r>
        <w:rPr>
          <w:spacing w:val="-2"/>
        </w:rPr>
        <w:t>записка.</w:t>
      </w:r>
    </w:p>
    <w:p w14:paraId="713489BE">
      <w:pPr>
        <w:pStyle w:val="5"/>
        <w:ind w:right="123"/>
      </w:pPr>
      <w:r>
        <w:t>Целью</w:t>
      </w:r>
      <w:r>
        <w:rPr>
          <w:spacing w:val="-11"/>
        </w:rPr>
        <w:t xml:space="preserve"> </w:t>
      </w:r>
      <w:r>
        <w:t>обучения</w:t>
      </w:r>
      <w:r>
        <w:rPr>
          <w:spacing w:val="-11"/>
        </w:rPr>
        <w:t xml:space="preserve"> </w:t>
      </w:r>
      <w:r>
        <w:t>изобразительной</w:t>
      </w:r>
      <w:r>
        <w:rPr>
          <w:spacing w:val="-11"/>
        </w:rPr>
        <w:t xml:space="preserve"> </w:t>
      </w:r>
      <w:r>
        <w:t>деятельности</w:t>
      </w:r>
      <w:r>
        <w:rPr>
          <w:spacing w:val="-9"/>
        </w:rPr>
        <w:t xml:space="preserve"> </w:t>
      </w:r>
      <w:r>
        <w:t>является</w:t>
      </w:r>
      <w:r>
        <w:rPr>
          <w:spacing w:val="-10"/>
        </w:rPr>
        <w:t xml:space="preserve"> </w:t>
      </w:r>
      <w:r>
        <w:t>формирование</w:t>
      </w:r>
      <w:r>
        <w:rPr>
          <w:spacing w:val="-11"/>
        </w:rPr>
        <w:t xml:space="preserve"> </w:t>
      </w:r>
      <w:r>
        <w:t>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3ACBD06B">
      <w:pPr>
        <w:pStyle w:val="5"/>
        <w:ind w:right="118"/>
      </w:pPr>
      <w: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r>
        <w:rPr>
          <w:spacing w:val="-5"/>
        </w:rPr>
        <w:t xml:space="preserve"> </w:t>
      </w:r>
      <w:r>
        <w:t>Ребенок</w:t>
      </w:r>
      <w:r>
        <w:rPr>
          <w:spacing w:val="-5"/>
        </w:rPr>
        <w:t xml:space="preserve"> </w:t>
      </w:r>
      <w:r>
        <w:t>обучается</w:t>
      </w:r>
      <w:r>
        <w:rPr>
          <w:spacing w:val="-5"/>
        </w:rPr>
        <w:t xml:space="preserve"> </w:t>
      </w:r>
      <w:r>
        <w:t>уважительному</w:t>
      </w:r>
      <w:r>
        <w:rPr>
          <w:spacing w:val="-5"/>
        </w:rPr>
        <w:t xml:space="preserve"> </w:t>
      </w:r>
      <w:r>
        <w:t>отношению</w:t>
      </w:r>
      <w:r>
        <w:rPr>
          <w:spacing w:val="-5"/>
        </w:rPr>
        <w:t xml:space="preserve"> </w:t>
      </w:r>
      <w:r>
        <w:t>к</w:t>
      </w:r>
      <w:r>
        <w:rPr>
          <w:spacing w:val="-4"/>
        </w:rPr>
        <w:t xml:space="preserve"> </w:t>
      </w:r>
      <w:r>
        <w:t>своим</w:t>
      </w:r>
      <w:r>
        <w:rPr>
          <w:spacing w:val="-5"/>
        </w:rPr>
        <w:t xml:space="preserve"> </w:t>
      </w:r>
      <w:r>
        <w:t>работам, оформляя</w:t>
      </w:r>
      <w:r>
        <w:rPr>
          <w:spacing w:val="-3"/>
        </w:rPr>
        <w:t xml:space="preserve"> </w:t>
      </w:r>
      <w:r>
        <w:t>их</w:t>
      </w:r>
      <w:r>
        <w:rPr>
          <w:spacing w:val="-2"/>
        </w:rPr>
        <w:t xml:space="preserve"> </w:t>
      </w:r>
      <w:r>
        <w:t>в</w:t>
      </w:r>
      <w:r>
        <w:rPr>
          <w:spacing w:val="-3"/>
        </w:rPr>
        <w:t xml:space="preserve"> </w:t>
      </w:r>
      <w:r>
        <w:t>рамы,</w:t>
      </w:r>
      <w:r>
        <w:rPr>
          <w:spacing w:val="-3"/>
        </w:rPr>
        <w:t xml:space="preserve"> </w:t>
      </w:r>
      <w:r>
        <w:t>участвуя</w:t>
      </w:r>
      <w:r>
        <w:rPr>
          <w:spacing w:val="-3"/>
        </w:rPr>
        <w:t xml:space="preserve"> </w:t>
      </w:r>
      <w:r>
        <w:t>в</w:t>
      </w:r>
      <w:r>
        <w:rPr>
          <w:spacing w:val="-3"/>
        </w:rPr>
        <w:t xml:space="preserve"> </w:t>
      </w:r>
      <w:r>
        <w:t>выставках,</w:t>
      </w:r>
      <w:r>
        <w:rPr>
          <w:spacing w:val="-3"/>
        </w:rPr>
        <w:t xml:space="preserve"> </w:t>
      </w:r>
      <w:r>
        <w:t>творческих</w:t>
      </w:r>
      <w:r>
        <w:rPr>
          <w:spacing w:val="-2"/>
        </w:rPr>
        <w:t xml:space="preserve"> </w:t>
      </w:r>
      <w:r>
        <w:t>показах.</w:t>
      </w:r>
      <w:r>
        <w:rPr>
          <w:spacing w:val="-3"/>
        </w:rPr>
        <w:t xml:space="preserve"> </w:t>
      </w:r>
      <w:r>
        <w:t>Ему</w:t>
      </w:r>
      <w:r>
        <w:rPr>
          <w:spacing w:val="-3"/>
        </w:rPr>
        <w:t xml:space="preserve"> </w:t>
      </w:r>
      <w:r>
        <w:t>важно</w:t>
      </w:r>
      <w:r>
        <w:rPr>
          <w:spacing w:val="-1"/>
        </w:rPr>
        <w:t xml:space="preserve"> </w:t>
      </w:r>
      <w:r>
        <w:t>видеть</w:t>
      </w:r>
      <w:r>
        <w:rPr>
          <w:spacing w:val="-3"/>
        </w:rPr>
        <w:t xml:space="preserve"> </w:t>
      </w:r>
      <w:r>
        <w:t>и знать,</w:t>
      </w:r>
      <w:r>
        <w:rPr>
          <w:spacing w:val="-7"/>
        </w:rPr>
        <w:t xml:space="preserve"> </w:t>
      </w:r>
      <w:r>
        <w:t>что</w:t>
      </w:r>
      <w:r>
        <w:rPr>
          <w:spacing w:val="-7"/>
        </w:rPr>
        <w:t xml:space="preserve"> </w:t>
      </w:r>
      <w:r>
        <w:t>результаты</w:t>
      </w:r>
      <w:r>
        <w:rPr>
          <w:spacing w:val="-7"/>
        </w:rPr>
        <w:t xml:space="preserve"> </w:t>
      </w:r>
      <w:r>
        <w:t>его</w:t>
      </w:r>
      <w:r>
        <w:rPr>
          <w:spacing w:val="-7"/>
        </w:rPr>
        <w:t xml:space="preserve"> </w:t>
      </w:r>
      <w:r>
        <w:t>творческой</w:t>
      </w:r>
      <w:r>
        <w:rPr>
          <w:spacing w:val="-7"/>
        </w:rPr>
        <w:t xml:space="preserve"> </w:t>
      </w:r>
      <w:r>
        <w:t>деятельности</w:t>
      </w:r>
      <w:r>
        <w:rPr>
          <w:spacing w:val="-7"/>
        </w:rPr>
        <w:t xml:space="preserve"> </w:t>
      </w:r>
      <w:r>
        <w:t>полезны</w:t>
      </w:r>
      <w:r>
        <w:rPr>
          <w:spacing w:val="-7"/>
        </w:rPr>
        <w:t xml:space="preserve"> </w:t>
      </w:r>
      <w:r>
        <w:t>и</w:t>
      </w:r>
      <w:r>
        <w:rPr>
          <w:spacing w:val="-7"/>
        </w:rPr>
        <w:t xml:space="preserve"> </w:t>
      </w:r>
      <w:r>
        <w:t>нужны</w:t>
      </w:r>
      <w:r>
        <w:rPr>
          <w:spacing w:val="-7"/>
        </w:rPr>
        <w:t xml:space="preserve"> </w:t>
      </w:r>
      <w:r>
        <w:t>другим</w:t>
      </w:r>
      <w:r>
        <w:rPr>
          <w:spacing w:val="-9"/>
        </w:rPr>
        <w:t xml:space="preserve"> </w:t>
      </w:r>
      <w:r>
        <w:t>людям. Это делает жизнь обучающегося интереснее и ярче, способствует его самореализации,</w:t>
      </w:r>
      <w:r>
        <w:rPr>
          <w:spacing w:val="-18"/>
        </w:rPr>
        <w:t xml:space="preserve"> </w:t>
      </w:r>
      <w:r>
        <w:t>формирует</w:t>
      </w:r>
      <w:r>
        <w:rPr>
          <w:spacing w:val="-17"/>
        </w:rPr>
        <w:t xml:space="preserve"> </w:t>
      </w:r>
      <w:r>
        <w:t>чувство</w:t>
      </w:r>
      <w:r>
        <w:rPr>
          <w:spacing w:val="-16"/>
        </w:rPr>
        <w:t xml:space="preserve"> </w:t>
      </w:r>
      <w:r>
        <w:t>собственного</w:t>
      </w:r>
      <w:r>
        <w:rPr>
          <w:spacing w:val="-17"/>
        </w:rPr>
        <w:t xml:space="preserve"> </w:t>
      </w:r>
      <w:r>
        <w:t>достоинства.</w:t>
      </w:r>
      <w:r>
        <w:rPr>
          <w:spacing w:val="-16"/>
        </w:rPr>
        <w:t xml:space="preserve"> </w:t>
      </w:r>
      <w:r>
        <w:t>Сформированные</w:t>
      </w:r>
      <w:r>
        <w:rPr>
          <w:spacing w:val="-18"/>
        </w:rPr>
        <w:t xml:space="preserve"> </w:t>
      </w:r>
      <w:r>
        <w:t xml:space="preserve">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w:t>
      </w:r>
      <w:r>
        <w:rPr>
          <w:spacing w:val="-2"/>
        </w:rPr>
        <w:t>блокнотов.</w:t>
      </w:r>
    </w:p>
    <w:p w14:paraId="3915478F">
      <w:pPr>
        <w:pStyle w:val="5"/>
        <w:ind w:right="122"/>
      </w:pPr>
      <w: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w:t>
      </w:r>
      <w:r>
        <w:rPr>
          <w:spacing w:val="-2"/>
        </w:rPr>
        <w:t>продукции.</w:t>
      </w:r>
    </w:p>
    <w:p w14:paraId="58EA4C43">
      <w:pPr>
        <w:pStyle w:val="5"/>
        <w:ind w:right="120"/>
      </w:pPr>
      <w:r>
        <w:t>Материально-техническое оснащение учебного предмета "Изобразительная деятельность"</w:t>
      </w:r>
      <w:r>
        <w:rPr>
          <w:spacing w:val="-8"/>
        </w:rPr>
        <w:t xml:space="preserve"> </w:t>
      </w:r>
      <w:r>
        <w:t>предусматривает:</w:t>
      </w:r>
      <w:r>
        <w:rPr>
          <w:spacing w:val="-7"/>
        </w:rPr>
        <w:t xml:space="preserve"> </w:t>
      </w:r>
      <w:r>
        <w:t>наборы</w:t>
      </w:r>
      <w:r>
        <w:rPr>
          <w:spacing w:val="-7"/>
        </w:rPr>
        <w:t xml:space="preserve"> </w:t>
      </w:r>
      <w:r>
        <w:t>инструментов</w:t>
      </w:r>
      <w:r>
        <w:rPr>
          <w:spacing w:val="-6"/>
        </w:rPr>
        <w:t xml:space="preserve"> </w:t>
      </w:r>
      <w:r>
        <w:t>для</w:t>
      </w:r>
      <w:r>
        <w:rPr>
          <w:spacing w:val="-7"/>
        </w:rPr>
        <w:t xml:space="preserve"> </w:t>
      </w:r>
      <w:r>
        <w:t>занятий</w:t>
      </w:r>
      <w:r>
        <w:rPr>
          <w:spacing w:val="-6"/>
        </w:rPr>
        <w:t xml:space="preserve"> </w:t>
      </w:r>
      <w:r>
        <w:t>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w:t>
      </w:r>
      <w:r>
        <w:rPr>
          <w:spacing w:val="-7"/>
        </w:rPr>
        <w:t xml:space="preserve"> </w:t>
      </w:r>
      <w:r>
        <w:t>доски,</w:t>
      </w:r>
      <w:r>
        <w:rPr>
          <w:spacing w:val="-6"/>
        </w:rPr>
        <w:t xml:space="preserve"> </w:t>
      </w:r>
      <w:r>
        <w:t>пластиковые</w:t>
      </w:r>
      <w:r>
        <w:rPr>
          <w:spacing w:val="-7"/>
        </w:rPr>
        <w:t xml:space="preserve"> </w:t>
      </w:r>
      <w:r>
        <w:t>подложки;</w:t>
      </w:r>
      <w:r>
        <w:rPr>
          <w:spacing w:val="-5"/>
        </w:rPr>
        <w:t xml:space="preserve"> </w:t>
      </w:r>
      <w:r>
        <w:t>натуральные</w:t>
      </w:r>
      <w:r>
        <w:rPr>
          <w:spacing w:val="-6"/>
        </w:rPr>
        <w:t xml:space="preserve"> </w:t>
      </w:r>
      <w:r>
        <w:t>объекты,</w:t>
      </w:r>
      <w:r>
        <w:rPr>
          <w:spacing w:val="-6"/>
        </w:rPr>
        <w:t xml:space="preserve"> </w:t>
      </w:r>
      <w:r>
        <w:t>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w:t>
      </w:r>
      <w:r>
        <w:rPr>
          <w:spacing w:val="12"/>
        </w:rPr>
        <w:t xml:space="preserve"> </w:t>
      </w:r>
      <w:r>
        <w:t>программы;</w:t>
      </w:r>
      <w:r>
        <w:rPr>
          <w:spacing w:val="13"/>
        </w:rPr>
        <w:t xml:space="preserve"> </w:t>
      </w:r>
      <w:r>
        <w:t>рабочие</w:t>
      </w:r>
      <w:r>
        <w:rPr>
          <w:spacing w:val="13"/>
        </w:rPr>
        <w:t xml:space="preserve"> </w:t>
      </w:r>
      <w:r>
        <w:t>альбомы</w:t>
      </w:r>
      <w:r>
        <w:rPr>
          <w:spacing w:val="13"/>
        </w:rPr>
        <w:t xml:space="preserve"> </w:t>
      </w:r>
      <w:r>
        <w:t>(тетради)</w:t>
      </w:r>
      <w:r>
        <w:rPr>
          <w:spacing w:val="13"/>
        </w:rPr>
        <w:t xml:space="preserve"> </w:t>
      </w:r>
      <w:r>
        <w:t>с</w:t>
      </w:r>
      <w:r>
        <w:rPr>
          <w:spacing w:val="13"/>
        </w:rPr>
        <w:t xml:space="preserve"> </w:t>
      </w:r>
      <w:r>
        <w:t>материалом</w:t>
      </w:r>
      <w:r>
        <w:rPr>
          <w:spacing w:val="13"/>
        </w:rPr>
        <w:t xml:space="preserve"> </w:t>
      </w:r>
      <w:r>
        <w:t>для</w:t>
      </w:r>
      <w:r>
        <w:rPr>
          <w:spacing w:val="13"/>
        </w:rPr>
        <w:t xml:space="preserve"> </w:t>
      </w:r>
      <w:r>
        <w:rPr>
          <w:spacing w:val="-2"/>
        </w:rPr>
        <w:t>раскрашивания,</w:t>
      </w:r>
    </w:p>
    <w:p w14:paraId="513BEC3A">
      <w:pPr>
        <w:spacing w:after="0"/>
        <w:sectPr>
          <w:pgSz w:w="11910" w:h="16860"/>
          <w:pgMar w:top="980" w:right="620" w:bottom="280" w:left="920" w:header="720" w:footer="720" w:gutter="0"/>
          <w:cols w:space="720" w:num="1"/>
        </w:sectPr>
      </w:pPr>
    </w:p>
    <w:p w14:paraId="0A233934">
      <w:pPr>
        <w:pStyle w:val="5"/>
        <w:spacing w:before="65"/>
        <w:ind w:right="120" w:firstLine="0"/>
      </w:pPr>
      <w:r>
        <w:t>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w:t>
      </w:r>
      <w:r>
        <w:rPr>
          <w:spacing w:val="-12"/>
        </w:rPr>
        <w:t xml:space="preserve"> </w:t>
      </w:r>
      <w:r>
        <w:t>бумаги</w:t>
      </w:r>
      <w:r>
        <w:rPr>
          <w:spacing w:val="-13"/>
        </w:rPr>
        <w:t xml:space="preserve"> </w:t>
      </w:r>
      <w:r>
        <w:t>и</w:t>
      </w:r>
      <w:r>
        <w:rPr>
          <w:spacing w:val="-12"/>
        </w:rPr>
        <w:t xml:space="preserve"> </w:t>
      </w:r>
      <w:r>
        <w:t>работ</w:t>
      </w:r>
      <w:r>
        <w:rPr>
          <w:spacing w:val="-13"/>
        </w:rPr>
        <w:t xml:space="preserve"> </w:t>
      </w:r>
      <w:r>
        <w:t>обучающихся;</w:t>
      </w:r>
      <w:r>
        <w:rPr>
          <w:spacing w:val="-13"/>
        </w:rPr>
        <w:t xml:space="preserve"> </w:t>
      </w:r>
      <w:r>
        <w:t>магнитная</w:t>
      </w:r>
      <w:r>
        <w:rPr>
          <w:spacing w:val="-14"/>
        </w:rPr>
        <w:t xml:space="preserve"> </w:t>
      </w:r>
      <w:r>
        <w:t>и</w:t>
      </w:r>
      <w:r>
        <w:rPr>
          <w:spacing w:val="-12"/>
        </w:rPr>
        <w:t xml:space="preserve"> </w:t>
      </w:r>
      <w:r>
        <w:t>ковролиновая</w:t>
      </w:r>
      <w:r>
        <w:rPr>
          <w:spacing w:val="-13"/>
        </w:rPr>
        <w:t xml:space="preserve"> </w:t>
      </w:r>
      <w:r>
        <w:t>доски;</w:t>
      </w:r>
      <w:r>
        <w:rPr>
          <w:spacing w:val="-14"/>
        </w:rPr>
        <w:t xml:space="preserve"> </w:t>
      </w:r>
      <w: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11DC8EC8">
      <w:pPr>
        <w:pStyle w:val="10"/>
        <w:numPr>
          <w:ilvl w:val="2"/>
          <w:numId w:val="25"/>
        </w:numPr>
        <w:tabs>
          <w:tab w:val="left" w:pos="1560"/>
        </w:tabs>
        <w:spacing w:before="1" w:after="0" w:line="240" w:lineRule="auto"/>
        <w:ind w:left="100" w:right="123" w:firstLine="540"/>
        <w:jc w:val="both"/>
        <w:rPr>
          <w:sz w:val="28"/>
        </w:rPr>
      </w:pPr>
      <w:r>
        <w:rPr>
          <w:sz w:val="28"/>
        </w:rPr>
        <w:t>Содержание учебного предмета "Изобразительная деятельность" представлено следующими разделами "Лепка", "Рисование", "Аппликация".</w:t>
      </w:r>
    </w:p>
    <w:p w14:paraId="3D2140E9">
      <w:pPr>
        <w:pStyle w:val="10"/>
        <w:numPr>
          <w:ilvl w:val="3"/>
          <w:numId w:val="45"/>
        </w:numPr>
        <w:tabs>
          <w:tab w:val="left" w:pos="1548"/>
        </w:tabs>
        <w:spacing w:before="1" w:after="0" w:line="322" w:lineRule="exact"/>
        <w:ind w:left="1548" w:right="0" w:hanging="908"/>
        <w:jc w:val="both"/>
        <w:rPr>
          <w:sz w:val="28"/>
        </w:rPr>
      </w:pPr>
      <w:r>
        <w:rPr>
          <w:sz w:val="28"/>
        </w:rPr>
        <w:t>Раздел</w:t>
      </w:r>
      <w:r>
        <w:rPr>
          <w:spacing w:val="-9"/>
          <w:sz w:val="28"/>
        </w:rPr>
        <w:t xml:space="preserve"> </w:t>
      </w:r>
      <w:r>
        <w:rPr>
          <w:spacing w:val="-2"/>
          <w:sz w:val="28"/>
        </w:rPr>
        <w:t>"Лепка".</w:t>
      </w:r>
    </w:p>
    <w:p w14:paraId="45E2A329">
      <w:pPr>
        <w:pStyle w:val="5"/>
        <w:ind w:right="118"/>
      </w:pPr>
      <w:r>
        <w:t>Узнавание (различение) пластичных материалов: пластилин, тесто, глина. Узнавание</w:t>
      </w:r>
      <w:r>
        <w:rPr>
          <w:spacing w:val="-8"/>
        </w:rPr>
        <w:t xml:space="preserve"> </w:t>
      </w:r>
      <w:r>
        <w:t>(различение)</w:t>
      </w:r>
      <w:r>
        <w:rPr>
          <w:spacing w:val="-8"/>
        </w:rPr>
        <w:t xml:space="preserve"> </w:t>
      </w:r>
      <w:r>
        <w:t>инструментов</w:t>
      </w:r>
      <w:r>
        <w:rPr>
          <w:spacing w:val="-6"/>
        </w:rPr>
        <w:t xml:space="preserve"> </w:t>
      </w:r>
      <w:r>
        <w:t>и</w:t>
      </w:r>
      <w:r>
        <w:rPr>
          <w:spacing w:val="-7"/>
        </w:rPr>
        <w:t xml:space="preserve"> </w:t>
      </w:r>
      <w:r>
        <w:t>приспособлений</w:t>
      </w:r>
      <w:r>
        <w:rPr>
          <w:spacing w:val="-7"/>
        </w:rPr>
        <w:t xml:space="preserve"> </w:t>
      </w:r>
      <w:r>
        <w:t>для</w:t>
      </w:r>
      <w:r>
        <w:rPr>
          <w:spacing w:val="-7"/>
        </w:rPr>
        <w:t xml:space="preserve"> </w:t>
      </w:r>
      <w:r>
        <w:t>работы</w:t>
      </w:r>
      <w:r>
        <w:rPr>
          <w:spacing w:val="-7"/>
        </w:rPr>
        <w:t xml:space="preserve"> </w:t>
      </w:r>
      <w:r>
        <w:t>с</w:t>
      </w:r>
      <w:r>
        <w:rPr>
          <w:spacing w:val="-8"/>
        </w:rPr>
        <w:t xml:space="preserve"> </w:t>
      </w:r>
      <w:r>
        <w:t>пластичными материалами: стека, нож, скалка, валик, форма, подложка, штамп. Разминание пластилина</w:t>
      </w:r>
      <w:r>
        <w:rPr>
          <w:spacing w:val="-2"/>
        </w:rPr>
        <w:t xml:space="preserve"> </w:t>
      </w:r>
      <w:r>
        <w:t>(теста,</w:t>
      </w:r>
      <w:r>
        <w:rPr>
          <w:spacing w:val="-1"/>
        </w:rPr>
        <w:t xml:space="preserve"> </w:t>
      </w:r>
      <w:r>
        <w:t>глины).</w:t>
      </w:r>
      <w:r>
        <w:rPr>
          <w:spacing w:val="-2"/>
        </w:rPr>
        <w:t xml:space="preserve"> </w:t>
      </w:r>
      <w:r>
        <w:t>Раскатывание</w:t>
      </w:r>
      <w:r>
        <w:rPr>
          <w:spacing w:val="-2"/>
        </w:rPr>
        <w:t xml:space="preserve"> </w:t>
      </w:r>
      <w:r>
        <w:t>теста</w:t>
      </w:r>
      <w:r>
        <w:rPr>
          <w:spacing w:val="-2"/>
        </w:rPr>
        <w:t xml:space="preserve"> </w:t>
      </w:r>
      <w:r>
        <w:t>(глины)</w:t>
      </w:r>
      <w:r>
        <w:rPr>
          <w:spacing w:val="-1"/>
        </w:rPr>
        <w:t xml:space="preserve"> </w:t>
      </w:r>
      <w:r>
        <w:t>скалкой.</w:t>
      </w:r>
      <w:r>
        <w:rPr>
          <w:spacing w:val="-1"/>
        </w:rPr>
        <w:t xml:space="preserve"> </w:t>
      </w:r>
      <w:r>
        <w:t>Отрывание</w:t>
      </w:r>
      <w:r>
        <w:rPr>
          <w:spacing w:val="-1"/>
        </w:rPr>
        <w:t xml:space="preserve"> </w:t>
      </w:r>
      <w:r>
        <w:t>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w:t>
      </w:r>
      <w:r>
        <w:rPr>
          <w:spacing w:val="-2"/>
        </w:rPr>
        <w:t xml:space="preserve"> </w:t>
      </w:r>
      <w:r>
        <w:t>колбаски</w:t>
      </w:r>
      <w:r>
        <w:rPr>
          <w:spacing w:val="-3"/>
        </w:rPr>
        <w:t xml:space="preserve"> </w:t>
      </w:r>
      <w:r>
        <w:t>(лепешки,</w:t>
      </w:r>
      <w:r>
        <w:rPr>
          <w:spacing w:val="-2"/>
        </w:rPr>
        <w:t xml:space="preserve"> </w:t>
      </w:r>
      <w:r>
        <w:t>полоски).</w:t>
      </w:r>
      <w:r>
        <w:rPr>
          <w:spacing w:val="-3"/>
        </w:rPr>
        <w:t xml:space="preserve"> </w:t>
      </w:r>
      <w:r>
        <w:t>Защипывание</w:t>
      </w:r>
      <w:r>
        <w:rPr>
          <w:spacing w:val="-1"/>
        </w:rPr>
        <w:t xml:space="preserve"> </w:t>
      </w:r>
      <w:r>
        <w:t>краев</w:t>
      </w:r>
      <w:r>
        <w:rPr>
          <w:spacing w:val="-3"/>
        </w:rPr>
        <w:t xml:space="preserve"> </w:t>
      </w:r>
      <w:r>
        <w:t>детали.</w:t>
      </w:r>
      <w:r>
        <w:rPr>
          <w:spacing w:val="-2"/>
        </w:rPr>
        <w:t xml:space="preserve"> </w:t>
      </w:r>
      <w:r>
        <w:t>Соединение деталей изделия прижатием (примазыванием, прищипыванием). Лепка предмета из одной (нескольких) частей.</w:t>
      </w:r>
    </w:p>
    <w:p w14:paraId="04DAB1E4">
      <w:pPr>
        <w:pStyle w:val="5"/>
        <w:ind w:right="123"/>
      </w:pPr>
      <w:r>
        <w:t>Выполнение тиснения (пальцем, штампом, тканью). Нанесение декоративного материала</w:t>
      </w:r>
      <w:r>
        <w:rPr>
          <w:spacing w:val="-18"/>
        </w:rPr>
        <w:t xml:space="preserve"> </w:t>
      </w:r>
      <w:r>
        <w:t>на</w:t>
      </w:r>
      <w:r>
        <w:rPr>
          <w:spacing w:val="-17"/>
        </w:rPr>
        <w:t xml:space="preserve"> </w:t>
      </w:r>
      <w:r>
        <w:t>изделие.</w:t>
      </w:r>
      <w:r>
        <w:rPr>
          <w:spacing w:val="-18"/>
        </w:rPr>
        <w:t xml:space="preserve"> </w:t>
      </w:r>
      <w:r>
        <w:t>Дополнение</w:t>
      </w:r>
      <w:r>
        <w:rPr>
          <w:spacing w:val="-17"/>
        </w:rPr>
        <w:t xml:space="preserve"> </w:t>
      </w:r>
      <w:r>
        <w:t>изделия</w:t>
      </w:r>
      <w:r>
        <w:rPr>
          <w:spacing w:val="-18"/>
        </w:rPr>
        <w:t xml:space="preserve"> </w:t>
      </w:r>
      <w:r>
        <w:t>мелкими</w:t>
      </w:r>
      <w:r>
        <w:rPr>
          <w:spacing w:val="-17"/>
        </w:rPr>
        <w:t xml:space="preserve"> </w:t>
      </w:r>
      <w:r>
        <w:t>деталями.</w:t>
      </w:r>
      <w:r>
        <w:rPr>
          <w:spacing w:val="-18"/>
        </w:rPr>
        <w:t xml:space="preserve"> </w:t>
      </w:r>
      <w:r>
        <w:t>Нанесение</w:t>
      </w:r>
      <w:r>
        <w:rPr>
          <w:spacing w:val="-17"/>
        </w:rPr>
        <w:t xml:space="preserve"> </w:t>
      </w:r>
      <w:r>
        <w:t>на</w:t>
      </w:r>
      <w:r>
        <w:rPr>
          <w:spacing w:val="-18"/>
        </w:rPr>
        <w:t xml:space="preserve"> </w:t>
      </w:r>
      <w:r>
        <w:t>изделие рисунка. Лепка изделия с нанесением растительного (геометрического) орнамента. Лепка нескольких предметов, объединенных сюжетом.</w:t>
      </w:r>
    </w:p>
    <w:p w14:paraId="786032A2">
      <w:pPr>
        <w:pStyle w:val="10"/>
        <w:numPr>
          <w:ilvl w:val="3"/>
          <w:numId w:val="45"/>
        </w:numPr>
        <w:tabs>
          <w:tab w:val="left" w:pos="1548"/>
        </w:tabs>
        <w:spacing w:before="0" w:after="0" w:line="321" w:lineRule="exact"/>
        <w:ind w:left="1548" w:right="0" w:hanging="908"/>
        <w:jc w:val="both"/>
        <w:rPr>
          <w:sz w:val="28"/>
        </w:rPr>
      </w:pPr>
      <w:r>
        <w:rPr>
          <w:sz w:val="28"/>
        </w:rPr>
        <w:t>Раздел</w:t>
      </w:r>
      <w:r>
        <w:rPr>
          <w:spacing w:val="-9"/>
          <w:sz w:val="28"/>
        </w:rPr>
        <w:t xml:space="preserve"> </w:t>
      </w:r>
      <w:r>
        <w:rPr>
          <w:spacing w:val="-2"/>
          <w:sz w:val="28"/>
        </w:rPr>
        <w:t>"Аппликация".</w:t>
      </w:r>
    </w:p>
    <w:p w14:paraId="1F325BF7">
      <w:pPr>
        <w:pStyle w:val="5"/>
        <w:ind w:right="120"/>
      </w:pPr>
      <w: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w:t>
      </w:r>
      <w:r>
        <w:rPr>
          <w:spacing w:val="-1"/>
        </w:rPr>
        <w:t xml:space="preserve"> </w:t>
      </w:r>
      <w:r>
        <w:t>(части)</w:t>
      </w:r>
      <w:r>
        <w:rPr>
          <w:spacing w:val="-2"/>
        </w:rPr>
        <w:t xml:space="preserve"> </w:t>
      </w:r>
      <w:r>
        <w:t>поверхности</w:t>
      </w:r>
      <w:r>
        <w:rPr>
          <w:spacing w:val="-2"/>
        </w:rPr>
        <w:t xml:space="preserve"> </w:t>
      </w:r>
      <w:r>
        <w:t>клеем.</w:t>
      </w:r>
      <w:r>
        <w:rPr>
          <w:spacing w:val="-2"/>
        </w:rPr>
        <w:t xml:space="preserve"> </w:t>
      </w:r>
      <w:r>
        <w:t>Выкалывание</w:t>
      </w:r>
      <w:r>
        <w:rPr>
          <w:spacing w:val="-1"/>
        </w:rPr>
        <w:t xml:space="preserve"> </w:t>
      </w:r>
      <w:r>
        <w:t>шилом:</w:t>
      </w:r>
      <w:r>
        <w:rPr>
          <w:spacing w:val="-3"/>
        </w:rPr>
        <w:t xml:space="preserve"> </w:t>
      </w:r>
      <w:r>
        <w:t>прокол</w:t>
      </w:r>
      <w:r>
        <w:rPr>
          <w:spacing w:val="-3"/>
        </w:rPr>
        <w:t xml:space="preserve"> </w:t>
      </w:r>
      <w:r>
        <w:t>бумаги,</w:t>
      </w:r>
      <w:r>
        <w:rPr>
          <w:spacing w:val="-3"/>
        </w:rPr>
        <w:t xml:space="preserve"> </w:t>
      </w:r>
      <w:r>
        <w:t>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w:t>
      </w:r>
      <w:r>
        <w:rPr>
          <w:spacing w:val="60"/>
        </w:rPr>
        <w:t xml:space="preserve">  </w:t>
      </w:r>
      <w:r>
        <w:t>аппликации:</w:t>
      </w:r>
      <w:r>
        <w:rPr>
          <w:spacing w:val="62"/>
        </w:rPr>
        <w:t xml:space="preserve">  </w:t>
      </w:r>
      <w:r>
        <w:t>заготовка</w:t>
      </w:r>
      <w:r>
        <w:rPr>
          <w:spacing w:val="60"/>
        </w:rPr>
        <w:t xml:space="preserve">  </w:t>
      </w:r>
      <w:r>
        <w:t>деталей,</w:t>
      </w:r>
      <w:r>
        <w:rPr>
          <w:spacing w:val="61"/>
        </w:rPr>
        <w:t xml:space="preserve">  </w:t>
      </w:r>
      <w:r>
        <w:t>сборка</w:t>
      </w:r>
      <w:r>
        <w:rPr>
          <w:spacing w:val="60"/>
        </w:rPr>
        <w:t xml:space="preserve">  </w:t>
      </w:r>
      <w:r>
        <w:t>орнамента</w:t>
      </w:r>
      <w:r>
        <w:rPr>
          <w:spacing w:val="61"/>
        </w:rPr>
        <w:t xml:space="preserve">  </w:t>
      </w:r>
      <w:r>
        <w:rPr>
          <w:spacing w:val="-2"/>
        </w:rPr>
        <w:t>способом</w:t>
      </w:r>
    </w:p>
    <w:p w14:paraId="31E9084D">
      <w:pPr>
        <w:spacing w:after="0"/>
        <w:sectPr>
          <w:pgSz w:w="11910" w:h="16860"/>
          <w:pgMar w:top="980" w:right="620" w:bottom="280" w:left="920" w:header="720" w:footer="720" w:gutter="0"/>
          <w:cols w:space="720" w:num="1"/>
        </w:sectPr>
      </w:pPr>
    </w:p>
    <w:p w14:paraId="7B1BF3E6">
      <w:pPr>
        <w:pStyle w:val="5"/>
        <w:spacing w:before="65"/>
        <w:ind w:right="122" w:firstLine="0"/>
      </w:pPr>
      <w:r>
        <w:t>чередования объектов, намазывание деталей клеем, приклеивание деталей к фону. Соблюдение</w:t>
      </w:r>
      <w:r>
        <w:rPr>
          <w:spacing w:val="-18"/>
        </w:rPr>
        <w:t xml:space="preserve"> </w:t>
      </w:r>
      <w:r>
        <w:t>последовательности</w:t>
      </w:r>
      <w:r>
        <w:rPr>
          <w:spacing w:val="-17"/>
        </w:rPr>
        <w:t xml:space="preserve"> </w:t>
      </w:r>
      <w:r>
        <w:t>действий</w:t>
      </w:r>
      <w:r>
        <w:rPr>
          <w:spacing w:val="-18"/>
        </w:rPr>
        <w:t xml:space="preserve"> </w:t>
      </w:r>
      <w:r>
        <w:t>при</w:t>
      </w:r>
      <w:r>
        <w:rPr>
          <w:spacing w:val="-17"/>
        </w:rPr>
        <w:t xml:space="preserve"> </w:t>
      </w:r>
      <w:r>
        <w:t>изготовлении</w:t>
      </w:r>
      <w:r>
        <w:rPr>
          <w:spacing w:val="-18"/>
        </w:rPr>
        <w:t xml:space="preserve"> </w:t>
      </w:r>
      <w:r>
        <w:t>сюжетной</w:t>
      </w:r>
      <w:r>
        <w:rPr>
          <w:spacing w:val="-17"/>
        </w:rPr>
        <w:t xml:space="preserve"> </w:t>
      </w:r>
      <w:r>
        <w:t>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618C7ADD">
      <w:pPr>
        <w:pStyle w:val="10"/>
        <w:numPr>
          <w:ilvl w:val="3"/>
          <w:numId w:val="45"/>
        </w:numPr>
        <w:tabs>
          <w:tab w:val="left" w:pos="1548"/>
        </w:tabs>
        <w:spacing w:before="2" w:after="0" w:line="322" w:lineRule="exact"/>
        <w:ind w:left="1548" w:right="0" w:hanging="908"/>
        <w:jc w:val="both"/>
        <w:rPr>
          <w:sz w:val="28"/>
        </w:rPr>
      </w:pPr>
      <w:r>
        <w:rPr>
          <w:sz w:val="28"/>
        </w:rPr>
        <w:t>Раздел</w:t>
      </w:r>
      <w:r>
        <w:rPr>
          <w:spacing w:val="-9"/>
          <w:sz w:val="28"/>
        </w:rPr>
        <w:t xml:space="preserve"> </w:t>
      </w:r>
      <w:r>
        <w:rPr>
          <w:spacing w:val="-2"/>
          <w:sz w:val="28"/>
        </w:rPr>
        <w:t>"Рисование".</w:t>
      </w:r>
    </w:p>
    <w:p w14:paraId="0E79D535">
      <w:pPr>
        <w:pStyle w:val="5"/>
        <w:ind w:right="119"/>
      </w:pPr>
      <w: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w:t>
      </w:r>
      <w:r>
        <w:rPr>
          <w:spacing w:val="-7"/>
        </w:rPr>
        <w:t xml:space="preserve"> </w:t>
      </w:r>
      <w:r>
        <w:t>кисти</w:t>
      </w:r>
      <w:r>
        <w:rPr>
          <w:spacing w:val="-7"/>
        </w:rPr>
        <w:t xml:space="preserve"> </w:t>
      </w:r>
      <w:r>
        <w:t>в</w:t>
      </w:r>
      <w:r>
        <w:rPr>
          <w:spacing w:val="-5"/>
        </w:rPr>
        <w:t xml:space="preserve"> </w:t>
      </w:r>
      <w:r>
        <w:t>баночку</w:t>
      </w:r>
      <w:r>
        <w:rPr>
          <w:spacing w:val="-7"/>
        </w:rPr>
        <w:t xml:space="preserve"> </w:t>
      </w:r>
      <w:r>
        <w:t>с</w:t>
      </w:r>
      <w:r>
        <w:rPr>
          <w:spacing w:val="-6"/>
        </w:rPr>
        <w:t xml:space="preserve"> </w:t>
      </w:r>
      <w:r>
        <w:t>водой,</w:t>
      </w:r>
      <w:r>
        <w:rPr>
          <w:spacing w:val="-7"/>
        </w:rPr>
        <w:t xml:space="preserve"> </w:t>
      </w:r>
      <w:r>
        <w:t>снятие</w:t>
      </w:r>
      <w:r>
        <w:rPr>
          <w:spacing w:val="-7"/>
        </w:rPr>
        <w:t xml:space="preserve"> </w:t>
      </w:r>
      <w:r>
        <w:t>лишней</w:t>
      </w:r>
      <w:r>
        <w:rPr>
          <w:spacing w:val="-7"/>
        </w:rPr>
        <w:t xml:space="preserve"> </w:t>
      </w:r>
      <w:r>
        <w:t>воды</w:t>
      </w:r>
      <w:r>
        <w:rPr>
          <w:spacing w:val="-6"/>
        </w:rPr>
        <w:t xml:space="preserve"> </w:t>
      </w:r>
      <w:r>
        <w:t>с</w:t>
      </w:r>
      <w:r>
        <w:rPr>
          <w:spacing w:val="-7"/>
        </w:rPr>
        <w:t xml:space="preserve"> </w:t>
      </w:r>
      <w:r>
        <w:t>кисти,</w:t>
      </w:r>
      <w:r>
        <w:rPr>
          <w:spacing w:val="-7"/>
        </w:rPr>
        <w:t xml:space="preserve"> </w:t>
      </w:r>
      <w:r>
        <w:t>обмакивание</w:t>
      </w:r>
      <w:r>
        <w:rPr>
          <w:spacing w:val="-6"/>
        </w:rPr>
        <w:t xml:space="preserve"> </w:t>
      </w:r>
      <w:r>
        <w:t>ворса кисти в краску, снятие лишней краски о край баночки, рисование на листе бумаги, опускание</w:t>
      </w:r>
      <w:r>
        <w:rPr>
          <w:spacing w:val="-12"/>
        </w:rPr>
        <w:t xml:space="preserve"> </w:t>
      </w:r>
      <w:r>
        <w:t>кисти</w:t>
      </w:r>
      <w:r>
        <w:rPr>
          <w:spacing w:val="-11"/>
        </w:rPr>
        <w:t xml:space="preserve"> </w:t>
      </w:r>
      <w:r>
        <w:t>в</w:t>
      </w:r>
      <w:r>
        <w:rPr>
          <w:spacing w:val="-10"/>
        </w:rPr>
        <w:t xml:space="preserve"> </w:t>
      </w:r>
      <w:r>
        <w:t>воду.</w:t>
      </w:r>
      <w:r>
        <w:rPr>
          <w:spacing w:val="-11"/>
        </w:rPr>
        <w:t xml:space="preserve"> </w:t>
      </w:r>
      <w:r>
        <w:t>Освоение</w:t>
      </w:r>
      <w:r>
        <w:rPr>
          <w:spacing w:val="-11"/>
        </w:rPr>
        <w:t xml:space="preserve"> </w:t>
      </w:r>
      <w:r>
        <w:t>приемов</w:t>
      </w:r>
      <w:r>
        <w:rPr>
          <w:spacing w:val="-11"/>
        </w:rPr>
        <w:t xml:space="preserve"> </w:t>
      </w:r>
      <w:r>
        <w:t>рисования</w:t>
      </w:r>
      <w:r>
        <w:rPr>
          <w:spacing w:val="-11"/>
        </w:rPr>
        <w:t xml:space="preserve"> </w:t>
      </w:r>
      <w:r>
        <w:t>кистью:</w:t>
      </w:r>
      <w:r>
        <w:rPr>
          <w:spacing w:val="-8"/>
        </w:rPr>
        <w:t xml:space="preserve"> </w:t>
      </w:r>
      <w:r>
        <w:t>прием</w:t>
      </w:r>
      <w:r>
        <w:rPr>
          <w:spacing w:val="-12"/>
        </w:rPr>
        <w:t xml:space="preserve"> </w:t>
      </w:r>
      <w:r>
        <w:t>касания,</w:t>
      </w:r>
      <w:r>
        <w:rPr>
          <w:spacing w:val="-11"/>
        </w:rPr>
        <w:t xml:space="preserve"> </w:t>
      </w:r>
      <w:r>
        <w:t>прием примакивания, прием наращивания массы. Выбор цвета для рисования. Получение цвета краски путем смешивания красок других цветов.</w:t>
      </w:r>
    </w:p>
    <w:p w14:paraId="2E82F09B">
      <w:pPr>
        <w:pStyle w:val="5"/>
        <w:ind w:right="115"/>
      </w:pPr>
      <w:r>
        <w:t>Рисование</w:t>
      </w:r>
      <w:r>
        <w:rPr>
          <w:spacing w:val="-13"/>
        </w:rPr>
        <w:t xml:space="preserve"> </w:t>
      </w:r>
      <w:r>
        <w:t>точек.</w:t>
      </w:r>
      <w:r>
        <w:rPr>
          <w:spacing w:val="-13"/>
        </w:rPr>
        <w:t xml:space="preserve"> </w:t>
      </w:r>
      <w:r>
        <w:t>Рисование</w:t>
      </w:r>
      <w:r>
        <w:rPr>
          <w:spacing w:val="-11"/>
        </w:rPr>
        <w:t xml:space="preserve"> </w:t>
      </w:r>
      <w:r>
        <w:t>вертикальных</w:t>
      </w:r>
      <w:r>
        <w:rPr>
          <w:spacing w:val="-12"/>
        </w:rPr>
        <w:t xml:space="preserve"> </w:t>
      </w:r>
      <w:r>
        <w:t>(горизонтальных,</w:t>
      </w:r>
      <w:r>
        <w:rPr>
          <w:spacing w:val="-14"/>
        </w:rPr>
        <w:t xml:space="preserve"> </w:t>
      </w:r>
      <w:r>
        <w:t>наклонных)</w:t>
      </w:r>
      <w:r>
        <w:rPr>
          <w:spacing w:val="-12"/>
        </w:rPr>
        <w:t xml:space="preserve"> </w:t>
      </w:r>
      <w:r>
        <w:t>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w:t>
      </w:r>
      <w:r>
        <w:rPr>
          <w:spacing w:val="-3"/>
        </w:rPr>
        <w:t xml:space="preserve"> </w:t>
      </w:r>
      <w:r>
        <w:t>смыслу.</w:t>
      </w:r>
      <w:r>
        <w:rPr>
          <w:spacing w:val="-4"/>
        </w:rPr>
        <w:t xml:space="preserve"> </w:t>
      </w:r>
      <w:r>
        <w:t>Расположение</w:t>
      </w:r>
      <w:r>
        <w:rPr>
          <w:spacing w:val="-5"/>
        </w:rPr>
        <w:t xml:space="preserve"> </w:t>
      </w:r>
      <w:r>
        <w:t>объектов</w:t>
      </w:r>
      <w:r>
        <w:rPr>
          <w:spacing w:val="-2"/>
        </w:rPr>
        <w:t xml:space="preserve"> </w:t>
      </w:r>
      <w:r>
        <w:t>на</w:t>
      </w:r>
      <w:r>
        <w:rPr>
          <w:spacing w:val="-5"/>
        </w:rPr>
        <w:t xml:space="preserve"> </w:t>
      </w:r>
      <w:r>
        <w:t>поверхности</w:t>
      </w:r>
      <w:r>
        <w:rPr>
          <w:spacing w:val="-3"/>
        </w:rPr>
        <w:t xml:space="preserve"> </w:t>
      </w:r>
      <w:r>
        <w:t>листа</w:t>
      </w:r>
      <w:r>
        <w:rPr>
          <w:spacing w:val="-5"/>
        </w:rPr>
        <w:t xml:space="preserve"> </w:t>
      </w:r>
      <w:r>
        <w:t>при</w:t>
      </w:r>
      <w:r>
        <w:rPr>
          <w:spacing w:val="-4"/>
        </w:rPr>
        <w:t xml:space="preserve"> </w:t>
      </w:r>
      <w:r>
        <w:t>рисовании</w:t>
      </w:r>
      <w:r>
        <w:rPr>
          <w:spacing w:val="-3"/>
        </w:rPr>
        <w:t xml:space="preserve"> </w:t>
      </w:r>
      <w:r>
        <w:t>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14:paraId="03070DD9">
      <w:pPr>
        <w:pStyle w:val="5"/>
        <w:spacing w:before="4"/>
        <w:ind w:left="0" w:firstLine="0"/>
        <w:jc w:val="left"/>
      </w:pPr>
    </w:p>
    <w:p w14:paraId="05C70FC1">
      <w:pPr>
        <w:pStyle w:val="2"/>
        <w:numPr>
          <w:ilvl w:val="2"/>
          <w:numId w:val="25"/>
        </w:numPr>
        <w:tabs>
          <w:tab w:val="left" w:pos="1758"/>
          <w:tab w:val="left" w:pos="3841"/>
          <w:tab w:val="left" w:pos="5801"/>
          <w:tab w:val="left" w:pos="7441"/>
          <w:tab w:val="left" w:pos="9060"/>
        </w:tabs>
        <w:spacing w:before="0" w:after="0" w:line="240" w:lineRule="auto"/>
        <w:ind w:left="100" w:right="123" w:firstLine="540"/>
        <w:jc w:val="left"/>
      </w:pPr>
      <w:r>
        <w:rPr>
          <w:spacing w:val="-2"/>
        </w:rPr>
        <w:t>Предметные</w:t>
      </w:r>
      <w:r>
        <w:tab/>
      </w:r>
      <w:r>
        <w:rPr>
          <w:spacing w:val="-2"/>
        </w:rPr>
        <w:t>результаты</w:t>
      </w:r>
      <w:r>
        <w:tab/>
      </w:r>
      <w:r>
        <w:rPr>
          <w:spacing w:val="-2"/>
        </w:rPr>
        <w:t>освоения</w:t>
      </w:r>
      <w:r>
        <w:tab/>
      </w:r>
      <w:r>
        <w:rPr>
          <w:spacing w:val="-2"/>
        </w:rPr>
        <w:t>учебного</w:t>
      </w:r>
      <w:r>
        <w:tab/>
      </w:r>
      <w:r>
        <w:rPr>
          <w:spacing w:val="-2"/>
        </w:rPr>
        <w:t xml:space="preserve">предмета </w:t>
      </w:r>
      <w:r>
        <w:t>"Изобразительная деятельность".</w:t>
      </w:r>
    </w:p>
    <w:p w14:paraId="29F717E6">
      <w:pPr>
        <w:pStyle w:val="10"/>
        <w:numPr>
          <w:ilvl w:val="0"/>
          <w:numId w:val="46"/>
        </w:numPr>
        <w:tabs>
          <w:tab w:val="left" w:pos="1135"/>
          <w:tab w:val="left" w:pos="2541"/>
          <w:tab w:val="left" w:pos="4101"/>
          <w:tab w:val="left" w:pos="5271"/>
          <w:tab w:val="left" w:pos="7553"/>
          <w:tab w:val="left" w:pos="9489"/>
        </w:tabs>
        <w:spacing w:before="0" w:after="0" w:line="240" w:lineRule="auto"/>
        <w:ind w:left="100" w:right="125" w:firstLine="540"/>
        <w:jc w:val="left"/>
        <w:rPr>
          <w:sz w:val="28"/>
        </w:rPr>
      </w:pPr>
      <w:r>
        <w:rPr>
          <w:spacing w:val="-2"/>
          <w:sz w:val="28"/>
        </w:rPr>
        <w:t>Освоение</w:t>
      </w:r>
      <w:r>
        <w:rPr>
          <w:sz w:val="28"/>
        </w:rPr>
        <w:tab/>
      </w:r>
      <w:r>
        <w:rPr>
          <w:spacing w:val="-2"/>
          <w:sz w:val="28"/>
        </w:rPr>
        <w:t>доступных</w:t>
      </w:r>
      <w:r>
        <w:rPr>
          <w:sz w:val="28"/>
        </w:rPr>
        <w:tab/>
      </w:r>
      <w:r>
        <w:rPr>
          <w:spacing w:val="-2"/>
          <w:sz w:val="28"/>
        </w:rPr>
        <w:t>средств</w:t>
      </w:r>
      <w:r>
        <w:rPr>
          <w:sz w:val="28"/>
        </w:rPr>
        <w:tab/>
      </w:r>
      <w:r>
        <w:rPr>
          <w:spacing w:val="-2"/>
          <w:sz w:val="28"/>
        </w:rPr>
        <w:t>изобразительной</w:t>
      </w:r>
      <w:r>
        <w:rPr>
          <w:sz w:val="28"/>
        </w:rPr>
        <w:tab/>
      </w:r>
      <w:r>
        <w:rPr>
          <w:spacing w:val="-2"/>
          <w:sz w:val="28"/>
        </w:rPr>
        <w:t>деятельности:</w:t>
      </w:r>
      <w:r>
        <w:rPr>
          <w:sz w:val="28"/>
        </w:rPr>
        <w:tab/>
      </w:r>
      <w:r>
        <w:rPr>
          <w:spacing w:val="-2"/>
          <w:sz w:val="28"/>
        </w:rPr>
        <w:t xml:space="preserve">лепка, </w:t>
      </w:r>
      <w:r>
        <w:rPr>
          <w:sz w:val="28"/>
        </w:rPr>
        <w:t>аппликация, рисование; использование различных изобразительных технологий:</w:t>
      </w:r>
    </w:p>
    <w:p w14:paraId="0696D5FB">
      <w:pPr>
        <w:pStyle w:val="5"/>
        <w:spacing w:line="322" w:lineRule="exact"/>
        <w:ind w:left="640" w:firstLine="0"/>
        <w:jc w:val="left"/>
      </w:pPr>
      <w:r>
        <w:t>интерес</w:t>
      </w:r>
      <w:r>
        <w:rPr>
          <w:spacing w:val="-14"/>
        </w:rPr>
        <w:t xml:space="preserve"> </w:t>
      </w:r>
      <w:r>
        <w:t>к</w:t>
      </w:r>
      <w:r>
        <w:rPr>
          <w:spacing w:val="-13"/>
        </w:rPr>
        <w:t xml:space="preserve"> </w:t>
      </w:r>
      <w:r>
        <w:t>доступным</w:t>
      </w:r>
      <w:r>
        <w:rPr>
          <w:spacing w:val="-13"/>
        </w:rPr>
        <w:t xml:space="preserve"> </w:t>
      </w:r>
      <w:r>
        <w:t>видам</w:t>
      </w:r>
      <w:r>
        <w:rPr>
          <w:spacing w:val="-13"/>
        </w:rPr>
        <w:t xml:space="preserve"> </w:t>
      </w:r>
      <w:r>
        <w:t>изобразительной</w:t>
      </w:r>
      <w:r>
        <w:rPr>
          <w:spacing w:val="-12"/>
        </w:rPr>
        <w:t xml:space="preserve"> </w:t>
      </w:r>
      <w:r>
        <w:rPr>
          <w:spacing w:val="-2"/>
        </w:rPr>
        <w:t>деятельности;</w:t>
      </w:r>
    </w:p>
    <w:p w14:paraId="24CE8097">
      <w:pPr>
        <w:pStyle w:val="5"/>
        <w:tabs>
          <w:tab w:val="left" w:pos="1740"/>
          <w:tab w:val="left" w:pos="3562"/>
          <w:tab w:val="left" w:pos="5389"/>
          <w:tab w:val="left" w:pos="5774"/>
          <w:tab w:val="left" w:pos="7299"/>
          <w:tab w:val="left" w:pos="7667"/>
          <w:tab w:val="left" w:pos="8978"/>
        </w:tabs>
        <w:ind w:right="121"/>
        <w:jc w:val="left"/>
      </w:pPr>
      <w:r>
        <w:rPr>
          <w:spacing w:val="-2"/>
        </w:rPr>
        <w:t>умение</w:t>
      </w:r>
      <w:r>
        <w:tab/>
      </w:r>
      <w:r>
        <w:rPr>
          <w:spacing w:val="-2"/>
        </w:rPr>
        <w:t>использовать</w:t>
      </w:r>
      <w:r>
        <w:tab/>
      </w:r>
      <w:r>
        <w:rPr>
          <w:spacing w:val="-2"/>
        </w:rPr>
        <w:t>инструменты</w:t>
      </w:r>
      <w:r>
        <w:tab/>
      </w:r>
      <w:r>
        <w:rPr>
          <w:spacing w:val="-10"/>
        </w:rPr>
        <w:t>и</w:t>
      </w:r>
      <w:r>
        <w:tab/>
      </w:r>
      <w:r>
        <w:rPr>
          <w:spacing w:val="-2"/>
        </w:rPr>
        <w:t>материалы</w:t>
      </w:r>
      <w:r>
        <w:tab/>
      </w:r>
      <w:r>
        <w:rPr>
          <w:spacing w:val="-10"/>
        </w:rPr>
        <w:t>в</w:t>
      </w:r>
      <w:r>
        <w:tab/>
      </w:r>
      <w:r>
        <w:rPr>
          <w:spacing w:val="-2"/>
        </w:rPr>
        <w:t>процессе</w:t>
      </w:r>
      <w:r>
        <w:tab/>
      </w:r>
      <w:r>
        <w:rPr>
          <w:spacing w:val="-2"/>
        </w:rPr>
        <w:t xml:space="preserve">доступной </w:t>
      </w:r>
      <w:r>
        <w:t>изобразительной деятельности (лепка, рисование, аппликация);</w:t>
      </w:r>
    </w:p>
    <w:p w14:paraId="5009C5D7">
      <w:pPr>
        <w:pStyle w:val="5"/>
        <w:tabs>
          <w:tab w:val="left" w:pos="1712"/>
          <w:tab w:val="left" w:pos="3509"/>
          <w:tab w:val="left" w:pos="4985"/>
          <w:tab w:val="left" w:pos="7238"/>
          <w:tab w:val="left" w:pos="8818"/>
          <w:tab w:val="left" w:pos="9158"/>
        </w:tabs>
        <w:ind w:right="123"/>
        <w:jc w:val="left"/>
      </w:pPr>
      <w:r>
        <w:rPr>
          <w:spacing w:val="-2"/>
        </w:rPr>
        <w:t>умение</w:t>
      </w:r>
      <w:r>
        <w:tab/>
      </w:r>
      <w:r>
        <w:rPr>
          <w:spacing w:val="-2"/>
        </w:rPr>
        <w:t>использовать</w:t>
      </w:r>
      <w:r>
        <w:tab/>
      </w:r>
      <w:r>
        <w:rPr>
          <w:spacing w:val="-2"/>
        </w:rPr>
        <w:t>различные</w:t>
      </w:r>
      <w:r>
        <w:tab/>
      </w:r>
      <w:r>
        <w:rPr>
          <w:spacing w:val="-2"/>
        </w:rPr>
        <w:t>изобразительные</w:t>
      </w:r>
      <w:r>
        <w:tab/>
      </w:r>
      <w:r>
        <w:rPr>
          <w:spacing w:val="-2"/>
        </w:rPr>
        <w:t>технологии</w:t>
      </w:r>
      <w:r>
        <w:tab/>
      </w:r>
      <w:r>
        <w:rPr>
          <w:spacing w:val="-10"/>
        </w:rPr>
        <w:t>в</w:t>
      </w:r>
      <w:r>
        <w:tab/>
      </w:r>
      <w:r>
        <w:rPr>
          <w:spacing w:val="-2"/>
        </w:rPr>
        <w:t xml:space="preserve">процессе </w:t>
      </w:r>
      <w:r>
        <w:t>рисования, лепки, аппликации.</w:t>
      </w:r>
    </w:p>
    <w:p w14:paraId="40E134FA">
      <w:pPr>
        <w:pStyle w:val="10"/>
        <w:numPr>
          <w:ilvl w:val="0"/>
          <w:numId w:val="46"/>
        </w:numPr>
        <w:tabs>
          <w:tab w:val="left" w:pos="942"/>
        </w:tabs>
        <w:spacing w:before="0" w:after="0" w:line="240" w:lineRule="auto"/>
        <w:ind w:left="640" w:right="124" w:firstLine="0"/>
        <w:jc w:val="left"/>
        <w:rPr>
          <w:sz w:val="28"/>
        </w:rPr>
      </w:pPr>
      <w:r>
        <w:rPr>
          <w:sz w:val="28"/>
        </w:rPr>
        <w:t>Способность к самостоятельной изобразительной деятельности: положительные</w:t>
      </w:r>
      <w:r>
        <w:rPr>
          <w:spacing w:val="40"/>
          <w:sz w:val="28"/>
        </w:rPr>
        <w:t xml:space="preserve"> </w:t>
      </w:r>
      <w:r>
        <w:rPr>
          <w:sz w:val="28"/>
        </w:rPr>
        <w:t>эмоциональные</w:t>
      </w:r>
      <w:r>
        <w:rPr>
          <w:spacing w:val="40"/>
          <w:sz w:val="28"/>
        </w:rPr>
        <w:t xml:space="preserve"> </w:t>
      </w:r>
      <w:r>
        <w:rPr>
          <w:sz w:val="28"/>
        </w:rPr>
        <w:t>реакции</w:t>
      </w:r>
      <w:r>
        <w:rPr>
          <w:spacing w:val="40"/>
          <w:sz w:val="28"/>
        </w:rPr>
        <w:t xml:space="preserve"> </w:t>
      </w:r>
      <w:r>
        <w:rPr>
          <w:sz w:val="28"/>
        </w:rPr>
        <w:t>(удовольствие,</w:t>
      </w:r>
      <w:r>
        <w:rPr>
          <w:spacing w:val="40"/>
          <w:sz w:val="28"/>
        </w:rPr>
        <w:t xml:space="preserve"> </w:t>
      </w:r>
      <w:r>
        <w:rPr>
          <w:sz w:val="28"/>
        </w:rPr>
        <w:t>радость)</w:t>
      </w:r>
      <w:r>
        <w:rPr>
          <w:spacing w:val="40"/>
          <w:sz w:val="28"/>
        </w:rPr>
        <w:t xml:space="preserve"> </w:t>
      </w:r>
      <w:r>
        <w:rPr>
          <w:sz w:val="28"/>
        </w:rPr>
        <w:t>в</w:t>
      </w:r>
      <w:r>
        <w:rPr>
          <w:spacing w:val="40"/>
          <w:sz w:val="28"/>
        </w:rPr>
        <w:t xml:space="preserve"> </w:t>
      </w:r>
      <w:r>
        <w:rPr>
          <w:sz w:val="28"/>
        </w:rPr>
        <w:t>процессе</w:t>
      </w:r>
    </w:p>
    <w:p w14:paraId="763E36FE">
      <w:pPr>
        <w:pStyle w:val="5"/>
        <w:spacing w:line="322" w:lineRule="exact"/>
        <w:ind w:firstLine="0"/>
        <w:jc w:val="left"/>
      </w:pPr>
      <w:r>
        <w:rPr>
          <w:spacing w:val="-2"/>
        </w:rPr>
        <w:t>изобразительной</w:t>
      </w:r>
      <w:r>
        <w:t xml:space="preserve"> </w:t>
      </w:r>
      <w:r>
        <w:rPr>
          <w:spacing w:val="-2"/>
        </w:rPr>
        <w:t>деятельности;</w:t>
      </w:r>
    </w:p>
    <w:p w14:paraId="2B73D5F1">
      <w:pPr>
        <w:pStyle w:val="5"/>
        <w:ind w:left="640" w:firstLine="0"/>
        <w:jc w:val="left"/>
      </w:pPr>
      <w:r>
        <w:t>стремление</w:t>
      </w:r>
      <w:r>
        <w:rPr>
          <w:spacing w:val="-1"/>
        </w:rPr>
        <w:t xml:space="preserve"> </w:t>
      </w:r>
      <w:r>
        <w:t>к</w:t>
      </w:r>
      <w:r>
        <w:rPr>
          <w:spacing w:val="-1"/>
        </w:rPr>
        <w:t xml:space="preserve"> </w:t>
      </w:r>
      <w:r>
        <w:t>собственной</w:t>
      </w:r>
      <w:r>
        <w:rPr>
          <w:spacing w:val="-1"/>
        </w:rPr>
        <w:t xml:space="preserve"> </w:t>
      </w:r>
      <w:r>
        <w:t>творческой</w:t>
      </w:r>
      <w:r>
        <w:rPr>
          <w:spacing w:val="1"/>
        </w:rPr>
        <w:t xml:space="preserve"> </w:t>
      </w:r>
      <w:r>
        <w:t>деятельности</w:t>
      </w:r>
      <w:r>
        <w:rPr>
          <w:spacing w:val="-1"/>
        </w:rPr>
        <w:t xml:space="preserve"> </w:t>
      </w:r>
      <w:r>
        <w:t>и</w:t>
      </w:r>
      <w:r>
        <w:rPr>
          <w:spacing w:val="-1"/>
        </w:rPr>
        <w:t xml:space="preserve"> </w:t>
      </w:r>
      <w:r>
        <w:t>умение</w:t>
      </w:r>
      <w:r>
        <w:rPr>
          <w:spacing w:val="-1"/>
        </w:rPr>
        <w:t xml:space="preserve"> </w:t>
      </w:r>
      <w:r>
        <w:rPr>
          <w:spacing w:val="-2"/>
        </w:rPr>
        <w:t>демонстрировать</w:t>
      </w:r>
    </w:p>
    <w:p w14:paraId="012C36B9">
      <w:pPr>
        <w:spacing w:after="0"/>
        <w:jc w:val="left"/>
        <w:sectPr>
          <w:pgSz w:w="11910" w:h="16860"/>
          <w:pgMar w:top="980" w:right="620" w:bottom="280" w:left="920" w:header="720" w:footer="720" w:gutter="0"/>
          <w:cols w:space="720" w:num="1"/>
        </w:sectPr>
      </w:pPr>
    </w:p>
    <w:p w14:paraId="31E811B4">
      <w:pPr>
        <w:pStyle w:val="5"/>
        <w:spacing w:before="65"/>
        <w:ind w:firstLine="0"/>
        <w:jc w:val="left"/>
      </w:pPr>
      <w:r>
        <w:t>результаты</w:t>
      </w:r>
      <w:r>
        <w:rPr>
          <w:spacing w:val="-15"/>
        </w:rPr>
        <w:t xml:space="preserve"> </w:t>
      </w:r>
      <w:r>
        <w:rPr>
          <w:spacing w:val="-2"/>
        </w:rPr>
        <w:t>работы;</w:t>
      </w:r>
    </w:p>
    <w:p w14:paraId="0FA78464">
      <w:pPr>
        <w:pStyle w:val="5"/>
        <w:tabs>
          <w:tab w:val="left" w:pos="1721"/>
          <w:tab w:val="left" w:pos="3091"/>
          <w:tab w:val="left" w:pos="3828"/>
          <w:tab w:val="left" w:pos="5362"/>
          <w:tab w:val="left" w:pos="5715"/>
          <w:tab w:val="left" w:pos="7385"/>
          <w:tab w:val="left" w:pos="9101"/>
          <w:tab w:val="left" w:pos="9468"/>
        </w:tabs>
        <w:spacing w:before="1"/>
        <w:ind w:right="118"/>
        <w:jc w:val="left"/>
      </w:pPr>
      <w:r>
        <w:rPr>
          <w:spacing w:val="-2"/>
        </w:rPr>
        <w:t>умение</w:t>
      </w:r>
      <w:r>
        <w:tab/>
      </w:r>
      <w:r>
        <w:rPr>
          <w:spacing w:val="-2"/>
        </w:rPr>
        <w:t>выражать</w:t>
      </w:r>
      <w:r>
        <w:tab/>
      </w:r>
      <w:r>
        <w:rPr>
          <w:spacing w:val="-4"/>
        </w:rPr>
        <w:t>свое</w:t>
      </w:r>
      <w:r>
        <w:tab/>
      </w:r>
      <w:r>
        <w:rPr>
          <w:spacing w:val="-2"/>
        </w:rPr>
        <w:t>отношение</w:t>
      </w:r>
      <w:r>
        <w:tab/>
      </w:r>
      <w:r>
        <w:rPr>
          <w:spacing w:val="-10"/>
        </w:rPr>
        <w:t>к</w:t>
      </w:r>
      <w:r>
        <w:tab/>
      </w:r>
      <w:r>
        <w:rPr>
          <w:spacing w:val="-2"/>
        </w:rPr>
        <w:t>результатам</w:t>
      </w:r>
      <w:r>
        <w:tab/>
      </w:r>
      <w:r>
        <w:rPr>
          <w:spacing w:val="-2"/>
        </w:rPr>
        <w:t>собственной</w:t>
      </w:r>
      <w:r>
        <w:tab/>
      </w:r>
      <w:r>
        <w:rPr>
          <w:spacing w:val="-10"/>
        </w:rPr>
        <w:t>и</w:t>
      </w:r>
      <w:r>
        <w:tab/>
      </w:r>
      <w:r>
        <w:rPr>
          <w:spacing w:val="-2"/>
        </w:rPr>
        <w:t xml:space="preserve">чужой </w:t>
      </w:r>
      <w:r>
        <w:t>творческой деятельности.</w:t>
      </w:r>
    </w:p>
    <w:p w14:paraId="096AAD09">
      <w:pPr>
        <w:pStyle w:val="10"/>
        <w:numPr>
          <w:ilvl w:val="0"/>
          <w:numId w:val="46"/>
        </w:numPr>
        <w:tabs>
          <w:tab w:val="left" w:pos="942"/>
        </w:tabs>
        <w:spacing w:before="0" w:after="0" w:line="321" w:lineRule="exact"/>
        <w:ind w:left="942" w:right="0" w:hanging="302"/>
        <w:jc w:val="left"/>
        <w:rPr>
          <w:sz w:val="28"/>
        </w:rPr>
      </w:pPr>
      <w:r>
        <w:rPr>
          <w:sz w:val="28"/>
        </w:rPr>
        <w:t>Готовность</w:t>
      </w:r>
      <w:r>
        <w:rPr>
          <w:spacing w:val="-11"/>
          <w:sz w:val="28"/>
        </w:rPr>
        <w:t xml:space="preserve"> </w:t>
      </w:r>
      <w:r>
        <w:rPr>
          <w:sz w:val="28"/>
        </w:rPr>
        <w:t>к</w:t>
      </w:r>
      <w:r>
        <w:rPr>
          <w:spacing w:val="-11"/>
          <w:sz w:val="28"/>
        </w:rPr>
        <w:t xml:space="preserve"> </w:t>
      </w:r>
      <w:r>
        <w:rPr>
          <w:sz w:val="28"/>
        </w:rPr>
        <w:t>участию</w:t>
      </w:r>
      <w:r>
        <w:rPr>
          <w:spacing w:val="-11"/>
          <w:sz w:val="28"/>
        </w:rPr>
        <w:t xml:space="preserve"> </w:t>
      </w:r>
      <w:r>
        <w:rPr>
          <w:sz w:val="28"/>
        </w:rPr>
        <w:t>в</w:t>
      </w:r>
      <w:r>
        <w:rPr>
          <w:spacing w:val="-10"/>
          <w:sz w:val="28"/>
        </w:rPr>
        <w:t xml:space="preserve"> </w:t>
      </w:r>
      <w:r>
        <w:rPr>
          <w:sz w:val="28"/>
        </w:rPr>
        <w:t>совместных</w:t>
      </w:r>
      <w:r>
        <w:rPr>
          <w:spacing w:val="-9"/>
          <w:sz w:val="28"/>
        </w:rPr>
        <w:t xml:space="preserve"> </w:t>
      </w:r>
      <w:r>
        <w:rPr>
          <w:spacing w:val="-2"/>
          <w:sz w:val="28"/>
        </w:rPr>
        <w:t>мероприятиях:</w:t>
      </w:r>
    </w:p>
    <w:p w14:paraId="0D51B90F">
      <w:pPr>
        <w:pStyle w:val="5"/>
        <w:tabs>
          <w:tab w:val="left" w:pos="2177"/>
          <w:tab w:val="left" w:pos="2539"/>
          <w:tab w:val="left" w:pos="4752"/>
          <w:tab w:val="left" w:pos="5110"/>
          <w:tab w:val="left" w:pos="6686"/>
          <w:tab w:val="left" w:pos="8507"/>
          <w:tab w:val="left" w:pos="9968"/>
        </w:tabs>
        <w:spacing w:before="2"/>
        <w:ind w:right="125"/>
        <w:jc w:val="left"/>
      </w:pPr>
      <w:r>
        <w:rPr>
          <w:spacing w:val="-2"/>
        </w:rPr>
        <w:t>готовность</w:t>
      </w:r>
      <w:r>
        <w:tab/>
      </w:r>
      <w:r>
        <w:rPr>
          <w:spacing w:val="-10"/>
        </w:rPr>
        <w:t>к</w:t>
      </w:r>
      <w:r>
        <w:tab/>
      </w:r>
      <w:r>
        <w:rPr>
          <w:spacing w:val="-2"/>
        </w:rPr>
        <w:t>взаимодействию</w:t>
      </w:r>
      <w:r>
        <w:tab/>
      </w:r>
      <w:r>
        <w:rPr>
          <w:spacing w:val="-10"/>
        </w:rPr>
        <w:t>в</w:t>
      </w:r>
      <w:r>
        <w:tab/>
      </w:r>
      <w:r>
        <w:rPr>
          <w:spacing w:val="-2"/>
        </w:rPr>
        <w:t>творческой</w:t>
      </w:r>
      <w:r>
        <w:tab/>
      </w:r>
      <w:r>
        <w:rPr>
          <w:spacing w:val="-2"/>
        </w:rPr>
        <w:t>деятельности</w:t>
      </w:r>
      <w:r>
        <w:tab/>
      </w:r>
      <w:r>
        <w:rPr>
          <w:spacing w:val="-2"/>
        </w:rPr>
        <w:t>совместно</w:t>
      </w:r>
      <w:r>
        <w:tab/>
      </w:r>
      <w:r>
        <w:rPr>
          <w:spacing w:val="-6"/>
        </w:rPr>
        <w:t xml:space="preserve">со </w:t>
      </w:r>
      <w:r>
        <w:t>сверстниками, взрослыми;</w:t>
      </w:r>
    </w:p>
    <w:p w14:paraId="76618F08">
      <w:pPr>
        <w:pStyle w:val="5"/>
        <w:jc w:val="left"/>
      </w:pPr>
      <w:r>
        <w:t>умение использовать полученные навыки для изготовления творческих работ, для участия в выставках, конкурсах рисунков, поделок.</w:t>
      </w:r>
    </w:p>
    <w:p w14:paraId="2A2F1F74">
      <w:pPr>
        <w:pStyle w:val="5"/>
        <w:ind w:left="0" w:firstLine="0"/>
        <w:jc w:val="left"/>
      </w:pPr>
    </w:p>
    <w:p w14:paraId="5D99CAE9">
      <w:pPr>
        <w:pStyle w:val="5"/>
        <w:spacing w:before="2"/>
        <w:ind w:left="0" w:firstLine="0"/>
        <w:jc w:val="left"/>
      </w:pPr>
    </w:p>
    <w:p w14:paraId="4A6424B0">
      <w:pPr>
        <w:pStyle w:val="2"/>
        <w:numPr>
          <w:ilvl w:val="1"/>
          <w:numId w:val="25"/>
        </w:numPr>
        <w:tabs>
          <w:tab w:val="left" w:pos="1184"/>
        </w:tabs>
        <w:spacing w:before="0" w:after="0" w:line="240" w:lineRule="auto"/>
        <w:ind w:left="100" w:right="122" w:firstLine="540"/>
        <w:jc w:val="left"/>
      </w:pPr>
      <w:bookmarkStart w:id="15" w:name="_bookmark15"/>
      <w:bookmarkEnd w:id="15"/>
      <w:r>
        <w:t>Рабочая</w:t>
      </w:r>
      <w:r>
        <w:rPr>
          <w:spacing w:val="40"/>
        </w:rPr>
        <w:t xml:space="preserve"> </w:t>
      </w:r>
      <w:r>
        <w:t>программа</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"Адаптивная</w:t>
      </w:r>
      <w:r>
        <w:rPr>
          <w:spacing w:val="40"/>
        </w:rPr>
        <w:t xml:space="preserve"> </w:t>
      </w:r>
      <w:r>
        <w:t>физическая культура" предметной области "Физическая культура"</w:t>
      </w:r>
    </w:p>
    <w:p w14:paraId="48A6AA34">
      <w:pPr>
        <w:pStyle w:val="5"/>
        <w:tabs>
          <w:tab w:val="left" w:pos="2049"/>
          <w:tab w:val="left" w:pos="4184"/>
          <w:tab w:val="left" w:pos="5468"/>
          <w:tab w:val="left" w:pos="7161"/>
          <w:tab w:val="left" w:pos="8628"/>
        </w:tabs>
        <w:spacing w:before="319"/>
        <w:ind w:right="122"/>
        <w:jc w:val="left"/>
      </w:pPr>
      <w:r>
        <w:rPr>
          <w:spacing w:val="-2"/>
        </w:rPr>
        <w:t>включает</w:t>
      </w:r>
      <w:r>
        <w:tab/>
      </w:r>
      <w:r>
        <w:rPr>
          <w:spacing w:val="-2"/>
        </w:rPr>
        <w:t>пояснительную</w:t>
      </w:r>
      <w:r>
        <w:tab/>
      </w:r>
      <w:r>
        <w:rPr>
          <w:spacing w:val="-2"/>
        </w:rPr>
        <w:t>записку,</w:t>
      </w:r>
      <w:r>
        <w:tab/>
      </w:r>
      <w:r>
        <w:rPr>
          <w:spacing w:val="-2"/>
        </w:rPr>
        <w:t>содержание</w:t>
      </w:r>
      <w:r>
        <w:tab/>
      </w:r>
      <w:r>
        <w:rPr>
          <w:spacing w:val="-2"/>
        </w:rPr>
        <w:t>обучения,</w:t>
      </w:r>
      <w:r>
        <w:tab/>
      </w:r>
      <w:r>
        <w:rPr>
          <w:spacing w:val="-2"/>
        </w:rPr>
        <w:t xml:space="preserve">планируемые </w:t>
      </w:r>
      <w:r>
        <w:t>результаты освоения программы по предмету.</w:t>
      </w:r>
    </w:p>
    <w:p w14:paraId="66C48089">
      <w:pPr>
        <w:pStyle w:val="5"/>
        <w:spacing w:before="3"/>
        <w:ind w:left="0" w:firstLine="0"/>
        <w:jc w:val="left"/>
      </w:pPr>
    </w:p>
    <w:p w14:paraId="638A7BA2">
      <w:pPr>
        <w:pStyle w:val="2"/>
        <w:numPr>
          <w:ilvl w:val="2"/>
          <w:numId w:val="25"/>
        </w:numPr>
        <w:tabs>
          <w:tab w:val="left" w:pos="1338"/>
        </w:tabs>
        <w:spacing w:before="0" w:after="0" w:line="321" w:lineRule="exact"/>
        <w:ind w:left="1338" w:right="0" w:hanging="698"/>
        <w:jc w:val="both"/>
      </w:pPr>
      <w:r>
        <w:rPr>
          <w:spacing w:val="-2"/>
        </w:rPr>
        <w:t>Пояснительная</w:t>
      </w:r>
      <w:r>
        <w:rPr>
          <w:spacing w:val="3"/>
        </w:rPr>
        <w:t xml:space="preserve"> </w:t>
      </w:r>
      <w:r>
        <w:rPr>
          <w:spacing w:val="-2"/>
        </w:rPr>
        <w:t>записка.</w:t>
      </w:r>
    </w:p>
    <w:p w14:paraId="6B882BA2">
      <w:pPr>
        <w:pStyle w:val="5"/>
        <w:ind w:right="117"/>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w:t>
      </w:r>
      <w:r>
        <w:rPr>
          <w:spacing w:val="-18"/>
        </w:rPr>
        <w:t xml:space="preserve"> </w:t>
      </w:r>
      <w:r>
        <w:t>и</w:t>
      </w:r>
      <w:r>
        <w:rPr>
          <w:spacing w:val="-17"/>
        </w:rPr>
        <w:t xml:space="preserve"> </w:t>
      </w:r>
      <w:r>
        <w:t>совершенствование</w:t>
      </w:r>
      <w:r>
        <w:rPr>
          <w:spacing w:val="-18"/>
        </w:rPr>
        <w:t xml:space="preserve"> </w:t>
      </w:r>
      <w:r>
        <w:t>основных</w:t>
      </w:r>
      <w:r>
        <w:rPr>
          <w:spacing w:val="-17"/>
        </w:rPr>
        <w:t xml:space="preserve"> </w:t>
      </w:r>
      <w:r>
        <w:t>и</w:t>
      </w:r>
      <w:r>
        <w:rPr>
          <w:spacing w:val="-18"/>
        </w:rPr>
        <w:t xml:space="preserve"> </w:t>
      </w:r>
      <w:r>
        <w:t>прикладных</w:t>
      </w:r>
      <w:r>
        <w:rPr>
          <w:spacing w:val="-17"/>
        </w:rPr>
        <w:t xml:space="preserve"> </w:t>
      </w:r>
      <w:r>
        <w:t>двигательных</w:t>
      </w:r>
      <w:r>
        <w:rPr>
          <w:spacing w:val="-18"/>
        </w:rPr>
        <w:t xml:space="preserve"> </w:t>
      </w:r>
      <w:r>
        <w:t>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5414847E">
      <w:pPr>
        <w:pStyle w:val="5"/>
        <w:ind w:right="119"/>
      </w:pPr>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6459FB92">
      <w:pPr>
        <w:pStyle w:val="5"/>
        <w:ind w:right="121"/>
      </w:pPr>
      <w: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w:t>
      </w:r>
      <w:r>
        <w:rPr>
          <w:spacing w:val="-16"/>
        </w:rPr>
        <w:t xml:space="preserve"> </w:t>
      </w:r>
      <w:r>
        <w:t>задачами</w:t>
      </w:r>
      <w:r>
        <w:rPr>
          <w:spacing w:val="-16"/>
        </w:rPr>
        <w:t xml:space="preserve"> </w:t>
      </w:r>
      <w:r>
        <w:t>являются</w:t>
      </w:r>
      <w:r>
        <w:rPr>
          <w:spacing w:val="-15"/>
        </w:rPr>
        <w:t xml:space="preserve"> </w:t>
      </w:r>
      <w:r>
        <w:t>формирование</w:t>
      </w:r>
      <w:r>
        <w:rPr>
          <w:spacing w:val="-16"/>
        </w:rPr>
        <w:t xml:space="preserve"> </w:t>
      </w:r>
      <w:r>
        <w:t>умения</w:t>
      </w:r>
      <w:r>
        <w:rPr>
          <w:spacing w:val="-15"/>
        </w:rPr>
        <w:t xml:space="preserve"> </w:t>
      </w:r>
      <w:r>
        <w:t>взаимодействовать</w:t>
      </w:r>
      <w:r>
        <w:rPr>
          <w:spacing w:val="-16"/>
        </w:rPr>
        <w:t xml:space="preserve"> </w:t>
      </w:r>
      <w:r>
        <w:t>в</w:t>
      </w:r>
      <w:r>
        <w:rPr>
          <w:spacing w:val="-15"/>
        </w:rPr>
        <w:t xml:space="preserve"> </w:t>
      </w:r>
      <w:r>
        <w:t>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37824E0A">
      <w:pPr>
        <w:pStyle w:val="5"/>
        <w:spacing w:line="322" w:lineRule="exact"/>
        <w:ind w:left="640" w:firstLine="0"/>
      </w:pPr>
      <w:r>
        <w:t>В</w:t>
      </w:r>
      <w:r>
        <w:rPr>
          <w:spacing w:val="-8"/>
        </w:rPr>
        <w:t xml:space="preserve"> </w:t>
      </w:r>
      <w:r>
        <w:t>учебном</w:t>
      </w:r>
      <w:r>
        <w:rPr>
          <w:spacing w:val="-7"/>
        </w:rPr>
        <w:t xml:space="preserve"> </w:t>
      </w:r>
      <w:r>
        <w:t>плане</w:t>
      </w:r>
      <w:r>
        <w:rPr>
          <w:spacing w:val="-7"/>
        </w:rPr>
        <w:t xml:space="preserve"> </w:t>
      </w:r>
      <w:r>
        <w:t>предмет</w:t>
      </w:r>
      <w:r>
        <w:rPr>
          <w:spacing w:val="-7"/>
        </w:rPr>
        <w:t xml:space="preserve"> </w:t>
      </w:r>
      <w:r>
        <w:t>представлен</w:t>
      </w:r>
      <w:r>
        <w:rPr>
          <w:spacing w:val="-7"/>
        </w:rPr>
        <w:t xml:space="preserve"> </w:t>
      </w:r>
      <w:r>
        <w:t>с</w:t>
      </w:r>
      <w:r>
        <w:rPr>
          <w:spacing w:val="-7"/>
        </w:rPr>
        <w:t xml:space="preserve"> </w:t>
      </w:r>
      <w:r>
        <w:t>1</w:t>
      </w:r>
      <w:r>
        <w:rPr>
          <w:spacing w:val="-8"/>
        </w:rPr>
        <w:t xml:space="preserve"> </w:t>
      </w:r>
      <w:r>
        <w:t>по</w:t>
      </w:r>
      <w:r>
        <w:rPr>
          <w:spacing w:val="-6"/>
        </w:rPr>
        <w:t xml:space="preserve"> </w:t>
      </w:r>
      <w:r>
        <w:t>13</w:t>
      </w:r>
      <w:r>
        <w:rPr>
          <w:spacing w:val="-5"/>
        </w:rPr>
        <w:t xml:space="preserve"> </w:t>
      </w:r>
      <w:r>
        <w:t>год</w:t>
      </w:r>
      <w:r>
        <w:rPr>
          <w:spacing w:val="-7"/>
        </w:rPr>
        <w:t xml:space="preserve"> </w:t>
      </w:r>
      <w:r>
        <w:rPr>
          <w:spacing w:val="-2"/>
        </w:rPr>
        <w:t>обучения.</w:t>
      </w:r>
    </w:p>
    <w:p w14:paraId="38A7EBCE">
      <w:pPr>
        <w:pStyle w:val="5"/>
        <w:ind w:right="118"/>
      </w:pPr>
      <w: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w:t>
      </w:r>
      <w:r>
        <w:rPr>
          <w:spacing w:val="59"/>
        </w:rPr>
        <w:t xml:space="preserve">  </w:t>
      </w:r>
      <w:r>
        <w:t>инвентарь</w:t>
      </w:r>
      <w:r>
        <w:rPr>
          <w:spacing w:val="59"/>
        </w:rPr>
        <w:t xml:space="preserve">  </w:t>
      </w:r>
      <w:r>
        <w:t>для</w:t>
      </w:r>
      <w:r>
        <w:rPr>
          <w:spacing w:val="61"/>
        </w:rPr>
        <w:t xml:space="preserve">  </w:t>
      </w:r>
      <w:r>
        <w:t>подвижных</w:t>
      </w:r>
      <w:r>
        <w:rPr>
          <w:spacing w:val="60"/>
        </w:rPr>
        <w:t xml:space="preserve">  </w:t>
      </w:r>
      <w:r>
        <w:t>и</w:t>
      </w:r>
      <w:r>
        <w:rPr>
          <w:spacing w:val="60"/>
        </w:rPr>
        <w:t xml:space="preserve">  </w:t>
      </w:r>
      <w:r>
        <w:t>спортивных</w:t>
      </w:r>
      <w:r>
        <w:rPr>
          <w:spacing w:val="60"/>
        </w:rPr>
        <w:t xml:space="preserve">  </w:t>
      </w:r>
      <w:r>
        <w:t>игр.</w:t>
      </w:r>
      <w:r>
        <w:rPr>
          <w:spacing w:val="59"/>
        </w:rPr>
        <w:t xml:space="preserve">  </w:t>
      </w:r>
      <w:r>
        <w:t>Материально-</w:t>
      </w:r>
    </w:p>
    <w:p w14:paraId="3DE8E2B3">
      <w:pPr>
        <w:spacing w:after="0"/>
        <w:sectPr>
          <w:pgSz w:w="11910" w:h="16860"/>
          <w:pgMar w:top="980" w:right="620" w:bottom="280" w:left="920" w:header="720" w:footer="720" w:gutter="0"/>
          <w:cols w:space="720" w:num="1"/>
        </w:sectPr>
      </w:pPr>
    </w:p>
    <w:p w14:paraId="751C7100">
      <w:pPr>
        <w:pStyle w:val="5"/>
        <w:spacing w:before="65"/>
        <w:ind w:right="117" w:firstLine="0"/>
      </w:pPr>
      <w:r>
        <w:t>техническое оснащение учебного предмета "Адаптивная физкультура" включает: дидактический</w:t>
      </w:r>
      <w:r>
        <w:rPr>
          <w:spacing w:val="-6"/>
        </w:rPr>
        <w:t xml:space="preserve"> </w:t>
      </w:r>
      <w:r>
        <w:t>материал:</w:t>
      </w:r>
      <w:r>
        <w:rPr>
          <w:spacing w:val="-8"/>
        </w:rPr>
        <w:t xml:space="preserve"> </w:t>
      </w:r>
      <w:r>
        <w:t>изображения</w:t>
      </w:r>
      <w:r>
        <w:rPr>
          <w:spacing w:val="-6"/>
        </w:rPr>
        <w:t xml:space="preserve"> </w:t>
      </w:r>
      <w:r>
        <w:t>(картинки,</w:t>
      </w:r>
      <w:r>
        <w:rPr>
          <w:spacing w:val="-8"/>
        </w:rPr>
        <w:t xml:space="preserve"> </w:t>
      </w:r>
      <w:r>
        <w:t>фото,</w:t>
      </w:r>
      <w:r>
        <w:rPr>
          <w:spacing w:val="-9"/>
        </w:rPr>
        <w:t xml:space="preserve"> </w:t>
      </w:r>
      <w:r>
        <w:t>пиктограммы)</w:t>
      </w:r>
      <w:r>
        <w:rPr>
          <w:spacing w:val="-8"/>
        </w:rPr>
        <w:t xml:space="preserve"> </w:t>
      </w:r>
      <w:r>
        <w:t>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w:t>
      </w:r>
      <w:r>
        <w:rPr>
          <w:spacing w:val="-1"/>
        </w:rPr>
        <w:t xml:space="preserve"> </w:t>
      </w:r>
      <w:r>
        <w:t>кегли, мягкие</w:t>
      </w:r>
      <w:r>
        <w:rPr>
          <w:spacing w:val="-1"/>
        </w:rPr>
        <w:t xml:space="preserve"> </w:t>
      </w:r>
      <w:r>
        <w:t>модули различных форм,</w:t>
      </w:r>
      <w:r>
        <w:rPr>
          <w:spacing w:val="-1"/>
        </w:rPr>
        <w:t xml:space="preserve"> </w:t>
      </w:r>
      <w:r>
        <w:t>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w:t>
      </w:r>
      <w:r>
        <w:rPr>
          <w:spacing w:val="-5"/>
        </w:rPr>
        <w:t xml:space="preserve"> </w:t>
      </w:r>
      <w:r>
        <w:t>для</w:t>
      </w:r>
      <w:r>
        <w:rPr>
          <w:spacing w:val="-5"/>
        </w:rPr>
        <w:t xml:space="preserve"> </w:t>
      </w:r>
      <w:r>
        <w:t>хранения</w:t>
      </w:r>
      <w:r>
        <w:rPr>
          <w:spacing w:val="-5"/>
        </w:rPr>
        <w:t xml:space="preserve"> </w:t>
      </w:r>
      <w:r>
        <w:t>спортивного</w:t>
      </w:r>
      <w:r>
        <w:rPr>
          <w:spacing w:val="-4"/>
        </w:rPr>
        <w:t xml:space="preserve"> </w:t>
      </w:r>
      <w:r>
        <w:t>инвентаря,</w:t>
      </w:r>
      <w:r>
        <w:rPr>
          <w:spacing w:val="-5"/>
        </w:rPr>
        <w:t xml:space="preserve"> </w:t>
      </w:r>
      <w:r>
        <w:t>для</w:t>
      </w:r>
      <w:r>
        <w:rPr>
          <w:spacing w:val="-4"/>
        </w:rPr>
        <w:t xml:space="preserve"> </w:t>
      </w:r>
      <w:r>
        <w:t>переодевания,</w:t>
      </w:r>
      <w:r>
        <w:rPr>
          <w:spacing w:val="-6"/>
        </w:rPr>
        <w:t xml:space="preserve"> </w:t>
      </w:r>
      <w:r>
        <w:t>стулья,</w:t>
      </w:r>
      <w:r>
        <w:rPr>
          <w:spacing w:val="-6"/>
        </w:rPr>
        <w:t xml:space="preserve"> </w:t>
      </w:r>
      <w:r>
        <w:t>стол,</w:t>
      </w:r>
      <w:r>
        <w:rPr>
          <w:spacing w:val="-6"/>
        </w:rPr>
        <w:t xml:space="preserve"> </w:t>
      </w:r>
      <w:r>
        <w:t xml:space="preserve">столы- </w:t>
      </w:r>
      <w:r>
        <w:rPr>
          <w:spacing w:val="-2"/>
        </w:rPr>
        <w:t>кушетки.</w:t>
      </w:r>
    </w:p>
    <w:p w14:paraId="55278E1B">
      <w:pPr>
        <w:pStyle w:val="10"/>
        <w:numPr>
          <w:ilvl w:val="2"/>
          <w:numId w:val="25"/>
        </w:numPr>
        <w:tabs>
          <w:tab w:val="left" w:pos="1469"/>
        </w:tabs>
        <w:spacing w:before="2" w:after="0" w:line="240" w:lineRule="auto"/>
        <w:ind w:left="100" w:right="122" w:firstLine="540"/>
        <w:jc w:val="both"/>
        <w:rPr>
          <w:sz w:val="28"/>
        </w:rPr>
      </w:pPr>
      <w:r>
        <w:rPr>
          <w:sz w:val="28"/>
        </w:rPr>
        <w:t>Содержание учебного предмета "Адаптивная физическая культура" представлено следующими разделами: "Плавание", "Коррекционные подвижные игры",</w:t>
      </w:r>
      <w:r>
        <w:rPr>
          <w:spacing w:val="-14"/>
          <w:sz w:val="28"/>
        </w:rPr>
        <w:t xml:space="preserve"> </w:t>
      </w:r>
      <w:r>
        <w:rPr>
          <w:sz w:val="28"/>
        </w:rPr>
        <w:t>"Велосипедная</w:t>
      </w:r>
      <w:r>
        <w:rPr>
          <w:spacing w:val="-14"/>
          <w:sz w:val="28"/>
        </w:rPr>
        <w:t xml:space="preserve"> </w:t>
      </w:r>
      <w:r>
        <w:rPr>
          <w:sz w:val="28"/>
        </w:rPr>
        <w:t>подготовка",</w:t>
      </w:r>
      <w:r>
        <w:rPr>
          <w:spacing w:val="-13"/>
          <w:sz w:val="28"/>
        </w:rPr>
        <w:t xml:space="preserve"> </w:t>
      </w:r>
      <w:r>
        <w:rPr>
          <w:sz w:val="28"/>
        </w:rPr>
        <w:t>"Лыжная</w:t>
      </w:r>
      <w:r>
        <w:rPr>
          <w:spacing w:val="-14"/>
          <w:sz w:val="28"/>
        </w:rPr>
        <w:t xml:space="preserve"> </w:t>
      </w:r>
      <w:r>
        <w:rPr>
          <w:sz w:val="28"/>
        </w:rPr>
        <w:t>подготовка",</w:t>
      </w:r>
      <w:r>
        <w:rPr>
          <w:spacing w:val="-14"/>
          <w:sz w:val="28"/>
        </w:rPr>
        <w:t xml:space="preserve"> </w:t>
      </w:r>
      <w:r>
        <w:rPr>
          <w:sz w:val="28"/>
        </w:rPr>
        <w:t>"Физическая</w:t>
      </w:r>
      <w:r>
        <w:rPr>
          <w:spacing w:val="-14"/>
          <w:sz w:val="28"/>
        </w:rPr>
        <w:t xml:space="preserve"> </w:t>
      </w:r>
      <w:r>
        <w:rPr>
          <w:sz w:val="28"/>
        </w:rPr>
        <w:t xml:space="preserve">подготовка", </w:t>
      </w:r>
      <w:r>
        <w:rPr>
          <w:spacing w:val="-2"/>
          <w:sz w:val="28"/>
        </w:rPr>
        <w:t>"Туризм".</w:t>
      </w:r>
    </w:p>
    <w:p w14:paraId="0375ADD8">
      <w:pPr>
        <w:pStyle w:val="10"/>
        <w:numPr>
          <w:ilvl w:val="3"/>
          <w:numId w:val="47"/>
        </w:numPr>
        <w:tabs>
          <w:tab w:val="left" w:pos="1548"/>
        </w:tabs>
        <w:spacing w:before="0" w:after="0" w:line="321" w:lineRule="exact"/>
        <w:ind w:left="1548" w:right="0" w:hanging="908"/>
        <w:jc w:val="both"/>
        <w:rPr>
          <w:sz w:val="28"/>
        </w:rPr>
      </w:pPr>
      <w:r>
        <w:rPr>
          <w:sz w:val="28"/>
        </w:rPr>
        <w:t>Раздел</w:t>
      </w:r>
      <w:r>
        <w:rPr>
          <w:spacing w:val="-9"/>
          <w:sz w:val="28"/>
        </w:rPr>
        <w:t xml:space="preserve"> </w:t>
      </w:r>
      <w:r>
        <w:rPr>
          <w:spacing w:val="-2"/>
          <w:sz w:val="28"/>
        </w:rPr>
        <w:t>"Плавание".</w:t>
      </w:r>
    </w:p>
    <w:p w14:paraId="57D8517A">
      <w:pPr>
        <w:pStyle w:val="5"/>
        <w:ind w:right="120"/>
      </w:pPr>
      <w: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w:t>
      </w:r>
      <w:r>
        <w:rPr>
          <w:spacing w:val="-17"/>
        </w:rPr>
        <w:t xml:space="preserve"> </w:t>
      </w:r>
      <w:r>
        <w:t>движения</w:t>
      </w:r>
      <w:r>
        <w:rPr>
          <w:spacing w:val="-17"/>
        </w:rPr>
        <w:t xml:space="preserve"> </w:t>
      </w:r>
      <w:r>
        <w:t>по</w:t>
      </w:r>
      <w:r>
        <w:rPr>
          <w:spacing w:val="-15"/>
        </w:rPr>
        <w:t xml:space="preserve"> </w:t>
      </w:r>
      <w:r>
        <w:t>бортику</w:t>
      </w:r>
      <w:r>
        <w:rPr>
          <w:spacing w:val="-17"/>
        </w:rPr>
        <w:t xml:space="preserve"> </w:t>
      </w:r>
      <w:r>
        <w:t>нельзя</w:t>
      </w:r>
      <w:r>
        <w:rPr>
          <w:spacing w:val="-17"/>
        </w:rPr>
        <w:t xml:space="preserve"> </w:t>
      </w:r>
      <w:r>
        <w:t>толкаться,</w:t>
      </w:r>
      <w:r>
        <w:rPr>
          <w:spacing w:val="-16"/>
        </w:rPr>
        <w:t xml:space="preserve"> </w:t>
      </w:r>
      <w:r>
        <w:t>нельзя</w:t>
      </w:r>
      <w:r>
        <w:rPr>
          <w:spacing w:val="-16"/>
        </w:rPr>
        <w:t xml:space="preserve"> </w:t>
      </w:r>
      <w:r>
        <w:t>сталкивать</w:t>
      </w:r>
      <w:r>
        <w:rPr>
          <w:spacing w:val="-16"/>
        </w:rPr>
        <w:t xml:space="preserve"> </w:t>
      </w:r>
      <w:r>
        <w:t>друг</w:t>
      </w:r>
      <w:r>
        <w:rPr>
          <w:spacing w:val="-16"/>
        </w:rPr>
        <w:t xml:space="preserve"> </w:t>
      </w:r>
      <w:r>
        <w:t>друга</w:t>
      </w:r>
      <w:r>
        <w:rPr>
          <w:spacing w:val="-17"/>
        </w:rPr>
        <w:t xml:space="preserve"> </w:t>
      </w:r>
      <w:r>
        <w:t>с</w:t>
      </w:r>
      <w:r>
        <w:rPr>
          <w:spacing w:val="-17"/>
        </w:rPr>
        <w:t xml:space="preserve"> </w:t>
      </w:r>
      <w:r>
        <w:t xml:space="preserve">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w:t>
      </w:r>
      <w:r>
        <w:rPr>
          <w:spacing w:val="-2"/>
        </w:rPr>
        <w:t>бассейна.</w:t>
      </w:r>
    </w:p>
    <w:p w14:paraId="1CE3A096">
      <w:pPr>
        <w:pStyle w:val="10"/>
        <w:numPr>
          <w:ilvl w:val="3"/>
          <w:numId w:val="47"/>
        </w:numPr>
        <w:tabs>
          <w:tab w:val="left" w:pos="1548"/>
        </w:tabs>
        <w:spacing w:before="0" w:after="0" w:line="240" w:lineRule="auto"/>
        <w:ind w:left="1548" w:right="0" w:hanging="908"/>
        <w:jc w:val="both"/>
        <w:rPr>
          <w:sz w:val="28"/>
        </w:rPr>
      </w:pPr>
      <w:r>
        <w:rPr>
          <w:sz w:val="28"/>
        </w:rPr>
        <w:t>Раздел</w:t>
      </w:r>
      <w:r>
        <w:rPr>
          <w:spacing w:val="-18"/>
          <w:sz w:val="28"/>
        </w:rPr>
        <w:t xml:space="preserve"> </w:t>
      </w:r>
      <w:r>
        <w:rPr>
          <w:sz w:val="28"/>
        </w:rPr>
        <w:t>"Коррекционные</w:t>
      </w:r>
      <w:r>
        <w:rPr>
          <w:spacing w:val="-15"/>
          <w:sz w:val="28"/>
        </w:rPr>
        <w:t xml:space="preserve"> </w:t>
      </w:r>
      <w:r>
        <w:rPr>
          <w:sz w:val="28"/>
        </w:rPr>
        <w:t>подвижные</w:t>
      </w:r>
      <w:r>
        <w:rPr>
          <w:spacing w:val="-15"/>
          <w:sz w:val="28"/>
        </w:rPr>
        <w:t xml:space="preserve"> </w:t>
      </w:r>
      <w:r>
        <w:rPr>
          <w:spacing w:val="-2"/>
          <w:sz w:val="28"/>
        </w:rPr>
        <w:t>игры".</w:t>
      </w:r>
    </w:p>
    <w:p w14:paraId="32C4A2DF">
      <w:pPr>
        <w:pStyle w:val="5"/>
        <w:spacing w:before="1"/>
        <w:ind w:right="117"/>
      </w:pPr>
      <w:r>
        <w:t>Элементы спортивных игр и спортивных упражнений. Баскетбол. Узнавание баскетбольного</w:t>
      </w:r>
      <w:r>
        <w:rPr>
          <w:spacing w:val="-12"/>
        </w:rPr>
        <w:t xml:space="preserve"> </w:t>
      </w:r>
      <w:r>
        <w:t>мяча.</w:t>
      </w:r>
      <w:r>
        <w:rPr>
          <w:spacing w:val="-12"/>
        </w:rPr>
        <w:t xml:space="preserve"> </w:t>
      </w:r>
      <w:r>
        <w:t>Передача</w:t>
      </w:r>
      <w:r>
        <w:rPr>
          <w:spacing w:val="-12"/>
        </w:rPr>
        <w:t xml:space="preserve"> </w:t>
      </w:r>
      <w:r>
        <w:t>баскетбольного</w:t>
      </w:r>
      <w:r>
        <w:rPr>
          <w:spacing w:val="-11"/>
        </w:rPr>
        <w:t xml:space="preserve"> </w:t>
      </w:r>
      <w:r>
        <w:t>мяча</w:t>
      </w:r>
      <w:r>
        <w:rPr>
          <w:spacing w:val="-12"/>
        </w:rPr>
        <w:t xml:space="preserve"> </w:t>
      </w:r>
      <w:r>
        <w:t>без</w:t>
      </w:r>
      <w:r>
        <w:rPr>
          <w:spacing w:val="-12"/>
        </w:rPr>
        <w:t xml:space="preserve"> </w:t>
      </w:r>
      <w:r>
        <w:t>отскока</w:t>
      </w:r>
      <w:r>
        <w:rPr>
          <w:spacing w:val="-12"/>
        </w:rPr>
        <w:t xml:space="preserve"> </w:t>
      </w:r>
      <w:r>
        <w:t>от</w:t>
      </w:r>
      <w:r>
        <w:rPr>
          <w:spacing w:val="-10"/>
        </w:rPr>
        <w:t xml:space="preserve"> </w:t>
      </w:r>
      <w:r>
        <w:t>пола</w:t>
      </w:r>
      <w:r>
        <w:rPr>
          <w:spacing w:val="-12"/>
        </w:rPr>
        <w:t xml:space="preserve"> </w:t>
      </w:r>
      <w:r>
        <w:t>(с</w:t>
      </w:r>
      <w:r>
        <w:rPr>
          <w:spacing w:val="-11"/>
        </w:rPr>
        <w:t xml:space="preserve"> </w:t>
      </w:r>
      <w:r>
        <w:t>отскоком от пола). Ловля баскетбольного мяча без отскока от пола (с отскоком от пола). Отбивание</w:t>
      </w:r>
      <w:r>
        <w:rPr>
          <w:spacing w:val="-2"/>
        </w:rPr>
        <w:t xml:space="preserve"> </w:t>
      </w:r>
      <w:r>
        <w:t>баскетбольного</w:t>
      </w:r>
      <w:r>
        <w:rPr>
          <w:spacing w:val="-1"/>
        </w:rPr>
        <w:t xml:space="preserve"> </w:t>
      </w:r>
      <w:r>
        <w:t>мяча</w:t>
      </w:r>
      <w:r>
        <w:rPr>
          <w:spacing w:val="-2"/>
        </w:rPr>
        <w:t xml:space="preserve"> </w:t>
      </w:r>
      <w:r>
        <w:t>от</w:t>
      </w:r>
      <w:r>
        <w:rPr>
          <w:spacing w:val="-1"/>
        </w:rPr>
        <w:t xml:space="preserve"> </w:t>
      </w:r>
      <w:r>
        <w:t>пола</w:t>
      </w:r>
      <w:r>
        <w:rPr>
          <w:spacing w:val="-2"/>
        </w:rPr>
        <w:t xml:space="preserve"> </w:t>
      </w:r>
      <w:r>
        <w:t>одной</w:t>
      </w:r>
      <w:r>
        <w:rPr>
          <w:spacing w:val="-1"/>
        </w:rPr>
        <w:t xml:space="preserve"> </w:t>
      </w:r>
      <w:r>
        <w:t>рукой.</w:t>
      </w:r>
      <w:r>
        <w:rPr>
          <w:spacing w:val="-1"/>
        </w:rPr>
        <w:t xml:space="preserve"> </w:t>
      </w:r>
      <w:r>
        <w:t>Ведение</w:t>
      </w:r>
      <w:r>
        <w:rPr>
          <w:spacing w:val="-2"/>
        </w:rPr>
        <w:t xml:space="preserve"> </w:t>
      </w:r>
      <w:r>
        <w:t>баскетбольного</w:t>
      </w:r>
      <w:r>
        <w:rPr>
          <w:spacing w:val="-1"/>
        </w:rPr>
        <w:t xml:space="preserve"> </w:t>
      </w:r>
      <w:r>
        <w:t>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w:t>
      </w:r>
      <w:r>
        <w:rPr>
          <w:spacing w:val="-18"/>
        </w:rPr>
        <w:t xml:space="preserve"> </w:t>
      </w:r>
      <w:r>
        <w:t>Ведение</w:t>
      </w:r>
      <w:r>
        <w:rPr>
          <w:spacing w:val="-17"/>
        </w:rPr>
        <w:t xml:space="preserve"> </w:t>
      </w:r>
      <w:r>
        <w:t>мяча.</w:t>
      </w:r>
      <w:r>
        <w:rPr>
          <w:spacing w:val="-18"/>
        </w:rPr>
        <w:t xml:space="preserve"> </w:t>
      </w:r>
      <w:r>
        <w:t>Выполнение</w:t>
      </w:r>
      <w:r>
        <w:rPr>
          <w:spacing w:val="-17"/>
        </w:rPr>
        <w:t xml:space="preserve"> </w:t>
      </w:r>
      <w:r>
        <w:t>передачи</w:t>
      </w:r>
      <w:r>
        <w:rPr>
          <w:spacing w:val="-18"/>
        </w:rPr>
        <w:t xml:space="preserve"> </w:t>
      </w:r>
      <w:r>
        <w:t>мяча</w:t>
      </w:r>
      <w:r>
        <w:rPr>
          <w:spacing w:val="-17"/>
        </w:rPr>
        <w:t xml:space="preserve"> </w:t>
      </w:r>
      <w:r>
        <w:t>партнеру.</w:t>
      </w:r>
      <w:r>
        <w:rPr>
          <w:spacing w:val="-18"/>
        </w:rPr>
        <w:t xml:space="preserve"> </w:t>
      </w:r>
      <w:r>
        <w:t>Остановка</w:t>
      </w:r>
      <w:r>
        <w:rPr>
          <w:spacing w:val="-17"/>
        </w:rPr>
        <w:t xml:space="preserve"> </w:t>
      </w:r>
      <w:r>
        <w:t>катящегося мяча</w:t>
      </w:r>
      <w:r>
        <w:rPr>
          <w:spacing w:val="-8"/>
        </w:rPr>
        <w:t xml:space="preserve"> </w:t>
      </w:r>
      <w:r>
        <w:t>ногой.</w:t>
      </w:r>
      <w:r>
        <w:rPr>
          <w:spacing w:val="-8"/>
        </w:rPr>
        <w:t xml:space="preserve"> </w:t>
      </w:r>
      <w:r>
        <w:t>Бадминтон.</w:t>
      </w:r>
      <w:r>
        <w:rPr>
          <w:spacing w:val="-8"/>
        </w:rPr>
        <w:t xml:space="preserve"> </w:t>
      </w:r>
      <w:r>
        <w:t>Узнавание</w:t>
      </w:r>
      <w:r>
        <w:rPr>
          <w:spacing w:val="-8"/>
        </w:rPr>
        <w:t xml:space="preserve"> </w:t>
      </w:r>
      <w:r>
        <w:t>(различение)</w:t>
      </w:r>
      <w:r>
        <w:rPr>
          <w:spacing w:val="-6"/>
        </w:rPr>
        <w:t xml:space="preserve"> </w:t>
      </w:r>
      <w:r>
        <w:t>инвентаря</w:t>
      </w:r>
      <w:r>
        <w:rPr>
          <w:spacing w:val="-7"/>
        </w:rPr>
        <w:t xml:space="preserve"> </w:t>
      </w:r>
      <w:r>
        <w:t>для</w:t>
      </w:r>
      <w:r>
        <w:rPr>
          <w:spacing w:val="-7"/>
        </w:rPr>
        <w:t xml:space="preserve"> </w:t>
      </w:r>
      <w:r>
        <w:t>бадминтона.</w:t>
      </w:r>
      <w:r>
        <w:rPr>
          <w:spacing w:val="-8"/>
        </w:rPr>
        <w:t xml:space="preserve"> </w:t>
      </w:r>
      <w:r>
        <w:t>Удар</w:t>
      </w:r>
      <w:r>
        <w:rPr>
          <w:spacing w:val="-7"/>
        </w:rPr>
        <w:t xml:space="preserve"> </w:t>
      </w:r>
      <w:r>
        <w:t>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w:t>
      </w:r>
      <w:r>
        <w:rPr>
          <w:spacing w:val="26"/>
        </w:rPr>
        <w:t xml:space="preserve"> </w:t>
      </w:r>
      <w:r>
        <w:t>бег</w:t>
      </w:r>
      <w:r>
        <w:rPr>
          <w:spacing w:val="26"/>
        </w:rPr>
        <w:t xml:space="preserve"> </w:t>
      </w:r>
      <w:r>
        <w:t>по</w:t>
      </w:r>
      <w:r>
        <w:rPr>
          <w:spacing w:val="27"/>
        </w:rPr>
        <w:t xml:space="preserve"> </w:t>
      </w:r>
      <w:r>
        <w:t>скамейке,</w:t>
      </w:r>
      <w:r>
        <w:rPr>
          <w:spacing w:val="25"/>
        </w:rPr>
        <w:t xml:space="preserve"> </w:t>
      </w:r>
      <w:r>
        <w:t>прыжки</w:t>
      </w:r>
      <w:r>
        <w:rPr>
          <w:spacing w:val="26"/>
        </w:rPr>
        <w:t xml:space="preserve"> </w:t>
      </w:r>
      <w:r>
        <w:t>через</w:t>
      </w:r>
      <w:r>
        <w:rPr>
          <w:spacing w:val="26"/>
        </w:rPr>
        <w:t xml:space="preserve"> </w:t>
      </w:r>
      <w:r>
        <w:t>кирпичики,</w:t>
      </w:r>
      <w:r>
        <w:rPr>
          <w:spacing w:val="26"/>
        </w:rPr>
        <w:t xml:space="preserve"> </w:t>
      </w:r>
      <w:r>
        <w:t>пролезание</w:t>
      </w:r>
      <w:r>
        <w:rPr>
          <w:spacing w:val="26"/>
        </w:rPr>
        <w:t xml:space="preserve"> </w:t>
      </w:r>
      <w:r>
        <w:t>по</w:t>
      </w:r>
      <w:r>
        <w:rPr>
          <w:spacing w:val="27"/>
        </w:rPr>
        <w:t xml:space="preserve"> </w:t>
      </w:r>
      <w:r>
        <w:t>туннелю,</w:t>
      </w:r>
    </w:p>
    <w:p w14:paraId="0339DA6A">
      <w:pPr>
        <w:spacing w:after="0"/>
        <w:sectPr>
          <w:pgSz w:w="11910" w:h="16860"/>
          <w:pgMar w:top="980" w:right="620" w:bottom="280" w:left="920" w:header="720" w:footer="720" w:gutter="0"/>
          <w:cols w:space="720" w:num="1"/>
        </w:sectPr>
      </w:pPr>
    </w:p>
    <w:p w14:paraId="57BC198E">
      <w:pPr>
        <w:pStyle w:val="5"/>
        <w:spacing w:before="65"/>
        <w:ind w:right="117" w:firstLine="0"/>
      </w:pPr>
      <w:r>
        <w:t>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w:t>
      </w:r>
      <w:r>
        <w:rPr>
          <w:spacing w:val="-6"/>
        </w:rPr>
        <w:t xml:space="preserve"> </w:t>
      </w:r>
      <w:r>
        <w:t>эстафеты.</w:t>
      </w:r>
      <w:r>
        <w:rPr>
          <w:spacing w:val="-8"/>
        </w:rPr>
        <w:t xml:space="preserve"> </w:t>
      </w:r>
      <w:r>
        <w:t>Соблюдение</w:t>
      </w:r>
      <w:r>
        <w:rPr>
          <w:spacing w:val="-8"/>
        </w:rPr>
        <w:t xml:space="preserve"> </w:t>
      </w:r>
      <w:r>
        <w:t>правил</w:t>
      </w:r>
      <w:r>
        <w:rPr>
          <w:spacing w:val="-9"/>
        </w:rPr>
        <w:t xml:space="preserve"> </w:t>
      </w:r>
      <w:r>
        <w:t>игры</w:t>
      </w:r>
      <w:r>
        <w:rPr>
          <w:spacing w:val="-8"/>
        </w:rPr>
        <w:t xml:space="preserve"> </w:t>
      </w:r>
      <w:r>
        <w:t>"Бросай-ка".</w:t>
      </w:r>
      <w:r>
        <w:rPr>
          <w:spacing w:val="-8"/>
        </w:rPr>
        <w:t xml:space="preserve"> </w:t>
      </w:r>
      <w:r>
        <w:t>Соблюдение</w:t>
      </w:r>
      <w:r>
        <w:rPr>
          <w:spacing w:val="-8"/>
        </w:rPr>
        <w:t xml:space="preserve"> </w:t>
      </w:r>
      <w:r>
        <w:t>правил</w:t>
      </w:r>
      <w:r>
        <w:rPr>
          <w:spacing w:val="-9"/>
        </w:rPr>
        <w:t xml:space="preserve"> </w:t>
      </w:r>
      <w:r>
        <w:t>игры "Быстрые санки". Соблюдение последовательности действий в игре-эстафете "Строим дом".</w:t>
      </w:r>
    </w:p>
    <w:p w14:paraId="3765215A">
      <w:pPr>
        <w:pStyle w:val="10"/>
        <w:numPr>
          <w:ilvl w:val="3"/>
          <w:numId w:val="47"/>
        </w:numPr>
        <w:tabs>
          <w:tab w:val="left" w:pos="1548"/>
        </w:tabs>
        <w:spacing w:before="1" w:after="0" w:line="240" w:lineRule="auto"/>
        <w:ind w:left="1548" w:right="0" w:hanging="908"/>
        <w:jc w:val="both"/>
        <w:rPr>
          <w:sz w:val="28"/>
        </w:rPr>
      </w:pPr>
      <w:r>
        <w:rPr>
          <w:sz w:val="28"/>
        </w:rPr>
        <w:t>Раздел</w:t>
      </w:r>
      <w:r>
        <w:rPr>
          <w:spacing w:val="-14"/>
          <w:sz w:val="28"/>
        </w:rPr>
        <w:t xml:space="preserve"> </w:t>
      </w:r>
      <w:r>
        <w:rPr>
          <w:sz w:val="28"/>
        </w:rPr>
        <w:t>"Велосипедная</w:t>
      </w:r>
      <w:r>
        <w:rPr>
          <w:spacing w:val="-13"/>
          <w:sz w:val="28"/>
        </w:rPr>
        <w:t xml:space="preserve"> </w:t>
      </w:r>
      <w:r>
        <w:rPr>
          <w:spacing w:val="-2"/>
          <w:sz w:val="28"/>
        </w:rPr>
        <w:t>подготовка".</w:t>
      </w:r>
    </w:p>
    <w:p w14:paraId="321B279B">
      <w:pPr>
        <w:pStyle w:val="5"/>
        <w:spacing w:before="1"/>
        <w:ind w:right="118"/>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w:t>
      </w:r>
      <w:r>
        <w:rPr>
          <w:spacing w:val="-5"/>
        </w:rPr>
        <w:t xml:space="preserve"> </w:t>
      </w:r>
      <w:r>
        <w:t>велосипед.</w:t>
      </w:r>
      <w:r>
        <w:rPr>
          <w:spacing w:val="-7"/>
        </w:rPr>
        <w:t xml:space="preserve"> </w:t>
      </w:r>
      <w:r>
        <w:t>Начало</w:t>
      </w:r>
      <w:r>
        <w:rPr>
          <w:spacing w:val="-6"/>
        </w:rPr>
        <w:t xml:space="preserve"> </w:t>
      </w:r>
      <w:r>
        <w:t>движения,</w:t>
      </w:r>
      <w:r>
        <w:rPr>
          <w:spacing w:val="-6"/>
        </w:rPr>
        <w:t xml:space="preserve"> </w:t>
      </w:r>
      <w:r>
        <w:t>сидя</w:t>
      </w:r>
      <w:r>
        <w:rPr>
          <w:spacing w:val="-5"/>
        </w:rPr>
        <w:t xml:space="preserve"> </w:t>
      </w:r>
      <w:r>
        <w:t>на</w:t>
      </w:r>
      <w:r>
        <w:rPr>
          <w:spacing w:val="-6"/>
        </w:rPr>
        <w:t xml:space="preserve"> </w:t>
      </w:r>
      <w:r>
        <w:t>двухколесном</w:t>
      </w:r>
      <w:r>
        <w:rPr>
          <w:spacing w:val="-6"/>
        </w:rPr>
        <w:t xml:space="preserve"> </w:t>
      </w:r>
      <w:r>
        <w:t>велосипеде.</w:t>
      </w:r>
      <w:r>
        <w:rPr>
          <w:spacing w:val="-5"/>
        </w:rPr>
        <w:t xml:space="preserve"> </w:t>
      </w:r>
      <w:r>
        <w:t>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w:t>
      </w:r>
      <w:r>
        <w:rPr>
          <w:spacing w:val="-11"/>
        </w:rPr>
        <w:t xml:space="preserve"> </w:t>
      </w:r>
      <w:r>
        <w:t>правил</w:t>
      </w:r>
      <w:r>
        <w:rPr>
          <w:spacing w:val="-11"/>
        </w:rPr>
        <w:t xml:space="preserve"> </w:t>
      </w:r>
      <w:r>
        <w:t>дорожного</w:t>
      </w:r>
      <w:r>
        <w:rPr>
          <w:spacing w:val="-11"/>
        </w:rPr>
        <w:t xml:space="preserve"> </w:t>
      </w:r>
      <w:r>
        <w:t>движения</w:t>
      </w:r>
      <w:r>
        <w:rPr>
          <w:spacing w:val="-11"/>
        </w:rPr>
        <w:t xml:space="preserve"> </w:t>
      </w:r>
      <w:r>
        <w:t>во</w:t>
      </w:r>
      <w:r>
        <w:rPr>
          <w:spacing w:val="-11"/>
        </w:rPr>
        <w:t xml:space="preserve"> </w:t>
      </w:r>
      <w:r>
        <w:t>время</w:t>
      </w:r>
      <w:r>
        <w:rPr>
          <w:spacing w:val="-10"/>
        </w:rPr>
        <w:t xml:space="preserve"> </w:t>
      </w:r>
      <w:r>
        <w:t>езды</w:t>
      </w:r>
      <w:r>
        <w:rPr>
          <w:spacing w:val="-11"/>
        </w:rPr>
        <w:t xml:space="preserve"> </w:t>
      </w:r>
      <w:r>
        <w:t>по</w:t>
      </w:r>
      <w:r>
        <w:rPr>
          <w:spacing w:val="-10"/>
        </w:rPr>
        <w:t xml:space="preserve"> </w:t>
      </w:r>
      <w:r>
        <w:t>дороге:</w:t>
      </w:r>
      <w:r>
        <w:rPr>
          <w:spacing w:val="-11"/>
        </w:rPr>
        <w:t xml:space="preserve"> </w:t>
      </w:r>
      <w:r>
        <w:t>начало</w:t>
      </w:r>
      <w:r>
        <w:rPr>
          <w:spacing w:val="-11"/>
        </w:rPr>
        <w:t xml:space="preserve"> </w:t>
      </w:r>
      <w:r>
        <w:t>движения по</w:t>
      </w:r>
      <w:r>
        <w:rPr>
          <w:spacing w:val="-10"/>
        </w:rPr>
        <w:t xml:space="preserve"> </w:t>
      </w:r>
      <w:r>
        <w:t>сигналу,</w:t>
      </w:r>
      <w:r>
        <w:rPr>
          <w:spacing w:val="-12"/>
        </w:rPr>
        <w:t xml:space="preserve"> </w:t>
      </w:r>
      <w:r>
        <w:t>остановка</w:t>
      </w:r>
      <w:r>
        <w:rPr>
          <w:spacing w:val="-12"/>
        </w:rPr>
        <w:t xml:space="preserve"> </w:t>
      </w:r>
      <w:r>
        <w:t>перед</w:t>
      </w:r>
      <w:r>
        <w:rPr>
          <w:spacing w:val="-10"/>
        </w:rPr>
        <w:t xml:space="preserve"> </w:t>
      </w:r>
      <w:r>
        <w:t>выездом</w:t>
      </w:r>
      <w:r>
        <w:rPr>
          <w:spacing w:val="-12"/>
        </w:rPr>
        <w:t xml:space="preserve"> </w:t>
      </w:r>
      <w:r>
        <w:t>на</w:t>
      </w:r>
      <w:r>
        <w:rPr>
          <w:spacing w:val="-11"/>
        </w:rPr>
        <w:t xml:space="preserve"> </w:t>
      </w:r>
      <w:r>
        <w:t>трассу,</w:t>
      </w:r>
      <w:r>
        <w:rPr>
          <w:spacing w:val="-10"/>
        </w:rPr>
        <w:t xml:space="preserve"> </w:t>
      </w:r>
      <w:r>
        <w:t>езда</w:t>
      </w:r>
      <w:r>
        <w:rPr>
          <w:spacing w:val="-12"/>
        </w:rPr>
        <w:t xml:space="preserve"> </w:t>
      </w:r>
      <w:r>
        <w:t>по</w:t>
      </w:r>
      <w:r>
        <w:rPr>
          <w:spacing w:val="-10"/>
        </w:rPr>
        <w:t xml:space="preserve"> </w:t>
      </w:r>
      <w:r>
        <w:t>правой</w:t>
      </w:r>
      <w:r>
        <w:rPr>
          <w:spacing w:val="-11"/>
        </w:rPr>
        <w:t xml:space="preserve"> </w:t>
      </w:r>
      <w:r>
        <w:t>стороне</w:t>
      </w:r>
      <w:r>
        <w:rPr>
          <w:spacing w:val="-12"/>
        </w:rPr>
        <w:t xml:space="preserve"> </w:t>
      </w:r>
      <w:r>
        <w:t>дороги.</w:t>
      </w:r>
      <w:r>
        <w:rPr>
          <w:spacing w:val="-12"/>
        </w:rPr>
        <w:t xml:space="preserve"> </w:t>
      </w:r>
      <w:r>
        <w:t>Уход за велосипедом (содержание в чистоте, сообщение о неисправности велосипеда, накачивание колеса)</w:t>
      </w:r>
    </w:p>
    <w:p w14:paraId="7DD9D2BB">
      <w:pPr>
        <w:pStyle w:val="10"/>
        <w:numPr>
          <w:ilvl w:val="3"/>
          <w:numId w:val="47"/>
        </w:numPr>
        <w:tabs>
          <w:tab w:val="left" w:pos="1548"/>
        </w:tabs>
        <w:spacing w:before="0" w:after="0" w:line="321" w:lineRule="exact"/>
        <w:ind w:left="1548" w:right="0" w:hanging="908"/>
        <w:jc w:val="both"/>
        <w:rPr>
          <w:sz w:val="28"/>
        </w:rPr>
      </w:pPr>
      <w:r>
        <w:rPr>
          <w:sz w:val="28"/>
        </w:rPr>
        <w:t>Раздел</w:t>
      </w:r>
      <w:r>
        <w:rPr>
          <w:spacing w:val="-11"/>
          <w:sz w:val="28"/>
        </w:rPr>
        <w:t xml:space="preserve"> </w:t>
      </w:r>
      <w:r>
        <w:rPr>
          <w:sz w:val="28"/>
        </w:rPr>
        <w:t>"Лыжная</w:t>
      </w:r>
      <w:r>
        <w:rPr>
          <w:spacing w:val="-10"/>
          <w:sz w:val="28"/>
        </w:rPr>
        <w:t xml:space="preserve"> </w:t>
      </w:r>
      <w:r>
        <w:rPr>
          <w:spacing w:val="-2"/>
          <w:sz w:val="28"/>
        </w:rPr>
        <w:t>подготовка".</w:t>
      </w:r>
    </w:p>
    <w:p w14:paraId="36F29197">
      <w:pPr>
        <w:pStyle w:val="5"/>
        <w:ind w:right="119"/>
      </w:pPr>
      <w: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6D54388A">
      <w:pPr>
        <w:pStyle w:val="5"/>
        <w:ind w:right="120"/>
      </w:pPr>
      <w: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w:t>
      </w:r>
      <w:r>
        <w:rPr>
          <w:spacing w:val="-18"/>
        </w:rPr>
        <w:t xml:space="preserve"> </w:t>
      </w:r>
      <w:r>
        <w:t>переход</w:t>
      </w:r>
      <w:r>
        <w:rPr>
          <w:spacing w:val="-17"/>
        </w:rPr>
        <w:t xml:space="preserve"> </w:t>
      </w:r>
      <w:r>
        <w:t>в</w:t>
      </w:r>
      <w:r>
        <w:rPr>
          <w:spacing w:val="-18"/>
        </w:rPr>
        <w:t xml:space="preserve"> </w:t>
      </w:r>
      <w:r>
        <w:t>положение</w:t>
      </w:r>
      <w:r>
        <w:rPr>
          <w:spacing w:val="-17"/>
        </w:rPr>
        <w:t xml:space="preserve"> </w:t>
      </w:r>
      <w:r>
        <w:t>"сидя</w:t>
      </w:r>
      <w:r>
        <w:rPr>
          <w:spacing w:val="-18"/>
        </w:rPr>
        <w:t xml:space="preserve"> </w:t>
      </w:r>
      <w:r>
        <w:t>на</w:t>
      </w:r>
      <w:r>
        <w:rPr>
          <w:spacing w:val="-17"/>
        </w:rPr>
        <w:t xml:space="preserve"> </w:t>
      </w:r>
      <w:r>
        <w:t>боку"</w:t>
      </w:r>
      <w:r>
        <w:rPr>
          <w:spacing w:val="-18"/>
        </w:rPr>
        <w:t xml:space="preserve"> </w:t>
      </w:r>
      <w:r>
        <w:t>(опора</w:t>
      </w:r>
      <w:r>
        <w:rPr>
          <w:spacing w:val="-17"/>
        </w:rPr>
        <w:t xml:space="preserve"> </w:t>
      </w:r>
      <w:r>
        <w:t>на</w:t>
      </w:r>
      <w:r>
        <w:rPr>
          <w:spacing w:val="-18"/>
        </w:rPr>
        <w:t xml:space="preserve"> </w:t>
      </w:r>
      <w:r>
        <w:t>правую</w:t>
      </w:r>
      <w:r>
        <w:rPr>
          <w:spacing w:val="-17"/>
        </w:rPr>
        <w:t xml:space="preserve"> </w:t>
      </w:r>
      <w:r>
        <w:t>руку),</w:t>
      </w:r>
      <w:r>
        <w:rPr>
          <w:spacing w:val="-18"/>
        </w:rPr>
        <w:t xml:space="preserve"> </w:t>
      </w:r>
      <w:r>
        <w:t>сгибание</w:t>
      </w:r>
      <w:r>
        <w:rPr>
          <w:spacing w:val="-17"/>
        </w:rPr>
        <w:t xml:space="preserve"> </w:t>
      </w:r>
      <w:r>
        <w:t>правой ноги</w:t>
      </w:r>
      <w:r>
        <w:rPr>
          <w:spacing w:val="-2"/>
        </w:rPr>
        <w:t xml:space="preserve"> </w:t>
      </w:r>
      <w:r>
        <w:t>в</w:t>
      </w:r>
      <w:r>
        <w:rPr>
          <w:spacing w:val="-3"/>
        </w:rPr>
        <w:t xml:space="preserve"> </w:t>
      </w:r>
      <w:r>
        <w:t>колене,</w:t>
      </w:r>
      <w:r>
        <w:rPr>
          <w:spacing w:val="-3"/>
        </w:rPr>
        <w:t xml:space="preserve"> </w:t>
      </w:r>
      <w:r>
        <w:t>постановка</w:t>
      </w:r>
      <w:r>
        <w:rPr>
          <w:spacing w:val="-3"/>
        </w:rPr>
        <w:t xml:space="preserve"> </w:t>
      </w:r>
      <w:r>
        <w:t>левой</w:t>
      </w:r>
      <w:r>
        <w:rPr>
          <w:spacing w:val="-3"/>
        </w:rPr>
        <w:t xml:space="preserve"> </w:t>
      </w:r>
      <w:r>
        <w:t>ноги</w:t>
      </w:r>
      <w:r>
        <w:rPr>
          <w:spacing w:val="-2"/>
        </w:rPr>
        <w:t xml:space="preserve"> </w:t>
      </w:r>
      <w:r>
        <w:t>с</w:t>
      </w:r>
      <w:r>
        <w:rPr>
          <w:spacing w:val="-3"/>
        </w:rPr>
        <w:t xml:space="preserve"> </w:t>
      </w:r>
      <w:r>
        <w:t>опорой</w:t>
      </w:r>
      <w:r>
        <w:rPr>
          <w:spacing w:val="-3"/>
        </w:rPr>
        <w:t xml:space="preserve"> </w:t>
      </w:r>
      <w:r>
        <w:t>на</w:t>
      </w:r>
      <w:r>
        <w:rPr>
          <w:spacing w:val="-3"/>
        </w:rPr>
        <w:t xml:space="preserve"> </w:t>
      </w:r>
      <w:r>
        <w:t>поверхность,</w:t>
      </w:r>
      <w:r>
        <w:rPr>
          <w:spacing w:val="-3"/>
        </w:rPr>
        <w:t xml:space="preserve"> </w:t>
      </w:r>
      <w:r>
        <w:t>подъем</w:t>
      </w:r>
      <w:r>
        <w:rPr>
          <w:spacing w:val="-3"/>
        </w:rPr>
        <w:t xml:space="preserve"> </w:t>
      </w:r>
      <w:r>
        <w:t>в</w:t>
      </w:r>
      <w:r>
        <w:rPr>
          <w:spacing w:val="-2"/>
        </w:rPr>
        <w:t xml:space="preserve"> </w:t>
      </w:r>
      <w:r>
        <w:t>положение "стоя"</w:t>
      </w:r>
      <w:r>
        <w:rPr>
          <w:spacing w:val="-16"/>
        </w:rPr>
        <w:t xml:space="preserve"> </w:t>
      </w:r>
      <w:r>
        <w:t>с</w:t>
      </w:r>
      <w:r>
        <w:rPr>
          <w:spacing w:val="-17"/>
        </w:rPr>
        <w:t xml:space="preserve"> </w:t>
      </w:r>
      <w:r>
        <w:t>опорой</w:t>
      </w:r>
      <w:r>
        <w:rPr>
          <w:spacing w:val="-17"/>
        </w:rPr>
        <w:t xml:space="preserve"> </w:t>
      </w:r>
      <w:r>
        <w:t>на</w:t>
      </w:r>
      <w:r>
        <w:rPr>
          <w:spacing w:val="-16"/>
        </w:rPr>
        <w:t xml:space="preserve"> </w:t>
      </w:r>
      <w:r>
        <w:t>правую</w:t>
      </w:r>
      <w:r>
        <w:rPr>
          <w:spacing w:val="-17"/>
        </w:rPr>
        <w:t xml:space="preserve"> </w:t>
      </w:r>
      <w:r>
        <w:t>руку.</w:t>
      </w:r>
      <w:r>
        <w:rPr>
          <w:spacing w:val="-18"/>
        </w:rPr>
        <w:t xml:space="preserve"> </w:t>
      </w:r>
      <w:r>
        <w:t>Выполнение</w:t>
      </w:r>
      <w:r>
        <w:rPr>
          <w:spacing w:val="-16"/>
        </w:rPr>
        <w:t xml:space="preserve"> </w:t>
      </w:r>
      <w:r>
        <w:t>поворотов,</w:t>
      </w:r>
      <w:r>
        <w:rPr>
          <w:spacing w:val="-18"/>
        </w:rPr>
        <w:t xml:space="preserve"> </w:t>
      </w:r>
      <w:r>
        <w:t>стоя</w:t>
      </w:r>
      <w:r>
        <w:rPr>
          <w:spacing w:val="-16"/>
        </w:rPr>
        <w:t xml:space="preserve"> </w:t>
      </w:r>
      <w:r>
        <w:t>на</w:t>
      </w:r>
      <w:r>
        <w:rPr>
          <w:spacing w:val="-17"/>
        </w:rPr>
        <w:t xml:space="preserve"> </w:t>
      </w:r>
      <w:r>
        <w:t>лыжах:</w:t>
      </w:r>
      <w:r>
        <w:rPr>
          <w:spacing w:val="-17"/>
        </w:rPr>
        <w:t xml:space="preserve"> </w:t>
      </w:r>
      <w:r>
        <w:t>вокруг</w:t>
      </w:r>
      <w:r>
        <w:rPr>
          <w:spacing w:val="-17"/>
        </w:rPr>
        <w:t xml:space="preserve"> </w:t>
      </w:r>
      <w:r>
        <w:t>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14:paraId="164B5201">
      <w:pPr>
        <w:pStyle w:val="10"/>
        <w:numPr>
          <w:ilvl w:val="3"/>
          <w:numId w:val="47"/>
        </w:numPr>
        <w:tabs>
          <w:tab w:val="left" w:pos="1548"/>
        </w:tabs>
        <w:spacing w:before="1" w:after="0" w:line="322" w:lineRule="exact"/>
        <w:ind w:left="1548" w:right="0" w:hanging="908"/>
        <w:jc w:val="both"/>
        <w:rPr>
          <w:sz w:val="28"/>
        </w:rPr>
      </w:pPr>
      <w:r>
        <w:rPr>
          <w:sz w:val="28"/>
        </w:rPr>
        <w:t>Раздел</w:t>
      </w:r>
      <w:r>
        <w:rPr>
          <w:spacing w:val="-9"/>
          <w:sz w:val="28"/>
        </w:rPr>
        <w:t xml:space="preserve"> </w:t>
      </w:r>
      <w:r>
        <w:rPr>
          <w:spacing w:val="-2"/>
          <w:sz w:val="28"/>
        </w:rPr>
        <w:t>"Туризм".</w:t>
      </w:r>
    </w:p>
    <w:p w14:paraId="1132DC21">
      <w:pPr>
        <w:pStyle w:val="5"/>
        <w:ind w:right="122"/>
      </w:pPr>
      <w: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w:t>
      </w:r>
      <w:r>
        <w:rPr>
          <w:spacing w:val="44"/>
        </w:rPr>
        <w:t xml:space="preserve"> </w:t>
      </w:r>
      <w:r>
        <w:t>последовательности</w:t>
      </w:r>
      <w:r>
        <w:rPr>
          <w:spacing w:val="44"/>
        </w:rPr>
        <w:t xml:space="preserve"> </w:t>
      </w:r>
      <w:r>
        <w:t>действий</w:t>
      </w:r>
      <w:r>
        <w:rPr>
          <w:spacing w:val="45"/>
        </w:rPr>
        <w:t xml:space="preserve"> </w:t>
      </w:r>
      <w:r>
        <w:t>при</w:t>
      </w:r>
      <w:r>
        <w:rPr>
          <w:spacing w:val="45"/>
        </w:rPr>
        <w:t xml:space="preserve"> </w:t>
      </w:r>
      <w:r>
        <w:t>раскладывании</w:t>
      </w:r>
      <w:r>
        <w:rPr>
          <w:spacing w:val="45"/>
        </w:rPr>
        <w:t xml:space="preserve"> </w:t>
      </w:r>
      <w:r>
        <w:t>спального</w:t>
      </w:r>
      <w:r>
        <w:rPr>
          <w:spacing w:val="45"/>
        </w:rPr>
        <w:t xml:space="preserve"> </w:t>
      </w:r>
      <w:r>
        <w:rPr>
          <w:spacing w:val="-2"/>
        </w:rPr>
        <w:t>мешка:</w:t>
      </w:r>
    </w:p>
    <w:p w14:paraId="6C3194C0">
      <w:pPr>
        <w:spacing w:after="0"/>
        <w:sectPr>
          <w:pgSz w:w="11910" w:h="16860"/>
          <w:pgMar w:top="980" w:right="620" w:bottom="280" w:left="920" w:header="720" w:footer="720" w:gutter="0"/>
          <w:cols w:space="720" w:num="1"/>
        </w:sectPr>
      </w:pPr>
    </w:p>
    <w:p w14:paraId="1BF13899">
      <w:pPr>
        <w:pStyle w:val="5"/>
        <w:spacing w:before="65"/>
        <w:ind w:right="117" w:firstLine="0"/>
      </w:pPr>
      <w:r>
        <w:t>раскрывание</w:t>
      </w:r>
      <w:r>
        <w:rPr>
          <w:spacing w:val="-4"/>
        </w:rPr>
        <w:t xml:space="preserve"> </w:t>
      </w:r>
      <w:r>
        <w:t>чехла,</w:t>
      </w:r>
      <w:r>
        <w:rPr>
          <w:spacing w:val="-4"/>
        </w:rPr>
        <w:t xml:space="preserve"> </w:t>
      </w:r>
      <w:r>
        <w:t>вынимание</w:t>
      </w:r>
      <w:r>
        <w:rPr>
          <w:spacing w:val="-4"/>
        </w:rPr>
        <w:t xml:space="preserve"> </w:t>
      </w:r>
      <w:r>
        <w:t>мешка</w:t>
      </w:r>
      <w:r>
        <w:rPr>
          <w:spacing w:val="-4"/>
        </w:rPr>
        <w:t xml:space="preserve"> </w:t>
      </w:r>
      <w:r>
        <w:t>из</w:t>
      </w:r>
      <w:r>
        <w:rPr>
          <w:spacing w:val="-4"/>
        </w:rPr>
        <w:t xml:space="preserve"> </w:t>
      </w:r>
      <w:r>
        <w:t>чехла,</w:t>
      </w:r>
      <w:r>
        <w:rPr>
          <w:spacing w:val="-4"/>
        </w:rPr>
        <w:t xml:space="preserve"> </w:t>
      </w:r>
      <w:r>
        <w:t>развязывание</w:t>
      </w:r>
      <w:r>
        <w:rPr>
          <w:spacing w:val="-4"/>
        </w:rPr>
        <w:t xml:space="preserve"> </w:t>
      </w:r>
      <w:r>
        <w:t>тесьмы,</w:t>
      </w:r>
      <w:r>
        <w:rPr>
          <w:spacing w:val="-4"/>
        </w:rPr>
        <w:t xml:space="preserve"> </w:t>
      </w:r>
      <w:r>
        <w:t>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w:t>
      </w:r>
      <w:r>
        <w:rPr>
          <w:spacing w:val="-8"/>
        </w:rPr>
        <w:t xml:space="preserve"> </w:t>
      </w:r>
      <w:r>
        <w:t>поведения</w:t>
      </w:r>
      <w:r>
        <w:rPr>
          <w:spacing w:val="-7"/>
        </w:rPr>
        <w:t xml:space="preserve"> </w:t>
      </w:r>
      <w:r>
        <w:t>в</w:t>
      </w:r>
      <w:r>
        <w:rPr>
          <w:spacing w:val="-6"/>
        </w:rPr>
        <w:t xml:space="preserve"> </w:t>
      </w:r>
      <w:r>
        <w:t>походе:</w:t>
      </w:r>
      <w:r>
        <w:rPr>
          <w:spacing w:val="-7"/>
        </w:rPr>
        <w:t xml:space="preserve"> </w:t>
      </w:r>
      <w:r>
        <w:t>нельзя</w:t>
      </w:r>
      <w:r>
        <w:rPr>
          <w:spacing w:val="-7"/>
        </w:rPr>
        <w:t xml:space="preserve"> </w:t>
      </w:r>
      <w:r>
        <w:t>отставать,</w:t>
      </w:r>
      <w:r>
        <w:rPr>
          <w:spacing w:val="-8"/>
        </w:rPr>
        <w:t xml:space="preserve"> </w:t>
      </w:r>
      <w:r>
        <w:t>убегать</w:t>
      </w:r>
      <w:r>
        <w:rPr>
          <w:spacing w:val="-8"/>
        </w:rPr>
        <w:t xml:space="preserve"> </w:t>
      </w:r>
      <w:r>
        <w:t>вперед,</w:t>
      </w:r>
      <w:r>
        <w:rPr>
          <w:spacing w:val="-7"/>
        </w:rPr>
        <w:t xml:space="preserve"> </w:t>
      </w:r>
      <w:r>
        <w:t>нельзя</w:t>
      </w:r>
      <w:r>
        <w:rPr>
          <w:spacing w:val="-6"/>
        </w:rPr>
        <w:t xml:space="preserve"> </w:t>
      </w:r>
      <w:r>
        <w:t>никуда</w:t>
      </w:r>
      <w:r>
        <w:rPr>
          <w:spacing w:val="-7"/>
        </w:rPr>
        <w:t xml:space="preserve"> </w:t>
      </w:r>
      <w:r>
        <w:t xml:space="preserve">уходить без разрешения взрослого, нельзя есть найденные в лесу грибы и ягоды без разрешения взрослого, нельзя бросать мусор в лесу, нельзя трогать лесных </w:t>
      </w:r>
      <w:r>
        <w:rPr>
          <w:spacing w:val="-2"/>
        </w:rPr>
        <w:t>животных.</w:t>
      </w:r>
    </w:p>
    <w:p w14:paraId="251A395B">
      <w:pPr>
        <w:pStyle w:val="10"/>
        <w:numPr>
          <w:ilvl w:val="3"/>
          <w:numId w:val="47"/>
        </w:numPr>
        <w:tabs>
          <w:tab w:val="left" w:pos="1548"/>
        </w:tabs>
        <w:spacing w:before="2" w:after="0" w:line="322" w:lineRule="exact"/>
        <w:ind w:left="1548" w:right="0" w:hanging="908"/>
        <w:jc w:val="both"/>
        <w:rPr>
          <w:sz w:val="28"/>
        </w:rPr>
      </w:pPr>
      <w:r>
        <w:rPr>
          <w:sz w:val="28"/>
        </w:rPr>
        <w:t>Раздел</w:t>
      </w:r>
      <w:r>
        <w:rPr>
          <w:spacing w:val="-13"/>
          <w:sz w:val="28"/>
        </w:rPr>
        <w:t xml:space="preserve"> </w:t>
      </w:r>
      <w:r>
        <w:rPr>
          <w:sz w:val="28"/>
        </w:rPr>
        <w:t>"Физическая</w:t>
      </w:r>
      <w:r>
        <w:rPr>
          <w:spacing w:val="-12"/>
          <w:sz w:val="28"/>
        </w:rPr>
        <w:t xml:space="preserve"> </w:t>
      </w:r>
      <w:r>
        <w:rPr>
          <w:spacing w:val="-2"/>
          <w:sz w:val="28"/>
        </w:rPr>
        <w:t>подготовка".</w:t>
      </w:r>
    </w:p>
    <w:p w14:paraId="43586CFD">
      <w:pPr>
        <w:pStyle w:val="5"/>
        <w:ind w:right="122"/>
      </w:pPr>
      <w: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w:t>
      </w:r>
      <w:r>
        <w:rPr>
          <w:spacing w:val="-2"/>
        </w:rPr>
        <w:t xml:space="preserve"> </w:t>
      </w:r>
      <w:r>
        <w:t>Повороты</w:t>
      </w:r>
      <w:r>
        <w:rPr>
          <w:spacing w:val="-1"/>
        </w:rPr>
        <w:t xml:space="preserve"> </w:t>
      </w:r>
      <w:r>
        <w:t>на</w:t>
      </w:r>
      <w:r>
        <w:rPr>
          <w:spacing w:val="-3"/>
        </w:rPr>
        <w:t xml:space="preserve"> </w:t>
      </w:r>
      <w:r>
        <w:t>месте</w:t>
      </w:r>
      <w:r>
        <w:rPr>
          <w:spacing w:val="-3"/>
        </w:rPr>
        <w:t xml:space="preserve"> </w:t>
      </w:r>
      <w:r>
        <w:t>в разные</w:t>
      </w:r>
      <w:r>
        <w:rPr>
          <w:spacing w:val="-3"/>
        </w:rPr>
        <w:t xml:space="preserve"> </w:t>
      </w:r>
      <w:r>
        <w:t>стороны.</w:t>
      </w:r>
      <w:r>
        <w:rPr>
          <w:spacing w:val="-2"/>
        </w:rPr>
        <w:t xml:space="preserve"> </w:t>
      </w:r>
      <w:r>
        <w:t>Ходьба</w:t>
      </w:r>
      <w:r>
        <w:rPr>
          <w:spacing w:val="-3"/>
        </w:rPr>
        <w:t xml:space="preserve"> </w:t>
      </w:r>
      <w:r>
        <w:t>в</w:t>
      </w:r>
      <w:r>
        <w:rPr>
          <w:spacing w:val="-2"/>
        </w:rPr>
        <w:t xml:space="preserve"> </w:t>
      </w:r>
      <w:r>
        <w:t>колонне</w:t>
      </w:r>
      <w:r>
        <w:rPr>
          <w:spacing w:val="-3"/>
        </w:rPr>
        <w:t xml:space="preserve"> </w:t>
      </w:r>
      <w:r>
        <w:t>по</w:t>
      </w:r>
      <w:r>
        <w:rPr>
          <w:spacing w:val="-1"/>
        </w:rPr>
        <w:t xml:space="preserve"> </w:t>
      </w:r>
      <w:r>
        <w:t>одному,</w:t>
      </w:r>
      <w:r>
        <w:rPr>
          <w:spacing w:val="-3"/>
        </w:rPr>
        <w:t xml:space="preserve"> </w:t>
      </w:r>
      <w:r>
        <w:t>по</w:t>
      </w:r>
      <w:r>
        <w:rPr>
          <w:spacing w:val="-1"/>
        </w:rPr>
        <w:t xml:space="preserve"> </w:t>
      </w:r>
      <w:r>
        <w:t>двое. Бег в колонне.</w:t>
      </w:r>
    </w:p>
    <w:p w14:paraId="6D8AC3F2">
      <w:pPr>
        <w:pStyle w:val="5"/>
        <w:ind w:right="118"/>
      </w:pPr>
      <w:r>
        <w:t>Общеразвивающие и корригирующие упражнения. Дыхательные упражнения: произвольный вдох (выдох) через рот (нос), произвольный вдох через нос (рот), выдох</w:t>
      </w:r>
      <w:r>
        <w:rPr>
          <w:spacing w:val="-15"/>
        </w:rPr>
        <w:t xml:space="preserve"> </w:t>
      </w:r>
      <w:r>
        <w:t>через</w:t>
      </w:r>
      <w:r>
        <w:rPr>
          <w:spacing w:val="-16"/>
        </w:rPr>
        <w:t xml:space="preserve"> </w:t>
      </w:r>
      <w:r>
        <w:t>рот</w:t>
      </w:r>
      <w:r>
        <w:rPr>
          <w:spacing w:val="-15"/>
        </w:rPr>
        <w:t xml:space="preserve"> </w:t>
      </w:r>
      <w:r>
        <w:t>(нос).</w:t>
      </w:r>
      <w:r>
        <w:rPr>
          <w:spacing w:val="-15"/>
        </w:rPr>
        <w:t xml:space="preserve"> </w:t>
      </w:r>
      <w:r>
        <w:t>Одновременное</w:t>
      </w:r>
      <w:r>
        <w:rPr>
          <w:spacing w:val="-15"/>
        </w:rPr>
        <w:t xml:space="preserve"> </w:t>
      </w:r>
      <w:r>
        <w:t>(поочередное)</w:t>
      </w:r>
      <w:r>
        <w:rPr>
          <w:spacing w:val="-15"/>
        </w:rPr>
        <w:t xml:space="preserve"> </w:t>
      </w:r>
      <w:r>
        <w:t>сгибание</w:t>
      </w:r>
      <w:r>
        <w:rPr>
          <w:spacing w:val="-16"/>
        </w:rPr>
        <w:t xml:space="preserve"> </w:t>
      </w:r>
      <w:r>
        <w:t>(разгибание)</w:t>
      </w:r>
      <w:r>
        <w:rPr>
          <w:spacing w:val="-15"/>
        </w:rPr>
        <w:t xml:space="preserve"> </w:t>
      </w:r>
      <w:r>
        <w:t>пальцев. Противопоставление</w:t>
      </w:r>
      <w:r>
        <w:rPr>
          <w:spacing w:val="-9"/>
        </w:rPr>
        <w:t xml:space="preserve"> </w:t>
      </w:r>
      <w:r>
        <w:t>первого</w:t>
      </w:r>
      <w:r>
        <w:rPr>
          <w:spacing w:val="-7"/>
        </w:rPr>
        <w:t xml:space="preserve"> </w:t>
      </w:r>
      <w:r>
        <w:t>пальца</w:t>
      </w:r>
      <w:r>
        <w:rPr>
          <w:spacing w:val="-9"/>
        </w:rPr>
        <w:t xml:space="preserve"> </w:t>
      </w:r>
      <w:r>
        <w:t>остальным</w:t>
      </w:r>
      <w:r>
        <w:rPr>
          <w:spacing w:val="-8"/>
        </w:rPr>
        <w:t xml:space="preserve"> </w:t>
      </w:r>
      <w:r>
        <w:t>на</w:t>
      </w:r>
      <w:r>
        <w:rPr>
          <w:spacing w:val="-9"/>
        </w:rPr>
        <w:t xml:space="preserve"> </w:t>
      </w:r>
      <w:r>
        <w:t>одной</w:t>
      </w:r>
      <w:r>
        <w:rPr>
          <w:spacing w:val="-8"/>
        </w:rPr>
        <w:t xml:space="preserve"> </w:t>
      </w:r>
      <w:r>
        <w:t>руке</w:t>
      </w:r>
      <w:r>
        <w:rPr>
          <w:spacing w:val="-9"/>
        </w:rPr>
        <w:t xml:space="preserve"> </w:t>
      </w:r>
      <w:r>
        <w:t>(одновременно</w:t>
      </w:r>
      <w:r>
        <w:rPr>
          <w:spacing w:val="-8"/>
        </w:rPr>
        <w:t xml:space="preserve"> </w:t>
      </w:r>
      <w:r>
        <w:t>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w:t>
      </w:r>
      <w:r>
        <w:rPr>
          <w:spacing w:val="-18"/>
        </w:rPr>
        <w:t xml:space="preserve"> </w:t>
      </w:r>
      <w:r>
        <w:t>на</w:t>
      </w:r>
      <w:r>
        <w:rPr>
          <w:spacing w:val="-17"/>
        </w:rPr>
        <w:t xml:space="preserve"> </w:t>
      </w:r>
      <w:r>
        <w:t>спине,</w:t>
      </w:r>
      <w:r>
        <w:rPr>
          <w:spacing w:val="-18"/>
        </w:rPr>
        <w:t xml:space="preserve"> </w:t>
      </w:r>
      <w:r>
        <w:t>на</w:t>
      </w:r>
      <w:r>
        <w:rPr>
          <w:spacing w:val="-17"/>
        </w:rPr>
        <w:t xml:space="preserve"> </w:t>
      </w:r>
      <w:r>
        <w:t>животе):</w:t>
      </w:r>
      <w:r>
        <w:rPr>
          <w:spacing w:val="-18"/>
        </w:rPr>
        <w:t xml:space="preserve"> </w:t>
      </w:r>
      <w:r>
        <w:t>вперед,</w:t>
      </w:r>
      <w:r>
        <w:rPr>
          <w:spacing w:val="-17"/>
        </w:rPr>
        <w:t xml:space="preserve"> </w:t>
      </w:r>
      <w:r>
        <w:t>назад,</w:t>
      </w:r>
      <w:r>
        <w:rPr>
          <w:spacing w:val="-18"/>
        </w:rPr>
        <w:t xml:space="preserve"> </w:t>
      </w:r>
      <w:r>
        <w:t>в</w:t>
      </w:r>
      <w:r>
        <w:rPr>
          <w:spacing w:val="-17"/>
        </w:rPr>
        <w:t xml:space="preserve"> </w:t>
      </w:r>
      <w:r>
        <w:t>стороны,</w:t>
      </w:r>
      <w:r>
        <w:rPr>
          <w:spacing w:val="-18"/>
        </w:rPr>
        <w:t xml:space="preserve"> </w:t>
      </w:r>
      <w:r>
        <w:t>вверх,</w:t>
      </w:r>
      <w:r>
        <w:rPr>
          <w:spacing w:val="-17"/>
        </w:rPr>
        <w:t xml:space="preserve"> </w:t>
      </w:r>
      <w:r>
        <w:t>вниз,</w:t>
      </w:r>
      <w:r>
        <w:rPr>
          <w:spacing w:val="-18"/>
        </w:rPr>
        <w:t xml:space="preserve"> </w:t>
      </w:r>
      <w:r>
        <w:t>круговые</w:t>
      </w:r>
      <w:r>
        <w:rPr>
          <w:spacing w:val="-17"/>
        </w:rPr>
        <w:t xml:space="preserve"> </w:t>
      </w:r>
      <w:r>
        <w:t>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w:t>
      </w:r>
      <w:r>
        <w:rPr>
          <w:spacing w:val="-9"/>
        </w:rPr>
        <w:t xml:space="preserve"> </w:t>
      </w:r>
      <w:r>
        <w:t>повороты,</w:t>
      </w:r>
      <w:r>
        <w:rPr>
          <w:spacing w:val="-8"/>
        </w:rPr>
        <w:t xml:space="preserve"> </w:t>
      </w:r>
      <w:r>
        <w:t>круговые</w:t>
      </w:r>
      <w:r>
        <w:rPr>
          <w:spacing w:val="-8"/>
        </w:rPr>
        <w:t xml:space="preserve"> </w:t>
      </w:r>
      <w:r>
        <w:t>движения.</w:t>
      </w:r>
      <w:r>
        <w:rPr>
          <w:spacing w:val="-7"/>
        </w:rPr>
        <w:t xml:space="preserve"> </w:t>
      </w:r>
      <w:r>
        <w:t>Поднимание</w:t>
      </w:r>
      <w:r>
        <w:rPr>
          <w:spacing w:val="-8"/>
        </w:rPr>
        <w:t xml:space="preserve"> </w:t>
      </w:r>
      <w:r>
        <w:t>головы</w:t>
      </w:r>
      <w:r>
        <w:rPr>
          <w:spacing w:val="-7"/>
        </w:rPr>
        <w:t xml:space="preserve"> </w:t>
      </w:r>
      <w:r>
        <w:t>в</w:t>
      </w:r>
      <w:r>
        <w:rPr>
          <w:spacing w:val="-8"/>
        </w:rPr>
        <w:t xml:space="preserve"> </w:t>
      </w:r>
      <w:r>
        <w:t>положении</w:t>
      </w:r>
      <w:r>
        <w:rPr>
          <w:spacing w:val="-7"/>
        </w:rPr>
        <w:t xml:space="preserve"> </w:t>
      </w:r>
      <w:r>
        <w:t>"лежа</w:t>
      </w:r>
      <w:r>
        <w:rPr>
          <w:spacing w:val="-7"/>
        </w:rPr>
        <w:t xml:space="preserve"> </w:t>
      </w:r>
      <w:r>
        <w:t>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3F2BBAA1">
      <w:pPr>
        <w:pStyle w:val="5"/>
        <w:spacing w:before="1"/>
        <w:ind w:right="120"/>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w:t>
      </w:r>
      <w:r>
        <w:rPr>
          <w:spacing w:val="40"/>
        </w:rPr>
        <w:t xml:space="preserve"> </w:t>
      </w:r>
      <w:r>
        <w:t>Ползание</w:t>
      </w:r>
      <w:r>
        <w:rPr>
          <w:spacing w:val="40"/>
        </w:rPr>
        <w:t xml:space="preserve"> </w:t>
      </w:r>
      <w:r>
        <w:t>на</w:t>
      </w:r>
      <w:r>
        <w:rPr>
          <w:spacing w:val="40"/>
        </w:rPr>
        <w:t xml:space="preserve"> </w:t>
      </w:r>
      <w:r>
        <w:t>четвереньках.</w:t>
      </w:r>
      <w:r>
        <w:rPr>
          <w:spacing w:val="40"/>
        </w:rPr>
        <w:t xml:space="preserve"> </w:t>
      </w:r>
      <w:r>
        <w:t>Поочередные</w:t>
      </w:r>
      <w:r>
        <w:rPr>
          <w:spacing w:val="40"/>
        </w:rPr>
        <w:t xml:space="preserve"> </w:t>
      </w:r>
      <w:r>
        <w:t>(одновременные)</w:t>
      </w:r>
      <w:r>
        <w:rPr>
          <w:spacing w:val="40"/>
        </w:rPr>
        <w:t xml:space="preserve"> </w:t>
      </w:r>
      <w:r>
        <w:t>движения</w:t>
      </w:r>
    </w:p>
    <w:p w14:paraId="2D617174">
      <w:pPr>
        <w:spacing w:after="0"/>
        <w:sectPr>
          <w:pgSz w:w="11910" w:h="16860"/>
          <w:pgMar w:top="980" w:right="620" w:bottom="280" w:left="920" w:header="720" w:footer="720" w:gutter="0"/>
          <w:cols w:space="720" w:num="1"/>
        </w:sectPr>
      </w:pPr>
    </w:p>
    <w:p w14:paraId="10114BF1">
      <w:pPr>
        <w:pStyle w:val="5"/>
        <w:spacing w:before="65"/>
        <w:ind w:right="120" w:firstLine="0"/>
      </w:pPr>
      <w:r>
        <w:t>ногами: поднимание (отведение) прямых (согнутых) ног, круговые движения. Переход</w:t>
      </w:r>
      <w:r>
        <w:rPr>
          <w:spacing w:val="-15"/>
        </w:rPr>
        <w:t xml:space="preserve"> </w:t>
      </w:r>
      <w:r>
        <w:t>из</w:t>
      </w:r>
      <w:r>
        <w:rPr>
          <w:spacing w:val="-16"/>
        </w:rPr>
        <w:t xml:space="preserve"> </w:t>
      </w:r>
      <w:r>
        <w:t>положения</w:t>
      </w:r>
      <w:r>
        <w:rPr>
          <w:spacing w:val="-16"/>
        </w:rPr>
        <w:t xml:space="preserve"> </w:t>
      </w:r>
      <w:r>
        <w:t>"лежа"</w:t>
      </w:r>
      <w:r>
        <w:rPr>
          <w:spacing w:val="-15"/>
        </w:rPr>
        <w:t xml:space="preserve"> </w:t>
      </w:r>
      <w:r>
        <w:t>в</w:t>
      </w:r>
      <w:r>
        <w:rPr>
          <w:spacing w:val="-16"/>
        </w:rPr>
        <w:t xml:space="preserve"> </w:t>
      </w:r>
      <w:r>
        <w:t>положение</w:t>
      </w:r>
      <w:r>
        <w:rPr>
          <w:spacing w:val="-16"/>
        </w:rPr>
        <w:t xml:space="preserve"> </w:t>
      </w:r>
      <w:r>
        <w:t>"сидя"</w:t>
      </w:r>
      <w:r>
        <w:rPr>
          <w:spacing w:val="-15"/>
        </w:rPr>
        <w:t xml:space="preserve"> </w:t>
      </w:r>
      <w:r>
        <w:t>(из</w:t>
      </w:r>
      <w:r>
        <w:rPr>
          <w:spacing w:val="-16"/>
        </w:rPr>
        <w:t xml:space="preserve"> </w:t>
      </w:r>
      <w:r>
        <w:t>положения</w:t>
      </w:r>
      <w:r>
        <w:rPr>
          <w:spacing w:val="-16"/>
        </w:rPr>
        <w:t xml:space="preserve"> </w:t>
      </w:r>
      <w:r>
        <w:t>"сидя"</w:t>
      </w:r>
      <w:r>
        <w:rPr>
          <w:spacing w:val="-16"/>
        </w:rPr>
        <w:t xml:space="preserve"> </w:t>
      </w:r>
      <w:r>
        <w:t>в</w:t>
      </w:r>
      <w:r>
        <w:rPr>
          <w:spacing w:val="-16"/>
        </w:rPr>
        <w:t xml:space="preserve"> </w:t>
      </w:r>
      <w:r>
        <w:t xml:space="preserve">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w:t>
      </w:r>
      <w:r>
        <w:rPr>
          <w:spacing w:val="-2"/>
        </w:rPr>
        <w:t>(препятствиями).</w:t>
      </w:r>
    </w:p>
    <w:p w14:paraId="2F167A1B">
      <w:pPr>
        <w:pStyle w:val="5"/>
        <w:spacing w:before="1"/>
        <w:ind w:right="122"/>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7844E7F7">
      <w:pPr>
        <w:pStyle w:val="5"/>
        <w:spacing w:before="1"/>
        <w:ind w:right="118"/>
      </w:pPr>
      <w: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w:t>
      </w:r>
      <w:r>
        <w:rPr>
          <w:spacing w:val="-2"/>
        </w:rPr>
        <w:t>шагом).</w:t>
      </w:r>
    </w:p>
    <w:p w14:paraId="2C7A6463">
      <w:pPr>
        <w:pStyle w:val="5"/>
        <w:ind w:right="120"/>
      </w:pPr>
      <w: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024F3E5C">
      <w:pPr>
        <w:pStyle w:val="5"/>
        <w:ind w:right="122"/>
      </w:pPr>
      <w: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14:paraId="144DA077">
      <w:pPr>
        <w:pStyle w:val="5"/>
        <w:ind w:right="121"/>
      </w:pPr>
      <w:r>
        <w:t>Броски, ловля, метание, передача предметов и перенос груза. Передача предметов</w:t>
      </w:r>
      <w:r>
        <w:rPr>
          <w:spacing w:val="-18"/>
        </w:rPr>
        <w:t xml:space="preserve"> </w:t>
      </w:r>
      <w:r>
        <w:t>в</w:t>
      </w:r>
      <w:r>
        <w:rPr>
          <w:spacing w:val="-17"/>
        </w:rPr>
        <w:t xml:space="preserve"> </w:t>
      </w:r>
      <w:r>
        <w:t>шеренге</w:t>
      </w:r>
      <w:r>
        <w:rPr>
          <w:spacing w:val="-18"/>
        </w:rPr>
        <w:t xml:space="preserve"> </w:t>
      </w:r>
      <w:r>
        <w:t>(по</w:t>
      </w:r>
      <w:r>
        <w:rPr>
          <w:spacing w:val="-17"/>
        </w:rPr>
        <w:t xml:space="preserve"> </w:t>
      </w:r>
      <w:r>
        <w:t>кругу,</w:t>
      </w:r>
      <w:r>
        <w:rPr>
          <w:spacing w:val="-18"/>
        </w:rPr>
        <w:t xml:space="preserve"> </w:t>
      </w:r>
      <w:r>
        <w:t>в</w:t>
      </w:r>
      <w:r>
        <w:rPr>
          <w:spacing w:val="-17"/>
        </w:rPr>
        <w:t xml:space="preserve"> </w:t>
      </w:r>
      <w:r>
        <w:t>колонне).</w:t>
      </w:r>
      <w:r>
        <w:rPr>
          <w:spacing w:val="-18"/>
        </w:rPr>
        <w:t xml:space="preserve"> </w:t>
      </w:r>
      <w:r>
        <w:t>Броски</w:t>
      </w:r>
      <w:r>
        <w:rPr>
          <w:spacing w:val="-17"/>
        </w:rPr>
        <w:t xml:space="preserve"> </w:t>
      </w:r>
      <w:r>
        <w:t>среднего</w:t>
      </w:r>
      <w:r>
        <w:rPr>
          <w:spacing w:val="-18"/>
        </w:rPr>
        <w:t xml:space="preserve"> </w:t>
      </w:r>
      <w:r>
        <w:t>(маленького)</w:t>
      </w:r>
      <w:r>
        <w:rPr>
          <w:spacing w:val="-17"/>
        </w:rPr>
        <w:t xml:space="preserve"> </w:t>
      </w:r>
      <w:r>
        <w:t>мяча</w:t>
      </w:r>
      <w:r>
        <w:rPr>
          <w:spacing w:val="-18"/>
        </w:rPr>
        <w:t xml:space="preserve"> </w:t>
      </w:r>
      <w:r>
        <w:t>двумя руками вверх (о пол, о стенку). Ловля среднего (маленького) мяча одной (двумя) руками.</w:t>
      </w:r>
      <w:r>
        <w:rPr>
          <w:spacing w:val="-3"/>
        </w:rPr>
        <w:t xml:space="preserve"> </w:t>
      </w:r>
      <w:r>
        <w:t>Бросание</w:t>
      </w:r>
      <w:r>
        <w:rPr>
          <w:spacing w:val="-2"/>
        </w:rPr>
        <w:t xml:space="preserve"> </w:t>
      </w:r>
      <w:r>
        <w:t>мяча</w:t>
      </w:r>
      <w:r>
        <w:rPr>
          <w:spacing w:val="-3"/>
        </w:rPr>
        <w:t xml:space="preserve"> </w:t>
      </w:r>
      <w:r>
        <w:t>на</w:t>
      </w:r>
      <w:r>
        <w:rPr>
          <w:spacing w:val="-3"/>
        </w:rPr>
        <w:t xml:space="preserve"> </w:t>
      </w:r>
      <w:r>
        <w:t>дальность.</w:t>
      </w:r>
      <w:r>
        <w:rPr>
          <w:spacing w:val="-3"/>
        </w:rPr>
        <w:t xml:space="preserve"> </w:t>
      </w:r>
      <w:r>
        <w:t>Сбивание</w:t>
      </w:r>
      <w:r>
        <w:rPr>
          <w:spacing w:val="-4"/>
        </w:rPr>
        <w:t xml:space="preserve"> </w:t>
      </w:r>
      <w:r>
        <w:t>предметов</w:t>
      </w:r>
      <w:r>
        <w:rPr>
          <w:spacing w:val="-2"/>
        </w:rPr>
        <w:t xml:space="preserve"> </w:t>
      </w:r>
      <w:r>
        <w:t>большим</w:t>
      </w:r>
      <w:r>
        <w:rPr>
          <w:spacing w:val="-2"/>
        </w:rPr>
        <w:t xml:space="preserve"> </w:t>
      </w:r>
      <w:r>
        <w:t>(малым)</w:t>
      </w:r>
      <w:r>
        <w:rPr>
          <w:spacing w:val="-3"/>
        </w:rPr>
        <w:t xml:space="preserve"> </w:t>
      </w:r>
      <w:r>
        <w:t>мячом. Броски (ловля) мяча в ходьбе (беге). Метание в цель (на дальность). Перенос груза.</w:t>
      </w:r>
    </w:p>
    <w:p w14:paraId="2B880C56">
      <w:pPr>
        <w:pStyle w:val="5"/>
        <w:spacing w:before="4"/>
        <w:ind w:left="0" w:firstLine="0"/>
        <w:jc w:val="left"/>
      </w:pPr>
    </w:p>
    <w:p w14:paraId="6B3E0D3F">
      <w:pPr>
        <w:pStyle w:val="2"/>
        <w:numPr>
          <w:ilvl w:val="2"/>
          <w:numId w:val="25"/>
        </w:numPr>
        <w:tabs>
          <w:tab w:val="left" w:pos="1391"/>
        </w:tabs>
        <w:spacing w:before="0" w:after="0" w:line="240" w:lineRule="auto"/>
        <w:ind w:left="100" w:right="122" w:firstLine="540"/>
        <w:jc w:val="left"/>
      </w:pPr>
      <w:r>
        <w:t>Предметные</w:t>
      </w:r>
      <w:r>
        <w:rPr>
          <w:spacing w:val="40"/>
        </w:rPr>
        <w:t xml:space="preserve"> </w:t>
      </w:r>
      <w:r>
        <w:t>результаты</w:t>
      </w:r>
      <w:r>
        <w:rPr>
          <w:spacing w:val="40"/>
        </w:rPr>
        <w:t xml:space="preserve"> </w:t>
      </w:r>
      <w:r>
        <w:t>освоения</w:t>
      </w:r>
      <w:r>
        <w:rPr>
          <w:spacing w:val="40"/>
        </w:rPr>
        <w:t xml:space="preserve"> </w:t>
      </w:r>
      <w:r>
        <w:t>учебного</w:t>
      </w:r>
      <w:r>
        <w:rPr>
          <w:spacing w:val="40"/>
        </w:rPr>
        <w:t xml:space="preserve"> </w:t>
      </w:r>
      <w:r>
        <w:t>предмета</w:t>
      </w:r>
      <w:r>
        <w:rPr>
          <w:spacing w:val="40"/>
        </w:rPr>
        <w:t xml:space="preserve"> </w:t>
      </w:r>
      <w:r>
        <w:t>"Адаптивная физическая культура".</w:t>
      </w:r>
    </w:p>
    <w:p w14:paraId="5E8FD936">
      <w:pPr>
        <w:pStyle w:val="10"/>
        <w:numPr>
          <w:ilvl w:val="0"/>
          <w:numId w:val="48"/>
        </w:numPr>
        <w:tabs>
          <w:tab w:val="left" w:pos="948"/>
        </w:tabs>
        <w:spacing w:before="0" w:after="0" w:line="240" w:lineRule="auto"/>
        <w:ind w:left="100" w:right="122" w:firstLine="540"/>
        <w:jc w:val="left"/>
        <w:rPr>
          <w:sz w:val="28"/>
        </w:rPr>
      </w:pPr>
      <w:r>
        <w:rPr>
          <w:sz w:val="28"/>
        </w:rPr>
        <w:t xml:space="preserve">Восприятие собственного тела, осознание своих физических возможностей и </w:t>
      </w:r>
      <w:r>
        <w:rPr>
          <w:spacing w:val="-2"/>
          <w:sz w:val="28"/>
        </w:rPr>
        <w:t>ограничений:</w:t>
      </w:r>
    </w:p>
    <w:p w14:paraId="3E835387">
      <w:pPr>
        <w:pStyle w:val="5"/>
        <w:jc w:val="left"/>
      </w:pPr>
      <w:r>
        <w:t>освоение</w:t>
      </w:r>
      <w:r>
        <w:rPr>
          <w:spacing w:val="40"/>
        </w:rPr>
        <w:t xml:space="preserve"> </w:t>
      </w:r>
      <w:r>
        <w:t>доступных</w:t>
      </w:r>
      <w:r>
        <w:rPr>
          <w:spacing w:val="40"/>
        </w:rPr>
        <w:t xml:space="preserve"> </w:t>
      </w:r>
      <w:r>
        <w:t>способов</w:t>
      </w:r>
      <w:r>
        <w:rPr>
          <w:spacing w:val="40"/>
        </w:rPr>
        <w:t xml:space="preserve"> </w:t>
      </w:r>
      <w:r>
        <w:t>контроля</w:t>
      </w:r>
      <w:r>
        <w:rPr>
          <w:spacing w:val="40"/>
        </w:rPr>
        <w:t xml:space="preserve"> </w:t>
      </w:r>
      <w:r>
        <w:t>над</w:t>
      </w:r>
      <w:r>
        <w:rPr>
          <w:spacing w:val="40"/>
        </w:rPr>
        <w:t xml:space="preserve"> </w:t>
      </w:r>
      <w:r>
        <w:t>функциями</w:t>
      </w:r>
      <w:r>
        <w:rPr>
          <w:spacing w:val="40"/>
        </w:rPr>
        <w:t xml:space="preserve"> </w:t>
      </w:r>
      <w:r>
        <w:t>собственного</w:t>
      </w:r>
      <w:r>
        <w:rPr>
          <w:spacing w:val="40"/>
        </w:rPr>
        <w:t xml:space="preserve"> </w:t>
      </w:r>
      <w:r>
        <w:t>тела:</w:t>
      </w:r>
      <w:r>
        <w:rPr>
          <w:spacing w:val="40"/>
        </w:rPr>
        <w:t xml:space="preserve"> </w:t>
      </w:r>
      <w:r>
        <w:t>сидеть, стоять, передвигаться (с использованием технических средств);</w:t>
      </w:r>
    </w:p>
    <w:p w14:paraId="790FA8F0">
      <w:pPr>
        <w:pStyle w:val="5"/>
        <w:tabs>
          <w:tab w:val="left" w:pos="1933"/>
          <w:tab w:val="left" w:pos="3798"/>
          <w:tab w:val="left" w:pos="5082"/>
          <w:tab w:val="left" w:pos="7712"/>
          <w:tab w:val="left" w:pos="9184"/>
        </w:tabs>
        <w:ind w:right="121"/>
        <w:jc w:val="left"/>
      </w:pPr>
      <w:r>
        <w:rPr>
          <w:spacing w:val="-2"/>
        </w:rPr>
        <w:t>освоение</w:t>
      </w:r>
      <w:r>
        <w:tab/>
      </w:r>
      <w:r>
        <w:rPr>
          <w:spacing w:val="-2"/>
        </w:rPr>
        <w:t>двигательных</w:t>
      </w:r>
      <w:r>
        <w:tab/>
      </w:r>
      <w:r>
        <w:rPr>
          <w:spacing w:val="-2"/>
        </w:rPr>
        <w:t>навыков,</w:t>
      </w:r>
      <w:r>
        <w:tab/>
      </w:r>
      <w:r>
        <w:rPr>
          <w:spacing w:val="-2"/>
        </w:rPr>
        <w:t>последовательности</w:t>
      </w:r>
      <w:r>
        <w:tab/>
      </w:r>
      <w:r>
        <w:rPr>
          <w:spacing w:val="-2"/>
        </w:rPr>
        <w:t>движений,</w:t>
      </w:r>
      <w:r>
        <w:tab/>
      </w:r>
      <w:r>
        <w:rPr>
          <w:spacing w:val="-2"/>
        </w:rPr>
        <w:t xml:space="preserve">развитие </w:t>
      </w:r>
      <w:r>
        <w:t>координационных способностей;</w:t>
      </w:r>
    </w:p>
    <w:p w14:paraId="258AB119">
      <w:pPr>
        <w:pStyle w:val="5"/>
        <w:tabs>
          <w:tab w:val="left" w:pos="3347"/>
          <w:tab w:val="left" w:pos="5112"/>
          <w:tab w:val="left" w:pos="6453"/>
          <w:tab w:val="left" w:pos="7966"/>
          <w:tab w:val="left" w:pos="8996"/>
        </w:tabs>
        <w:ind w:right="124"/>
        <w:jc w:val="left"/>
      </w:pPr>
      <w:r>
        <w:rPr>
          <w:spacing w:val="-2"/>
        </w:rPr>
        <w:t>совершенствование</w:t>
      </w:r>
      <w:r>
        <w:tab/>
      </w:r>
      <w:r>
        <w:rPr>
          <w:spacing w:val="-2"/>
        </w:rPr>
        <w:t>физических</w:t>
      </w:r>
      <w:r>
        <w:tab/>
      </w:r>
      <w:r>
        <w:rPr>
          <w:spacing w:val="-2"/>
        </w:rPr>
        <w:t>качеств:</w:t>
      </w:r>
      <w:r>
        <w:tab/>
      </w:r>
      <w:r>
        <w:rPr>
          <w:spacing w:val="-2"/>
        </w:rPr>
        <w:t>ловкости,</w:t>
      </w:r>
      <w:r>
        <w:tab/>
      </w:r>
      <w:r>
        <w:rPr>
          <w:spacing w:val="-2"/>
        </w:rPr>
        <w:t>силы,</w:t>
      </w:r>
      <w:r>
        <w:tab/>
      </w:r>
      <w:r>
        <w:rPr>
          <w:spacing w:val="-2"/>
        </w:rPr>
        <w:t>быстроты, выносливости;</w:t>
      </w:r>
    </w:p>
    <w:p w14:paraId="2810F236">
      <w:pPr>
        <w:spacing w:after="0"/>
        <w:jc w:val="left"/>
        <w:sectPr>
          <w:pgSz w:w="11910" w:h="16860"/>
          <w:pgMar w:top="980" w:right="620" w:bottom="280" w:left="920" w:header="720" w:footer="720" w:gutter="0"/>
          <w:cols w:space="720" w:num="1"/>
        </w:sectPr>
      </w:pPr>
    </w:p>
    <w:p w14:paraId="249BEC59">
      <w:pPr>
        <w:pStyle w:val="5"/>
        <w:spacing w:before="65"/>
        <w:ind w:left="640" w:firstLine="0"/>
      </w:pPr>
      <w:r>
        <w:t>умение</w:t>
      </w:r>
      <w:r>
        <w:rPr>
          <w:spacing w:val="-11"/>
        </w:rPr>
        <w:t xml:space="preserve"> </w:t>
      </w:r>
      <w:r>
        <w:t>радоваться</w:t>
      </w:r>
      <w:r>
        <w:rPr>
          <w:spacing w:val="-9"/>
        </w:rPr>
        <w:t xml:space="preserve"> </w:t>
      </w:r>
      <w:r>
        <w:t>успехам:</w:t>
      </w:r>
      <w:r>
        <w:rPr>
          <w:spacing w:val="-11"/>
        </w:rPr>
        <w:t xml:space="preserve"> </w:t>
      </w:r>
      <w:r>
        <w:t>выше</w:t>
      </w:r>
      <w:r>
        <w:rPr>
          <w:spacing w:val="-12"/>
        </w:rPr>
        <w:t xml:space="preserve"> </w:t>
      </w:r>
      <w:r>
        <w:t>прыгнул,</w:t>
      </w:r>
      <w:r>
        <w:rPr>
          <w:spacing w:val="-10"/>
        </w:rPr>
        <w:t xml:space="preserve"> </w:t>
      </w:r>
      <w:r>
        <w:t>быстрее</w:t>
      </w:r>
      <w:r>
        <w:rPr>
          <w:spacing w:val="-12"/>
        </w:rPr>
        <w:t xml:space="preserve"> </w:t>
      </w:r>
      <w:r>
        <w:rPr>
          <w:spacing w:val="-2"/>
        </w:rPr>
        <w:t>пробежал.</w:t>
      </w:r>
    </w:p>
    <w:p w14:paraId="633F0426">
      <w:pPr>
        <w:pStyle w:val="10"/>
        <w:numPr>
          <w:ilvl w:val="0"/>
          <w:numId w:val="48"/>
        </w:numPr>
        <w:tabs>
          <w:tab w:val="left" w:pos="1099"/>
        </w:tabs>
        <w:spacing w:before="1" w:after="0" w:line="240" w:lineRule="auto"/>
        <w:ind w:left="100" w:right="118" w:firstLine="540"/>
        <w:jc w:val="both"/>
        <w:rPr>
          <w:sz w:val="28"/>
        </w:rPr>
      </w:pPr>
      <w:r>
        <w:rPr>
          <w:sz w:val="28"/>
        </w:rPr>
        <w:t>Соотнесение самочувствия с настроением, собственной активностью, самостоятельностью и независимостью:</w:t>
      </w:r>
    </w:p>
    <w:p w14:paraId="5B6619EE">
      <w:pPr>
        <w:pStyle w:val="5"/>
        <w:ind w:right="125"/>
      </w:pPr>
      <w:r>
        <w:t>умение определять свое самочувствие в связи с физической нагрузкой: усталость, болевые ощущения.</w:t>
      </w:r>
    </w:p>
    <w:p w14:paraId="1973ED44">
      <w:pPr>
        <w:pStyle w:val="10"/>
        <w:numPr>
          <w:ilvl w:val="0"/>
          <w:numId w:val="48"/>
        </w:numPr>
        <w:tabs>
          <w:tab w:val="left" w:pos="958"/>
        </w:tabs>
        <w:spacing w:before="0" w:after="0" w:line="240" w:lineRule="auto"/>
        <w:ind w:left="100" w:right="120" w:firstLine="540"/>
        <w:jc w:val="both"/>
        <w:rPr>
          <w:sz w:val="28"/>
        </w:rPr>
      </w:pPr>
      <w:r>
        <w:rPr>
          <w:sz w:val="28"/>
        </w:rPr>
        <w:t>Освоение доступных видов физкультурно-спортивной деятельности: езда на велосипеде, ходьба на лыжах, спортивные игры, туризм, плавание:</w:t>
      </w:r>
    </w:p>
    <w:p w14:paraId="76E2A162">
      <w:pPr>
        <w:pStyle w:val="5"/>
        <w:spacing w:before="1"/>
        <w:ind w:right="119"/>
      </w:pPr>
      <w:r>
        <w:t>интерес</w:t>
      </w:r>
      <w:r>
        <w:rPr>
          <w:spacing w:val="-13"/>
        </w:rPr>
        <w:t xml:space="preserve"> </w:t>
      </w:r>
      <w:r>
        <w:t>к</w:t>
      </w:r>
      <w:r>
        <w:rPr>
          <w:spacing w:val="-12"/>
        </w:rPr>
        <w:t xml:space="preserve"> </w:t>
      </w:r>
      <w:r>
        <w:t>определенным</w:t>
      </w:r>
      <w:r>
        <w:rPr>
          <w:spacing w:val="-13"/>
        </w:rPr>
        <w:t xml:space="preserve"> </w:t>
      </w:r>
      <w:r>
        <w:t>видам</w:t>
      </w:r>
      <w:r>
        <w:rPr>
          <w:spacing w:val="-13"/>
        </w:rPr>
        <w:t xml:space="preserve"> </w:t>
      </w:r>
      <w:r>
        <w:t>физкультурно-спортивной</w:t>
      </w:r>
      <w:r>
        <w:rPr>
          <w:spacing w:val="-14"/>
        </w:rPr>
        <w:t xml:space="preserve"> </w:t>
      </w:r>
      <w:r>
        <w:t>деятельности:</w:t>
      </w:r>
      <w:r>
        <w:rPr>
          <w:spacing w:val="-12"/>
        </w:rPr>
        <w:t xml:space="preserve"> </w:t>
      </w:r>
      <w:r>
        <w:t>езда</w:t>
      </w:r>
      <w:r>
        <w:rPr>
          <w:spacing w:val="-12"/>
        </w:rPr>
        <w:t xml:space="preserve"> </w:t>
      </w:r>
      <w:r>
        <w:t>на велосипеде, ходьба на лыжах, плавание, спортивные и подвижные игры, туризм, физическая подготовка;</w:t>
      </w:r>
    </w:p>
    <w:p w14:paraId="08CE002A">
      <w:pPr>
        <w:pStyle w:val="5"/>
        <w:ind w:right="119"/>
      </w:pPr>
      <w:r>
        <w:t>умение ездить на велосипеде, кататься на санках, ходить на лыжах, плавать, играть в подвижные игры.</w:t>
      </w:r>
    </w:p>
    <w:p w14:paraId="3A48A46C">
      <w:pPr>
        <w:pStyle w:val="5"/>
        <w:spacing w:before="2"/>
        <w:ind w:left="0" w:firstLine="0"/>
        <w:jc w:val="left"/>
      </w:pPr>
    </w:p>
    <w:p w14:paraId="6B3311D5">
      <w:pPr>
        <w:pStyle w:val="2"/>
        <w:numPr>
          <w:ilvl w:val="1"/>
          <w:numId w:val="25"/>
        </w:numPr>
        <w:tabs>
          <w:tab w:val="left" w:pos="1389"/>
        </w:tabs>
        <w:spacing w:before="0" w:after="0" w:line="240" w:lineRule="auto"/>
        <w:ind w:left="100" w:right="121" w:firstLine="540"/>
        <w:jc w:val="both"/>
      </w:pPr>
      <w:bookmarkStart w:id="16" w:name="_bookmark16"/>
      <w:bookmarkEnd w:id="16"/>
      <w:r>
        <w:t>Рабочая программа по учебному предмету "Профильный труд" предметной области "Технология"</w:t>
      </w:r>
    </w:p>
    <w:p w14:paraId="18B3D20B">
      <w:pPr>
        <w:pStyle w:val="5"/>
        <w:spacing w:before="319"/>
        <w:ind w:right="122"/>
      </w:pPr>
      <w:r>
        <w:t>включает пояснительную записку, содержание обучения, планируемые результаты освоения программы по предмету.</w:t>
      </w:r>
    </w:p>
    <w:p w14:paraId="4B5D5685">
      <w:pPr>
        <w:pStyle w:val="5"/>
        <w:spacing w:before="3"/>
        <w:ind w:left="0" w:firstLine="0"/>
        <w:jc w:val="left"/>
      </w:pPr>
    </w:p>
    <w:p w14:paraId="2EA50E61">
      <w:pPr>
        <w:pStyle w:val="2"/>
        <w:numPr>
          <w:ilvl w:val="2"/>
          <w:numId w:val="25"/>
        </w:numPr>
        <w:tabs>
          <w:tab w:val="left" w:pos="1478"/>
        </w:tabs>
        <w:spacing w:before="1" w:after="0" w:line="321" w:lineRule="exact"/>
        <w:ind w:left="1478" w:right="0" w:hanging="838"/>
        <w:jc w:val="both"/>
      </w:pPr>
      <w:r>
        <w:rPr>
          <w:spacing w:val="-2"/>
        </w:rPr>
        <w:t>Пояснительная</w:t>
      </w:r>
      <w:r>
        <w:rPr>
          <w:spacing w:val="-1"/>
        </w:rPr>
        <w:t xml:space="preserve"> </w:t>
      </w:r>
      <w:r>
        <w:rPr>
          <w:spacing w:val="-2"/>
        </w:rPr>
        <w:t>записка.</w:t>
      </w:r>
    </w:p>
    <w:p w14:paraId="18C10169">
      <w:pPr>
        <w:pStyle w:val="5"/>
        <w:ind w:right="122"/>
      </w:pPr>
      <w: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14F2FCA5">
      <w:pPr>
        <w:pStyle w:val="5"/>
        <w:ind w:right="121"/>
      </w:pPr>
      <w: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w:t>
      </w:r>
      <w:r>
        <w:rPr>
          <w:spacing w:val="-4"/>
        </w:rPr>
        <w:t xml:space="preserve"> </w:t>
      </w:r>
      <w:r>
        <w:t>процесса.</w:t>
      </w:r>
      <w:r>
        <w:rPr>
          <w:spacing w:val="-3"/>
        </w:rPr>
        <w:t xml:space="preserve"> </w:t>
      </w:r>
      <w:r>
        <w:t>У</w:t>
      </w:r>
      <w:r>
        <w:rPr>
          <w:spacing w:val="-4"/>
        </w:rPr>
        <w:t xml:space="preserve"> </w:t>
      </w:r>
      <w:r>
        <w:t>обучающихся</w:t>
      </w:r>
      <w:r>
        <w:rPr>
          <w:spacing w:val="-3"/>
        </w:rPr>
        <w:t xml:space="preserve"> </w:t>
      </w:r>
      <w:r>
        <w:t>постепенно</w:t>
      </w:r>
      <w:r>
        <w:rPr>
          <w:spacing w:val="-1"/>
        </w:rPr>
        <w:t xml:space="preserve"> </w:t>
      </w:r>
      <w:r>
        <w:t>накапливается</w:t>
      </w:r>
      <w:r>
        <w:rPr>
          <w:spacing w:val="-4"/>
        </w:rPr>
        <w:t xml:space="preserve"> </w:t>
      </w:r>
      <w:r>
        <w:t>практический</w:t>
      </w:r>
      <w:r>
        <w:rPr>
          <w:spacing w:val="-3"/>
        </w:rPr>
        <w:t xml:space="preserve"> </w:t>
      </w:r>
      <w:r>
        <w:t>опыт, происходит</w:t>
      </w:r>
      <w:r>
        <w:rPr>
          <w:spacing w:val="-8"/>
        </w:rPr>
        <w:t xml:space="preserve"> </w:t>
      </w:r>
      <w:r>
        <w:t>формирование</w:t>
      </w:r>
      <w:r>
        <w:rPr>
          <w:spacing w:val="-9"/>
        </w:rPr>
        <w:t xml:space="preserve"> </w:t>
      </w:r>
      <w:r>
        <w:t>операционно-технических</w:t>
      </w:r>
      <w:r>
        <w:rPr>
          <w:spacing w:val="-7"/>
        </w:rPr>
        <w:t xml:space="preserve"> </w:t>
      </w:r>
      <w:r>
        <w:t>умений,</w:t>
      </w:r>
      <w:r>
        <w:rPr>
          <w:spacing w:val="-8"/>
        </w:rPr>
        <w:t xml:space="preserve"> </w:t>
      </w:r>
      <w:r>
        <w:t>формируются</w:t>
      </w:r>
      <w:r>
        <w:rPr>
          <w:spacing w:val="-8"/>
        </w:rPr>
        <w:t xml:space="preserve"> </w:t>
      </w:r>
      <w:r>
        <w:t xml:space="preserve">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w:t>
      </w:r>
      <w:r>
        <w:rPr>
          <w:spacing w:val="-2"/>
        </w:rPr>
        <w:t>результат).</w:t>
      </w:r>
    </w:p>
    <w:p w14:paraId="1B6D3D52">
      <w:pPr>
        <w:pStyle w:val="5"/>
        <w:ind w:right="121"/>
      </w:pPr>
      <w: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w:t>
      </w:r>
      <w:r>
        <w:rPr>
          <w:spacing w:val="-15"/>
        </w:rPr>
        <w:t xml:space="preserve"> </w:t>
      </w:r>
      <w:r>
        <w:t>работника</w:t>
      </w:r>
      <w:r>
        <w:rPr>
          <w:spacing w:val="-17"/>
        </w:rPr>
        <w:t xml:space="preserve"> </w:t>
      </w:r>
      <w:r>
        <w:t>(или</w:t>
      </w:r>
      <w:r>
        <w:rPr>
          <w:spacing w:val="-16"/>
        </w:rPr>
        <w:t xml:space="preserve"> </w:t>
      </w:r>
      <w:r>
        <w:t>самостоятельно)</w:t>
      </w:r>
      <w:r>
        <w:rPr>
          <w:spacing w:val="-15"/>
        </w:rPr>
        <w:t xml:space="preserve"> </w:t>
      </w:r>
      <w:r>
        <w:t>он</w:t>
      </w:r>
      <w:r>
        <w:rPr>
          <w:spacing w:val="-15"/>
        </w:rPr>
        <w:t xml:space="preserve"> </w:t>
      </w:r>
      <w:r>
        <w:t>создает</w:t>
      </w:r>
      <w:r>
        <w:rPr>
          <w:spacing w:val="-16"/>
        </w:rPr>
        <w:t xml:space="preserve"> </w:t>
      </w:r>
      <w:r>
        <w:t>эскиз</w:t>
      </w:r>
      <w:r>
        <w:rPr>
          <w:spacing w:val="-15"/>
        </w:rPr>
        <w:t xml:space="preserve"> </w:t>
      </w:r>
      <w:r>
        <w:t>изделия,</w:t>
      </w:r>
      <w:r>
        <w:rPr>
          <w:spacing w:val="-15"/>
        </w:rPr>
        <w:t xml:space="preserve"> </w:t>
      </w:r>
      <w:r>
        <w:t>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w:t>
      </w:r>
      <w:r>
        <w:rPr>
          <w:spacing w:val="30"/>
        </w:rPr>
        <w:t xml:space="preserve"> </w:t>
      </w:r>
      <w:r>
        <w:t>деятельности,</w:t>
      </w:r>
      <w:r>
        <w:rPr>
          <w:spacing w:val="30"/>
        </w:rPr>
        <w:t xml:space="preserve"> </w:t>
      </w:r>
      <w:r>
        <w:t>которые</w:t>
      </w:r>
      <w:r>
        <w:rPr>
          <w:spacing w:val="29"/>
        </w:rPr>
        <w:t xml:space="preserve"> </w:t>
      </w:r>
      <w:r>
        <w:t>позволяют</w:t>
      </w:r>
      <w:r>
        <w:rPr>
          <w:spacing w:val="31"/>
        </w:rPr>
        <w:t xml:space="preserve"> </w:t>
      </w:r>
      <w:r>
        <w:t>выполнять</w:t>
      </w:r>
      <w:r>
        <w:rPr>
          <w:spacing w:val="29"/>
        </w:rPr>
        <w:t xml:space="preserve"> </w:t>
      </w:r>
      <w:r>
        <w:t>освоенную</w:t>
      </w:r>
      <w:r>
        <w:rPr>
          <w:spacing w:val="31"/>
        </w:rPr>
        <w:t xml:space="preserve"> </w:t>
      </w:r>
      <w:r>
        <w:t>деятельность</w:t>
      </w:r>
      <w:r>
        <w:rPr>
          <w:spacing w:val="30"/>
        </w:rPr>
        <w:t xml:space="preserve"> </w:t>
      </w:r>
      <w:r>
        <w:rPr>
          <w:spacing w:val="-10"/>
        </w:rPr>
        <w:t>в</w:t>
      </w:r>
    </w:p>
    <w:p w14:paraId="0DAFB768">
      <w:pPr>
        <w:spacing w:after="0"/>
        <w:sectPr>
          <w:pgSz w:w="11910" w:h="16860"/>
          <w:pgMar w:top="980" w:right="620" w:bottom="280" w:left="920" w:header="720" w:footer="720" w:gutter="0"/>
          <w:cols w:space="720" w:num="1"/>
        </w:sectPr>
      </w:pPr>
    </w:p>
    <w:p w14:paraId="2ADBEB34">
      <w:pPr>
        <w:pStyle w:val="5"/>
        <w:spacing w:before="65"/>
        <w:ind w:right="126" w:firstLine="0"/>
      </w:pPr>
      <w:r>
        <w:t>течение</w:t>
      </w:r>
      <w:r>
        <w:rPr>
          <w:spacing w:val="-1"/>
        </w:rPr>
        <w:t xml:space="preserve"> </w:t>
      </w:r>
      <w:r>
        <w:t>длительного времени,</w:t>
      </w:r>
      <w:r>
        <w:rPr>
          <w:spacing w:val="-1"/>
        </w:rPr>
        <w:t xml:space="preserve"> </w:t>
      </w:r>
      <w:r>
        <w:t>осуществлять</w:t>
      </w:r>
      <w:r>
        <w:rPr>
          <w:spacing w:val="-1"/>
        </w:rPr>
        <w:t xml:space="preserve"> </w:t>
      </w:r>
      <w:r>
        <w:t>работу в соответствии с</w:t>
      </w:r>
      <w:r>
        <w:rPr>
          <w:spacing w:val="-1"/>
        </w:rPr>
        <w:t xml:space="preserve"> </w:t>
      </w:r>
      <w:r>
        <w:t>требованиями, предъявляемые к качеству продукта и производить его в установленные сроки.</w:t>
      </w:r>
    </w:p>
    <w:p w14:paraId="5400F5A1">
      <w:pPr>
        <w:pStyle w:val="5"/>
        <w:spacing w:before="1"/>
        <w:ind w:right="118"/>
      </w:pPr>
      <w: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w:t>
      </w:r>
      <w:r>
        <w:rPr>
          <w:spacing w:val="-5"/>
        </w:rPr>
        <w:t xml:space="preserve"> </w:t>
      </w:r>
      <w:r>
        <w:t>труда</w:t>
      </w:r>
      <w:r>
        <w:rPr>
          <w:spacing w:val="-5"/>
        </w:rPr>
        <w:t xml:space="preserve"> </w:t>
      </w:r>
      <w:r>
        <w:t>по</w:t>
      </w:r>
      <w:r>
        <w:rPr>
          <w:spacing w:val="-4"/>
        </w:rPr>
        <w:t xml:space="preserve"> </w:t>
      </w:r>
      <w:r>
        <w:t>усмотрению</w:t>
      </w:r>
      <w:r>
        <w:rPr>
          <w:spacing w:val="-5"/>
        </w:rPr>
        <w:t xml:space="preserve"> </w:t>
      </w:r>
      <w:r>
        <w:t>образовательной</w:t>
      </w:r>
      <w:r>
        <w:rPr>
          <w:spacing w:val="-4"/>
        </w:rPr>
        <w:t xml:space="preserve"> </w:t>
      </w:r>
      <w:r>
        <w:t>организации,</w:t>
      </w:r>
      <w:r>
        <w:rPr>
          <w:spacing w:val="-4"/>
        </w:rPr>
        <w:t xml:space="preserve"> </w:t>
      </w:r>
      <w:r>
        <w:t>с</w:t>
      </w:r>
      <w:r>
        <w:rPr>
          <w:spacing w:val="-6"/>
        </w:rPr>
        <w:t xml:space="preserve"> </w:t>
      </w:r>
      <w:r>
        <w:t>учетом</w:t>
      </w:r>
      <w:r>
        <w:rPr>
          <w:spacing w:val="-4"/>
        </w:rPr>
        <w:t xml:space="preserve"> </w:t>
      </w:r>
      <w:r>
        <w:t>местных</w:t>
      </w:r>
      <w:r>
        <w:rPr>
          <w:spacing w:val="-4"/>
        </w:rPr>
        <w:t xml:space="preserve"> </w:t>
      </w:r>
      <w:r>
        <w:t>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5123844B">
      <w:pPr>
        <w:pStyle w:val="5"/>
        <w:ind w:right="117"/>
      </w:pPr>
      <w: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w:t>
      </w:r>
      <w:r>
        <w:rPr>
          <w:spacing w:val="-7"/>
        </w:rPr>
        <w:t xml:space="preserve"> </w:t>
      </w:r>
      <w:r>
        <w:t>инструментов</w:t>
      </w:r>
      <w:r>
        <w:rPr>
          <w:spacing w:val="-7"/>
        </w:rPr>
        <w:t xml:space="preserve"> </w:t>
      </w:r>
      <w:r>
        <w:t>для</w:t>
      </w:r>
      <w:r>
        <w:rPr>
          <w:spacing w:val="-7"/>
        </w:rPr>
        <w:t xml:space="preserve"> </w:t>
      </w:r>
      <w:r>
        <w:t>садоводства</w:t>
      </w:r>
      <w:r>
        <w:rPr>
          <w:spacing w:val="-8"/>
        </w:rPr>
        <w:t xml:space="preserve"> </w:t>
      </w:r>
      <w:r>
        <w:t>(грабли,</w:t>
      </w:r>
      <w:r>
        <w:rPr>
          <w:spacing w:val="-5"/>
        </w:rPr>
        <w:t xml:space="preserve"> </w:t>
      </w:r>
      <w:r>
        <w:t>ведра,</w:t>
      </w:r>
      <w:r>
        <w:rPr>
          <w:spacing w:val="-7"/>
        </w:rPr>
        <w:t xml:space="preserve"> </w:t>
      </w:r>
      <w:r>
        <w:t>лейки,</w:t>
      </w:r>
      <w:r>
        <w:rPr>
          <w:spacing w:val="-6"/>
        </w:rPr>
        <w:t xml:space="preserve"> </w:t>
      </w:r>
      <w:r>
        <w:t>лопаты);</w:t>
      </w:r>
      <w:r>
        <w:rPr>
          <w:spacing w:val="-1"/>
        </w:rPr>
        <w:t xml:space="preserve"> </w:t>
      </w:r>
      <w:r>
        <w:t>оборудование для</w:t>
      </w:r>
      <w:r>
        <w:rPr>
          <w:spacing w:val="-9"/>
        </w:rPr>
        <w:t xml:space="preserve"> </w:t>
      </w:r>
      <w:r>
        <w:t>полиграфии:</w:t>
      </w:r>
      <w:r>
        <w:rPr>
          <w:spacing w:val="-8"/>
        </w:rPr>
        <w:t xml:space="preserve"> </w:t>
      </w:r>
      <w:r>
        <w:t>сканер,</w:t>
      </w:r>
      <w:r>
        <w:rPr>
          <w:spacing w:val="-9"/>
        </w:rPr>
        <w:t xml:space="preserve"> </w:t>
      </w:r>
      <w:r>
        <w:t>принтер,</w:t>
      </w:r>
      <w:r>
        <w:rPr>
          <w:spacing w:val="-8"/>
        </w:rPr>
        <w:t xml:space="preserve"> </w:t>
      </w:r>
      <w:r>
        <w:t>резак,</w:t>
      </w:r>
      <w:r>
        <w:rPr>
          <w:spacing w:val="-9"/>
        </w:rPr>
        <w:t xml:space="preserve"> </w:t>
      </w:r>
      <w:r>
        <w:t>ламинатор,</w:t>
      </w:r>
      <w:r>
        <w:rPr>
          <w:spacing w:val="-9"/>
        </w:rPr>
        <w:t xml:space="preserve"> </w:t>
      </w:r>
      <w:r>
        <w:t>брошюровщик,</w:t>
      </w:r>
      <w:r>
        <w:rPr>
          <w:spacing w:val="-8"/>
        </w:rPr>
        <w:t xml:space="preserve"> </w:t>
      </w:r>
      <w:r>
        <w:t>проектор,</w:t>
      </w:r>
      <w:r>
        <w:rPr>
          <w:spacing w:val="-9"/>
        </w:rPr>
        <w:t xml:space="preserve"> </w:t>
      </w:r>
      <w:r>
        <w:t>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w:t>
      </w:r>
      <w:r>
        <w:rPr>
          <w:spacing w:val="-4"/>
        </w:rPr>
        <w:t xml:space="preserve"> </w:t>
      </w:r>
      <w:r>
        <w:t>(акварель,</w:t>
      </w:r>
      <w:r>
        <w:rPr>
          <w:spacing w:val="-4"/>
        </w:rPr>
        <w:t xml:space="preserve"> </w:t>
      </w:r>
      <w:r>
        <w:t>гуашь,</w:t>
      </w:r>
      <w:r>
        <w:rPr>
          <w:spacing w:val="-5"/>
        </w:rPr>
        <w:t xml:space="preserve"> </w:t>
      </w:r>
      <w:r>
        <w:t>акриловые,</w:t>
      </w:r>
      <w:r>
        <w:rPr>
          <w:spacing w:val="-6"/>
        </w:rPr>
        <w:t xml:space="preserve"> </w:t>
      </w:r>
      <w:r>
        <w:t>для</w:t>
      </w:r>
      <w:r>
        <w:rPr>
          <w:spacing w:val="-6"/>
        </w:rPr>
        <w:t xml:space="preserve"> </w:t>
      </w:r>
      <w:r>
        <w:t>ткани),</w:t>
      </w:r>
      <w:r>
        <w:rPr>
          <w:spacing w:val="-4"/>
        </w:rPr>
        <w:t xml:space="preserve"> </w:t>
      </w:r>
      <w:r>
        <w:t>линейки</w:t>
      </w:r>
      <w:r>
        <w:rPr>
          <w:spacing w:val="-4"/>
        </w:rPr>
        <w:t xml:space="preserve"> </w:t>
      </w:r>
      <w:r>
        <w:t>и</w:t>
      </w:r>
      <w:r>
        <w:rPr>
          <w:spacing w:val="-4"/>
        </w:rPr>
        <w:t xml:space="preserve"> </w:t>
      </w:r>
      <w:r>
        <w:t>различные</w:t>
      </w:r>
      <w:r>
        <w:rPr>
          <w:spacing w:val="-5"/>
        </w:rPr>
        <w:t xml:space="preserve"> </w:t>
      </w:r>
      <w:r>
        <w:t>мерки,</w:t>
      </w:r>
      <w:r>
        <w:rPr>
          <w:spacing w:val="-4"/>
        </w:rPr>
        <w:t xml:space="preserve"> </w:t>
      </w:r>
      <w:r>
        <w:t>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546E55B3">
      <w:pPr>
        <w:pStyle w:val="10"/>
        <w:numPr>
          <w:ilvl w:val="2"/>
          <w:numId w:val="25"/>
        </w:numPr>
        <w:tabs>
          <w:tab w:val="left" w:pos="1609"/>
        </w:tabs>
        <w:spacing w:before="0" w:after="0" w:line="240" w:lineRule="auto"/>
        <w:ind w:left="100" w:right="122" w:firstLine="540"/>
        <w:jc w:val="both"/>
        <w:rPr>
          <w:sz w:val="28"/>
        </w:rPr>
      </w:pPr>
      <w:r>
        <w:rPr>
          <w:sz w:val="28"/>
        </w:rPr>
        <w:t>Содержание учебного предмета "Профильный труд" представлено следующими</w:t>
      </w:r>
      <w:r>
        <w:rPr>
          <w:spacing w:val="-7"/>
          <w:sz w:val="28"/>
        </w:rPr>
        <w:t xml:space="preserve"> </w:t>
      </w:r>
      <w:r>
        <w:rPr>
          <w:sz w:val="28"/>
        </w:rPr>
        <w:t>разделами:</w:t>
      </w:r>
      <w:r>
        <w:rPr>
          <w:spacing w:val="-7"/>
          <w:sz w:val="28"/>
        </w:rPr>
        <w:t xml:space="preserve"> </w:t>
      </w:r>
      <w:r>
        <w:rPr>
          <w:sz w:val="28"/>
        </w:rPr>
        <w:t>"Полиграфия",</w:t>
      </w:r>
      <w:r>
        <w:rPr>
          <w:spacing w:val="-8"/>
          <w:sz w:val="28"/>
        </w:rPr>
        <w:t xml:space="preserve"> </w:t>
      </w:r>
      <w:r>
        <w:rPr>
          <w:sz w:val="28"/>
        </w:rPr>
        <w:t>"Керамика",</w:t>
      </w:r>
      <w:r>
        <w:rPr>
          <w:spacing w:val="-6"/>
          <w:sz w:val="28"/>
        </w:rPr>
        <w:t xml:space="preserve"> </w:t>
      </w:r>
      <w:r>
        <w:rPr>
          <w:sz w:val="28"/>
        </w:rPr>
        <w:t>"Батик",</w:t>
      </w:r>
      <w:r>
        <w:rPr>
          <w:spacing w:val="-6"/>
          <w:sz w:val="28"/>
        </w:rPr>
        <w:t xml:space="preserve"> </w:t>
      </w:r>
      <w:r>
        <w:rPr>
          <w:sz w:val="28"/>
        </w:rPr>
        <w:t>"Ткачество",</w:t>
      </w:r>
      <w:r>
        <w:rPr>
          <w:spacing w:val="-6"/>
          <w:sz w:val="28"/>
        </w:rPr>
        <w:t xml:space="preserve"> </w:t>
      </w:r>
      <w:r>
        <w:rPr>
          <w:sz w:val="28"/>
        </w:rPr>
        <w:t>"Шитье", "Деревообработка", "Растениеводство".</w:t>
      </w:r>
    </w:p>
    <w:p w14:paraId="382695B0">
      <w:pPr>
        <w:pStyle w:val="10"/>
        <w:numPr>
          <w:ilvl w:val="3"/>
          <w:numId w:val="49"/>
        </w:numPr>
        <w:tabs>
          <w:tab w:val="left" w:pos="1688"/>
        </w:tabs>
        <w:spacing w:before="0" w:after="0" w:line="240" w:lineRule="auto"/>
        <w:ind w:left="1688" w:right="0" w:hanging="1048"/>
        <w:jc w:val="both"/>
        <w:rPr>
          <w:sz w:val="28"/>
        </w:rPr>
      </w:pPr>
      <w:r>
        <w:rPr>
          <w:sz w:val="28"/>
        </w:rPr>
        <w:t>Раздел</w:t>
      </w:r>
      <w:r>
        <w:rPr>
          <w:spacing w:val="-9"/>
          <w:sz w:val="28"/>
        </w:rPr>
        <w:t xml:space="preserve"> </w:t>
      </w:r>
      <w:r>
        <w:rPr>
          <w:spacing w:val="-2"/>
          <w:sz w:val="28"/>
        </w:rPr>
        <w:t>"Батик".</w:t>
      </w:r>
    </w:p>
    <w:p w14:paraId="3A4F1C1E">
      <w:pPr>
        <w:pStyle w:val="5"/>
        <w:spacing w:before="1"/>
        <w:ind w:right="119"/>
      </w:pPr>
      <w: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w:t>
      </w:r>
      <w:r>
        <w:rPr>
          <w:spacing w:val="-18"/>
        </w:rPr>
        <w:t xml:space="preserve"> </w:t>
      </w:r>
      <w:r>
        <w:t>Подготовка</w:t>
      </w:r>
      <w:r>
        <w:rPr>
          <w:spacing w:val="-17"/>
        </w:rPr>
        <w:t xml:space="preserve"> </w:t>
      </w:r>
      <w:r>
        <w:t>красок.</w:t>
      </w:r>
      <w:r>
        <w:rPr>
          <w:spacing w:val="-18"/>
        </w:rPr>
        <w:t xml:space="preserve"> </w:t>
      </w:r>
      <w:r>
        <w:t>Раскрашивание</w:t>
      </w:r>
      <w:r>
        <w:rPr>
          <w:spacing w:val="-17"/>
        </w:rPr>
        <w:t xml:space="preserve"> </w:t>
      </w:r>
      <w:r>
        <w:t>внутри</w:t>
      </w:r>
      <w:r>
        <w:rPr>
          <w:spacing w:val="-18"/>
        </w:rPr>
        <w:t xml:space="preserve"> </w:t>
      </w:r>
      <w:r>
        <w:t>контура.</w:t>
      </w:r>
      <w:r>
        <w:rPr>
          <w:spacing w:val="-17"/>
        </w:rPr>
        <w:t xml:space="preserve"> </w:t>
      </w:r>
      <w:r>
        <w:t>Удаление</w:t>
      </w:r>
      <w:r>
        <w:rPr>
          <w:spacing w:val="-18"/>
        </w:rPr>
        <w:t xml:space="preserve"> </w:t>
      </w:r>
      <w:r>
        <w:t>воска</w:t>
      </w:r>
      <w:r>
        <w:rPr>
          <w:spacing w:val="-17"/>
        </w:rPr>
        <w:t xml:space="preserve"> </w:t>
      </w:r>
      <w:r>
        <w:t>с</w:t>
      </w:r>
      <w:r>
        <w:rPr>
          <w:spacing w:val="-18"/>
        </w:rPr>
        <w:t xml:space="preserve"> </w:t>
      </w:r>
      <w:r>
        <w:t>ткани. Уборка рабочего места. Соблюдение последовательности действий при изготовлении</w:t>
      </w:r>
      <w:r>
        <w:rPr>
          <w:spacing w:val="-3"/>
        </w:rPr>
        <w:t xml:space="preserve"> </w:t>
      </w:r>
      <w:r>
        <w:t>панно</w:t>
      </w:r>
      <w:r>
        <w:rPr>
          <w:spacing w:val="-2"/>
        </w:rPr>
        <w:t xml:space="preserve"> </w:t>
      </w:r>
      <w:r>
        <w:t>"Крылья</w:t>
      </w:r>
      <w:r>
        <w:rPr>
          <w:spacing w:val="-4"/>
        </w:rPr>
        <w:t xml:space="preserve"> </w:t>
      </w:r>
      <w:r>
        <w:t>бабочки":</w:t>
      </w:r>
      <w:r>
        <w:rPr>
          <w:spacing w:val="-3"/>
        </w:rPr>
        <w:t xml:space="preserve"> </w:t>
      </w:r>
      <w:r>
        <w:t>натягивание</w:t>
      </w:r>
      <w:r>
        <w:rPr>
          <w:spacing w:val="-4"/>
        </w:rPr>
        <w:t xml:space="preserve"> </w:t>
      </w:r>
      <w:r>
        <w:t>ткани</w:t>
      </w:r>
      <w:r>
        <w:rPr>
          <w:spacing w:val="-3"/>
        </w:rPr>
        <w:t xml:space="preserve"> </w:t>
      </w:r>
      <w:r>
        <w:t>на</w:t>
      </w:r>
      <w:r>
        <w:rPr>
          <w:spacing w:val="-4"/>
        </w:rPr>
        <w:t xml:space="preserve"> </w:t>
      </w:r>
      <w:r>
        <w:t>подрамник,</w:t>
      </w:r>
      <w:r>
        <w:rPr>
          <w:spacing w:val="-4"/>
        </w:rPr>
        <w:t xml:space="preserve"> </w:t>
      </w:r>
      <w:r>
        <w:t>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w:t>
      </w:r>
      <w:r>
        <w:rPr>
          <w:spacing w:val="64"/>
          <w:w w:val="150"/>
        </w:rPr>
        <w:t xml:space="preserve"> </w:t>
      </w:r>
      <w:r>
        <w:t>на</w:t>
      </w:r>
      <w:r>
        <w:rPr>
          <w:spacing w:val="64"/>
          <w:w w:val="150"/>
        </w:rPr>
        <w:t xml:space="preserve"> </w:t>
      </w:r>
      <w:r>
        <w:t>ткань,</w:t>
      </w:r>
      <w:r>
        <w:rPr>
          <w:spacing w:val="65"/>
          <w:w w:val="150"/>
        </w:rPr>
        <w:t xml:space="preserve"> </w:t>
      </w:r>
      <w:r>
        <w:t>раскрашивание</w:t>
      </w:r>
      <w:r>
        <w:rPr>
          <w:spacing w:val="66"/>
          <w:w w:val="150"/>
        </w:rPr>
        <w:t xml:space="preserve"> </w:t>
      </w:r>
      <w:r>
        <w:t>внутри</w:t>
      </w:r>
      <w:r>
        <w:rPr>
          <w:spacing w:val="65"/>
          <w:w w:val="150"/>
        </w:rPr>
        <w:t xml:space="preserve"> </w:t>
      </w:r>
      <w:r>
        <w:t>контура,</w:t>
      </w:r>
      <w:r>
        <w:rPr>
          <w:spacing w:val="63"/>
          <w:w w:val="150"/>
        </w:rPr>
        <w:t xml:space="preserve"> </w:t>
      </w:r>
      <w:r>
        <w:t>покрытие</w:t>
      </w:r>
      <w:r>
        <w:rPr>
          <w:spacing w:val="64"/>
          <w:w w:val="150"/>
        </w:rPr>
        <w:t xml:space="preserve"> </w:t>
      </w:r>
      <w:r>
        <w:t>рисунка</w:t>
      </w:r>
      <w:r>
        <w:rPr>
          <w:spacing w:val="65"/>
          <w:w w:val="150"/>
        </w:rPr>
        <w:t xml:space="preserve"> </w:t>
      </w:r>
      <w:r>
        <w:rPr>
          <w:spacing w:val="-2"/>
        </w:rPr>
        <w:t>воском,</w:t>
      </w:r>
    </w:p>
    <w:p w14:paraId="12269C3B">
      <w:pPr>
        <w:spacing w:after="0"/>
        <w:sectPr>
          <w:pgSz w:w="11910" w:h="16860"/>
          <w:pgMar w:top="980" w:right="620" w:bottom="280" w:left="920" w:header="720" w:footer="720" w:gutter="0"/>
          <w:cols w:space="720" w:num="1"/>
        </w:sectPr>
      </w:pPr>
    </w:p>
    <w:p w14:paraId="78D1FD09">
      <w:pPr>
        <w:pStyle w:val="5"/>
        <w:spacing w:before="65"/>
        <w:ind w:right="122" w:firstLine="0"/>
      </w:pPr>
      <w:r>
        <w:t xml:space="preserve">сминание ткани, опускание ткани в краситель, полоскание и сушка ткани, глаженье </w:t>
      </w:r>
      <w:r>
        <w:rPr>
          <w:spacing w:val="-2"/>
        </w:rPr>
        <w:t>изделия.</w:t>
      </w:r>
    </w:p>
    <w:p w14:paraId="2C4FD509">
      <w:pPr>
        <w:pStyle w:val="10"/>
        <w:numPr>
          <w:ilvl w:val="3"/>
          <w:numId w:val="49"/>
        </w:numPr>
        <w:tabs>
          <w:tab w:val="left" w:pos="1688"/>
        </w:tabs>
        <w:spacing w:before="1" w:after="0" w:line="322" w:lineRule="exact"/>
        <w:ind w:left="1688" w:right="0" w:hanging="1048"/>
        <w:jc w:val="both"/>
        <w:rPr>
          <w:sz w:val="28"/>
        </w:rPr>
      </w:pPr>
      <w:r>
        <w:rPr>
          <w:sz w:val="28"/>
        </w:rPr>
        <w:t>Раздел</w:t>
      </w:r>
      <w:r>
        <w:rPr>
          <w:spacing w:val="-9"/>
          <w:sz w:val="28"/>
        </w:rPr>
        <w:t xml:space="preserve"> </w:t>
      </w:r>
      <w:r>
        <w:rPr>
          <w:spacing w:val="-2"/>
          <w:sz w:val="28"/>
        </w:rPr>
        <w:t>"Керамика".</w:t>
      </w:r>
    </w:p>
    <w:p w14:paraId="1C24F72F">
      <w:pPr>
        <w:pStyle w:val="5"/>
        <w:ind w:right="120"/>
      </w:pPr>
      <w:r>
        <w:t>Различение</w:t>
      </w:r>
      <w:r>
        <w:rPr>
          <w:spacing w:val="-4"/>
        </w:rPr>
        <w:t xml:space="preserve"> </w:t>
      </w:r>
      <w:r>
        <w:t>свойств</w:t>
      </w:r>
      <w:r>
        <w:rPr>
          <w:spacing w:val="-4"/>
        </w:rPr>
        <w:t xml:space="preserve"> </w:t>
      </w:r>
      <w:r>
        <w:t>глины.</w:t>
      </w:r>
      <w:r>
        <w:rPr>
          <w:spacing w:val="-2"/>
        </w:rPr>
        <w:t xml:space="preserve"> </w:t>
      </w:r>
      <w:r>
        <w:t>Подготовка</w:t>
      </w:r>
      <w:r>
        <w:rPr>
          <w:spacing w:val="-4"/>
        </w:rPr>
        <w:t xml:space="preserve"> </w:t>
      </w:r>
      <w:r>
        <w:t>рабочего</w:t>
      </w:r>
      <w:r>
        <w:rPr>
          <w:spacing w:val="-2"/>
        </w:rPr>
        <w:t xml:space="preserve"> </w:t>
      </w:r>
      <w:r>
        <w:t>места.</w:t>
      </w:r>
      <w:r>
        <w:rPr>
          <w:spacing w:val="-1"/>
        </w:rPr>
        <w:t xml:space="preserve"> </w:t>
      </w:r>
      <w:r>
        <w:t>Отрезание</w:t>
      </w:r>
      <w:r>
        <w:rPr>
          <w:spacing w:val="-4"/>
        </w:rPr>
        <w:t xml:space="preserve"> </w:t>
      </w:r>
      <w:r>
        <w:t>куска</w:t>
      </w:r>
      <w:r>
        <w:rPr>
          <w:spacing w:val="-2"/>
        </w:rPr>
        <w:t xml:space="preserve"> </w:t>
      </w:r>
      <w:r>
        <w:t>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w:t>
      </w:r>
      <w:r>
        <w:rPr>
          <w:spacing w:val="-6"/>
        </w:rPr>
        <w:t xml:space="preserve"> </w:t>
      </w:r>
      <w:r>
        <w:t>Катание</w:t>
      </w:r>
      <w:r>
        <w:rPr>
          <w:spacing w:val="-8"/>
        </w:rPr>
        <w:t xml:space="preserve"> </w:t>
      </w:r>
      <w:r>
        <w:t>колбаски.</w:t>
      </w:r>
      <w:r>
        <w:rPr>
          <w:spacing w:val="-5"/>
        </w:rPr>
        <w:t xml:space="preserve"> </w:t>
      </w:r>
      <w:r>
        <w:t>Катание</w:t>
      </w:r>
      <w:r>
        <w:rPr>
          <w:spacing w:val="-6"/>
        </w:rPr>
        <w:t xml:space="preserve"> </w:t>
      </w:r>
      <w:r>
        <w:t>шарика.</w:t>
      </w:r>
      <w:r>
        <w:rPr>
          <w:spacing w:val="-7"/>
        </w:rPr>
        <w:t xml:space="preserve"> </w:t>
      </w:r>
      <w:r>
        <w:t>Набивка</w:t>
      </w:r>
      <w:r>
        <w:rPr>
          <w:spacing w:val="-7"/>
        </w:rPr>
        <w:t xml:space="preserve"> </w:t>
      </w:r>
      <w:r>
        <w:t>формы.</w:t>
      </w:r>
      <w:r>
        <w:rPr>
          <w:spacing w:val="-8"/>
        </w:rPr>
        <w:t xml:space="preserve"> </w:t>
      </w:r>
      <w:r>
        <w:t>Декоративная</w:t>
      </w:r>
      <w:r>
        <w:rPr>
          <w:spacing w:val="-8"/>
        </w:rPr>
        <w:t xml:space="preserve"> </w:t>
      </w:r>
      <w:r>
        <w:t>отделка изделия (нанесение рисунка, присоединение мелких деталей, придание фактуры). Проделывание</w:t>
      </w:r>
      <w:r>
        <w:rPr>
          <w:spacing w:val="-12"/>
        </w:rPr>
        <w:t xml:space="preserve"> </w:t>
      </w:r>
      <w:r>
        <w:t>отверстия</w:t>
      </w:r>
      <w:r>
        <w:rPr>
          <w:spacing w:val="-12"/>
        </w:rPr>
        <w:t xml:space="preserve"> </w:t>
      </w:r>
      <w:r>
        <w:t>в</w:t>
      </w:r>
      <w:r>
        <w:rPr>
          <w:spacing w:val="-12"/>
        </w:rPr>
        <w:t xml:space="preserve"> </w:t>
      </w:r>
      <w:r>
        <w:t>изделии.</w:t>
      </w:r>
      <w:r>
        <w:rPr>
          <w:spacing w:val="-12"/>
        </w:rPr>
        <w:t xml:space="preserve"> </w:t>
      </w:r>
      <w:r>
        <w:t>Покрытие</w:t>
      </w:r>
      <w:r>
        <w:rPr>
          <w:spacing w:val="-10"/>
        </w:rPr>
        <w:t xml:space="preserve"> </w:t>
      </w:r>
      <w:r>
        <w:t>изделия</w:t>
      </w:r>
      <w:r>
        <w:rPr>
          <w:spacing w:val="-12"/>
        </w:rPr>
        <w:t xml:space="preserve"> </w:t>
      </w:r>
      <w:r>
        <w:t>глазурью</w:t>
      </w:r>
      <w:r>
        <w:rPr>
          <w:spacing w:val="-12"/>
        </w:rPr>
        <w:t xml:space="preserve"> </w:t>
      </w:r>
      <w:r>
        <w:t>(краской)</w:t>
      </w:r>
      <w:r>
        <w:rPr>
          <w:spacing w:val="-12"/>
        </w:rPr>
        <w:t xml:space="preserve"> </w:t>
      </w:r>
      <w:r>
        <w:t>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w:t>
      </w:r>
      <w:r>
        <w:rPr>
          <w:spacing w:val="-9"/>
        </w:rPr>
        <w:t xml:space="preserve"> </w:t>
      </w:r>
      <w:r>
        <w:t>элементов</w:t>
      </w:r>
      <w:r>
        <w:rPr>
          <w:spacing w:val="-10"/>
        </w:rPr>
        <w:t xml:space="preserve"> </w:t>
      </w:r>
      <w:r>
        <w:t>стекой,</w:t>
      </w:r>
      <w:r>
        <w:rPr>
          <w:spacing w:val="-10"/>
        </w:rPr>
        <w:t xml:space="preserve"> </w:t>
      </w:r>
      <w:r>
        <w:t>обжиг</w:t>
      </w:r>
      <w:r>
        <w:rPr>
          <w:spacing w:val="-10"/>
        </w:rPr>
        <w:t xml:space="preserve"> </w:t>
      </w:r>
      <w:r>
        <w:t>изделия,</w:t>
      </w:r>
      <w:r>
        <w:rPr>
          <w:spacing w:val="-9"/>
        </w:rPr>
        <w:t xml:space="preserve"> </w:t>
      </w:r>
      <w:r>
        <w:t>покрытие</w:t>
      </w:r>
      <w:r>
        <w:rPr>
          <w:spacing w:val="-10"/>
        </w:rPr>
        <w:t xml:space="preserve"> </w:t>
      </w:r>
      <w:r>
        <w:t>глазурью,</w:t>
      </w:r>
      <w:r>
        <w:rPr>
          <w:spacing w:val="-9"/>
        </w:rPr>
        <w:t xml:space="preserve"> </w:t>
      </w:r>
      <w:r>
        <w:t>обжиг</w:t>
      </w:r>
      <w:r>
        <w:rPr>
          <w:spacing w:val="-10"/>
        </w:rPr>
        <w:t xml:space="preserve"> </w:t>
      </w:r>
      <w:r>
        <w:t>изделия. Соблюдение</w:t>
      </w:r>
      <w:r>
        <w:rPr>
          <w:spacing w:val="-14"/>
        </w:rPr>
        <w:t xml:space="preserve"> </w:t>
      </w:r>
      <w:r>
        <w:t>последовательности</w:t>
      </w:r>
      <w:r>
        <w:rPr>
          <w:spacing w:val="-14"/>
        </w:rPr>
        <w:t xml:space="preserve"> </w:t>
      </w:r>
      <w:r>
        <w:t>действий</w:t>
      </w:r>
      <w:r>
        <w:rPr>
          <w:spacing w:val="-13"/>
        </w:rPr>
        <w:t xml:space="preserve"> </w:t>
      </w:r>
      <w:r>
        <w:t>при</w:t>
      </w:r>
      <w:r>
        <w:rPr>
          <w:spacing w:val="-15"/>
        </w:rPr>
        <w:t xml:space="preserve"> </w:t>
      </w:r>
      <w:r>
        <w:t>изготовлении</w:t>
      </w:r>
      <w:r>
        <w:rPr>
          <w:spacing w:val="-14"/>
        </w:rPr>
        <w:t xml:space="preserve"> </w:t>
      </w:r>
      <w:r>
        <w:t>петушка:</w:t>
      </w:r>
      <w:r>
        <w:rPr>
          <w:spacing w:val="-14"/>
        </w:rPr>
        <w:t xml:space="preserve"> </w:t>
      </w:r>
      <w:r>
        <w:t>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6D6432E2">
      <w:pPr>
        <w:pStyle w:val="10"/>
        <w:numPr>
          <w:ilvl w:val="3"/>
          <w:numId w:val="49"/>
        </w:numPr>
        <w:tabs>
          <w:tab w:val="left" w:pos="1688"/>
        </w:tabs>
        <w:spacing w:before="1" w:after="0" w:line="322" w:lineRule="exact"/>
        <w:ind w:left="1688" w:right="0" w:hanging="1048"/>
        <w:jc w:val="both"/>
        <w:rPr>
          <w:sz w:val="28"/>
        </w:rPr>
      </w:pPr>
      <w:r>
        <w:rPr>
          <w:sz w:val="28"/>
        </w:rPr>
        <w:t>Раздел</w:t>
      </w:r>
      <w:r>
        <w:rPr>
          <w:spacing w:val="-9"/>
          <w:sz w:val="28"/>
        </w:rPr>
        <w:t xml:space="preserve"> </w:t>
      </w:r>
      <w:r>
        <w:rPr>
          <w:spacing w:val="-2"/>
          <w:sz w:val="28"/>
        </w:rPr>
        <w:t>"Ткачество".</w:t>
      </w:r>
    </w:p>
    <w:p w14:paraId="54599282">
      <w:pPr>
        <w:pStyle w:val="5"/>
        <w:ind w:right="118"/>
      </w:pPr>
      <w: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w:t>
      </w:r>
      <w:r>
        <w:rPr>
          <w:spacing w:val="-13"/>
        </w:rPr>
        <w:t xml:space="preserve"> </w:t>
      </w:r>
      <w:r>
        <w:t>наматывание</w:t>
      </w:r>
      <w:r>
        <w:rPr>
          <w:spacing w:val="-14"/>
        </w:rPr>
        <w:t xml:space="preserve"> </w:t>
      </w:r>
      <w:r>
        <w:t>пряжи</w:t>
      </w:r>
      <w:r>
        <w:rPr>
          <w:spacing w:val="-13"/>
        </w:rPr>
        <w:t xml:space="preserve"> </w:t>
      </w:r>
      <w:r>
        <w:t>на</w:t>
      </w:r>
      <w:r>
        <w:rPr>
          <w:spacing w:val="-14"/>
        </w:rPr>
        <w:t xml:space="preserve"> </w:t>
      </w:r>
      <w:r>
        <w:t>челноки,</w:t>
      </w:r>
      <w:r>
        <w:rPr>
          <w:spacing w:val="-13"/>
        </w:rPr>
        <w:t xml:space="preserve"> </w:t>
      </w:r>
      <w:r>
        <w:t>плетение</w:t>
      </w:r>
      <w:r>
        <w:rPr>
          <w:spacing w:val="-14"/>
        </w:rPr>
        <w:t xml:space="preserve"> </w:t>
      </w:r>
      <w:r>
        <w:t>полотна</w:t>
      </w:r>
      <w:r>
        <w:rPr>
          <w:spacing w:val="-14"/>
        </w:rPr>
        <w:t xml:space="preserve"> </w:t>
      </w:r>
      <w:r>
        <w:t>по</w:t>
      </w:r>
      <w:r>
        <w:rPr>
          <w:spacing w:val="-13"/>
        </w:rPr>
        <w:t xml:space="preserve"> </w:t>
      </w:r>
      <w:r>
        <w:t>схеме,</w:t>
      </w:r>
      <w:r>
        <w:rPr>
          <w:spacing w:val="-13"/>
        </w:rPr>
        <w:t xml:space="preserve"> </w:t>
      </w:r>
      <w:r>
        <w:t>снятие</w:t>
      </w:r>
      <w:r>
        <w:rPr>
          <w:spacing w:val="-14"/>
        </w:rPr>
        <w:t xml:space="preserve"> </w:t>
      </w:r>
      <w:r>
        <w:t>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063D7F00">
      <w:pPr>
        <w:pStyle w:val="10"/>
        <w:numPr>
          <w:ilvl w:val="3"/>
          <w:numId w:val="49"/>
        </w:numPr>
        <w:tabs>
          <w:tab w:val="left" w:pos="1688"/>
        </w:tabs>
        <w:spacing w:before="1" w:after="0" w:line="322" w:lineRule="exact"/>
        <w:ind w:left="1688" w:right="0" w:hanging="1048"/>
        <w:jc w:val="both"/>
        <w:rPr>
          <w:sz w:val="28"/>
        </w:rPr>
      </w:pPr>
      <w:r>
        <w:rPr>
          <w:sz w:val="28"/>
        </w:rPr>
        <w:t>Раздел</w:t>
      </w:r>
      <w:r>
        <w:rPr>
          <w:spacing w:val="-9"/>
          <w:sz w:val="28"/>
        </w:rPr>
        <w:t xml:space="preserve"> </w:t>
      </w:r>
      <w:r>
        <w:rPr>
          <w:spacing w:val="-2"/>
          <w:sz w:val="28"/>
        </w:rPr>
        <w:t>"Деревообработка".</w:t>
      </w:r>
    </w:p>
    <w:p w14:paraId="35ECD215">
      <w:pPr>
        <w:pStyle w:val="5"/>
        <w:ind w:right="118"/>
      </w:pPr>
      <w:r>
        <w:t>Узнавание (различение) материалов (древесный (сырье), крепежный, покрасочный). Узнавание (различение) инструментов для разметки (для обработки дерева,</w:t>
      </w:r>
      <w:r>
        <w:rPr>
          <w:spacing w:val="-18"/>
        </w:rPr>
        <w:t xml:space="preserve"> </w:t>
      </w:r>
      <w:r>
        <w:t>для</w:t>
      </w:r>
      <w:r>
        <w:rPr>
          <w:spacing w:val="-17"/>
        </w:rPr>
        <w:t xml:space="preserve"> </w:t>
      </w:r>
      <w:r>
        <w:t>соединения</w:t>
      </w:r>
      <w:r>
        <w:rPr>
          <w:spacing w:val="-17"/>
        </w:rPr>
        <w:t xml:space="preserve"> </w:t>
      </w:r>
      <w:r>
        <w:t>деталей).</w:t>
      </w:r>
      <w:r>
        <w:rPr>
          <w:spacing w:val="-16"/>
        </w:rPr>
        <w:t xml:space="preserve"> </w:t>
      </w:r>
      <w:r>
        <w:t>Подготовка</w:t>
      </w:r>
      <w:r>
        <w:rPr>
          <w:spacing w:val="-18"/>
        </w:rPr>
        <w:t xml:space="preserve"> </w:t>
      </w:r>
      <w:r>
        <w:t>рабочего</w:t>
      </w:r>
      <w:r>
        <w:rPr>
          <w:spacing w:val="-17"/>
        </w:rPr>
        <w:t xml:space="preserve"> </w:t>
      </w:r>
      <w:r>
        <w:t>места.</w:t>
      </w:r>
      <w:r>
        <w:rPr>
          <w:spacing w:val="-18"/>
        </w:rPr>
        <w:t xml:space="preserve"> </w:t>
      </w:r>
      <w:r>
        <w:t>Уборка</w:t>
      </w:r>
      <w:r>
        <w:rPr>
          <w:spacing w:val="-17"/>
        </w:rPr>
        <w:t xml:space="preserve"> </w:t>
      </w:r>
      <w:r>
        <w:t>рабочего</w:t>
      </w:r>
      <w:r>
        <w:rPr>
          <w:spacing w:val="-18"/>
        </w:rPr>
        <w:t xml:space="preserve"> </w:t>
      </w:r>
      <w:r>
        <w:t>места. Подготовительная</w:t>
      </w:r>
      <w:r>
        <w:rPr>
          <w:spacing w:val="-15"/>
        </w:rPr>
        <w:t xml:space="preserve"> </w:t>
      </w:r>
      <w:r>
        <w:t>работа</w:t>
      </w:r>
      <w:r>
        <w:rPr>
          <w:spacing w:val="-16"/>
        </w:rPr>
        <w:t xml:space="preserve"> </w:t>
      </w:r>
      <w:r>
        <w:t>с</w:t>
      </w:r>
      <w:r>
        <w:rPr>
          <w:spacing w:val="-16"/>
        </w:rPr>
        <w:t xml:space="preserve"> </w:t>
      </w:r>
      <w:r>
        <w:t>заготовкой.</w:t>
      </w:r>
      <w:r>
        <w:rPr>
          <w:spacing w:val="-15"/>
        </w:rPr>
        <w:t xml:space="preserve"> </w:t>
      </w:r>
      <w:r>
        <w:t>Разметка</w:t>
      </w:r>
      <w:r>
        <w:rPr>
          <w:spacing w:val="-15"/>
        </w:rPr>
        <w:t xml:space="preserve"> </w:t>
      </w:r>
      <w:r>
        <w:t>заготовки.</w:t>
      </w:r>
      <w:r>
        <w:rPr>
          <w:spacing w:val="-16"/>
        </w:rPr>
        <w:t xml:space="preserve"> </w:t>
      </w:r>
      <w:r>
        <w:t>Распиливание</w:t>
      </w:r>
      <w:r>
        <w:rPr>
          <w:spacing w:val="-15"/>
        </w:rPr>
        <w:t xml:space="preserve"> </w:t>
      </w:r>
      <w:r>
        <w:t>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46923829">
      <w:pPr>
        <w:pStyle w:val="10"/>
        <w:numPr>
          <w:ilvl w:val="3"/>
          <w:numId w:val="49"/>
        </w:numPr>
        <w:tabs>
          <w:tab w:val="left" w:pos="1688"/>
        </w:tabs>
        <w:spacing w:before="0" w:after="0" w:line="322" w:lineRule="exact"/>
        <w:ind w:left="1688" w:right="0" w:hanging="1048"/>
        <w:jc w:val="both"/>
        <w:rPr>
          <w:sz w:val="28"/>
        </w:rPr>
      </w:pPr>
      <w:r>
        <w:rPr>
          <w:sz w:val="28"/>
        </w:rPr>
        <w:t>Раздел</w:t>
      </w:r>
      <w:r>
        <w:rPr>
          <w:spacing w:val="-9"/>
          <w:sz w:val="28"/>
        </w:rPr>
        <w:t xml:space="preserve"> </w:t>
      </w:r>
      <w:r>
        <w:rPr>
          <w:spacing w:val="-2"/>
          <w:sz w:val="28"/>
        </w:rPr>
        <w:t>"Полиграфия".</w:t>
      </w:r>
    </w:p>
    <w:p w14:paraId="52EDDC5E">
      <w:pPr>
        <w:pStyle w:val="5"/>
        <w:ind w:left="640" w:firstLine="0"/>
      </w:pPr>
      <w:r>
        <w:t>Фотографирование.</w:t>
      </w:r>
      <w:r>
        <w:rPr>
          <w:spacing w:val="46"/>
          <w:w w:val="150"/>
        </w:rPr>
        <w:t xml:space="preserve"> </w:t>
      </w:r>
      <w:r>
        <w:t>Различение</w:t>
      </w:r>
      <w:r>
        <w:rPr>
          <w:spacing w:val="45"/>
          <w:w w:val="150"/>
        </w:rPr>
        <w:t xml:space="preserve"> </w:t>
      </w:r>
      <w:r>
        <w:t>составных</w:t>
      </w:r>
      <w:r>
        <w:rPr>
          <w:spacing w:val="46"/>
          <w:w w:val="150"/>
        </w:rPr>
        <w:t xml:space="preserve"> </w:t>
      </w:r>
      <w:r>
        <w:t>частей</w:t>
      </w:r>
      <w:r>
        <w:rPr>
          <w:spacing w:val="45"/>
          <w:w w:val="150"/>
        </w:rPr>
        <w:t xml:space="preserve"> </w:t>
      </w:r>
      <w:r>
        <w:t>цифрового</w:t>
      </w:r>
      <w:r>
        <w:rPr>
          <w:spacing w:val="46"/>
          <w:w w:val="150"/>
        </w:rPr>
        <w:t xml:space="preserve"> </w:t>
      </w:r>
      <w:r>
        <w:rPr>
          <w:spacing w:val="-2"/>
        </w:rPr>
        <w:t>фотоаппарата.</w:t>
      </w:r>
    </w:p>
    <w:p w14:paraId="7F6AEB14">
      <w:pPr>
        <w:spacing w:after="0"/>
        <w:sectPr>
          <w:pgSz w:w="11910" w:h="16860"/>
          <w:pgMar w:top="980" w:right="620" w:bottom="280" w:left="920" w:header="720" w:footer="720" w:gutter="0"/>
          <w:cols w:space="720" w:num="1"/>
        </w:sectPr>
      </w:pPr>
    </w:p>
    <w:p w14:paraId="24B61A8A">
      <w:pPr>
        <w:pStyle w:val="5"/>
        <w:spacing w:before="65"/>
        <w:ind w:right="118" w:firstLine="0"/>
      </w:pPr>
      <w:r>
        <w:t>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62246440">
      <w:pPr>
        <w:pStyle w:val="5"/>
        <w:spacing w:before="1"/>
        <w:ind w:right="120"/>
      </w:pPr>
      <w: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0A39565A">
      <w:pPr>
        <w:pStyle w:val="5"/>
        <w:ind w:right="119"/>
      </w:pPr>
      <w: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w:t>
      </w:r>
      <w:r>
        <w:rPr>
          <w:spacing w:val="-17"/>
        </w:rPr>
        <w:t xml:space="preserve"> </w:t>
      </w:r>
      <w:r>
        <w:t>копировального</w:t>
      </w:r>
      <w:r>
        <w:rPr>
          <w:spacing w:val="-16"/>
        </w:rPr>
        <w:t xml:space="preserve"> </w:t>
      </w:r>
      <w:r>
        <w:t>аппарата,</w:t>
      </w:r>
      <w:r>
        <w:rPr>
          <w:spacing w:val="-16"/>
        </w:rPr>
        <w:t xml:space="preserve"> </w:t>
      </w:r>
      <w:r>
        <w:t>открывание</w:t>
      </w:r>
      <w:r>
        <w:rPr>
          <w:spacing w:val="-16"/>
        </w:rPr>
        <w:t xml:space="preserve"> </w:t>
      </w:r>
      <w:r>
        <w:t>крышки</w:t>
      </w:r>
      <w:r>
        <w:rPr>
          <w:spacing w:val="-15"/>
        </w:rPr>
        <w:t xml:space="preserve"> </w:t>
      </w:r>
      <w:r>
        <w:t>копировального</w:t>
      </w:r>
      <w:r>
        <w:rPr>
          <w:spacing w:val="-16"/>
        </w:rPr>
        <w:t xml:space="preserve"> </w:t>
      </w:r>
      <w:r>
        <w:t>аппарата, размещение листа бумаги на стекле планшета, опускание крышки копировального аппарата,</w:t>
      </w:r>
      <w:r>
        <w:rPr>
          <w:spacing w:val="-6"/>
        </w:rPr>
        <w:t xml:space="preserve"> </w:t>
      </w:r>
      <w:r>
        <w:t>нажимание</w:t>
      </w:r>
      <w:r>
        <w:rPr>
          <w:spacing w:val="-8"/>
        </w:rPr>
        <w:t xml:space="preserve"> </w:t>
      </w:r>
      <w:r>
        <w:t>кнопки</w:t>
      </w:r>
      <w:r>
        <w:rPr>
          <w:spacing w:val="-6"/>
        </w:rPr>
        <w:t xml:space="preserve"> </w:t>
      </w:r>
      <w:r>
        <w:t>"Пуск",</w:t>
      </w:r>
      <w:r>
        <w:rPr>
          <w:spacing w:val="-7"/>
        </w:rPr>
        <w:t xml:space="preserve"> </w:t>
      </w:r>
      <w:r>
        <w:t>открывание</w:t>
      </w:r>
      <w:r>
        <w:rPr>
          <w:spacing w:val="-7"/>
        </w:rPr>
        <w:t xml:space="preserve"> </w:t>
      </w:r>
      <w:r>
        <w:t>крышки</w:t>
      </w:r>
      <w:r>
        <w:rPr>
          <w:spacing w:val="-6"/>
        </w:rPr>
        <w:t xml:space="preserve"> </w:t>
      </w:r>
      <w:r>
        <w:t>копировального</w:t>
      </w:r>
      <w:r>
        <w:rPr>
          <w:spacing w:val="-6"/>
        </w:rPr>
        <w:t xml:space="preserve"> </w:t>
      </w:r>
      <w:r>
        <w:t>аппарата, вынимание листов (оригинал, копия), опускание крышки копировального аппарата, выключение копировального аппарата.</w:t>
      </w:r>
    </w:p>
    <w:p w14:paraId="72699407">
      <w:pPr>
        <w:pStyle w:val="5"/>
        <w:spacing w:before="1"/>
        <w:ind w:right="119"/>
      </w:pPr>
      <w: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7C899258">
      <w:pPr>
        <w:pStyle w:val="5"/>
        <w:ind w:right="122"/>
      </w:pPr>
      <w:r>
        <w:t>Брошюрование. Различение составных частей брошюровщика. Установка пружины</w:t>
      </w:r>
      <w:r>
        <w:rPr>
          <w:spacing w:val="-18"/>
        </w:rPr>
        <w:t xml:space="preserve"> </w:t>
      </w:r>
      <w:r>
        <w:t>на</w:t>
      </w:r>
      <w:r>
        <w:rPr>
          <w:spacing w:val="-17"/>
        </w:rPr>
        <w:t xml:space="preserve"> </w:t>
      </w:r>
      <w:r>
        <w:t>гребень.</w:t>
      </w:r>
      <w:r>
        <w:rPr>
          <w:spacing w:val="-18"/>
        </w:rPr>
        <w:t xml:space="preserve"> </w:t>
      </w:r>
      <w:r>
        <w:t>Вставление</w:t>
      </w:r>
      <w:r>
        <w:rPr>
          <w:spacing w:val="-17"/>
        </w:rPr>
        <w:t xml:space="preserve"> </w:t>
      </w:r>
      <w:r>
        <w:t>листа</w:t>
      </w:r>
      <w:r>
        <w:rPr>
          <w:spacing w:val="-18"/>
        </w:rPr>
        <w:t xml:space="preserve"> </w:t>
      </w:r>
      <w:r>
        <w:t>в</w:t>
      </w:r>
      <w:r>
        <w:rPr>
          <w:spacing w:val="-17"/>
        </w:rPr>
        <w:t xml:space="preserve"> </w:t>
      </w:r>
      <w:r>
        <w:t>перфорационное</w:t>
      </w:r>
      <w:r>
        <w:rPr>
          <w:spacing w:val="-18"/>
        </w:rPr>
        <w:t xml:space="preserve"> </w:t>
      </w:r>
      <w:r>
        <w:t>отверстие</w:t>
      </w:r>
      <w:r>
        <w:rPr>
          <w:spacing w:val="-17"/>
        </w:rPr>
        <w:t xml:space="preserve"> </w:t>
      </w:r>
      <w:r>
        <w:t>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0977425B">
      <w:pPr>
        <w:pStyle w:val="5"/>
        <w:ind w:right="118"/>
      </w:pPr>
      <w: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w:t>
      </w:r>
      <w:r>
        <w:rPr>
          <w:spacing w:val="-4"/>
        </w:rPr>
        <w:t xml:space="preserve"> </w:t>
      </w:r>
      <w:r>
        <w:t>с</w:t>
      </w:r>
      <w:r>
        <w:rPr>
          <w:spacing w:val="-4"/>
        </w:rPr>
        <w:t xml:space="preserve"> </w:t>
      </w:r>
      <w:r>
        <w:t>печатного</w:t>
      </w:r>
      <w:r>
        <w:rPr>
          <w:spacing w:val="-2"/>
        </w:rPr>
        <w:t xml:space="preserve"> </w:t>
      </w:r>
      <w:r>
        <w:t>образца.</w:t>
      </w:r>
      <w:r>
        <w:rPr>
          <w:spacing w:val="-4"/>
        </w:rPr>
        <w:t xml:space="preserve"> </w:t>
      </w:r>
      <w:r>
        <w:t>Выделение</w:t>
      </w:r>
      <w:r>
        <w:rPr>
          <w:spacing w:val="-3"/>
        </w:rPr>
        <w:t xml:space="preserve"> </w:t>
      </w:r>
      <w:r>
        <w:t>текста.</w:t>
      </w:r>
      <w:r>
        <w:rPr>
          <w:spacing w:val="-2"/>
        </w:rPr>
        <w:t xml:space="preserve"> </w:t>
      </w:r>
      <w:r>
        <w:t>Выполнение</w:t>
      </w:r>
      <w:r>
        <w:rPr>
          <w:spacing w:val="-4"/>
        </w:rPr>
        <w:t xml:space="preserve"> </w:t>
      </w:r>
      <w:r>
        <w:t>операций</w:t>
      </w:r>
      <w:r>
        <w:rPr>
          <w:spacing w:val="-2"/>
        </w:rPr>
        <w:t xml:space="preserve"> </w:t>
      </w:r>
      <w:r>
        <w:t>по</w:t>
      </w:r>
      <w:r>
        <w:rPr>
          <w:spacing w:val="-2"/>
        </w:rPr>
        <w:t xml:space="preserve"> </w:t>
      </w:r>
      <w:r>
        <w:t>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w:t>
      </w:r>
      <w:r>
        <w:rPr>
          <w:spacing w:val="-7"/>
        </w:rPr>
        <w:t xml:space="preserve"> </w:t>
      </w:r>
      <w:r>
        <w:t>вставление</w:t>
      </w:r>
      <w:r>
        <w:rPr>
          <w:spacing w:val="-6"/>
        </w:rPr>
        <w:t xml:space="preserve"> </w:t>
      </w:r>
      <w:r>
        <w:t>текста,</w:t>
      </w:r>
      <w:r>
        <w:rPr>
          <w:spacing w:val="-7"/>
        </w:rPr>
        <w:t xml:space="preserve"> </w:t>
      </w:r>
      <w:r>
        <w:t>выравнивание</w:t>
      </w:r>
      <w:r>
        <w:rPr>
          <w:spacing w:val="-7"/>
        </w:rPr>
        <w:t xml:space="preserve"> </w:t>
      </w:r>
      <w:r>
        <w:t>текста.</w:t>
      </w:r>
      <w:r>
        <w:rPr>
          <w:spacing w:val="-7"/>
        </w:rPr>
        <w:t xml:space="preserve"> </w:t>
      </w:r>
      <w:r>
        <w:t>Создание</w:t>
      </w:r>
      <w:r>
        <w:rPr>
          <w:spacing w:val="-6"/>
        </w:rPr>
        <w:t xml:space="preserve"> </w:t>
      </w:r>
      <w:r>
        <w:t>текстового</w:t>
      </w:r>
      <w:r>
        <w:rPr>
          <w:spacing w:val="-7"/>
        </w:rPr>
        <w:t xml:space="preserve"> </w:t>
      </w:r>
      <w:r>
        <w:t>файла</w:t>
      </w:r>
      <w:r>
        <w:rPr>
          <w:spacing w:val="-8"/>
        </w:rPr>
        <w:t xml:space="preserve"> </w:t>
      </w:r>
      <w:r>
        <w:t xml:space="preserve">(папки). Соблюдение последовательности действий при работе в программе: выбор программы, вход в программу, выполнение заданий программы, выход из </w:t>
      </w:r>
      <w:r>
        <w:rPr>
          <w:spacing w:val="-2"/>
        </w:rPr>
        <w:t>программы.</w:t>
      </w:r>
    </w:p>
    <w:p w14:paraId="0F1E3B35">
      <w:pPr>
        <w:pStyle w:val="5"/>
        <w:ind w:right="123"/>
      </w:pPr>
      <w: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14:paraId="2A0E70CA">
      <w:pPr>
        <w:pStyle w:val="5"/>
        <w:ind w:right="123"/>
      </w:pPr>
      <w: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w:t>
      </w:r>
      <w:r>
        <w:rPr>
          <w:spacing w:val="-2"/>
        </w:rPr>
        <w:t xml:space="preserve"> </w:t>
      </w:r>
      <w:r>
        <w:t>последовательности</w:t>
      </w:r>
      <w:r>
        <w:rPr>
          <w:spacing w:val="-2"/>
        </w:rPr>
        <w:t xml:space="preserve"> </w:t>
      </w:r>
      <w:r>
        <w:t>действий</w:t>
      </w:r>
      <w:r>
        <w:rPr>
          <w:spacing w:val="-2"/>
        </w:rPr>
        <w:t xml:space="preserve"> </w:t>
      </w:r>
      <w:r>
        <w:t>при</w:t>
      </w:r>
      <w:r>
        <w:rPr>
          <w:spacing w:val="-1"/>
        </w:rPr>
        <w:t xml:space="preserve"> </w:t>
      </w:r>
      <w:r>
        <w:t>изготовлении</w:t>
      </w:r>
      <w:r>
        <w:rPr>
          <w:spacing w:val="-2"/>
        </w:rPr>
        <w:t xml:space="preserve"> </w:t>
      </w:r>
      <w:r>
        <w:t>календаря:</w:t>
      </w:r>
      <w:r>
        <w:rPr>
          <w:spacing w:val="-2"/>
        </w:rPr>
        <w:t xml:space="preserve"> </w:t>
      </w:r>
      <w:r>
        <w:t>вставление</w:t>
      </w:r>
    </w:p>
    <w:p w14:paraId="1BA46CCD">
      <w:pPr>
        <w:spacing w:after="0"/>
        <w:sectPr>
          <w:pgSz w:w="11910" w:h="16860"/>
          <w:pgMar w:top="980" w:right="620" w:bottom="280" w:left="920" w:header="720" w:footer="720" w:gutter="0"/>
          <w:cols w:space="720" w:num="1"/>
        </w:sectPr>
      </w:pPr>
    </w:p>
    <w:p w14:paraId="375FAD99">
      <w:pPr>
        <w:pStyle w:val="5"/>
        <w:spacing w:before="65"/>
        <w:ind w:right="119" w:firstLine="0"/>
      </w:pPr>
      <w:r>
        <w:t xml:space="preserve">рисунка в сетку-разметку, вставление календарной сетки в сетку-разметку, распечатка на принтере, ламинирование заготовки, нарезка календарей, обрезка </w:t>
      </w:r>
      <w:r>
        <w:rPr>
          <w:spacing w:val="-2"/>
        </w:rPr>
        <w:t>углов.</w:t>
      </w:r>
    </w:p>
    <w:p w14:paraId="6523E3C7">
      <w:pPr>
        <w:pStyle w:val="10"/>
        <w:numPr>
          <w:ilvl w:val="3"/>
          <w:numId w:val="49"/>
        </w:numPr>
        <w:tabs>
          <w:tab w:val="left" w:pos="1688"/>
        </w:tabs>
        <w:spacing w:before="1" w:after="0" w:line="240" w:lineRule="auto"/>
        <w:ind w:left="1688" w:right="0" w:hanging="1048"/>
        <w:jc w:val="both"/>
        <w:rPr>
          <w:sz w:val="28"/>
        </w:rPr>
      </w:pPr>
      <w:r>
        <w:rPr>
          <w:sz w:val="28"/>
        </w:rPr>
        <w:t>Раздел</w:t>
      </w:r>
      <w:r>
        <w:rPr>
          <w:spacing w:val="-9"/>
          <w:sz w:val="28"/>
        </w:rPr>
        <w:t xml:space="preserve"> </w:t>
      </w:r>
      <w:r>
        <w:rPr>
          <w:spacing w:val="-2"/>
          <w:sz w:val="28"/>
        </w:rPr>
        <w:t>"Растениеводство".</w:t>
      </w:r>
    </w:p>
    <w:p w14:paraId="60FD373D">
      <w:pPr>
        <w:pStyle w:val="5"/>
        <w:spacing w:before="1"/>
        <w:ind w:right="118"/>
      </w:pPr>
      <w: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3083BF53">
      <w:pPr>
        <w:pStyle w:val="5"/>
        <w:ind w:right="120"/>
      </w:pPr>
      <w: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w:t>
      </w:r>
      <w:r>
        <w:rPr>
          <w:spacing w:val="-11"/>
        </w:rPr>
        <w:t xml:space="preserve"> </w:t>
      </w:r>
      <w:r>
        <w:t>ямы.</w:t>
      </w:r>
      <w:r>
        <w:rPr>
          <w:spacing w:val="-10"/>
        </w:rPr>
        <w:t xml:space="preserve"> </w:t>
      </w:r>
      <w:r>
        <w:t>Подготовка</w:t>
      </w:r>
      <w:r>
        <w:rPr>
          <w:spacing w:val="-11"/>
        </w:rPr>
        <w:t xml:space="preserve"> </w:t>
      </w:r>
      <w:r>
        <w:t>семян</w:t>
      </w:r>
      <w:r>
        <w:rPr>
          <w:spacing w:val="-10"/>
        </w:rPr>
        <w:t xml:space="preserve"> </w:t>
      </w:r>
      <w:r>
        <w:t>к</w:t>
      </w:r>
      <w:r>
        <w:rPr>
          <w:spacing w:val="-11"/>
        </w:rPr>
        <w:t xml:space="preserve"> </w:t>
      </w:r>
      <w:r>
        <w:t>посадке.</w:t>
      </w:r>
      <w:r>
        <w:rPr>
          <w:spacing w:val="-11"/>
        </w:rPr>
        <w:t xml:space="preserve"> </w:t>
      </w:r>
      <w:r>
        <w:t>Посев</w:t>
      </w:r>
      <w:r>
        <w:rPr>
          <w:spacing w:val="-11"/>
        </w:rPr>
        <w:t xml:space="preserve"> </w:t>
      </w:r>
      <w:r>
        <w:t>семян.</w:t>
      </w:r>
      <w:r>
        <w:rPr>
          <w:spacing w:val="-11"/>
        </w:rPr>
        <w:t xml:space="preserve"> </w:t>
      </w:r>
      <w:r>
        <w:t>Высаживание</w:t>
      </w:r>
      <w:r>
        <w:rPr>
          <w:spacing w:val="-11"/>
        </w:rPr>
        <w:t xml:space="preserve"> </w:t>
      </w:r>
      <w:r>
        <w:t>рассады в</w:t>
      </w:r>
      <w:r>
        <w:rPr>
          <w:spacing w:val="-18"/>
        </w:rPr>
        <w:t xml:space="preserve"> </w:t>
      </w:r>
      <w:r>
        <w:t>открытый</w:t>
      </w:r>
      <w:r>
        <w:rPr>
          <w:spacing w:val="-17"/>
        </w:rPr>
        <w:t xml:space="preserve"> </w:t>
      </w:r>
      <w:r>
        <w:t>грунт.</w:t>
      </w:r>
      <w:r>
        <w:rPr>
          <w:spacing w:val="-18"/>
        </w:rPr>
        <w:t xml:space="preserve"> </w:t>
      </w:r>
      <w:r>
        <w:t>Полив</w:t>
      </w:r>
      <w:r>
        <w:rPr>
          <w:spacing w:val="-17"/>
        </w:rPr>
        <w:t xml:space="preserve"> </w:t>
      </w:r>
      <w:r>
        <w:t>растений.</w:t>
      </w:r>
      <w:r>
        <w:rPr>
          <w:spacing w:val="-18"/>
        </w:rPr>
        <w:t xml:space="preserve"> </w:t>
      </w:r>
      <w:r>
        <w:t>Удаление</w:t>
      </w:r>
      <w:r>
        <w:rPr>
          <w:spacing w:val="-17"/>
        </w:rPr>
        <w:t xml:space="preserve"> </w:t>
      </w:r>
      <w:r>
        <w:t>сорняков.</w:t>
      </w:r>
      <w:r>
        <w:rPr>
          <w:spacing w:val="-18"/>
        </w:rPr>
        <w:t xml:space="preserve"> </w:t>
      </w:r>
      <w:r>
        <w:t>Обрезка</w:t>
      </w:r>
      <w:r>
        <w:rPr>
          <w:spacing w:val="-17"/>
        </w:rPr>
        <w:t xml:space="preserve"> </w:t>
      </w:r>
      <w:r>
        <w:t>веток.</w:t>
      </w:r>
      <w:r>
        <w:rPr>
          <w:spacing w:val="-18"/>
        </w:rPr>
        <w:t xml:space="preserve"> </w:t>
      </w:r>
      <w:r>
        <w:t>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14AB8D65">
      <w:pPr>
        <w:pStyle w:val="10"/>
        <w:numPr>
          <w:ilvl w:val="3"/>
          <w:numId w:val="49"/>
        </w:numPr>
        <w:tabs>
          <w:tab w:val="left" w:pos="1688"/>
        </w:tabs>
        <w:spacing w:before="0" w:after="0" w:line="322" w:lineRule="exact"/>
        <w:ind w:left="1688" w:right="0" w:hanging="1048"/>
        <w:jc w:val="both"/>
        <w:rPr>
          <w:sz w:val="28"/>
        </w:rPr>
      </w:pPr>
      <w:r>
        <w:rPr>
          <w:sz w:val="28"/>
        </w:rPr>
        <w:t>Раздел</w:t>
      </w:r>
      <w:r>
        <w:rPr>
          <w:spacing w:val="-11"/>
          <w:sz w:val="28"/>
        </w:rPr>
        <w:t xml:space="preserve"> </w:t>
      </w:r>
      <w:r>
        <w:rPr>
          <w:sz w:val="28"/>
        </w:rPr>
        <w:t>"Швейное</w:t>
      </w:r>
      <w:r>
        <w:rPr>
          <w:spacing w:val="-11"/>
          <w:sz w:val="28"/>
        </w:rPr>
        <w:t xml:space="preserve"> </w:t>
      </w:r>
      <w:r>
        <w:rPr>
          <w:spacing w:val="-2"/>
          <w:sz w:val="28"/>
        </w:rPr>
        <w:t>дело".</w:t>
      </w:r>
    </w:p>
    <w:p w14:paraId="5CFA2477">
      <w:pPr>
        <w:pStyle w:val="5"/>
        <w:ind w:right="119"/>
      </w:pPr>
      <w: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w:t>
      </w:r>
      <w:r>
        <w:rPr>
          <w:spacing w:val="-18"/>
        </w:rPr>
        <w:t xml:space="preserve"> </w:t>
      </w:r>
      <w:r>
        <w:t>Завязывание</w:t>
      </w:r>
      <w:r>
        <w:rPr>
          <w:spacing w:val="-17"/>
        </w:rPr>
        <w:t xml:space="preserve"> </w:t>
      </w:r>
      <w:r>
        <w:t>узелка.</w:t>
      </w:r>
      <w:r>
        <w:rPr>
          <w:spacing w:val="-18"/>
        </w:rPr>
        <w:t xml:space="preserve"> </w:t>
      </w:r>
      <w:r>
        <w:t>Пришивание</w:t>
      </w:r>
      <w:r>
        <w:rPr>
          <w:spacing w:val="-17"/>
        </w:rPr>
        <w:t xml:space="preserve"> </w:t>
      </w:r>
      <w:r>
        <w:t>пуговицы</w:t>
      </w:r>
      <w:r>
        <w:rPr>
          <w:spacing w:val="-18"/>
        </w:rPr>
        <w:t xml:space="preserve"> </w:t>
      </w:r>
      <w:r>
        <w:t>с</w:t>
      </w:r>
      <w:r>
        <w:rPr>
          <w:spacing w:val="-17"/>
        </w:rPr>
        <w:t xml:space="preserve"> </w:t>
      </w:r>
      <w:r>
        <w:t>двумя</w:t>
      </w:r>
      <w:r>
        <w:rPr>
          <w:spacing w:val="-18"/>
        </w:rPr>
        <w:t xml:space="preserve"> </w:t>
      </w:r>
      <w:r>
        <w:t>отверстиями</w:t>
      </w:r>
      <w:r>
        <w:rPr>
          <w:spacing w:val="-17"/>
        </w:rPr>
        <w:t xml:space="preserve"> </w:t>
      </w:r>
      <w:r>
        <w:t>(с</w:t>
      </w:r>
      <w:r>
        <w:rPr>
          <w:spacing w:val="-18"/>
        </w:rPr>
        <w:t xml:space="preserve"> </w:t>
      </w:r>
      <w:r>
        <w:t>четырьмя отверстиями, на ножке). Выполнение шва "вперед иголкой". Закрепление нити на ткани. Выполнение шва "через край".</w:t>
      </w:r>
    </w:p>
    <w:p w14:paraId="72B5B900">
      <w:pPr>
        <w:pStyle w:val="5"/>
        <w:ind w:right="118"/>
      </w:pPr>
      <w: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061C14A7">
      <w:pPr>
        <w:pStyle w:val="5"/>
        <w:spacing w:before="1"/>
        <w:ind w:right="117"/>
      </w:pPr>
      <w: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60AF558E">
      <w:pPr>
        <w:pStyle w:val="5"/>
        <w:ind w:right="119"/>
      </w:pPr>
      <w: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w:t>
      </w:r>
      <w:r>
        <w:rPr>
          <w:spacing w:val="-18"/>
        </w:rPr>
        <w:t xml:space="preserve"> </w:t>
      </w:r>
      <w:r>
        <w:t>и</w:t>
      </w:r>
      <w:r>
        <w:rPr>
          <w:spacing w:val="-16"/>
        </w:rPr>
        <w:t xml:space="preserve"> </w:t>
      </w:r>
      <w:r>
        <w:t>ручки</w:t>
      </w:r>
      <w:r>
        <w:rPr>
          <w:spacing w:val="-18"/>
        </w:rPr>
        <w:t xml:space="preserve"> </w:t>
      </w:r>
      <w:r>
        <w:t>сумки,</w:t>
      </w:r>
      <w:r>
        <w:rPr>
          <w:spacing w:val="-17"/>
        </w:rPr>
        <w:t xml:space="preserve"> </w:t>
      </w:r>
      <w:r>
        <w:t>удаление</w:t>
      </w:r>
      <w:r>
        <w:rPr>
          <w:spacing w:val="-18"/>
        </w:rPr>
        <w:t xml:space="preserve"> </w:t>
      </w:r>
      <w:r>
        <w:t>наметочного</w:t>
      </w:r>
      <w:r>
        <w:rPr>
          <w:spacing w:val="-17"/>
        </w:rPr>
        <w:t xml:space="preserve"> </w:t>
      </w:r>
      <w:r>
        <w:t>шва,</w:t>
      </w:r>
      <w:r>
        <w:rPr>
          <w:spacing w:val="-18"/>
        </w:rPr>
        <w:t xml:space="preserve"> </w:t>
      </w:r>
      <w:r>
        <w:t>утюжка</w:t>
      </w:r>
      <w:r>
        <w:rPr>
          <w:spacing w:val="-17"/>
        </w:rPr>
        <w:t xml:space="preserve"> </w:t>
      </w:r>
      <w:r>
        <w:t>швов,</w:t>
      </w:r>
      <w:r>
        <w:rPr>
          <w:spacing w:val="-18"/>
        </w:rPr>
        <w:t xml:space="preserve"> </w:t>
      </w:r>
      <w:r>
        <w:t>обработка</w:t>
      </w:r>
      <w:r>
        <w:rPr>
          <w:spacing w:val="-17"/>
        </w:rPr>
        <w:t xml:space="preserve"> </w:t>
      </w:r>
      <w:r>
        <w:t>верхнего края сумки, приметывание ручки к верхней стороне сумки, строчка ручки на швейной</w:t>
      </w:r>
      <w:r>
        <w:rPr>
          <w:spacing w:val="-18"/>
        </w:rPr>
        <w:t xml:space="preserve"> </w:t>
      </w:r>
      <w:r>
        <w:t>машине,</w:t>
      </w:r>
      <w:r>
        <w:rPr>
          <w:spacing w:val="-17"/>
        </w:rPr>
        <w:t xml:space="preserve"> </w:t>
      </w:r>
      <w:r>
        <w:t>удаление</w:t>
      </w:r>
      <w:r>
        <w:rPr>
          <w:spacing w:val="-18"/>
        </w:rPr>
        <w:t xml:space="preserve"> </w:t>
      </w:r>
      <w:r>
        <w:t>наметочного</w:t>
      </w:r>
      <w:r>
        <w:rPr>
          <w:spacing w:val="-17"/>
        </w:rPr>
        <w:t xml:space="preserve"> </w:t>
      </w:r>
      <w:r>
        <w:t>шва,</w:t>
      </w:r>
      <w:r>
        <w:rPr>
          <w:spacing w:val="-18"/>
        </w:rPr>
        <w:t xml:space="preserve"> </w:t>
      </w:r>
      <w:r>
        <w:t>утюжка</w:t>
      </w:r>
      <w:r>
        <w:rPr>
          <w:spacing w:val="-17"/>
        </w:rPr>
        <w:t xml:space="preserve"> </w:t>
      </w:r>
      <w:r>
        <w:t>готового</w:t>
      </w:r>
      <w:r>
        <w:rPr>
          <w:spacing w:val="-18"/>
        </w:rPr>
        <w:t xml:space="preserve"> </w:t>
      </w:r>
      <w:r>
        <w:t>изделия,</w:t>
      </w:r>
      <w:r>
        <w:rPr>
          <w:spacing w:val="-17"/>
        </w:rPr>
        <w:t xml:space="preserve"> </w:t>
      </w:r>
      <w:r>
        <w:t>пришивание деревянных</w:t>
      </w:r>
      <w:r>
        <w:rPr>
          <w:spacing w:val="40"/>
        </w:rPr>
        <w:t xml:space="preserve"> </w:t>
      </w:r>
      <w:r>
        <w:t>бусин.</w:t>
      </w:r>
      <w:r>
        <w:rPr>
          <w:spacing w:val="40"/>
        </w:rPr>
        <w:t xml:space="preserve"> </w:t>
      </w:r>
      <w:r>
        <w:t>Соблюдение</w:t>
      </w:r>
      <w:r>
        <w:rPr>
          <w:spacing w:val="40"/>
        </w:rPr>
        <w:t xml:space="preserve"> </w:t>
      </w:r>
      <w:r>
        <w:t>последовательности</w:t>
      </w:r>
      <w:r>
        <w:rPr>
          <w:spacing w:val="40"/>
        </w:rPr>
        <w:t xml:space="preserve"> </w:t>
      </w:r>
      <w:r>
        <w:t>действий</w:t>
      </w:r>
      <w:r>
        <w:rPr>
          <w:spacing w:val="40"/>
        </w:rPr>
        <w:t xml:space="preserve"> </w:t>
      </w:r>
      <w:r>
        <w:t>при</w:t>
      </w:r>
      <w:r>
        <w:rPr>
          <w:spacing w:val="40"/>
        </w:rPr>
        <w:t xml:space="preserve"> </w:t>
      </w:r>
      <w:r>
        <w:t>изготовлении</w:t>
      </w:r>
    </w:p>
    <w:p w14:paraId="27FF50B3">
      <w:pPr>
        <w:spacing w:after="0"/>
        <w:sectPr>
          <w:pgSz w:w="11910" w:h="16860"/>
          <w:pgMar w:top="980" w:right="620" w:bottom="280" w:left="920" w:header="720" w:footer="720" w:gutter="0"/>
          <w:cols w:space="720" w:num="1"/>
        </w:sectPr>
      </w:pPr>
    </w:p>
    <w:p w14:paraId="5BC2AE0C">
      <w:pPr>
        <w:pStyle w:val="5"/>
        <w:spacing w:before="65"/>
        <w:ind w:right="124" w:firstLine="0"/>
      </w:pPr>
      <w:r>
        <w:t>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14:paraId="24D962CB">
      <w:pPr>
        <w:pStyle w:val="5"/>
        <w:spacing w:before="5"/>
        <w:ind w:left="0" w:firstLine="0"/>
        <w:jc w:val="left"/>
      </w:pPr>
    </w:p>
    <w:p w14:paraId="4617B772">
      <w:pPr>
        <w:pStyle w:val="2"/>
        <w:numPr>
          <w:ilvl w:val="2"/>
          <w:numId w:val="25"/>
        </w:numPr>
        <w:tabs>
          <w:tab w:val="left" w:pos="1481"/>
        </w:tabs>
        <w:spacing w:before="0" w:after="0" w:line="240" w:lineRule="auto"/>
        <w:ind w:left="100" w:right="121" w:firstLine="540"/>
        <w:jc w:val="both"/>
      </w:pPr>
      <w:r>
        <w:t>Предметные</w:t>
      </w:r>
      <w:r>
        <w:rPr>
          <w:spacing w:val="-4"/>
        </w:rPr>
        <w:t xml:space="preserve"> </w:t>
      </w:r>
      <w:r>
        <w:t>результаты</w:t>
      </w:r>
      <w:r>
        <w:rPr>
          <w:spacing w:val="-5"/>
        </w:rPr>
        <w:t xml:space="preserve"> </w:t>
      </w:r>
      <w:r>
        <w:t>освоения</w:t>
      </w:r>
      <w:r>
        <w:rPr>
          <w:spacing w:val="-5"/>
        </w:rPr>
        <w:t xml:space="preserve"> </w:t>
      </w:r>
      <w:r>
        <w:t>учебного</w:t>
      </w:r>
      <w:r>
        <w:rPr>
          <w:spacing w:val="-4"/>
        </w:rPr>
        <w:t xml:space="preserve"> </w:t>
      </w:r>
      <w:r>
        <w:t>предмета</w:t>
      </w:r>
      <w:r>
        <w:rPr>
          <w:spacing w:val="-5"/>
        </w:rPr>
        <w:t xml:space="preserve"> </w:t>
      </w:r>
      <w:r>
        <w:t xml:space="preserve">"Профильный </w:t>
      </w:r>
      <w:r>
        <w:rPr>
          <w:spacing w:val="-2"/>
        </w:rPr>
        <w:t>труд".</w:t>
      </w:r>
    </w:p>
    <w:p w14:paraId="331C7000">
      <w:pPr>
        <w:pStyle w:val="10"/>
        <w:numPr>
          <w:ilvl w:val="0"/>
          <w:numId w:val="50"/>
        </w:numPr>
        <w:tabs>
          <w:tab w:val="left" w:pos="1059"/>
        </w:tabs>
        <w:spacing w:before="0" w:after="0" w:line="240" w:lineRule="auto"/>
        <w:ind w:left="100" w:right="120" w:firstLine="540"/>
        <w:jc w:val="both"/>
        <w:rPr>
          <w:sz w:val="28"/>
        </w:rPr>
      </w:pPr>
      <w:r>
        <w:rPr>
          <w:sz w:val="28"/>
        </w:rPr>
        <w:t xml:space="preserve">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w:t>
      </w:r>
      <w:r>
        <w:rPr>
          <w:spacing w:val="-2"/>
          <w:sz w:val="28"/>
        </w:rPr>
        <w:t>взаимодействия.</w:t>
      </w:r>
    </w:p>
    <w:p w14:paraId="4FD89EF7">
      <w:pPr>
        <w:pStyle w:val="5"/>
        <w:ind w:right="122"/>
      </w:pPr>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385096B5">
      <w:pPr>
        <w:pStyle w:val="5"/>
        <w:ind w:right="124"/>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5762DDFA">
      <w:pPr>
        <w:pStyle w:val="5"/>
        <w:ind w:right="119"/>
      </w:pPr>
      <w:r>
        <w:t>Умение использовать в трудовой деятельности различные инструменты, материалы; соблюдать необходимые правила техники безопасности.</w:t>
      </w:r>
    </w:p>
    <w:p w14:paraId="285BB7CB">
      <w:pPr>
        <w:pStyle w:val="5"/>
        <w:ind w:right="123"/>
      </w:pPr>
      <w: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438B1149">
      <w:pPr>
        <w:pStyle w:val="5"/>
        <w:ind w:right="124"/>
      </w:pPr>
      <w:r>
        <w:t>Умение выполнять работу качественно, в установленный промежуток времени, оценивать результаты своего труда.</w:t>
      </w:r>
    </w:p>
    <w:p w14:paraId="411CA044">
      <w:pPr>
        <w:pStyle w:val="10"/>
        <w:numPr>
          <w:ilvl w:val="0"/>
          <w:numId w:val="50"/>
        </w:numPr>
        <w:tabs>
          <w:tab w:val="left" w:pos="962"/>
        </w:tabs>
        <w:spacing w:before="0" w:after="0" w:line="240" w:lineRule="auto"/>
        <w:ind w:left="100" w:right="119" w:firstLine="540"/>
        <w:jc w:val="both"/>
        <w:rPr>
          <w:sz w:val="28"/>
        </w:rPr>
      </w:pPr>
      <w:r>
        <w:rPr>
          <w:sz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0E8FDA21">
      <w:pPr>
        <w:pStyle w:val="5"/>
        <w:ind w:right="125"/>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0B07D62E">
      <w:pPr>
        <w:pStyle w:val="5"/>
        <w:ind w:left="0" w:firstLine="0"/>
        <w:jc w:val="left"/>
      </w:pPr>
    </w:p>
    <w:p w14:paraId="79CA91A6">
      <w:pPr>
        <w:pStyle w:val="2"/>
        <w:numPr>
          <w:ilvl w:val="1"/>
          <w:numId w:val="25"/>
        </w:numPr>
        <w:tabs>
          <w:tab w:val="left" w:pos="1269"/>
        </w:tabs>
        <w:spacing w:before="0" w:after="0" w:line="240" w:lineRule="auto"/>
        <w:ind w:left="1269" w:right="0" w:hanging="629"/>
        <w:jc w:val="both"/>
      </w:pPr>
      <w:bookmarkStart w:id="17" w:name="_bookmark17"/>
      <w:bookmarkEnd w:id="17"/>
      <w:r>
        <w:t>Рабочая</w:t>
      </w:r>
      <w:r>
        <w:rPr>
          <w:spacing w:val="-18"/>
        </w:rPr>
        <w:t xml:space="preserve"> </w:t>
      </w:r>
      <w:r>
        <w:t>программа</w:t>
      </w:r>
      <w:r>
        <w:rPr>
          <w:spacing w:val="-16"/>
        </w:rPr>
        <w:t xml:space="preserve"> </w:t>
      </w:r>
      <w:r>
        <w:t>коррекционного</w:t>
      </w:r>
      <w:r>
        <w:rPr>
          <w:spacing w:val="-16"/>
        </w:rPr>
        <w:t xml:space="preserve"> </w:t>
      </w:r>
      <w:r>
        <w:t>курса</w:t>
      </w:r>
      <w:r>
        <w:rPr>
          <w:spacing w:val="-18"/>
        </w:rPr>
        <w:t xml:space="preserve"> </w:t>
      </w:r>
      <w:r>
        <w:t>"Сенсорное</w:t>
      </w:r>
      <w:r>
        <w:rPr>
          <w:spacing w:val="-17"/>
        </w:rPr>
        <w:t xml:space="preserve"> </w:t>
      </w:r>
      <w:r>
        <w:rPr>
          <w:spacing w:val="-2"/>
        </w:rPr>
        <w:t>развитие".</w:t>
      </w:r>
    </w:p>
    <w:p w14:paraId="0638AF6F">
      <w:pPr>
        <w:pStyle w:val="5"/>
        <w:ind w:left="0" w:firstLine="0"/>
        <w:jc w:val="left"/>
        <w:rPr>
          <w:b/>
        </w:rPr>
      </w:pPr>
    </w:p>
    <w:p w14:paraId="0D200AD9">
      <w:pPr>
        <w:pStyle w:val="10"/>
        <w:numPr>
          <w:ilvl w:val="2"/>
          <w:numId w:val="25"/>
        </w:numPr>
        <w:tabs>
          <w:tab w:val="left" w:pos="1478"/>
        </w:tabs>
        <w:spacing w:before="0" w:after="0" w:line="320" w:lineRule="exact"/>
        <w:ind w:left="1478" w:right="0" w:hanging="838"/>
        <w:jc w:val="both"/>
        <w:rPr>
          <w:b/>
          <w:sz w:val="28"/>
        </w:rPr>
      </w:pPr>
      <w:r>
        <w:rPr>
          <w:b/>
          <w:spacing w:val="-2"/>
          <w:sz w:val="28"/>
        </w:rPr>
        <w:t>Пояснительная</w:t>
      </w:r>
      <w:r>
        <w:rPr>
          <w:b/>
          <w:spacing w:val="-1"/>
          <w:sz w:val="28"/>
        </w:rPr>
        <w:t xml:space="preserve"> </w:t>
      </w:r>
      <w:r>
        <w:rPr>
          <w:b/>
          <w:spacing w:val="-2"/>
          <w:sz w:val="28"/>
        </w:rPr>
        <w:t>записка.</w:t>
      </w:r>
    </w:p>
    <w:p w14:paraId="7736B589">
      <w:pPr>
        <w:pStyle w:val="5"/>
        <w:ind w:right="119"/>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w:t>
      </w:r>
      <w:r>
        <w:rPr>
          <w:spacing w:val="-4"/>
        </w:rPr>
        <w:t xml:space="preserve"> </w:t>
      </w:r>
      <w:r>
        <w:t>то</w:t>
      </w:r>
      <w:r>
        <w:rPr>
          <w:spacing w:val="-4"/>
        </w:rPr>
        <w:t xml:space="preserve"> </w:t>
      </w:r>
      <w:r>
        <w:t>есть</w:t>
      </w:r>
      <w:r>
        <w:rPr>
          <w:spacing w:val="-4"/>
        </w:rPr>
        <w:t xml:space="preserve"> </w:t>
      </w:r>
      <w:r>
        <w:t>от</w:t>
      </w:r>
      <w:r>
        <w:rPr>
          <w:spacing w:val="-4"/>
        </w:rPr>
        <w:t xml:space="preserve"> </w:t>
      </w:r>
      <w:r>
        <w:t>того,</w:t>
      </w:r>
      <w:r>
        <w:rPr>
          <w:spacing w:val="-4"/>
        </w:rPr>
        <w:t xml:space="preserve"> </w:t>
      </w:r>
      <w:r>
        <w:t>насколько</w:t>
      </w:r>
      <w:r>
        <w:rPr>
          <w:spacing w:val="-3"/>
        </w:rPr>
        <w:t xml:space="preserve"> </w:t>
      </w:r>
      <w:r>
        <w:t>полно</w:t>
      </w:r>
      <w:r>
        <w:rPr>
          <w:spacing w:val="-2"/>
        </w:rPr>
        <w:t xml:space="preserve"> </w:t>
      </w:r>
      <w:r>
        <w:t>ребенок</w:t>
      </w:r>
      <w:r>
        <w:rPr>
          <w:spacing w:val="-4"/>
        </w:rPr>
        <w:t xml:space="preserve"> </w:t>
      </w:r>
      <w:r>
        <w:t>воспринимает</w:t>
      </w:r>
      <w:r>
        <w:rPr>
          <w:spacing w:val="-4"/>
        </w:rPr>
        <w:t xml:space="preserve"> </w:t>
      </w:r>
      <w:r>
        <w:t>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6A33B385">
      <w:pPr>
        <w:pStyle w:val="5"/>
        <w:ind w:right="123"/>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1A876634">
      <w:pPr>
        <w:pStyle w:val="5"/>
        <w:spacing w:line="321" w:lineRule="exact"/>
        <w:ind w:left="640" w:firstLine="0"/>
      </w:pPr>
      <w:r>
        <w:t>Программно-методический</w:t>
      </w:r>
      <w:r>
        <w:rPr>
          <w:spacing w:val="56"/>
        </w:rPr>
        <w:t xml:space="preserve">  </w:t>
      </w:r>
      <w:r>
        <w:t>материал</w:t>
      </w:r>
      <w:r>
        <w:rPr>
          <w:spacing w:val="56"/>
        </w:rPr>
        <w:t xml:space="preserve">  </w:t>
      </w:r>
      <w:r>
        <w:t>включает</w:t>
      </w:r>
      <w:r>
        <w:rPr>
          <w:spacing w:val="57"/>
        </w:rPr>
        <w:t xml:space="preserve">  </w:t>
      </w:r>
      <w:r>
        <w:t>5</w:t>
      </w:r>
      <w:r>
        <w:rPr>
          <w:spacing w:val="57"/>
        </w:rPr>
        <w:t xml:space="preserve">  </w:t>
      </w:r>
      <w:r>
        <w:t>разделов:</w:t>
      </w:r>
      <w:r>
        <w:rPr>
          <w:spacing w:val="57"/>
        </w:rPr>
        <w:t xml:space="preserve">  </w:t>
      </w:r>
      <w:r>
        <w:rPr>
          <w:spacing w:val="-2"/>
        </w:rPr>
        <w:t>"Зрительное</w:t>
      </w:r>
    </w:p>
    <w:p w14:paraId="2D3DCE0D">
      <w:pPr>
        <w:spacing w:after="0" w:line="321" w:lineRule="exact"/>
        <w:sectPr>
          <w:pgSz w:w="11910" w:h="16860"/>
          <w:pgMar w:top="980" w:right="620" w:bottom="280" w:left="920" w:header="720" w:footer="720" w:gutter="0"/>
          <w:cols w:space="720" w:num="1"/>
        </w:sectPr>
      </w:pPr>
    </w:p>
    <w:p w14:paraId="73CC1903">
      <w:pPr>
        <w:pStyle w:val="5"/>
        <w:spacing w:before="65"/>
        <w:ind w:right="122" w:firstLine="0"/>
      </w:pPr>
      <w:r>
        <w:t>восприятие", "Слуховое восприятие", "Кинестетическое восприятие", "Восприятие запаха", "Восприятие вкуса".</w:t>
      </w:r>
    </w:p>
    <w:p w14:paraId="0FD8235B">
      <w:pPr>
        <w:pStyle w:val="5"/>
        <w:spacing w:before="1"/>
        <w:ind w:right="119"/>
      </w:pPr>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2D193C8D">
      <w:pPr>
        <w:pStyle w:val="5"/>
        <w:spacing w:before="1"/>
        <w:ind w:right="116"/>
      </w:pPr>
      <w:r>
        <w:t>Для реализации курса необходимо специальное материально-техническое оснащение,</w:t>
      </w:r>
      <w:r>
        <w:rPr>
          <w:spacing w:val="-6"/>
        </w:rPr>
        <w:t xml:space="preserve"> </w:t>
      </w:r>
      <w:r>
        <w:t>включающее:</w:t>
      </w:r>
      <w:r>
        <w:rPr>
          <w:spacing w:val="-6"/>
        </w:rPr>
        <w:t xml:space="preserve"> </w:t>
      </w:r>
      <w:r>
        <w:t>оборудованную</w:t>
      </w:r>
      <w:r>
        <w:rPr>
          <w:spacing w:val="-6"/>
        </w:rPr>
        <w:t xml:space="preserve"> </w:t>
      </w:r>
      <w:r>
        <w:t>сенсорную</w:t>
      </w:r>
      <w:r>
        <w:rPr>
          <w:spacing w:val="-6"/>
        </w:rPr>
        <w:t xml:space="preserve"> </w:t>
      </w:r>
      <w:r>
        <w:t>комнату,</w:t>
      </w:r>
      <w:r>
        <w:rPr>
          <w:spacing w:val="-5"/>
        </w:rPr>
        <w:t xml:space="preserve"> </w:t>
      </w:r>
      <w:r>
        <w:t>сухой</w:t>
      </w:r>
      <w:r>
        <w:rPr>
          <w:spacing w:val="-6"/>
        </w:rPr>
        <w:t xml:space="preserve"> </w:t>
      </w:r>
      <w:r>
        <w:t>(шариковый)</w:t>
      </w:r>
      <w:r>
        <w:rPr>
          <w:spacing w:val="-6"/>
        </w:rPr>
        <w:t xml:space="preserve"> </w:t>
      </w:r>
      <w:r>
        <w:t>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14:paraId="7CC297AE">
      <w:pPr>
        <w:pStyle w:val="5"/>
        <w:spacing w:before="3"/>
        <w:ind w:left="0" w:firstLine="0"/>
        <w:jc w:val="left"/>
      </w:pPr>
    </w:p>
    <w:p w14:paraId="1192E952">
      <w:pPr>
        <w:pStyle w:val="2"/>
        <w:numPr>
          <w:ilvl w:val="2"/>
          <w:numId w:val="25"/>
        </w:numPr>
        <w:tabs>
          <w:tab w:val="left" w:pos="1478"/>
        </w:tabs>
        <w:spacing w:before="0" w:after="0" w:line="320" w:lineRule="exact"/>
        <w:ind w:left="1478" w:right="0" w:hanging="838"/>
        <w:jc w:val="both"/>
      </w:pPr>
      <w:r>
        <w:rPr>
          <w:spacing w:val="-2"/>
        </w:rPr>
        <w:t>Содержание</w:t>
      </w:r>
      <w:r>
        <w:rPr>
          <w:spacing w:val="1"/>
        </w:rPr>
        <w:t xml:space="preserve"> </w:t>
      </w:r>
      <w:r>
        <w:rPr>
          <w:spacing w:val="-2"/>
        </w:rPr>
        <w:t>коррекционного</w:t>
      </w:r>
      <w:r>
        <w:rPr>
          <w:spacing w:val="1"/>
        </w:rPr>
        <w:t xml:space="preserve"> </w:t>
      </w:r>
      <w:r>
        <w:rPr>
          <w:spacing w:val="-2"/>
        </w:rPr>
        <w:t>курса</w:t>
      </w:r>
      <w:r>
        <w:t xml:space="preserve"> </w:t>
      </w:r>
      <w:r>
        <w:rPr>
          <w:spacing w:val="-2"/>
        </w:rPr>
        <w:t>"Сенсорное</w:t>
      </w:r>
      <w:r>
        <w:rPr>
          <w:spacing w:val="-1"/>
        </w:rPr>
        <w:t xml:space="preserve"> </w:t>
      </w:r>
      <w:r>
        <w:rPr>
          <w:spacing w:val="-2"/>
        </w:rPr>
        <w:t>развитие".</w:t>
      </w:r>
    </w:p>
    <w:p w14:paraId="52101DF7">
      <w:pPr>
        <w:pStyle w:val="10"/>
        <w:numPr>
          <w:ilvl w:val="3"/>
          <w:numId w:val="51"/>
        </w:numPr>
        <w:tabs>
          <w:tab w:val="left" w:pos="1688"/>
        </w:tabs>
        <w:spacing w:before="0" w:after="0" w:line="320" w:lineRule="exact"/>
        <w:ind w:left="1688" w:right="0" w:hanging="1048"/>
        <w:jc w:val="both"/>
        <w:rPr>
          <w:sz w:val="28"/>
        </w:rPr>
      </w:pPr>
      <w:r>
        <w:rPr>
          <w:sz w:val="28"/>
        </w:rPr>
        <w:t>Зрительное</w:t>
      </w:r>
      <w:r>
        <w:rPr>
          <w:spacing w:val="-14"/>
          <w:sz w:val="28"/>
        </w:rPr>
        <w:t xml:space="preserve"> </w:t>
      </w:r>
      <w:r>
        <w:rPr>
          <w:spacing w:val="-2"/>
          <w:sz w:val="28"/>
        </w:rPr>
        <w:t>восприятие.</w:t>
      </w:r>
    </w:p>
    <w:p w14:paraId="19B97595">
      <w:pPr>
        <w:pStyle w:val="5"/>
        <w:ind w:right="120"/>
      </w:pPr>
      <w: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w:t>
      </w:r>
      <w:r>
        <w:rPr>
          <w:spacing w:val="-4"/>
        </w:rPr>
        <w:t xml:space="preserve"> </w:t>
      </w:r>
      <w:r>
        <w:t>по</w:t>
      </w:r>
      <w:r>
        <w:rPr>
          <w:spacing w:val="-4"/>
        </w:rPr>
        <w:t xml:space="preserve"> </w:t>
      </w:r>
      <w:r>
        <w:t>вертикали,</w:t>
      </w:r>
      <w:r>
        <w:rPr>
          <w:spacing w:val="-4"/>
        </w:rPr>
        <w:t xml:space="preserve"> </w:t>
      </w:r>
      <w:r>
        <w:t>по</w:t>
      </w:r>
      <w:r>
        <w:rPr>
          <w:spacing w:val="-4"/>
        </w:rPr>
        <w:t xml:space="preserve"> </w:t>
      </w:r>
      <w:r>
        <w:t>кругу,</w:t>
      </w:r>
      <w:r>
        <w:rPr>
          <w:spacing w:val="-4"/>
        </w:rPr>
        <w:t xml:space="preserve"> </w:t>
      </w:r>
      <w:r>
        <w:t>вперед</w:t>
      </w:r>
      <w:r>
        <w:rPr>
          <w:spacing w:val="-4"/>
        </w:rPr>
        <w:t xml:space="preserve"> </w:t>
      </w:r>
      <w:r>
        <w:t>или</w:t>
      </w:r>
      <w:r>
        <w:rPr>
          <w:spacing w:val="-2"/>
        </w:rPr>
        <w:t xml:space="preserve"> </w:t>
      </w:r>
      <w:r>
        <w:t>назад).</w:t>
      </w:r>
      <w:r>
        <w:rPr>
          <w:spacing w:val="-4"/>
        </w:rPr>
        <w:t xml:space="preserve"> </w:t>
      </w:r>
      <w:r>
        <w:t>Прослеживание</w:t>
      </w:r>
      <w:r>
        <w:rPr>
          <w:spacing w:val="-4"/>
        </w:rPr>
        <w:t xml:space="preserve"> </w:t>
      </w:r>
      <w:r>
        <w:t>взглядом</w:t>
      </w:r>
      <w:r>
        <w:rPr>
          <w:spacing w:val="-4"/>
        </w:rPr>
        <w:t xml:space="preserve"> </w:t>
      </w:r>
      <w:r>
        <w:t>за движущимся удаленным объектом. Узнавание (различение) цвета объектов (красный, синий, желтый, зеленый, черный).</w:t>
      </w:r>
    </w:p>
    <w:p w14:paraId="7F8DD057">
      <w:pPr>
        <w:pStyle w:val="10"/>
        <w:numPr>
          <w:ilvl w:val="3"/>
          <w:numId w:val="51"/>
        </w:numPr>
        <w:tabs>
          <w:tab w:val="left" w:pos="1688"/>
        </w:tabs>
        <w:spacing w:before="1" w:after="0" w:line="322" w:lineRule="exact"/>
        <w:ind w:left="1688" w:right="0" w:hanging="1048"/>
        <w:jc w:val="both"/>
        <w:rPr>
          <w:sz w:val="28"/>
        </w:rPr>
      </w:pPr>
      <w:r>
        <w:rPr>
          <w:sz w:val="28"/>
        </w:rPr>
        <w:t>Слуховое</w:t>
      </w:r>
      <w:r>
        <w:rPr>
          <w:spacing w:val="-12"/>
          <w:sz w:val="28"/>
        </w:rPr>
        <w:t xml:space="preserve"> </w:t>
      </w:r>
      <w:r>
        <w:rPr>
          <w:spacing w:val="-2"/>
          <w:sz w:val="28"/>
        </w:rPr>
        <w:t>восприятие.</w:t>
      </w:r>
    </w:p>
    <w:p w14:paraId="5EACDF6D">
      <w:pPr>
        <w:pStyle w:val="5"/>
        <w:ind w:right="121"/>
      </w:pPr>
      <w: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w:t>
      </w:r>
      <w:r>
        <w:rPr>
          <w:spacing w:val="-2"/>
        </w:rPr>
        <w:t>объектов.</w:t>
      </w:r>
    </w:p>
    <w:p w14:paraId="038B3350">
      <w:pPr>
        <w:pStyle w:val="10"/>
        <w:numPr>
          <w:ilvl w:val="3"/>
          <w:numId w:val="51"/>
        </w:numPr>
        <w:tabs>
          <w:tab w:val="left" w:pos="1688"/>
        </w:tabs>
        <w:spacing w:before="1" w:after="0" w:line="322" w:lineRule="exact"/>
        <w:ind w:left="1688" w:right="0" w:hanging="1048"/>
        <w:jc w:val="both"/>
        <w:rPr>
          <w:sz w:val="28"/>
        </w:rPr>
      </w:pPr>
      <w:r>
        <w:rPr>
          <w:spacing w:val="-2"/>
          <w:sz w:val="28"/>
        </w:rPr>
        <w:t>Кинестетическое</w:t>
      </w:r>
      <w:r>
        <w:rPr>
          <w:spacing w:val="9"/>
          <w:sz w:val="28"/>
        </w:rPr>
        <w:t xml:space="preserve"> </w:t>
      </w:r>
      <w:r>
        <w:rPr>
          <w:spacing w:val="-2"/>
          <w:sz w:val="28"/>
        </w:rPr>
        <w:t>восприятие.</w:t>
      </w:r>
    </w:p>
    <w:p w14:paraId="6B38E999">
      <w:pPr>
        <w:pStyle w:val="5"/>
        <w:ind w:right="120"/>
      </w:pPr>
      <w: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3D9FA02C">
      <w:pPr>
        <w:pStyle w:val="10"/>
        <w:numPr>
          <w:ilvl w:val="3"/>
          <w:numId w:val="51"/>
        </w:numPr>
        <w:tabs>
          <w:tab w:val="left" w:pos="1688"/>
        </w:tabs>
        <w:spacing w:before="0" w:after="0" w:line="322" w:lineRule="exact"/>
        <w:ind w:left="1688" w:right="0" w:hanging="1048"/>
        <w:jc w:val="both"/>
        <w:rPr>
          <w:sz w:val="28"/>
        </w:rPr>
      </w:pPr>
      <w:r>
        <w:rPr>
          <w:spacing w:val="-2"/>
          <w:sz w:val="28"/>
        </w:rPr>
        <w:t>Восприятие</w:t>
      </w:r>
      <w:r>
        <w:rPr>
          <w:spacing w:val="-1"/>
          <w:sz w:val="28"/>
        </w:rPr>
        <w:t xml:space="preserve"> </w:t>
      </w:r>
      <w:r>
        <w:rPr>
          <w:spacing w:val="-2"/>
          <w:sz w:val="28"/>
        </w:rPr>
        <w:t>запаха.</w:t>
      </w:r>
    </w:p>
    <w:p w14:paraId="4C9AC41F">
      <w:pPr>
        <w:pStyle w:val="5"/>
        <w:ind w:left="640" w:firstLine="0"/>
      </w:pPr>
      <w:r>
        <w:t>Реакция</w:t>
      </w:r>
      <w:r>
        <w:rPr>
          <w:spacing w:val="12"/>
        </w:rPr>
        <w:t xml:space="preserve"> </w:t>
      </w:r>
      <w:r>
        <w:t>на</w:t>
      </w:r>
      <w:r>
        <w:rPr>
          <w:spacing w:val="12"/>
        </w:rPr>
        <w:t xml:space="preserve"> </w:t>
      </w:r>
      <w:r>
        <w:t>запахи.</w:t>
      </w:r>
      <w:r>
        <w:rPr>
          <w:spacing w:val="16"/>
        </w:rPr>
        <w:t xml:space="preserve"> </w:t>
      </w:r>
      <w:r>
        <w:t>Узнавание</w:t>
      </w:r>
      <w:r>
        <w:rPr>
          <w:spacing w:val="13"/>
        </w:rPr>
        <w:t xml:space="preserve"> </w:t>
      </w:r>
      <w:r>
        <w:t>(различение)</w:t>
      </w:r>
      <w:r>
        <w:rPr>
          <w:spacing w:val="12"/>
        </w:rPr>
        <w:t xml:space="preserve"> </w:t>
      </w:r>
      <w:r>
        <w:t>объектов</w:t>
      </w:r>
      <w:r>
        <w:rPr>
          <w:spacing w:val="13"/>
        </w:rPr>
        <w:t xml:space="preserve"> </w:t>
      </w:r>
      <w:r>
        <w:t>по</w:t>
      </w:r>
      <w:r>
        <w:rPr>
          <w:spacing w:val="14"/>
        </w:rPr>
        <w:t xml:space="preserve"> </w:t>
      </w:r>
      <w:r>
        <w:t>запаху</w:t>
      </w:r>
      <w:r>
        <w:rPr>
          <w:spacing w:val="13"/>
        </w:rPr>
        <w:t xml:space="preserve"> </w:t>
      </w:r>
      <w:r>
        <w:t>(лимон,</w:t>
      </w:r>
      <w:r>
        <w:rPr>
          <w:spacing w:val="13"/>
        </w:rPr>
        <w:t xml:space="preserve"> </w:t>
      </w:r>
      <w:r>
        <w:rPr>
          <w:spacing w:val="-2"/>
        </w:rPr>
        <w:t>банан,</w:t>
      </w:r>
    </w:p>
    <w:p w14:paraId="7E53C889">
      <w:pPr>
        <w:spacing w:after="0"/>
        <w:sectPr>
          <w:pgSz w:w="11910" w:h="16860"/>
          <w:pgMar w:top="980" w:right="620" w:bottom="280" w:left="920" w:header="720" w:footer="720" w:gutter="0"/>
          <w:cols w:space="720" w:num="1"/>
        </w:sectPr>
      </w:pPr>
    </w:p>
    <w:p w14:paraId="0A09D1D0">
      <w:pPr>
        <w:pStyle w:val="5"/>
        <w:spacing w:before="65"/>
        <w:ind w:firstLine="0"/>
      </w:pPr>
      <w:r>
        <w:t>хвоя,</w:t>
      </w:r>
      <w:r>
        <w:rPr>
          <w:spacing w:val="-8"/>
        </w:rPr>
        <w:t xml:space="preserve"> </w:t>
      </w:r>
      <w:r>
        <w:rPr>
          <w:spacing w:val="-2"/>
        </w:rPr>
        <w:t>кофе).</w:t>
      </w:r>
    </w:p>
    <w:p w14:paraId="67F9D042">
      <w:pPr>
        <w:pStyle w:val="10"/>
        <w:numPr>
          <w:ilvl w:val="3"/>
          <w:numId w:val="51"/>
        </w:numPr>
        <w:tabs>
          <w:tab w:val="left" w:pos="1688"/>
        </w:tabs>
        <w:spacing w:before="1" w:after="0" w:line="322" w:lineRule="exact"/>
        <w:ind w:left="1688" w:right="0" w:hanging="1048"/>
        <w:jc w:val="both"/>
        <w:rPr>
          <w:sz w:val="28"/>
        </w:rPr>
      </w:pPr>
      <w:r>
        <w:rPr>
          <w:spacing w:val="-2"/>
          <w:sz w:val="28"/>
        </w:rPr>
        <w:t>Восприятие</w:t>
      </w:r>
      <w:r>
        <w:rPr>
          <w:spacing w:val="-1"/>
          <w:sz w:val="28"/>
        </w:rPr>
        <w:t xml:space="preserve"> </w:t>
      </w:r>
      <w:r>
        <w:rPr>
          <w:spacing w:val="-2"/>
          <w:sz w:val="28"/>
        </w:rPr>
        <w:t>вкуса.</w:t>
      </w:r>
    </w:p>
    <w:p w14:paraId="7ED4AFAD">
      <w:pPr>
        <w:pStyle w:val="5"/>
        <w:ind w:right="124"/>
      </w:pPr>
      <w: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4A6C8139">
      <w:pPr>
        <w:pStyle w:val="5"/>
        <w:spacing w:before="4"/>
        <w:ind w:left="0" w:firstLine="0"/>
        <w:jc w:val="left"/>
      </w:pPr>
    </w:p>
    <w:p w14:paraId="65AD732A">
      <w:pPr>
        <w:pStyle w:val="2"/>
        <w:numPr>
          <w:ilvl w:val="1"/>
          <w:numId w:val="25"/>
        </w:numPr>
        <w:tabs>
          <w:tab w:val="left" w:pos="1274"/>
        </w:tabs>
        <w:spacing w:before="1" w:after="0" w:line="240" w:lineRule="auto"/>
        <w:ind w:left="100" w:right="119" w:firstLine="540"/>
        <w:jc w:val="both"/>
      </w:pPr>
      <w:bookmarkStart w:id="18" w:name="_bookmark18"/>
      <w:bookmarkEnd w:id="18"/>
      <w:r>
        <w:t>Рабочая</w:t>
      </w:r>
      <w:r>
        <w:rPr>
          <w:spacing w:val="-3"/>
        </w:rPr>
        <w:t xml:space="preserve"> </w:t>
      </w:r>
      <w:r>
        <w:t>программа</w:t>
      </w:r>
      <w:r>
        <w:rPr>
          <w:spacing w:val="-2"/>
        </w:rPr>
        <w:t xml:space="preserve"> </w:t>
      </w:r>
      <w:r>
        <w:t>коррекционного</w:t>
      </w:r>
      <w:r>
        <w:rPr>
          <w:spacing w:val="-3"/>
        </w:rPr>
        <w:t xml:space="preserve"> </w:t>
      </w:r>
      <w:r>
        <w:t>курса</w:t>
      </w:r>
      <w:r>
        <w:rPr>
          <w:spacing w:val="-3"/>
        </w:rPr>
        <w:t xml:space="preserve"> </w:t>
      </w:r>
      <w:r>
        <w:t xml:space="preserve">"Предметно-практические </w:t>
      </w:r>
      <w:r>
        <w:rPr>
          <w:spacing w:val="-2"/>
        </w:rPr>
        <w:t>действия".</w:t>
      </w:r>
    </w:p>
    <w:p w14:paraId="716E6662">
      <w:pPr>
        <w:pStyle w:val="10"/>
        <w:numPr>
          <w:ilvl w:val="2"/>
          <w:numId w:val="52"/>
        </w:numPr>
        <w:tabs>
          <w:tab w:val="left" w:pos="1478"/>
        </w:tabs>
        <w:spacing w:before="321" w:after="0" w:line="321" w:lineRule="exact"/>
        <w:ind w:left="1478" w:right="0" w:hanging="838"/>
        <w:jc w:val="both"/>
        <w:rPr>
          <w:b/>
          <w:sz w:val="28"/>
        </w:rPr>
      </w:pPr>
      <w:r>
        <w:rPr>
          <w:b/>
          <w:spacing w:val="-2"/>
          <w:sz w:val="28"/>
        </w:rPr>
        <w:t>Пояснительная</w:t>
      </w:r>
      <w:r>
        <w:rPr>
          <w:b/>
          <w:spacing w:val="-1"/>
          <w:sz w:val="28"/>
        </w:rPr>
        <w:t xml:space="preserve"> </w:t>
      </w:r>
      <w:r>
        <w:rPr>
          <w:b/>
          <w:spacing w:val="-2"/>
          <w:sz w:val="28"/>
        </w:rPr>
        <w:t>записка.</w:t>
      </w:r>
    </w:p>
    <w:p w14:paraId="1BD64A6C">
      <w:pPr>
        <w:pStyle w:val="5"/>
        <w:ind w:right="119"/>
      </w:pPr>
      <w:r>
        <w:t>Вследствие органического поражения ЦНС у обучающихся с умеренной, тяжелой, глубокой</w:t>
      </w:r>
      <w:r>
        <w:rPr>
          <w:spacing w:val="-1"/>
        </w:rPr>
        <w:t xml:space="preserve"> </w:t>
      </w:r>
      <w:r>
        <w:t>умственной</w:t>
      </w:r>
      <w:r>
        <w:rPr>
          <w:spacing w:val="-1"/>
        </w:rPr>
        <w:t xml:space="preserve"> </w:t>
      </w:r>
      <w:r>
        <w:t>отсталостью,</w:t>
      </w:r>
      <w:r>
        <w:rPr>
          <w:spacing w:val="-1"/>
        </w:rPr>
        <w:t xml:space="preserve"> </w:t>
      </w:r>
      <w:r>
        <w:t>с ТМНР процессы</w:t>
      </w:r>
      <w:r>
        <w:rPr>
          <w:spacing w:val="-1"/>
        </w:rPr>
        <w:t xml:space="preserve"> </w:t>
      </w:r>
      <w:r>
        <w:t>восприятия, памяти, мышления,</w:t>
      </w:r>
      <w:r>
        <w:rPr>
          <w:spacing w:val="-13"/>
        </w:rPr>
        <w:t xml:space="preserve"> </w:t>
      </w:r>
      <w:r>
        <w:t>речи,</w:t>
      </w:r>
      <w:r>
        <w:rPr>
          <w:spacing w:val="-12"/>
        </w:rPr>
        <w:t xml:space="preserve"> </w:t>
      </w:r>
      <w:r>
        <w:t>двигательных</w:t>
      </w:r>
      <w:r>
        <w:rPr>
          <w:spacing w:val="-11"/>
        </w:rPr>
        <w:t xml:space="preserve"> </w:t>
      </w:r>
      <w:r>
        <w:t>и</w:t>
      </w:r>
      <w:r>
        <w:rPr>
          <w:spacing w:val="-12"/>
        </w:rPr>
        <w:t xml:space="preserve"> </w:t>
      </w:r>
      <w:r>
        <w:t>других</w:t>
      </w:r>
      <w:r>
        <w:rPr>
          <w:spacing w:val="-12"/>
        </w:rPr>
        <w:t xml:space="preserve"> </w:t>
      </w:r>
      <w:r>
        <w:t>функций</w:t>
      </w:r>
      <w:r>
        <w:rPr>
          <w:spacing w:val="-11"/>
        </w:rPr>
        <w:t xml:space="preserve"> </w:t>
      </w:r>
      <w:r>
        <w:t>нарушены</w:t>
      </w:r>
      <w:r>
        <w:rPr>
          <w:spacing w:val="-12"/>
        </w:rPr>
        <w:t xml:space="preserve"> </w:t>
      </w:r>
      <w:r>
        <w:t>или</w:t>
      </w:r>
      <w:r>
        <w:rPr>
          <w:spacing w:val="-12"/>
        </w:rPr>
        <w:t xml:space="preserve"> </w:t>
      </w:r>
      <w:r>
        <w:t>искажены,</w:t>
      </w:r>
      <w:r>
        <w:rPr>
          <w:spacing w:val="-10"/>
        </w:rPr>
        <w:t xml:space="preserve"> </w:t>
      </w:r>
      <w:r>
        <w:t>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31EB4DC9">
      <w:pPr>
        <w:pStyle w:val="5"/>
        <w:ind w:right="121"/>
      </w:pPr>
      <w:r>
        <w:t>Целью обучения является формирование целенаправленных произвольных действий с различными предметами и материалами.</w:t>
      </w:r>
    </w:p>
    <w:p w14:paraId="3B23C007">
      <w:pPr>
        <w:pStyle w:val="5"/>
        <w:ind w:right="121"/>
      </w:pPr>
      <w:r>
        <w:t>Программно-методический материал включает 2 раздела: "Действия с материалами", "Действия с предметами".</w:t>
      </w:r>
    </w:p>
    <w:p w14:paraId="5BAF732C">
      <w:pPr>
        <w:pStyle w:val="5"/>
        <w:ind w:right="120"/>
      </w:pPr>
      <w: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w:t>
      </w:r>
      <w:r>
        <w:rPr>
          <w:spacing w:val="-13"/>
        </w:rPr>
        <w:t xml:space="preserve"> </w:t>
      </w:r>
      <w:r>
        <w:t>которые</w:t>
      </w:r>
      <w:r>
        <w:rPr>
          <w:spacing w:val="-14"/>
        </w:rPr>
        <w:t xml:space="preserve"> </w:t>
      </w:r>
      <w:r>
        <w:t>в</w:t>
      </w:r>
      <w:r>
        <w:rPr>
          <w:spacing w:val="-14"/>
        </w:rPr>
        <w:t xml:space="preserve"> </w:t>
      </w:r>
      <w:r>
        <w:t>дальнейшем</w:t>
      </w:r>
      <w:r>
        <w:rPr>
          <w:spacing w:val="-14"/>
        </w:rPr>
        <w:t xml:space="preserve"> </w:t>
      </w:r>
      <w:r>
        <w:t>используются</w:t>
      </w:r>
      <w:r>
        <w:rPr>
          <w:spacing w:val="-13"/>
        </w:rPr>
        <w:t xml:space="preserve"> </w:t>
      </w:r>
      <w:r>
        <w:t>в</w:t>
      </w:r>
      <w:r>
        <w:rPr>
          <w:spacing w:val="-12"/>
        </w:rPr>
        <w:t xml:space="preserve"> </w:t>
      </w:r>
      <w:r>
        <w:t>разных</w:t>
      </w:r>
      <w:r>
        <w:rPr>
          <w:spacing w:val="-13"/>
        </w:rPr>
        <w:t xml:space="preserve"> </w:t>
      </w:r>
      <w:r>
        <w:t>видах</w:t>
      </w:r>
      <w:r>
        <w:rPr>
          <w:spacing w:val="-13"/>
        </w:rPr>
        <w:t xml:space="preserve"> </w:t>
      </w:r>
      <w:r>
        <w:t xml:space="preserve">продуктивной деятельности: изобразительной, доступной бытовой и трудовой деятельности, </w:t>
      </w:r>
      <w:r>
        <w:rPr>
          <w:spacing w:val="-2"/>
        </w:rPr>
        <w:t>самообслуживании.</w:t>
      </w:r>
    </w:p>
    <w:p w14:paraId="3E3BE33C">
      <w:pPr>
        <w:pStyle w:val="5"/>
        <w:tabs>
          <w:tab w:val="left" w:pos="4779"/>
          <w:tab w:val="left" w:pos="7060"/>
          <w:tab w:val="left" w:pos="9132"/>
        </w:tabs>
        <w:ind w:right="117"/>
      </w:pPr>
      <w:r>
        <w:rPr>
          <w:spacing w:val="-2"/>
        </w:rPr>
        <w:t>Материально-техническое</w:t>
      </w:r>
      <w:r>
        <w:tab/>
      </w:r>
      <w:r>
        <w:rPr>
          <w:spacing w:val="-2"/>
        </w:rPr>
        <w:t>оснащение</w:t>
      </w:r>
      <w:r>
        <w:tab/>
      </w:r>
      <w:r>
        <w:rPr>
          <w:spacing w:val="-2"/>
        </w:rPr>
        <w:t>учебного</w:t>
      </w:r>
      <w:r>
        <w:tab/>
      </w:r>
      <w:r>
        <w:rPr>
          <w:spacing w:val="-2"/>
        </w:rPr>
        <w:t xml:space="preserve">предмета </w:t>
      </w:r>
      <w:r>
        <w:t>"Предметнопрактические действия" включает: предметы для нанизывания на стержень,</w:t>
      </w:r>
      <w:r>
        <w:rPr>
          <w:spacing w:val="-17"/>
        </w:rPr>
        <w:t xml:space="preserve"> </w:t>
      </w:r>
      <w:r>
        <w:t>шнур,</w:t>
      </w:r>
      <w:r>
        <w:rPr>
          <w:spacing w:val="-17"/>
        </w:rPr>
        <w:t xml:space="preserve"> </w:t>
      </w:r>
      <w:r>
        <w:t>нить</w:t>
      </w:r>
      <w:r>
        <w:rPr>
          <w:spacing w:val="-17"/>
        </w:rPr>
        <w:t xml:space="preserve"> </w:t>
      </w:r>
      <w:r>
        <w:t>(кольца,</w:t>
      </w:r>
      <w:r>
        <w:rPr>
          <w:spacing w:val="-17"/>
        </w:rPr>
        <w:t xml:space="preserve"> </w:t>
      </w:r>
      <w:r>
        <w:t>шары,</w:t>
      </w:r>
      <w:r>
        <w:rPr>
          <w:spacing w:val="-17"/>
        </w:rPr>
        <w:t xml:space="preserve"> </w:t>
      </w:r>
      <w:r>
        <w:t>бусины),</w:t>
      </w:r>
      <w:r>
        <w:rPr>
          <w:spacing w:val="-17"/>
        </w:rPr>
        <w:t xml:space="preserve"> </w:t>
      </w:r>
      <w:r>
        <w:t>звучащие</w:t>
      </w:r>
      <w:r>
        <w:rPr>
          <w:spacing w:val="-17"/>
        </w:rPr>
        <w:t xml:space="preserve"> </w:t>
      </w:r>
      <w:r>
        <w:t>предметы</w:t>
      </w:r>
      <w:r>
        <w:rPr>
          <w:spacing w:val="-16"/>
        </w:rPr>
        <w:t xml:space="preserve"> </w:t>
      </w:r>
      <w:r>
        <w:t>для</w:t>
      </w:r>
      <w:r>
        <w:rPr>
          <w:spacing w:val="-16"/>
        </w:rPr>
        <w:t xml:space="preserve"> </w:t>
      </w:r>
      <w:r>
        <w:t>встряхивания, предметы для сжимания (мячи различной фактуры, разного диаметра), вставления (стаканчики одинаковой величины).</w:t>
      </w:r>
    </w:p>
    <w:p w14:paraId="041B463D">
      <w:pPr>
        <w:pStyle w:val="5"/>
        <w:spacing w:before="2"/>
        <w:ind w:left="0" w:firstLine="0"/>
        <w:jc w:val="left"/>
      </w:pPr>
    </w:p>
    <w:p w14:paraId="27972925">
      <w:pPr>
        <w:pStyle w:val="2"/>
        <w:numPr>
          <w:ilvl w:val="2"/>
          <w:numId w:val="52"/>
        </w:numPr>
        <w:tabs>
          <w:tab w:val="left" w:pos="1671"/>
        </w:tabs>
        <w:spacing w:before="0" w:after="0" w:line="240" w:lineRule="auto"/>
        <w:ind w:left="100" w:right="120" w:firstLine="540"/>
        <w:jc w:val="both"/>
      </w:pPr>
      <w:r>
        <w:t xml:space="preserve">Содержание коррекционного курса "Предметно-практические </w:t>
      </w:r>
      <w:r>
        <w:rPr>
          <w:spacing w:val="-2"/>
        </w:rPr>
        <w:t>действия".</w:t>
      </w:r>
    </w:p>
    <w:p w14:paraId="62D477D2">
      <w:pPr>
        <w:pStyle w:val="10"/>
        <w:numPr>
          <w:ilvl w:val="3"/>
          <w:numId w:val="53"/>
        </w:numPr>
        <w:tabs>
          <w:tab w:val="left" w:pos="1688"/>
        </w:tabs>
        <w:spacing w:before="0" w:after="0" w:line="319" w:lineRule="exact"/>
        <w:ind w:left="1688" w:right="0" w:hanging="1048"/>
        <w:jc w:val="both"/>
        <w:rPr>
          <w:sz w:val="28"/>
        </w:rPr>
      </w:pPr>
      <w:r>
        <w:rPr>
          <w:sz w:val="28"/>
        </w:rPr>
        <w:t>Действия</w:t>
      </w:r>
      <w:r>
        <w:rPr>
          <w:spacing w:val="-6"/>
          <w:sz w:val="28"/>
        </w:rPr>
        <w:t xml:space="preserve"> </w:t>
      </w:r>
      <w:r>
        <w:rPr>
          <w:sz w:val="28"/>
        </w:rPr>
        <w:t>с</w:t>
      </w:r>
      <w:r>
        <w:rPr>
          <w:spacing w:val="-7"/>
          <w:sz w:val="28"/>
        </w:rPr>
        <w:t xml:space="preserve"> </w:t>
      </w:r>
      <w:r>
        <w:rPr>
          <w:spacing w:val="-2"/>
          <w:sz w:val="28"/>
        </w:rPr>
        <w:t>материалами.</w:t>
      </w:r>
    </w:p>
    <w:p w14:paraId="400877FD">
      <w:pPr>
        <w:pStyle w:val="5"/>
        <w:ind w:right="121"/>
      </w:pPr>
      <w:r>
        <w:t>Сминание</w:t>
      </w:r>
      <w:r>
        <w:rPr>
          <w:spacing w:val="-5"/>
        </w:rPr>
        <w:t xml:space="preserve"> </w:t>
      </w:r>
      <w:r>
        <w:t>материала</w:t>
      </w:r>
      <w:r>
        <w:rPr>
          <w:spacing w:val="-4"/>
        </w:rPr>
        <w:t xml:space="preserve"> </w:t>
      </w:r>
      <w:r>
        <w:t>(салфетки,</w:t>
      </w:r>
      <w:r>
        <w:rPr>
          <w:spacing w:val="-6"/>
        </w:rPr>
        <w:t xml:space="preserve"> </w:t>
      </w:r>
      <w:r>
        <w:t>туалетная</w:t>
      </w:r>
      <w:r>
        <w:rPr>
          <w:spacing w:val="-6"/>
        </w:rPr>
        <w:t xml:space="preserve"> </w:t>
      </w:r>
      <w:r>
        <w:t>бумага,</w:t>
      </w:r>
      <w:r>
        <w:rPr>
          <w:spacing w:val="-6"/>
        </w:rPr>
        <w:t xml:space="preserve"> </w:t>
      </w:r>
      <w:r>
        <w:t>бумажные</w:t>
      </w:r>
      <w:r>
        <w:rPr>
          <w:spacing w:val="-6"/>
        </w:rPr>
        <w:t xml:space="preserve"> </w:t>
      </w:r>
      <w:r>
        <w:t>полотенца,</w:t>
      </w:r>
      <w:r>
        <w:rPr>
          <w:spacing w:val="-6"/>
        </w:rPr>
        <w:t xml:space="preserve"> </w:t>
      </w:r>
      <w:r>
        <w:t>газета, цветная, папиросная бумага, калька) двумя руками (одной рукой, пальцами). Разрывание</w:t>
      </w:r>
      <w:r>
        <w:rPr>
          <w:spacing w:val="-11"/>
        </w:rPr>
        <w:t xml:space="preserve"> </w:t>
      </w:r>
      <w:r>
        <w:t>материала</w:t>
      </w:r>
      <w:r>
        <w:rPr>
          <w:spacing w:val="-11"/>
        </w:rPr>
        <w:t xml:space="preserve"> </w:t>
      </w:r>
      <w:r>
        <w:t>(бумагу,</w:t>
      </w:r>
      <w:r>
        <w:rPr>
          <w:spacing w:val="-11"/>
        </w:rPr>
        <w:t xml:space="preserve"> </w:t>
      </w:r>
      <w:r>
        <w:t>вату,</w:t>
      </w:r>
      <w:r>
        <w:rPr>
          <w:spacing w:val="-11"/>
        </w:rPr>
        <w:t xml:space="preserve"> </w:t>
      </w:r>
      <w:r>
        <w:t>природный</w:t>
      </w:r>
      <w:r>
        <w:rPr>
          <w:spacing w:val="-12"/>
        </w:rPr>
        <w:t xml:space="preserve"> </w:t>
      </w:r>
      <w:r>
        <w:t>материал)</w:t>
      </w:r>
      <w:r>
        <w:rPr>
          <w:spacing w:val="-11"/>
        </w:rPr>
        <w:t xml:space="preserve"> </w:t>
      </w:r>
      <w:r>
        <w:t>двумя</w:t>
      </w:r>
      <w:r>
        <w:rPr>
          <w:spacing w:val="-12"/>
        </w:rPr>
        <w:t xml:space="preserve"> </w:t>
      </w:r>
      <w:r>
        <w:t>руками,</w:t>
      </w:r>
      <w:r>
        <w:rPr>
          <w:spacing w:val="-11"/>
        </w:rPr>
        <w:t xml:space="preserve"> </w:t>
      </w:r>
      <w:r>
        <w:t>направляя руки в разные стороны (двумя руками, направляя одну руку к себе, другую руку от себя;</w:t>
      </w:r>
      <w:r>
        <w:rPr>
          <w:spacing w:val="74"/>
        </w:rPr>
        <w:t xml:space="preserve"> </w:t>
      </w:r>
      <w:r>
        <w:t>пальцами</w:t>
      </w:r>
      <w:r>
        <w:rPr>
          <w:spacing w:val="74"/>
        </w:rPr>
        <w:t xml:space="preserve"> </w:t>
      </w:r>
      <w:r>
        <w:t>обеих</w:t>
      </w:r>
      <w:r>
        <w:rPr>
          <w:spacing w:val="74"/>
        </w:rPr>
        <w:t xml:space="preserve"> </w:t>
      </w:r>
      <w:r>
        <w:t>рук,</w:t>
      </w:r>
      <w:r>
        <w:rPr>
          <w:spacing w:val="74"/>
        </w:rPr>
        <w:t xml:space="preserve"> </w:t>
      </w:r>
      <w:r>
        <w:t>направляя</w:t>
      </w:r>
      <w:r>
        <w:rPr>
          <w:spacing w:val="75"/>
        </w:rPr>
        <w:t xml:space="preserve"> </w:t>
      </w:r>
      <w:r>
        <w:t>одну</w:t>
      </w:r>
      <w:r>
        <w:rPr>
          <w:spacing w:val="75"/>
        </w:rPr>
        <w:t xml:space="preserve"> </w:t>
      </w:r>
      <w:r>
        <w:t>руку</w:t>
      </w:r>
      <w:r>
        <w:rPr>
          <w:spacing w:val="74"/>
        </w:rPr>
        <w:t xml:space="preserve"> </w:t>
      </w:r>
      <w:r>
        <w:t>к</w:t>
      </w:r>
      <w:r>
        <w:rPr>
          <w:spacing w:val="75"/>
        </w:rPr>
        <w:t xml:space="preserve"> </w:t>
      </w:r>
      <w:r>
        <w:t>себе,</w:t>
      </w:r>
      <w:r>
        <w:rPr>
          <w:spacing w:val="73"/>
        </w:rPr>
        <w:t xml:space="preserve"> </w:t>
      </w:r>
      <w:r>
        <w:t>другую</w:t>
      </w:r>
      <w:r>
        <w:rPr>
          <w:spacing w:val="73"/>
        </w:rPr>
        <w:t xml:space="preserve"> </w:t>
      </w:r>
      <w:r>
        <w:t>руку</w:t>
      </w:r>
      <w:r>
        <w:rPr>
          <w:spacing w:val="74"/>
        </w:rPr>
        <w:t xml:space="preserve"> </w:t>
      </w:r>
      <w:r>
        <w:t>от</w:t>
      </w:r>
      <w:r>
        <w:rPr>
          <w:spacing w:val="75"/>
        </w:rPr>
        <w:t xml:space="preserve"> </w:t>
      </w:r>
      <w:r>
        <w:t>себя).</w:t>
      </w:r>
    </w:p>
    <w:p w14:paraId="612CFCD1">
      <w:pPr>
        <w:spacing w:after="0"/>
        <w:sectPr>
          <w:pgSz w:w="11910" w:h="16860"/>
          <w:pgMar w:top="980" w:right="620" w:bottom="280" w:left="920" w:header="720" w:footer="720" w:gutter="0"/>
          <w:cols w:space="720" w:num="1"/>
        </w:sectPr>
      </w:pPr>
    </w:p>
    <w:p w14:paraId="259C40A2">
      <w:pPr>
        <w:pStyle w:val="5"/>
        <w:spacing w:before="65"/>
        <w:ind w:right="118" w:firstLine="0"/>
      </w:pPr>
      <w:r>
        <w:t>Размазывание</w:t>
      </w:r>
      <w:r>
        <w:rPr>
          <w:spacing w:val="-1"/>
        </w:rPr>
        <w:t xml:space="preserve"> </w:t>
      </w:r>
      <w:r>
        <w:t>материала</w:t>
      </w:r>
      <w:r>
        <w:rPr>
          <w:spacing w:val="-1"/>
        </w:rPr>
        <w:t xml:space="preserve"> </w:t>
      </w:r>
      <w:r>
        <w:t>руками (сверху</w:t>
      </w:r>
      <w:r>
        <w:rPr>
          <w:spacing w:val="-1"/>
        </w:rPr>
        <w:t xml:space="preserve"> </w:t>
      </w:r>
      <w:r>
        <w:t>вниз,</w:t>
      </w:r>
      <w:r>
        <w:rPr>
          <w:spacing w:val="-2"/>
        </w:rPr>
        <w:t xml:space="preserve"> </w:t>
      </w:r>
      <w:r>
        <w:t>слева</w:t>
      </w:r>
      <w:r>
        <w:rPr>
          <w:spacing w:val="-2"/>
        </w:rPr>
        <w:t xml:space="preserve"> </w:t>
      </w:r>
      <w:r>
        <w:t>направо,</w:t>
      </w:r>
      <w:r>
        <w:rPr>
          <w:spacing w:val="-2"/>
        </w:rPr>
        <w:t xml:space="preserve"> </w:t>
      </w:r>
      <w:r>
        <w:t>по кругу).</w:t>
      </w:r>
      <w:r>
        <w:rPr>
          <w:spacing w:val="-2"/>
        </w:rPr>
        <w:t xml:space="preserve"> </w:t>
      </w:r>
      <w:r>
        <w:t>Разминание материала (тесто,</w:t>
      </w:r>
      <w:r>
        <w:rPr>
          <w:spacing w:val="-1"/>
        </w:rPr>
        <w:t xml:space="preserve"> </w:t>
      </w:r>
      <w:r>
        <w:t>пластилин,</w:t>
      </w:r>
      <w:r>
        <w:rPr>
          <w:spacing w:val="-1"/>
        </w:rPr>
        <w:t xml:space="preserve"> </w:t>
      </w:r>
      <w:r>
        <w:t>глина,</w:t>
      </w:r>
      <w:r>
        <w:rPr>
          <w:spacing w:val="-1"/>
        </w:rPr>
        <w:t xml:space="preserve"> </w:t>
      </w:r>
      <w:r>
        <w:t>пластичная масса)</w:t>
      </w:r>
      <w:r>
        <w:rPr>
          <w:spacing w:val="-2"/>
        </w:rPr>
        <w:t xml:space="preserve"> </w:t>
      </w:r>
      <w:r>
        <w:t>двумя</w:t>
      </w:r>
      <w:r>
        <w:rPr>
          <w:spacing w:val="-2"/>
        </w:rPr>
        <w:t xml:space="preserve"> </w:t>
      </w:r>
      <w:r>
        <w:t>руками</w:t>
      </w:r>
      <w:r>
        <w:rPr>
          <w:spacing w:val="-2"/>
        </w:rPr>
        <w:t xml:space="preserve"> </w:t>
      </w:r>
      <w:r>
        <w:t>(одной</w:t>
      </w:r>
      <w:r>
        <w:rPr>
          <w:spacing w:val="-1"/>
        </w:rPr>
        <w:t xml:space="preserve"> </w:t>
      </w:r>
      <w:r>
        <w:t>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1148739F">
      <w:pPr>
        <w:pStyle w:val="5"/>
        <w:spacing w:before="1"/>
        <w:ind w:left="640" w:firstLine="0"/>
      </w:pPr>
      <w:r>
        <w:t>3.13.2.2.</w:t>
      </w:r>
      <w:r>
        <w:rPr>
          <w:spacing w:val="-9"/>
        </w:rPr>
        <w:t xml:space="preserve"> </w:t>
      </w:r>
      <w:r>
        <w:t>Действия</w:t>
      </w:r>
      <w:r>
        <w:rPr>
          <w:spacing w:val="-6"/>
        </w:rPr>
        <w:t xml:space="preserve"> </w:t>
      </w:r>
      <w:r>
        <w:t>с</w:t>
      </w:r>
      <w:r>
        <w:rPr>
          <w:spacing w:val="-9"/>
        </w:rPr>
        <w:t xml:space="preserve"> </w:t>
      </w:r>
      <w:r>
        <w:rPr>
          <w:spacing w:val="-2"/>
        </w:rPr>
        <w:t>предметами.</w:t>
      </w:r>
    </w:p>
    <w:p w14:paraId="732A97A1">
      <w:pPr>
        <w:pStyle w:val="5"/>
        <w:spacing w:before="1"/>
        <w:ind w:right="116"/>
      </w:pPr>
      <w:r>
        <w:t>Захватывание, удержание, отпускание предмета (шарики, кубики, мелкие игрушки,</w:t>
      </w:r>
      <w:r>
        <w:rPr>
          <w:spacing w:val="-13"/>
        </w:rPr>
        <w:t xml:space="preserve"> </w:t>
      </w:r>
      <w:r>
        <w:t>шишки).</w:t>
      </w:r>
      <w:r>
        <w:rPr>
          <w:spacing w:val="-13"/>
        </w:rPr>
        <w:t xml:space="preserve"> </w:t>
      </w:r>
      <w:r>
        <w:t>Встряхивание</w:t>
      </w:r>
      <w:r>
        <w:rPr>
          <w:spacing w:val="-14"/>
        </w:rPr>
        <w:t xml:space="preserve"> </w:t>
      </w:r>
      <w:r>
        <w:t>предмета,</w:t>
      </w:r>
      <w:r>
        <w:rPr>
          <w:spacing w:val="-13"/>
        </w:rPr>
        <w:t xml:space="preserve"> </w:t>
      </w:r>
      <w:r>
        <w:t>издающего</w:t>
      </w:r>
      <w:r>
        <w:rPr>
          <w:spacing w:val="-13"/>
        </w:rPr>
        <w:t xml:space="preserve"> </w:t>
      </w:r>
      <w:r>
        <w:t>звук</w:t>
      </w:r>
      <w:r>
        <w:rPr>
          <w:spacing w:val="-13"/>
        </w:rPr>
        <w:t xml:space="preserve"> </w:t>
      </w:r>
      <w:r>
        <w:t>(бутылочки</w:t>
      </w:r>
      <w:r>
        <w:rPr>
          <w:spacing w:val="-13"/>
        </w:rPr>
        <w:t xml:space="preserve"> </w:t>
      </w:r>
      <w:r>
        <w:t>с</w:t>
      </w:r>
      <w:r>
        <w:rPr>
          <w:spacing w:val="-13"/>
        </w:rPr>
        <w:t xml:space="preserve"> </w:t>
      </w:r>
      <w:r>
        <w:t>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w:t>
      </w:r>
      <w:r>
        <w:rPr>
          <w:spacing w:val="-18"/>
        </w:rPr>
        <w:t xml:space="preserve"> </w:t>
      </w:r>
      <w:r>
        <w:t>и</w:t>
      </w:r>
      <w:r>
        <w:rPr>
          <w:spacing w:val="-17"/>
        </w:rPr>
        <w:t xml:space="preserve"> </w:t>
      </w:r>
      <w:r>
        <w:t>гайками).</w:t>
      </w:r>
      <w:r>
        <w:rPr>
          <w:spacing w:val="-18"/>
        </w:rPr>
        <w:t xml:space="preserve"> </w:t>
      </w:r>
      <w:r>
        <w:t>Нажимание</w:t>
      </w:r>
      <w:r>
        <w:rPr>
          <w:spacing w:val="-17"/>
        </w:rPr>
        <w:t xml:space="preserve"> </w:t>
      </w:r>
      <w:r>
        <w:t>на</w:t>
      </w:r>
      <w:r>
        <w:rPr>
          <w:spacing w:val="-18"/>
        </w:rPr>
        <w:t xml:space="preserve"> </w:t>
      </w:r>
      <w:r>
        <w:t>предмет</w:t>
      </w:r>
      <w:r>
        <w:rPr>
          <w:spacing w:val="-17"/>
        </w:rPr>
        <w:t xml:space="preserve"> </w:t>
      </w:r>
      <w:r>
        <w:t>(юла,</w:t>
      </w:r>
      <w:r>
        <w:rPr>
          <w:spacing w:val="-18"/>
        </w:rPr>
        <w:t xml:space="preserve"> </w:t>
      </w:r>
      <w:r>
        <w:t>рычаг,</w:t>
      </w:r>
      <w:r>
        <w:rPr>
          <w:spacing w:val="-17"/>
        </w:rPr>
        <w:t xml:space="preserve"> </w:t>
      </w:r>
      <w:r>
        <w:t>кнопка,</w:t>
      </w:r>
      <w:r>
        <w:rPr>
          <w:spacing w:val="-18"/>
        </w:rPr>
        <w:t xml:space="preserve"> </w:t>
      </w:r>
      <w:r>
        <w:t>коммуникатор)</w:t>
      </w:r>
      <w:r>
        <w:rPr>
          <w:spacing w:val="-17"/>
        </w:rPr>
        <w:t xml:space="preserve"> </w:t>
      </w:r>
      <w:r>
        <w:t>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73B51B03">
      <w:pPr>
        <w:pStyle w:val="5"/>
        <w:spacing w:before="4"/>
        <w:ind w:left="0" w:firstLine="0"/>
        <w:jc w:val="left"/>
      </w:pPr>
    </w:p>
    <w:p w14:paraId="68BEBE53">
      <w:pPr>
        <w:pStyle w:val="2"/>
        <w:numPr>
          <w:ilvl w:val="1"/>
          <w:numId w:val="25"/>
        </w:numPr>
        <w:tabs>
          <w:tab w:val="left" w:pos="1269"/>
        </w:tabs>
        <w:spacing w:before="0" w:after="0" w:line="240" w:lineRule="auto"/>
        <w:ind w:left="1269" w:right="0" w:hanging="629"/>
        <w:jc w:val="both"/>
      </w:pPr>
      <w:bookmarkStart w:id="19" w:name="_bookmark19"/>
      <w:bookmarkEnd w:id="19"/>
      <w:r>
        <w:t>Рабочая</w:t>
      </w:r>
      <w:r>
        <w:rPr>
          <w:spacing w:val="-18"/>
        </w:rPr>
        <w:t xml:space="preserve"> </w:t>
      </w:r>
      <w:r>
        <w:t>программа</w:t>
      </w:r>
      <w:r>
        <w:rPr>
          <w:spacing w:val="-16"/>
        </w:rPr>
        <w:t xml:space="preserve"> </w:t>
      </w:r>
      <w:r>
        <w:t>коррекционного</w:t>
      </w:r>
      <w:r>
        <w:rPr>
          <w:spacing w:val="-16"/>
        </w:rPr>
        <w:t xml:space="preserve"> </w:t>
      </w:r>
      <w:r>
        <w:t>курса</w:t>
      </w:r>
      <w:r>
        <w:rPr>
          <w:spacing w:val="-18"/>
        </w:rPr>
        <w:t xml:space="preserve"> </w:t>
      </w:r>
      <w:r>
        <w:t>"Двигательное</w:t>
      </w:r>
      <w:r>
        <w:rPr>
          <w:spacing w:val="-17"/>
        </w:rPr>
        <w:t xml:space="preserve"> </w:t>
      </w:r>
      <w:r>
        <w:rPr>
          <w:spacing w:val="-2"/>
        </w:rPr>
        <w:t>развитие".</w:t>
      </w:r>
    </w:p>
    <w:p w14:paraId="1A7C1AEC">
      <w:pPr>
        <w:pStyle w:val="10"/>
        <w:numPr>
          <w:ilvl w:val="2"/>
          <w:numId w:val="25"/>
        </w:numPr>
        <w:tabs>
          <w:tab w:val="left" w:pos="1478"/>
        </w:tabs>
        <w:spacing w:before="321" w:after="0" w:line="320" w:lineRule="exact"/>
        <w:ind w:left="1478" w:right="0" w:hanging="838"/>
        <w:jc w:val="both"/>
        <w:rPr>
          <w:b/>
          <w:sz w:val="28"/>
        </w:rPr>
      </w:pPr>
      <w:r>
        <w:rPr>
          <w:b/>
          <w:spacing w:val="-2"/>
          <w:sz w:val="28"/>
        </w:rPr>
        <w:t>Пояснительная</w:t>
      </w:r>
      <w:r>
        <w:rPr>
          <w:b/>
          <w:spacing w:val="1"/>
          <w:sz w:val="28"/>
        </w:rPr>
        <w:t xml:space="preserve"> </w:t>
      </w:r>
      <w:r>
        <w:rPr>
          <w:b/>
          <w:spacing w:val="-2"/>
          <w:sz w:val="28"/>
        </w:rPr>
        <w:t>записка.</w:t>
      </w:r>
    </w:p>
    <w:p w14:paraId="222F93C6">
      <w:pPr>
        <w:pStyle w:val="5"/>
        <w:ind w:right="119"/>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w:t>
      </w:r>
      <w:r>
        <w:rPr>
          <w:spacing w:val="-18"/>
        </w:rPr>
        <w:t xml:space="preserve"> </w:t>
      </w:r>
      <w:r>
        <w:t>к</w:t>
      </w:r>
      <w:r>
        <w:rPr>
          <w:spacing w:val="-17"/>
        </w:rPr>
        <w:t xml:space="preserve"> </w:t>
      </w:r>
      <w:r>
        <w:t>движению</w:t>
      </w:r>
      <w:r>
        <w:rPr>
          <w:spacing w:val="-18"/>
        </w:rPr>
        <w:t xml:space="preserve"> </w:t>
      </w:r>
      <w:r>
        <w:t>и</w:t>
      </w:r>
      <w:r>
        <w:rPr>
          <w:spacing w:val="-17"/>
        </w:rPr>
        <w:t xml:space="preserve"> </w:t>
      </w:r>
      <w:r>
        <w:t>функциональному</w:t>
      </w:r>
      <w:r>
        <w:rPr>
          <w:spacing w:val="-18"/>
        </w:rPr>
        <w:t xml:space="preserve"> </w:t>
      </w:r>
      <w:r>
        <w:t>использованию</w:t>
      </w:r>
      <w:r>
        <w:rPr>
          <w:spacing w:val="-17"/>
        </w:rPr>
        <w:t xml:space="preserve"> </w:t>
      </w:r>
      <w:r>
        <w:t>двигательных</w:t>
      </w:r>
      <w:r>
        <w:rPr>
          <w:spacing w:val="-18"/>
        </w:rPr>
        <w:t xml:space="preserve"> </w:t>
      </w:r>
      <w:r>
        <w:t>навыков является целью занятий.</w:t>
      </w:r>
    </w:p>
    <w:p w14:paraId="0237CEF3">
      <w:pPr>
        <w:pStyle w:val="5"/>
        <w:ind w:right="121"/>
      </w:pPr>
      <w:r>
        <w:t>Основные задачи: мотивация двигательной активности, поддержка и развитие имеющихся</w:t>
      </w:r>
      <w:r>
        <w:rPr>
          <w:spacing w:val="-18"/>
        </w:rPr>
        <w:t xml:space="preserve"> </w:t>
      </w:r>
      <w:r>
        <w:t>движений,</w:t>
      </w:r>
      <w:r>
        <w:rPr>
          <w:spacing w:val="-17"/>
        </w:rPr>
        <w:t xml:space="preserve"> </w:t>
      </w:r>
      <w:r>
        <w:t>расширение</w:t>
      </w:r>
      <w:r>
        <w:rPr>
          <w:spacing w:val="-18"/>
        </w:rPr>
        <w:t xml:space="preserve"> </w:t>
      </w:r>
      <w:r>
        <w:t>диапазона</w:t>
      </w:r>
      <w:r>
        <w:rPr>
          <w:spacing w:val="-17"/>
        </w:rPr>
        <w:t xml:space="preserve"> </w:t>
      </w:r>
      <w:r>
        <w:t>движений</w:t>
      </w:r>
      <w:r>
        <w:rPr>
          <w:spacing w:val="-18"/>
        </w:rPr>
        <w:t xml:space="preserve"> </w:t>
      </w:r>
      <w:r>
        <w:t>и</w:t>
      </w:r>
      <w:r>
        <w:rPr>
          <w:spacing w:val="-17"/>
        </w:rPr>
        <w:t xml:space="preserve"> </w:t>
      </w:r>
      <w:r>
        <w:t>профилактика</w:t>
      </w:r>
      <w:r>
        <w:rPr>
          <w:spacing w:val="-18"/>
        </w:rPr>
        <w:t xml:space="preserve"> </w:t>
      </w:r>
      <w:r>
        <w:t>возможных нарушений; освоение новых способов передвижения, включая передвижение с помощью</w:t>
      </w:r>
      <w:r>
        <w:rPr>
          <w:spacing w:val="-17"/>
        </w:rPr>
        <w:t xml:space="preserve"> </w:t>
      </w:r>
      <w:r>
        <w:t>технических</w:t>
      </w:r>
      <w:r>
        <w:rPr>
          <w:spacing w:val="-16"/>
        </w:rPr>
        <w:t xml:space="preserve"> </w:t>
      </w:r>
      <w:r>
        <w:t>средств</w:t>
      </w:r>
      <w:r>
        <w:rPr>
          <w:spacing w:val="-18"/>
        </w:rPr>
        <w:t xml:space="preserve"> </w:t>
      </w:r>
      <w:r>
        <w:t>реабилитации.</w:t>
      </w:r>
      <w:r>
        <w:rPr>
          <w:spacing w:val="-17"/>
        </w:rPr>
        <w:t xml:space="preserve"> </w:t>
      </w:r>
      <w:r>
        <w:t>Целенаправленное</w:t>
      </w:r>
      <w:r>
        <w:rPr>
          <w:spacing w:val="-18"/>
        </w:rPr>
        <w:t xml:space="preserve"> </w:t>
      </w:r>
      <w:r>
        <w:t>развитие</w:t>
      </w:r>
      <w:r>
        <w:rPr>
          <w:spacing w:val="-17"/>
        </w:rPr>
        <w:t xml:space="preserve"> </w:t>
      </w:r>
      <w:r>
        <w:t>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0E773354">
      <w:pPr>
        <w:pStyle w:val="5"/>
        <w:ind w:right="119"/>
      </w:pPr>
      <w: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w:t>
      </w:r>
      <w:r>
        <w:rPr>
          <w:spacing w:val="-6"/>
        </w:rPr>
        <w:t xml:space="preserve"> </w:t>
      </w:r>
      <w:r>
        <w:t>и</w:t>
      </w:r>
      <w:r>
        <w:rPr>
          <w:spacing w:val="-7"/>
        </w:rPr>
        <w:t xml:space="preserve"> </w:t>
      </w:r>
      <w:r>
        <w:t>вспомогательных</w:t>
      </w:r>
      <w:r>
        <w:rPr>
          <w:spacing w:val="-6"/>
        </w:rPr>
        <w:t xml:space="preserve"> </w:t>
      </w:r>
      <w:r>
        <w:t>приспособлений</w:t>
      </w:r>
      <w:r>
        <w:rPr>
          <w:spacing w:val="-6"/>
        </w:rPr>
        <w:t xml:space="preserve"> </w:t>
      </w:r>
      <w:r>
        <w:t>с</w:t>
      </w:r>
      <w:r>
        <w:rPr>
          <w:spacing w:val="-8"/>
        </w:rPr>
        <w:t xml:space="preserve"> </w:t>
      </w:r>
      <w:r>
        <w:t>соблюдением</w:t>
      </w:r>
      <w:r>
        <w:rPr>
          <w:spacing w:val="-7"/>
        </w:rPr>
        <w:t xml:space="preserve"> </w:t>
      </w:r>
      <w:r>
        <w:t>индивидуального режима.</w:t>
      </w:r>
      <w:r>
        <w:rPr>
          <w:spacing w:val="49"/>
          <w:w w:val="150"/>
        </w:rPr>
        <w:t xml:space="preserve"> </w:t>
      </w:r>
      <w:r>
        <w:t>Такая</w:t>
      </w:r>
      <w:r>
        <w:rPr>
          <w:spacing w:val="49"/>
          <w:w w:val="150"/>
        </w:rPr>
        <w:t xml:space="preserve"> </w:t>
      </w:r>
      <w:r>
        <w:t>работа</w:t>
      </w:r>
      <w:r>
        <w:rPr>
          <w:spacing w:val="48"/>
          <w:w w:val="150"/>
        </w:rPr>
        <w:t xml:space="preserve"> </w:t>
      </w:r>
      <w:r>
        <w:t>организуется</w:t>
      </w:r>
      <w:r>
        <w:rPr>
          <w:spacing w:val="50"/>
          <w:w w:val="150"/>
        </w:rPr>
        <w:t xml:space="preserve"> </w:t>
      </w:r>
      <w:r>
        <w:t>в</w:t>
      </w:r>
      <w:r>
        <w:rPr>
          <w:spacing w:val="48"/>
          <w:w w:val="150"/>
        </w:rPr>
        <w:t xml:space="preserve"> </w:t>
      </w:r>
      <w:r>
        <w:t>физкультурном</w:t>
      </w:r>
      <w:r>
        <w:rPr>
          <w:spacing w:val="48"/>
          <w:w w:val="150"/>
        </w:rPr>
        <w:t xml:space="preserve"> </w:t>
      </w:r>
      <w:r>
        <w:t>зале,</w:t>
      </w:r>
      <w:r>
        <w:rPr>
          <w:spacing w:val="49"/>
          <w:w w:val="150"/>
        </w:rPr>
        <w:t xml:space="preserve"> </w:t>
      </w:r>
      <w:r>
        <w:t>в</w:t>
      </w:r>
      <w:r>
        <w:rPr>
          <w:spacing w:val="49"/>
          <w:w w:val="150"/>
        </w:rPr>
        <w:t xml:space="preserve"> </w:t>
      </w:r>
      <w:r>
        <w:t>классе</w:t>
      </w:r>
      <w:r>
        <w:rPr>
          <w:spacing w:val="48"/>
          <w:w w:val="150"/>
        </w:rPr>
        <w:t xml:space="preserve"> </w:t>
      </w:r>
      <w:r>
        <w:t>и</w:t>
      </w:r>
      <w:r>
        <w:rPr>
          <w:spacing w:val="50"/>
          <w:w w:val="150"/>
        </w:rPr>
        <w:t xml:space="preserve"> </w:t>
      </w:r>
      <w:r>
        <w:t>дома</w:t>
      </w:r>
      <w:r>
        <w:rPr>
          <w:spacing w:val="50"/>
          <w:w w:val="150"/>
        </w:rPr>
        <w:t xml:space="preserve"> </w:t>
      </w:r>
      <w:r>
        <w:rPr>
          <w:spacing w:val="-10"/>
        </w:rPr>
        <w:t>в</w:t>
      </w:r>
    </w:p>
    <w:p w14:paraId="7226C1DE">
      <w:pPr>
        <w:spacing w:after="0"/>
        <w:sectPr>
          <w:pgSz w:w="11910" w:h="16860"/>
          <w:pgMar w:top="980" w:right="620" w:bottom="280" w:left="920" w:header="720" w:footer="720" w:gutter="0"/>
          <w:cols w:space="720" w:num="1"/>
        </w:sectPr>
      </w:pPr>
    </w:p>
    <w:p w14:paraId="60302B2D">
      <w:pPr>
        <w:pStyle w:val="5"/>
        <w:spacing w:before="65"/>
        <w:ind w:right="120" w:firstLine="0"/>
      </w:pPr>
      <w:r>
        <w:t>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6351D813">
      <w:pPr>
        <w:pStyle w:val="5"/>
        <w:spacing w:before="1"/>
        <w:ind w:right="121"/>
      </w:pPr>
      <w:r>
        <w:t xml:space="preserve">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w:t>
      </w:r>
      <w:r>
        <w:rPr>
          <w:spacing w:val="-2"/>
        </w:rPr>
        <w:t>подъемники.</w:t>
      </w:r>
    </w:p>
    <w:p w14:paraId="0A7180C6">
      <w:pPr>
        <w:pStyle w:val="5"/>
        <w:spacing w:before="4"/>
        <w:ind w:left="0" w:firstLine="0"/>
        <w:jc w:val="left"/>
      </w:pPr>
    </w:p>
    <w:p w14:paraId="703742CB">
      <w:pPr>
        <w:pStyle w:val="2"/>
        <w:numPr>
          <w:ilvl w:val="2"/>
          <w:numId w:val="25"/>
        </w:numPr>
        <w:tabs>
          <w:tab w:val="left" w:pos="1478"/>
        </w:tabs>
        <w:spacing w:before="0" w:after="0" w:line="320" w:lineRule="exact"/>
        <w:ind w:left="1478" w:right="0" w:hanging="838"/>
        <w:jc w:val="both"/>
      </w:pPr>
      <w:r>
        <w:rPr>
          <w:spacing w:val="-2"/>
        </w:rPr>
        <w:t>Содержание</w:t>
      </w:r>
      <w:r>
        <w:rPr>
          <w:spacing w:val="2"/>
        </w:rPr>
        <w:t xml:space="preserve"> </w:t>
      </w:r>
      <w:r>
        <w:rPr>
          <w:spacing w:val="-2"/>
        </w:rPr>
        <w:t>коррекционного</w:t>
      </w:r>
      <w:r>
        <w:rPr>
          <w:spacing w:val="3"/>
        </w:rPr>
        <w:t xml:space="preserve"> </w:t>
      </w:r>
      <w:r>
        <w:rPr>
          <w:spacing w:val="-2"/>
        </w:rPr>
        <w:t>курса</w:t>
      </w:r>
      <w:r>
        <w:rPr>
          <w:spacing w:val="1"/>
        </w:rPr>
        <w:t xml:space="preserve"> </w:t>
      </w:r>
      <w:r>
        <w:rPr>
          <w:spacing w:val="-2"/>
        </w:rPr>
        <w:t>"Двигательное</w:t>
      </w:r>
      <w:r>
        <w:rPr>
          <w:spacing w:val="1"/>
        </w:rPr>
        <w:t xml:space="preserve"> </w:t>
      </w:r>
      <w:r>
        <w:rPr>
          <w:spacing w:val="-2"/>
        </w:rPr>
        <w:t>развитие".</w:t>
      </w:r>
    </w:p>
    <w:p w14:paraId="2C204140">
      <w:pPr>
        <w:pStyle w:val="5"/>
        <w:ind w:right="119"/>
      </w:pPr>
      <w: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5EEBB744">
      <w:pPr>
        <w:pStyle w:val="5"/>
        <w:ind w:right="118"/>
      </w:pPr>
      <w: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50D618ED">
      <w:pPr>
        <w:pStyle w:val="5"/>
        <w:ind w:right="116"/>
      </w:pPr>
      <w: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w:t>
      </w:r>
      <w:r>
        <w:rPr>
          <w:spacing w:val="-5"/>
        </w:rPr>
        <w:t xml:space="preserve"> </w:t>
      </w:r>
      <w:r>
        <w:t>подъем</w:t>
      </w:r>
      <w:r>
        <w:rPr>
          <w:spacing w:val="-4"/>
        </w:rPr>
        <w:t xml:space="preserve"> </w:t>
      </w:r>
      <w:r>
        <w:t>ноги</w:t>
      </w:r>
      <w:r>
        <w:rPr>
          <w:spacing w:val="-5"/>
        </w:rPr>
        <w:t xml:space="preserve"> </w:t>
      </w:r>
      <w:r>
        <w:t>вверх,</w:t>
      </w:r>
      <w:r>
        <w:rPr>
          <w:spacing w:val="-4"/>
        </w:rPr>
        <w:t xml:space="preserve"> </w:t>
      </w:r>
      <w:r>
        <w:t>отведение</w:t>
      </w:r>
      <w:r>
        <w:rPr>
          <w:spacing w:val="-3"/>
        </w:rPr>
        <w:t xml:space="preserve"> </w:t>
      </w:r>
      <w:r>
        <w:t>ноги</w:t>
      </w:r>
      <w:r>
        <w:rPr>
          <w:spacing w:val="-5"/>
        </w:rPr>
        <w:t xml:space="preserve"> </w:t>
      </w:r>
      <w:r>
        <w:t>в</w:t>
      </w:r>
      <w:r>
        <w:rPr>
          <w:spacing w:val="-5"/>
        </w:rPr>
        <w:t xml:space="preserve"> </w:t>
      </w:r>
      <w:r>
        <w:t>сторону,</w:t>
      </w:r>
      <w:r>
        <w:rPr>
          <w:spacing w:val="-6"/>
        </w:rPr>
        <w:t xml:space="preserve"> </w:t>
      </w:r>
      <w:r>
        <w:t>отведение</w:t>
      </w:r>
      <w:r>
        <w:rPr>
          <w:spacing w:val="-6"/>
        </w:rPr>
        <w:t xml:space="preserve"> </w:t>
      </w:r>
      <w:r>
        <w:t>ноги</w:t>
      </w:r>
      <w:r>
        <w:rPr>
          <w:spacing w:val="-5"/>
        </w:rPr>
        <w:t xml:space="preserve"> </w:t>
      </w:r>
      <w:r>
        <w:t>назад.</w:t>
      </w:r>
      <w:r>
        <w:rPr>
          <w:spacing w:val="-5"/>
        </w:rPr>
        <w:t xml:space="preserve"> </w:t>
      </w:r>
      <w:r>
        <w:t xml:space="preserve">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w:t>
      </w:r>
      <w:r>
        <w:rPr>
          <w:spacing w:val="-2"/>
        </w:rPr>
        <w:t>Прыжки</w:t>
      </w:r>
      <w:r>
        <w:rPr>
          <w:spacing w:val="-10"/>
        </w:rPr>
        <w:t xml:space="preserve"> </w:t>
      </w:r>
      <w:r>
        <w:rPr>
          <w:spacing w:val="-2"/>
        </w:rPr>
        <w:t>на</w:t>
      </w:r>
      <w:r>
        <w:rPr>
          <w:spacing w:val="-10"/>
        </w:rPr>
        <w:t xml:space="preserve"> </w:t>
      </w:r>
      <w:r>
        <w:rPr>
          <w:spacing w:val="-2"/>
        </w:rPr>
        <w:t>одной</w:t>
      </w:r>
      <w:r>
        <w:rPr>
          <w:spacing w:val="-9"/>
        </w:rPr>
        <w:t xml:space="preserve"> </w:t>
      </w:r>
      <w:r>
        <w:rPr>
          <w:spacing w:val="-2"/>
        </w:rPr>
        <w:t>ноге.</w:t>
      </w:r>
      <w:r>
        <w:rPr>
          <w:spacing w:val="-11"/>
        </w:rPr>
        <w:t xml:space="preserve"> </w:t>
      </w:r>
      <w:r>
        <w:rPr>
          <w:spacing w:val="-2"/>
        </w:rPr>
        <w:t>Удары</w:t>
      </w:r>
      <w:r>
        <w:rPr>
          <w:spacing w:val="-9"/>
        </w:rPr>
        <w:t xml:space="preserve"> </w:t>
      </w:r>
      <w:r>
        <w:rPr>
          <w:spacing w:val="-2"/>
        </w:rPr>
        <w:t>по</w:t>
      </w:r>
      <w:r>
        <w:rPr>
          <w:spacing w:val="-9"/>
        </w:rPr>
        <w:t xml:space="preserve"> </w:t>
      </w:r>
      <w:r>
        <w:rPr>
          <w:spacing w:val="-2"/>
        </w:rPr>
        <w:t>мячу</w:t>
      </w:r>
      <w:r>
        <w:rPr>
          <w:spacing w:val="-9"/>
        </w:rPr>
        <w:t xml:space="preserve"> </w:t>
      </w:r>
      <w:r>
        <w:rPr>
          <w:spacing w:val="-2"/>
        </w:rPr>
        <w:t>ногой</w:t>
      </w:r>
      <w:r>
        <w:rPr>
          <w:spacing w:val="-10"/>
        </w:rPr>
        <w:t xml:space="preserve"> </w:t>
      </w:r>
      <w:r>
        <w:rPr>
          <w:spacing w:val="-2"/>
        </w:rPr>
        <w:t>с</w:t>
      </w:r>
      <w:r>
        <w:rPr>
          <w:spacing w:val="-10"/>
        </w:rPr>
        <w:t xml:space="preserve"> </w:t>
      </w:r>
      <w:r>
        <w:rPr>
          <w:spacing w:val="-2"/>
        </w:rPr>
        <w:t>места</w:t>
      </w:r>
      <w:r>
        <w:rPr>
          <w:spacing w:val="-10"/>
        </w:rPr>
        <w:t xml:space="preserve"> </w:t>
      </w:r>
      <w:r>
        <w:rPr>
          <w:spacing w:val="-2"/>
        </w:rPr>
        <w:t>(с</w:t>
      </w:r>
      <w:r>
        <w:rPr>
          <w:spacing w:val="-10"/>
        </w:rPr>
        <w:t xml:space="preserve"> </w:t>
      </w:r>
      <w:r>
        <w:rPr>
          <w:spacing w:val="-2"/>
        </w:rPr>
        <w:t>нескольких</w:t>
      </w:r>
      <w:r>
        <w:rPr>
          <w:spacing w:val="-10"/>
        </w:rPr>
        <w:t xml:space="preserve"> </w:t>
      </w:r>
      <w:r>
        <w:rPr>
          <w:spacing w:val="-2"/>
        </w:rPr>
        <w:t>шагов,</w:t>
      </w:r>
      <w:r>
        <w:rPr>
          <w:spacing w:val="-9"/>
        </w:rPr>
        <w:t xml:space="preserve"> </w:t>
      </w:r>
      <w:r>
        <w:rPr>
          <w:spacing w:val="-2"/>
        </w:rPr>
        <w:t>с</w:t>
      </w:r>
      <w:r>
        <w:rPr>
          <w:spacing w:val="-10"/>
        </w:rPr>
        <w:t xml:space="preserve"> </w:t>
      </w:r>
      <w:r>
        <w:rPr>
          <w:spacing w:val="-2"/>
        </w:rPr>
        <w:t>разбега).</w:t>
      </w:r>
    </w:p>
    <w:p w14:paraId="54C6EB3A">
      <w:pPr>
        <w:pStyle w:val="5"/>
        <w:spacing w:before="2"/>
        <w:ind w:left="0" w:firstLine="0"/>
        <w:jc w:val="left"/>
      </w:pPr>
    </w:p>
    <w:p w14:paraId="1FC41D95">
      <w:pPr>
        <w:pStyle w:val="2"/>
        <w:numPr>
          <w:ilvl w:val="1"/>
          <w:numId w:val="25"/>
        </w:numPr>
        <w:tabs>
          <w:tab w:val="left" w:pos="1423"/>
          <w:tab w:val="left" w:pos="2686"/>
          <w:tab w:val="left" w:pos="4310"/>
          <w:tab w:val="left" w:pos="6623"/>
          <w:tab w:val="left" w:pos="7567"/>
          <w:tab w:val="left" w:pos="10073"/>
        </w:tabs>
        <w:spacing w:before="0" w:after="0" w:line="240" w:lineRule="auto"/>
        <w:ind w:left="100" w:right="123" w:firstLine="540"/>
        <w:jc w:val="left"/>
      </w:pPr>
      <w:bookmarkStart w:id="20" w:name="_bookmark20"/>
      <w:bookmarkEnd w:id="20"/>
      <w:r>
        <w:rPr>
          <w:spacing w:val="-2"/>
        </w:rPr>
        <w:t>Рабочая</w:t>
      </w:r>
      <w:r>
        <w:tab/>
      </w:r>
      <w:r>
        <w:rPr>
          <w:spacing w:val="-2"/>
        </w:rPr>
        <w:t>программа</w:t>
      </w:r>
      <w:r>
        <w:tab/>
      </w:r>
      <w:r>
        <w:rPr>
          <w:spacing w:val="-2"/>
        </w:rPr>
        <w:t>коррекционного</w:t>
      </w:r>
      <w:r>
        <w:tab/>
      </w:r>
      <w:r>
        <w:rPr>
          <w:spacing w:val="-2"/>
        </w:rPr>
        <w:t>курса</w:t>
      </w:r>
      <w:r>
        <w:tab/>
      </w:r>
      <w:r>
        <w:rPr>
          <w:spacing w:val="-2"/>
        </w:rPr>
        <w:t>"Альтернативная</w:t>
      </w:r>
      <w:r>
        <w:tab/>
      </w:r>
      <w:r>
        <w:rPr>
          <w:spacing w:val="-10"/>
        </w:rPr>
        <w:t xml:space="preserve">и </w:t>
      </w:r>
      <w:r>
        <w:t>дополнительная коммуникация".</w:t>
      </w:r>
    </w:p>
    <w:p w14:paraId="382EBB9C">
      <w:pPr>
        <w:pStyle w:val="5"/>
        <w:ind w:left="0" w:firstLine="0"/>
        <w:jc w:val="left"/>
        <w:rPr>
          <w:b/>
        </w:rPr>
      </w:pPr>
    </w:p>
    <w:p w14:paraId="5CC08434">
      <w:pPr>
        <w:pStyle w:val="10"/>
        <w:numPr>
          <w:ilvl w:val="2"/>
          <w:numId w:val="25"/>
        </w:numPr>
        <w:tabs>
          <w:tab w:val="left" w:pos="1478"/>
        </w:tabs>
        <w:spacing w:before="0" w:after="0" w:line="240" w:lineRule="auto"/>
        <w:ind w:left="1478" w:right="0" w:hanging="838"/>
        <w:jc w:val="both"/>
        <w:rPr>
          <w:b/>
          <w:sz w:val="28"/>
        </w:rPr>
      </w:pPr>
      <w:r>
        <w:rPr>
          <w:b/>
          <w:spacing w:val="-2"/>
          <w:sz w:val="28"/>
        </w:rPr>
        <w:t>Пояснительная</w:t>
      </w:r>
      <w:r>
        <w:rPr>
          <w:b/>
          <w:spacing w:val="-1"/>
          <w:sz w:val="28"/>
        </w:rPr>
        <w:t xml:space="preserve"> </w:t>
      </w:r>
      <w:r>
        <w:rPr>
          <w:b/>
          <w:spacing w:val="-2"/>
          <w:sz w:val="28"/>
        </w:rPr>
        <w:t>записка.</w:t>
      </w:r>
    </w:p>
    <w:p w14:paraId="3EA8EFF6">
      <w:pPr>
        <w:spacing w:after="0" w:line="240" w:lineRule="auto"/>
        <w:jc w:val="both"/>
        <w:rPr>
          <w:sz w:val="28"/>
        </w:rPr>
        <w:sectPr>
          <w:pgSz w:w="11910" w:h="16860"/>
          <w:pgMar w:top="980" w:right="620" w:bottom="280" w:left="920" w:header="720" w:footer="720" w:gutter="0"/>
          <w:cols w:space="720" w:num="1"/>
        </w:sectPr>
      </w:pPr>
    </w:p>
    <w:p w14:paraId="0CD79204">
      <w:pPr>
        <w:pStyle w:val="5"/>
        <w:spacing w:before="65"/>
        <w:ind w:right="119"/>
      </w:pPr>
      <w:r>
        <w:t>У обучающегося с умеренной, тяжелой, глубокой умственной отсталостью, с ТМНР,</w:t>
      </w:r>
      <w:r>
        <w:rPr>
          <w:spacing w:val="-7"/>
        </w:rPr>
        <w:t xml:space="preserve"> </w:t>
      </w:r>
      <w:r>
        <w:t>не</w:t>
      </w:r>
      <w:r>
        <w:rPr>
          <w:spacing w:val="-6"/>
        </w:rPr>
        <w:t xml:space="preserve"> </w:t>
      </w:r>
      <w:r>
        <w:t>владеющего</w:t>
      </w:r>
      <w:r>
        <w:rPr>
          <w:spacing w:val="-6"/>
        </w:rPr>
        <w:t xml:space="preserve"> </w:t>
      </w:r>
      <w:r>
        <w:t>вербальной</w:t>
      </w:r>
      <w:r>
        <w:rPr>
          <w:spacing w:val="-6"/>
        </w:rPr>
        <w:t xml:space="preserve"> </w:t>
      </w:r>
      <w:r>
        <w:t>речью,</w:t>
      </w:r>
      <w:r>
        <w:rPr>
          <w:spacing w:val="-7"/>
        </w:rPr>
        <w:t xml:space="preserve"> </w:t>
      </w:r>
      <w:r>
        <w:t>затруднено</w:t>
      </w:r>
      <w:r>
        <w:rPr>
          <w:spacing w:val="-6"/>
        </w:rPr>
        <w:t xml:space="preserve"> </w:t>
      </w:r>
      <w:r>
        <w:t>общение</w:t>
      </w:r>
      <w:r>
        <w:rPr>
          <w:spacing w:val="-7"/>
        </w:rPr>
        <w:t xml:space="preserve"> </w:t>
      </w:r>
      <w:r>
        <w:t>с</w:t>
      </w:r>
      <w:r>
        <w:rPr>
          <w:spacing w:val="-7"/>
        </w:rPr>
        <w:t xml:space="preserve"> </w:t>
      </w:r>
      <w:r>
        <w:t>окружающими,</w:t>
      </w:r>
      <w:r>
        <w:rPr>
          <w:spacing w:val="-6"/>
        </w:rPr>
        <w:t xml:space="preserve"> </w:t>
      </w:r>
      <w:r>
        <w:t>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068095C8">
      <w:pPr>
        <w:pStyle w:val="5"/>
        <w:spacing w:before="2"/>
        <w:ind w:right="120"/>
      </w:pPr>
      <w:r>
        <w:t>Техническое оснащение включает: предметы, графические изображения, знаковые системы, таблицы букв,</w:t>
      </w:r>
      <w:r>
        <w:rPr>
          <w:spacing w:val="-1"/>
        </w:rPr>
        <w:t xml:space="preserve"> </w:t>
      </w:r>
      <w:r>
        <w:t>карточки</w:t>
      </w:r>
      <w:r>
        <w:rPr>
          <w:spacing w:val="-1"/>
        </w:rPr>
        <w:t xml:space="preserve"> </w:t>
      </w:r>
      <w:r>
        <w:t>с напечатанными словами, наборы букв, коммуникативные таблицы и коммуникативные тетради, записывающие и воспроизводящие устройства.</w:t>
      </w:r>
    </w:p>
    <w:p w14:paraId="07EC426D">
      <w:pPr>
        <w:pStyle w:val="5"/>
        <w:spacing w:before="2"/>
        <w:ind w:left="0" w:firstLine="0"/>
        <w:jc w:val="left"/>
      </w:pPr>
    </w:p>
    <w:p w14:paraId="552D8B8D">
      <w:pPr>
        <w:pStyle w:val="2"/>
        <w:numPr>
          <w:ilvl w:val="2"/>
          <w:numId w:val="25"/>
        </w:numPr>
        <w:tabs>
          <w:tab w:val="left" w:pos="1812"/>
        </w:tabs>
        <w:spacing w:before="1" w:after="0" w:line="240" w:lineRule="auto"/>
        <w:ind w:left="100" w:right="122" w:firstLine="540"/>
        <w:jc w:val="both"/>
      </w:pPr>
      <w:r>
        <w:t>Содержание коррекционного курса "Альтернативная и дополнительная коммуникация".</w:t>
      </w:r>
    </w:p>
    <w:p w14:paraId="31979091">
      <w:pPr>
        <w:pStyle w:val="10"/>
        <w:numPr>
          <w:ilvl w:val="3"/>
          <w:numId w:val="54"/>
        </w:numPr>
        <w:tabs>
          <w:tab w:val="left" w:pos="1688"/>
        </w:tabs>
        <w:spacing w:before="0" w:after="0" w:line="319" w:lineRule="exact"/>
        <w:ind w:left="1688" w:right="0" w:hanging="1048"/>
        <w:jc w:val="both"/>
        <w:rPr>
          <w:sz w:val="28"/>
        </w:rPr>
      </w:pPr>
      <w:r>
        <w:rPr>
          <w:sz w:val="28"/>
        </w:rPr>
        <w:t>Коммуникация</w:t>
      </w:r>
      <w:r>
        <w:rPr>
          <w:spacing w:val="-18"/>
          <w:sz w:val="28"/>
        </w:rPr>
        <w:t xml:space="preserve"> </w:t>
      </w:r>
      <w:r>
        <w:rPr>
          <w:sz w:val="28"/>
        </w:rPr>
        <w:t>с</w:t>
      </w:r>
      <w:r>
        <w:rPr>
          <w:spacing w:val="-17"/>
          <w:sz w:val="28"/>
        </w:rPr>
        <w:t xml:space="preserve"> </w:t>
      </w:r>
      <w:r>
        <w:rPr>
          <w:sz w:val="28"/>
        </w:rPr>
        <w:t>использованием</w:t>
      </w:r>
      <w:r>
        <w:rPr>
          <w:spacing w:val="-18"/>
          <w:sz w:val="28"/>
        </w:rPr>
        <w:t xml:space="preserve"> </w:t>
      </w:r>
      <w:r>
        <w:rPr>
          <w:sz w:val="28"/>
        </w:rPr>
        <w:t>невербальных</w:t>
      </w:r>
      <w:r>
        <w:rPr>
          <w:spacing w:val="-17"/>
          <w:sz w:val="28"/>
        </w:rPr>
        <w:t xml:space="preserve"> </w:t>
      </w:r>
      <w:r>
        <w:rPr>
          <w:spacing w:val="-2"/>
          <w:sz w:val="28"/>
        </w:rPr>
        <w:t>средств.</w:t>
      </w:r>
    </w:p>
    <w:p w14:paraId="30714F08">
      <w:pPr>
        <w:pStyle w:val="5"/>
        <w:ind w:right="118"/>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5B4BCCF4">
      <w:pPr>
        <w:pStyle w:val="5"/>
        <w:spacing w:before="1"/>
        <w:ind w:right="116"/>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w:t>
      </w:r>
      <w:r>
        <w:rPr>
          <w:spacing w:val="40"/>
        </w:rPr>
        <w:t xml:space="preserve"> </w:t>
      </w:r>
      <w:r>
        <w:t>(прощание)</w:t>
      </w:r>
      <w:r>
        <w:rPr>
          <w:spacing w:val="40"/>
        </w:rPr>
        <w:t xml:space="preserve"> </w:t>
      </w:r>
      <w:r>
        <w:t>с</w:t>
      </w:r>
      <w:r>
        <w:rPr>
          <w:spacing w:val="40"/>
        </w:rPr>
        <w:t xml:space="preserve"> </w:t>
      </w:r>
      <w:r>
        <w:t>использованием</w:t>
      </w:r>
      <w:r>
        <w:rPr>
          <w:spacing w:val="40"/>
        </w:rPr>
        <w:t xml:space="preserve"> </w:t>
      </w:r>
      <w:r>
        <w:t>коммуникативной</w:t>
      </w:r>
      <w:r>
        <w:rPr>
          <w:spacing w:val="40"/>
        </w:rPr>
        <w:t xml:space="preserve"> </w:t>
      </w:r>
      <w:r>
        <w:t>кнопки.</w:t>
      </w:r>
      <w:r>
        <w:rPr>
          <w:spacing w:val="40"/>
        </w:rPr>
        <w:t xml:space="preserve"> </w:t>
      </w:r>
      <w:r>
        <w:t>Выражение</w:t>
      </w:r>
    </w:p>
    <w:p w14:paraId="6E2A6491">
      <w:pPr>
        <w:spacing w:after="0"/>
        <w:sectPr>
          <w:pgSz w:w="11910" w:h="16860"/>
          <w:pgMar w:top="980" w:right="620" w:bottom="280" w:left="920" w:header="720" w:footer="720" w:gutter="0"/>
          <w:cols w:space="720" w:num="1"/>
        </w:sectPr>
      </w:pPr>
    </w:p>
    <w:p w14:paraId="4E010FBC">
      <w:pPr>
        <w:pStyle w:val="5"/>
        <w:spacing w:before="65"/>
        <w:ind w:right="120" w:firstLine="0"/>
      </w:pPr>
      <w:r>
        <w:t>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w:t>
      </w:r>
      <w:r>
        <w:rPr>
          <w:spacing w:val="-18"/>
        </w:rPr>
        <w:t xml:space="preserve"> </w:t>
      </w:r>
      <w:r>
        <w:t>приветствие</w:t>
      </w:r>
      <w:r>
        <w:rPr>
          <w:spacing w:val="-17"/>
        </w:rPr>
        <w:t xml:space="preserve"> </w:t>
      </w:r>
      <w:r>
        <w:t>(прощание),</w:t>
      </w:r>
      <w:r>
        <w:rPr>
          <w:spacing w:val="-18"/>
        </w:rPr>
        <w:t xml:space="preserve"> </w:t>
      </w:r>
      <w:r>
        <w:t>обращение</w:t>
      </w:r>
      <w:r>
        <w:rPr>
          <w:spacing w:val="-17"/>
        </w:rPr>
        <w:t xml:space="preserve"> </w:t>
      </w:r>
      <w:r>
        <w:t>за</w:t>
      </w:r>
      <w:r>
        <w:rPr>
          <w:spacing w:val="-18"/>
        </w:rPr>
        <w:t xml:space="preserve"> </w:t>
      </w:r>
      <w:r>
        <w:t>помощью,</w:t>
      </w:r>
      <w:r>
        <w:rPr>
          <w:spacing w:val="-17"/>
        </w:rPr>
        <w:t xml:space="preserve"> </w:t>
      </w:r>
      <w:r>
        <w:t>ответы</w:t>
      </w:r>
      <w:r>
        <w:rPr>
          <w:spacing w:val="-18"/>
        </w:rPr>
        <w:t xml:space="preserve"> </w:t>
      </w:r>
      <w:r>
        <w:t>на</w:t>
      </w:r>
      <w:r>
        <w:rPr>
          <w:spacing w:val="-17"/>
        </w:rPr>
        <w:t xml:space="preserve"> </w:t>
      </w:r>
      <w:r>
        <w:t xml:space="preserve">вопросы, задавание вопросов, рассказывание с использованием компьютера (планшетного </w:t>
      </w:r>
      <w:r>
        <w:rPr>
          <w:spacing w:val="-2"/>
        </w:rPr>
        <w:t>компьютера).</w:t>
      </w:r>
    </w:p>
    <w:p w14:paraId="56E8107C">
      <w:pPr>
        <w:pStyle w:val="10"/>
        <w:numPr>
          <w:ilvl w:val="3"/>
          <w:numId w:val="54"/>
        </w:numPr>
        <w:tabs>
          <w:tab w:val="left" w:pos="1688"/>
        </w:tabs>
        <w:spacing w:before="1" w:after="0" w:line="240" w:lineRule="auto"/>
        <w:ind w:left="640" w:right="123" w:firstLine="0"/>
        <w:jc w:val="both"/>
        <w:rPr>
          <w:sz w:val="28"/>
        </w:rPr>
      </w:pPr>
      <w:r>
        <w:rPr>
          <w:sz w:val="28"/>
        </w:rPr>
        <w:t>Развитие речи средствами невербальной коммуникации.</w:t>
      </w:r>
      <w:r>
        <w:rPr>
          <w:spacing w:val="80"/>
          <w:sz w:val="28"/>
        </w:rPr>
        <w:t xml:space="preserve"> </w:t>
      </w:r>
      <w:r>
        <w:rPr>
          <w:sz w:val="28"/>
        </w:rPr>
        <w:t>Импрессивная</w:t>
      </w:r>
      <w:r>
        <w:rPr>
          <w:spacing w:val="-16"/>
          <w:sz w:val="28"/>
        </w:rPr>
        <w:t xml:space="preserve"> </w:t>
      </w:r>
      <w:r>
        <w:rPr>
          <w:sz w:val="28"/>
        </w:rPr>
        <w:t>речь.</w:t>
      </w:r>
      <w:r>
        <w:rPr>
          <w:spacing w:val="-15"/>
          <w:sz w:val="28"/>
        </w:rPr>
        <w:t xml:space="preserve"> </w:t>
      </w:r>
      <w:r>
        <w:rPr>
          <w:sz w:val="28"/>
        </w:rPr>
        <w:t>Понимание</w:t>
      </w:r>
      <w:r>
        <w:rPr>
          <w:spacing w:val="-16"/>
          <w:sz w:val="28"/>
        </w:rPr>
        <w:t xml:space="preserve"> </w:t>
      </w:r>
      <w:r>
        <w:rPr>
          <w:sz w:val="28"/>
        </w:rPr>
        <w:t>простых</w:t>
      </w:r>
      <w:r>
        <w:rPr>
          <w:spacing w:val="-15"/>
          <w:sz w:val="28"/>
        </w:rPr>
        <w:t xml:space="preserve"> </w:t>
      </w:r>
      <w:r>
        <w:rPr>
          <w:sz w:val="28"/>
        </w:rPr>
        <w:t>по</w:t>
      </w:r>
      <w:r>
        <w:rPr>
          <w:spacing w:val="-15"/>
          <w:sz w:val="28"/>
        </w:rPr>
        <w:t xml:space="preserve"> </w:t>
      </w:r>
      <w:r>
        <w:rPr>
          <w:sz w:val="28"/>
        </w:rPr>
        <w:t>звуковому</w:t>
      </w:r>
      <w:r>
        <w:rPr>
          <w:spacing w:val="-15"/>
          <w:sz w:val="28"/>
        </w:rPr>
        <w:t xml:space="preserve"> </w:t>
      </w:r>
      <w:r>
        <w:rPr>
          <w:sz w:val="28"/>
        </w:rPr>
        <w:t>составу</w:t>
      </w:r>
      <w:r>
        <w:rPr>
          <w:spacing w:val="-15"/>
          <w:sz w:val="28"/>
        </w:rPr>
        <w:t xml:space="preserve"> </w:t>
      </w:r>
      <w:r>
        <w:rPr>
          <w:sz w:val="28"/>
        </w:rPr>
        <w:t>слов</w:t>
      </w:r>
      <w:r>
        <w:rPr>
          <w:spacing w:val="-16"/>
          <w:sz w:val="28"/>
        </w:rPr>
        <w:t xml:space="preserve"> </w:t>
      </w:r>
      <w:r>
        <w:rPr>
          <w:sz w:val="28"/>
        </w:rPr>
        <w:t>(мама,</w:t>
      </w:r>
      <w:r>
        <w:rPr>
          <w:spacing w:val="-15"/>
          <w:sz w:val="28"/>
        </w:rPr>
        <w:t xml:space="preserve"> </w:t>
      </w:r>
      <w:r>
        <w:rPr>
          <w:sz w:val="28"/>
        </w:rPr>
        <w:t>папа,</w:t>
      </w:r>
    </w:p>
    <w:p w14:paraId="32A06EDF">
      <w:pPr>
        <w:pStyle w:val="5"/>
        <w:spacing w:before="1"/>
        <w:ind w:right="120" w:firstLine="0"/>
      </w:pPr>
      <w:r>
        <w:t>дядя).</w:t>
      </w:r>
      <w:r>
        <w:rPr>
          <w:spacing w:val="-16"/>
        </w:rPr>
        <w:t xml:space="preserve"> </w:t>
      </w:r>
      <w:r>
        <w:t>Реагирование</w:t>
      </w:r>
      <w:r>
        <w:rPr>
          <w:spacing w:val="-16"/>
        </w:rPr>
        <w:t xml:space="preserve"> </w:t>
      </w:r>
      <w:r>
        <w:t>на</w:t>
      </w:r>
      <w:r>
        <w:rPr>
          <w:spacing w:val="-15"/>
        </w:rPr>
        <w:t xml:space="preserve"> </w:t>
      </w:r>
      <w:r>
        <w:t>собственное</w:t>
      </w:r>
      <w:r>
        <w:rPr>
          <w:spacing w:val="-16"/>
        </w:rPr>
        <w:t xml:space="preserve"> </w:t>
      </w:r>
      <w:r>
        <w:t>имя.</w:t>
      </w:r>
      <w:r>
        <w:rPr>
          <w:spacing w:val="-16"/>
        </w:rPr>
        <w:t xml:space="preserve"> </w:t>
      </w:r>
      <w:r>
        <w:t>Узнавание</w:t>
      </w:r>
      <w:r>
        <w:rPr>
          <w:spacing w:val="-16"/>
        </w:rPr>
        <w:t xml:space="preserve"> </w:t>
      </w:r>
      <w:r>
        <w:t>(различение)</w:t>
      </w:r>
      <w:r>
        <w:rPr>
          <w:spacing w:val="-15"/>
        </w:rPr>
        <w:t xml:space="preserve"> </w:t>
      </w:r>
      <w:r>
        <w:t>имен</w:t>
      </w:r>
      <w:r>
        <w:rPr>
          <w:spacing w:val="-15"/>
        </w:rPr>
        <w:t xml:space="preserve"> </w:t>
      </w:r>
      <w:r>
        <w:t>членов</w:t>
      </w:r>
      <w:r>
        <w:rPr>
          <w:spacing w:val="-14"/>
        </w:rPr>
        <w:t xml:space="preserve"> </w:t>
      </w:r>
      <w:r>
        <w:t>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w:t>
      </w:r>
      <w:r>
        <w:rPr>
          <w:spacing w:val="-2"/>
        </w:rPr>
        <w:t xml:space="preserve"> </w:t>
      </w:r>
      <w:r>
        <w:t>есть,</w:t>
      </w:r>
      <w:r>
        <w:rPr>
          <w:spacing w:val="-1"/>
        </w:rPr>
        <w:t xml:space="preserve"> </w:t>
      </w:r>
      <w:r>
        <w:t>сидеть,</w:t>
      </w:r>
      <w:r>
        <w:rPr>
          <w:spacing w:val="-1"/>
        </w:rPr>
        <w:t xml:space="preserve"> </w:t>
      </w:r>
      <w:r>
        <w:t>стоять,</w:t>
      </w:r>
      <w:r>
        <w:rPr>
          <w:spacing w:val="-1"/>
        </w:rPr>
        <w:t xml:space="preserve"> </w:t>
      </w:r>
      <w:r>
        <w:t>бегать,</w:t>
      </w:r>
      <w:r>
        <w:rPr>
          <w:spacing w:val="-1"/>
        </w:rPr>
        <w:t xml:space="preserve"> </w:t>
      </w:r>
      <w:r>
        <w:t>спать,</w:t>
      </w:r>
      <w:r>
        <w:rPr>
          <w:spacing w:val="-2"/>
        </w:rPr>
        <w:t xml:space="preserve"> </w:t>
      </w:r>
      <w:r>
        <w:t>рисовать,</w:t>
      </w:r>
      <w:r>
        <w:rPr>
          <w:spacing w:val="-2"/>
        </w:rPr>
        <w:t xml:space="preserve"> </w:t>
      </w:r>
      <w:r>
        <w:t>играть, гулять).</w:t>
      </w:r>
      <w:r>
        <w:rPr>
          <w:spacing w:val="-1"/>
        </w:rPr>
        <w:t xml:space="preserve"> </w:t>
      </w:r>
      <w:r>
        <w:t>Понимание</w:t>
      </w:r>
      <w:r>
        <w:rPr>
          <w:spacing w:val="-1"/>
        </w:rPr>
        <w:t xml:space="preserve"> </w:t>
      </w:r>
      <w:r>
        <w:t>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663969D9">
      <w:pPr>
        <w:pStyle w:val="5"/>
        <w:spacing w:line="322" w:lineRule="exact"/>
        <w:ind w:left="640" w:firstLine="0"/>
      </w:pPr>
      <w:r>
        <w:t>Экспрессия</w:t>
      </w:r>
      <w:r>
        <w:rPr>
          <w:spacing w:val="-16"/>
        </w:rPr>
        <w:t xml:space="preserve"> </w:t>
      </w:r>
      <w:r>
        <w:t>с</w:t>
      </w:r>
      <w:r>
        <w:rPr>
          <w:spacing w:val="-16"/>
        </w:rPr>
        <w:t xml:space="preserve"> </w:t>
      </w:r>
      <w:r>
        <w:t>использованием</w:t>
      </w:r>
      <w:r>
        <w:rPr>
          <w:spacing w:val="-15"/>
        </w:rPr>
        <w:t xml:space="preserve"> </w:t>
      </w:r>
      <w:r>
        <w:t>средств</w:t>
      </w:r>
      <w:r>
        <w:rPr>
          <w:spacing w:val="-15"/>
        </w:rPr>
        <w:t xml:space="preserve"> </w:t>
      </w:r>
      <w:r>
        <w:t>невербальной</w:t>
      </w:r>
      <w:r>
        <w:rPr>
          <w:spacing w:val="-16"/>
        </w:rPr>
        <w:t xml:space="preserve"> </w:t>
      </w:r>
      <w:r>
        <w:rPr>
          <w:spacing w:val="-2"/>
        </w:rPr>
        <w:t>коммуникации.</w:t>
      </w:r>
    </w:p>
    <w:p w14:paraId="35CDBD1D">
      <w:pPr>
        <w:pStyle w:val="5"/>
        <w:ind w:right="118"/>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w:t>
      </w:r>
      <w:r>
        <w:rPr>
          <w:spacing w:val="-11"/>
        </w:rPr>
        <w:t xml:space="preserve"> </w:t>
      </w:r>
      <w:r>
        <w:t>работников</w:t>
      </w:r>
      <w:r>
        <w:rPr>
          <w:spacing w:val="-12"/>
        </w:rPr>
        <w:t xml:space="preserve"> </w:t>
      </w:r>
      <w:r>
        <w:t>класса)</w:t>
      </w:r>
      <w:r>
        <w:rPr>
          <w:spacing w:val="-13"/>
        </w:rPr>
        <w:t xml:space="preserve"> </w:t>
      </w:r>
      <w:r>
        <w:t>посредством</w:t>
      </w:r>
      <w:r>
        <w:rPr>
          <w:spacing w:val="-11"/>
        </w:rPr>
        <w:t xml:space="preserve"> </w:t>
      </w:r>
      <w:r>
        <w:t>напечатанного</w:t>
      </w:r>
      <w:r>
        <w:rPr>
          <w:spacing w:val="-12"/>
        </w:rPr>
        <w:t xml:space="preserve"> </w:t>
      </w:r>
      <w:r>
        <w:t>слова</w:t>
      </w:r>
      <w:r>
        <w:rPr>
          <w:spacing w:val="-13"/>
        </w:rPr>
        <w:t xml:space="preserve"> </w:t>
      </w:r>
      <w:r>
        <w:t>(электронного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13ABB397">
      <w:pPr>
        <w:pStyle w:val="5"/>
        <w:ind w:right="117"/>
      </w:pPr>
      <w:r>
        <w:t>Использование графического изображения (электронного устройства) для обозначения</w:t>
      </w:r>
      <w:r>
        <w:rPr>
          <w:spacing w:val="-18"/>
        </w:rPr>
        <w:t xml:space="preserve"> </w:t>
      </w:r>
      <w:r>
        <w:t>признака</w:t>
      </w:r>
      <w:r>
        <w:rPr>
          <w:spacing w:val="-17"/>
        </w:rPr>
        <w:t xml:space="preserve"> </w:t>
      </w:r>
      <w:r>
        <w:t>действия,</w:t>
      </w:r>
      <w:r>
        <w:rPr>
          <w:spacing w:val="-18"/>
        </w:rPr>
        <w:t xml:space="preserve"> </w:t>
      </w:r>
      <w:r>
        <w:t>состояния</w:t>
      </w:r>
      <w:r>
        <w:rPr>
          <w:spacing w:val="-17"/>
        </w:rPr>
        <w:t xml:space="preserve"> </w:t>
      </w:r>
      <w:r>
        <w:t>(громко,</w:t>
      </w:r>
      <w:r>
        <w:rPr>
          <w:spacing w:val="-18"/>
        </w:rPr>
        <w:t xml:space="preserve"> </w:t>
      </w:r>
      <w:r>
        <w:t>тихо,</w:t>
      </w:r>
      <w:r>
        <w:rPr>
          <w:spacing w:val="-17"/>
        </w:rPr>
        <w:t xml:space="preserve"> </w:t>
      </w:r>
      <w:r>
        <w:t>быстро,</w:t>
      </w:r>
      <w:r>
        <w:rPr>
          <w:spacing w:val="-18"/>
        </w:rPr>
        <w:t xml:space="preserve"> </w:t>
      </w:r>
      <w:r>
        <w:t>медленно,</w:t>
      </w:r>
      <w:r>
        <w:rPr>
          <w:spacing w:val="-17"/>
        </w:rPr>
        <w:t xml:space="preserve"> </w:t>
      </w:r>
      <w:r>
        <w:t>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w:t>
      </w:r>
      <w:r>
        <w:rPr>
          <w:spacing w:val="80"/>
        </w:rPr>
        <w:t xml:space="preserve"> </w:t>
      </w:r>
      <w:r>
        <w:t>твой).</w:t>
      </w:r>
      <w:r>
        <w:rPr>
          <w:spacing w:val="80"/>
        </w:rPr>
        <w:t xml:space="preserve"> </w:t>
      </w:r>
      <w:r>
        <w:t>Использование</w:t>
      </w:r>
      <w:r>
        <w:rPr>
          <w:spacing w:val="80"/>
        </w:rPr>
        <w:t xml:space="preserve"> </w:t>
      </w:r>
      <w:r>
        <w:t>электронного</w:t>
      </w:r>
      <w:r>
        <w:rPr>
          <w:spacing w:val="80"/>
        </w:rPr>
        <w:t xml:space="preserve"> </w:t>
      </w:r>
      <w:r>
        <w:t>устройства</w:t>
      </w:r>
      <w:r>
        <w:rPr>
          <w:spacing w:val="80"/>
        </w:rPr>
        <w:t xml:space="preserve"> </w:t>
      </w:r>
      <w:r>
        <w:t>для</w:t>
      </w:r>
      <w:r>
        <w:rPr>
          <w:spacing w:val="80"/>
        </w:rPr>
        <w:t xml:space="preserve"> </w:t>
      </w:r>
      <w:r>
        <w:t>обозначения</w:t>
      </w:r>
      <w:r>
        <w:rPr>
          <w:spacing w:val="80"/>
        </w:rPr>
        <w:t xml:space="preserve"> </w:t>
      </w:r>
      <w:r>
        <w:t>числа</w:t>
      </w:r>
      <w:r>
        <w:rPr>
          <w:spacing w:val="80"/>
        </w:rPr>
        <w:t xml:space="preserve"> </w:t>
      </w:r>
      <w:r>
        <w:t>и</w:t>
      </w:r>
    </w:p>
    <w:p w14:paraId="573C0B45">
      <w:pPr>
        <w:spacing w:after="0"/>
        <w:sectPr>
          <w:pgSz w:w="11910" w:h="16860"/>
          <w:pgMar w:top="980" w:right="620" w:bottom="280" w:left="920" w:header="720" w:footer="720" w:gutter="0"/>
          <w:cols w:space="720" w:num="1"/>
        </w:sectPr>
      </w:pPr>
    </w:p>
    <w:p w14:paraId="46A08EC5">
      <w:pPr>
        <w:pStyle w:val="5"/>
        <w:spacing w:before="65"/>
        <w:ind w:right="119" w:firstLine="0"/>
      </w:pPr>
      <w:r>
        <w:t>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w:t>
      </w:r>
      <w:r>
        <w:rPr>
          <w:spacing w:val="-16"/>
        </w:rPr>
        <w:t xml:space="preserve"> </w:t>
      </w:r>
      <w:r>
        <w:t>графического</w:t>
      </w:r>
      <w:r>
        <w:rPr>
          <w:spacing w:val="-14"/>
        </w:rPr>
        <w:t xml:space="preserve"> </w:t>
      </w:r>
      <w:r>
        <w:t>изображения</w:t>
      </w:r>
      <w:r>
        <w:rPr>
          <w:spacing w:val="-15"/>
        </w:rPr>
        <w:t xml:space="preserve"> </w:t>
      </w:r>
      <w:r>
        <w:t>(электронного</w:t>
      </w:r>
      <w:r>
        <w:rPr>
          <w:spacing w:val="-15"/>
        </w:rPr>
        <w:t xml:space="preserve"> </w:t>
      </w:r>
      <w:r>
        <w:t>устройства).</w:t>
      </w:r>
      <w:r>
        <w:rPr>
          <w:spacing w:val="-15"/>
        </w:rPr>
        <w:t xml:space="preserve"> </w:t>
      </w:r>
      <w:r>
        <w:t>Составление рассказа</w:t>
      </w:r>
      <w:r>
        <w:rPr>
          <w:spacing w:val="-5"/>
        </w:rPr>
        <w:t xml:space="preserve"> </w:t>
      </w:r>
      <w:r>
        <w:t>по</w:t>
      </w:r>
      <w:r>
        <w:rPr>
          <w:spacing w:val="-5"/>
        </w:rPr>
        <w:t xml:space="preserve"> </w:t>
      </w:r>
      <w:r>
        <w:t>серии</w:t>
      </w:r>
      <w:r>
        <w:rPr>
          <w:spacing w:val="-5"/>
        </w:rPr>
        <w:t xml:space="preserve"> </w:t>
      </w:r>
      <w:r>
        <w:t>сюжетных</w:t>
      </w:r>
      <w:r>
        <w:rPr>
          <w:spacing w:val="-4"/>
        </w:rPr>
        <w:t xml:space="preserve"> </w:t>
      </w:r>
      <w:r>
        <w:t>картинок</w:t>
      </w:r>
      <w:r>
        <w:rPr>
          <w:spacing w:val="-5"/>
        </w:rPr>
        <w:t xml:space="preserve"> </w:t>
      </w:r>
      <w:r>
        <w:t>с</w:t>
      </w:r>
      <w:r>
        <w:rPr>
          <w:spacing w:val="-6"/>
        </w:rPr>
        <w:t xml:space="preserve"> </w:t>
      </w:r>
      <w:r>
        <w:t>использованием</w:t>
      </w:r>
      <w:r>
        <w:rPr>
          <w:spacing w:val="-6"/>
        </w:rPr>
        <w:t xml:space="preserve"> </w:t>
      </w:r>
      <w:r>
        <w:t>графического</w:t>
      </w:r>
      <w:r>
        <w:rPr>
          <w:spacing w:val="-4"/>
        </w:rPr>
        <w:t xml:space="preserve"> </w:t>
      </w:r>
      <w:r>
        <w:t>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6F3277D7">
      <w:pPr>
        <w:pStyle w:val="10"/>
        <w:numPr>
          <w:ilvl w:val="3"/>
          <w:numId w:val="54"/>
        </w:numPr>
        <w:tabs>
          <w:tab w:val="left" w:pos="1688"/>
        </w:tabs>
        <w:spacing w:before="1" w:after="0" w:line="322" w:lineRule="exact"/>
        <w:ind w:left="1688" w:right="0" w:hanging="1048"/>
        <w:jc w:val="both"/>
        <w:rPr>
          <w:sz w:val="28"/>
        </w:rPr>
      </w:pPr>
      <w:r>
        <w:rPr>
          <w:sz w:val="28"/>
        </w:rPr>
        <w:t>Чтение</w:t>
      </w:r>
      <w:r>
        <w:rPr>
          <w:spacing w:val="-5"/>
          <w:sz w:val="28"/>
        </w:rPr>
        <w:t xml:space="preserve"> </w:t>
      </w:r>
      <w:r>
        <w:rPr>
          <w:sz w:val="28"/>
        </w:rPr>
        <w:t>и</w:t>
      </w:r>
      <w:r>
        <w:rPr>
          <w:spacing w:val="-6"/>
          <w:sz w:val="28"/>
        </w:rPr>
        <w:t xml:space="preserve"> </w:t>
      </w:r>
      <w:r>
        <w:rPr>
          <w:spacing w:val="-2"/>
          <w:sz w:val="28"/>
        </w:rPr>
        <w:t>письмо.</w:t>
      </w:r>
    </w:p>
    <w:p w14:paraId="1B152634">
      <w:pPr>
        <w:pStyle w:val="5"/>
        <w:ind w:right="121"/>
      </w:pPr>
      <w:r>
        <w:t>Глобальное</w:t>
      </w:r>
      <w:r>
        <w:rPr>
          <w:spacing w:val="-2"/>
        </w:rPr>
        <w:t xml:space="preserve"> </w:t>
      </w:r>
      <w:r>
        <w:t>чтение.</w:t>
      </w:r>
      <w:r>
        <w:rPr>
          <w:spacing w:val="-2"/>
        </w:rPr>
        <w:t xml:space="preserve"> </w:t>
      </w:r>
      <w:r>
        <w:t>Узнавание</w:t>
      </w:r>
      <w:r>
        <w:rPr>
          <w:spacing w:val="-3"/>
        </w:rPr>
        <w:t xml:space="preserve"> </w:t>
      </w:r>
      <w:r>
        <w:t>(различение)</w:t>
      </w:r>
      <w:r>
        <w:rPr>
          <w:spacing w:val="-2"/>
        </w:rPr>
        <w:t xml:space="preserve"> </w:t>
      </w:r>
      <w:r>
        <w:t>напечатанных</w:t>
      </w:r>
      <w:r>
        <w:rPr>
          <w:spacing w:val="-1"/>
        </w:rPr>
        <w:t xml:space="preserve"> </w:t>
      </w:r>
      <w:r>
        <w:t>слов,</w:t>
      </w:r>
      <w:r>
        <w:rPr>
          <w:spacing w:val="-1"/>
        </w:rPr>
        <w:t xml:space="preserve"> </w:t>
      </w:r>
      <w:r>
        <w:t>обозначающих имена людей, названия предметов, действий. Использование карточек с напечатанными словами как средства коммуникации.</w:t>
      </w:r>
    </w:p>
    <w:p w14:paraId="634092DF">
      <w:pPr>
        <w:pStyle w:val="5"/>
        <w:spacing w:before="4"/>
        <w:ind w:left="0" w:firstLine="0"/>
        <w:jc w:val="left"/>
      </w:pPr>
    </w:p>
    <w:p w14:paraId="6AF69D71">
      <w:pPr>
        <w:pStyle w:val="2"/>
        <w:numPr>
          <w:ilvl w:val="1"/>
          <w:numId w:val="25"/>
        </w:numPr>
        <w:tabs>
          <w:tab w:val="left" w:pos="1269"/>
        </w:tabs>
        <w:spacing w:before="1" w:after="0" w:line="320" w:lineRule="exact"/>
        <w:ind w:left="1269" w:right="0" w:hanging="629"/>
        <w:jc w:val="both"/>
      </w:pPr>
      <w:bookmarkStart w:id="21" w:name="_bookmark21"/>
      <w:bookmarkEnd w:id="21"/>
      <w:r>
        <w:rPr>
          <w:spacing w:val="-2"/>
        </w:rPr>
        <w:t>Программа</w:t>
      </w:r>
      <w:r>
        <w:rPr>
          <w:spacing w:val="-1"/>
        </w:rPr>
        <w:t xml:space="preserve"> </w:t>
      </w:r>
      <w:r>
        <w:rPr>
          <w:spacing w:val="-2"/>
        </w:rPr>
        <w:t>коррекционной работы</w:t>
      </w:r>
    </w:p>
    <w:p w14:paraId="7689CCEA">
      <w:pPr>
        <w:pStyle w:val="10"/>
        <w:numPr>
          <w:ilvl w:val="2"/>
          <w:numId w:val="25"/>
        </w:numPr>
        <w:tabs>
          <w:tab w:val="left" w:pos="1695"/>
        </w:tabs>
        <w:spacing w:before="0" w:after="0" w:line="240" w:lineRule="auto"/>
        <w:ind w:left="100" w:right="119" w:firstLine="540"/>
        <w:jc w:val="both"/>
        <w:rPr>
          <w:sz w:val="28"/>
        </w:rPr>
      </w:pPr>
      <w:r>
        <w:rPr>
          <w:sz w:val="28"/>
        </w:rPr>
        <w:t>Программа коррекционной работы представлена специальными коррекционными занятиями с узкими профильными специалистами: логопедом, психологом</w:t>
      </w:r>
      <w:r>
        <w:rPr>
          <w:spacing w:val="-18"/>
          <w:sz w:val="28"/>
        </w:rPr>
        <w:t xml:space="preserve"> </w:t>
      </w:r>
      <w:r>
        <w:rPr>
          <w:sz w:val="28"/>
        </w:rPr>
        <w:t>и</w:t>
      </w:r>
      <w:r>
        <w:rPr>
          <w:spacing w:val="-17"/>
          <w:sz w:val="28"/>
        </w:rPr>
        <w:t xml:space="preserve"> </w:t>
      </w:r>
      <w:r>
        <w:rPr>
          <w:sz w:val="28"/>
        </w:rPr>
        <w:t>дефектологом</w:t>
      </w:r>
      <w:r>
        <w:rPr>
          <w:spacing w:val="-18"/>
          <w:sz w:val="28"/>
        </w:rPr>
        <w:t xml:space="preserve"> </w:t>
      </w:r>
      <w:r>
        <w:rPr>
          <w:sz w:val="28"/>
        </w:rPr>
        <w:t>–</w:t>
      </w:r>
      <w:r>
        <w:rPr>
          <w:spacing w:val="-17"/>
          <w:sz w:val="28"/>
        </w:rPr>
        <w:t xml:space="preserve"> </w:t>
      </w:r>
      <w:r>
        <w:rPr>
          <w:sz w:val="28"/>
        </w:rPr>
        <w:t>и</w:t>
      </w:r>
      <w:r>
        <w:rPr>
          <w:spacing w:val="-18"/>
          <w:sz w:val="28"/>
        </w:rPr>
        <w:t xml:space="preserve"> </w:t>
      </w:r>
      <w:r>
        <w:rPr>
          <w:sz w:val="28"/>
        </w:rPr>
        <w:t>коррекционными</w:t>
      </w:r>
      <w:r>
        <w:rPr>
          <w:spacing w:val="-17"/>
          <w:sz w:val="28"/>
        </w:rPr>
        <w:t xml:space="preserve"> </w:t>
      </w:r>
      <w:r>
        <w:rPr>
          <w:sz w:val="28"/>
        </w:rPr>
        <w:t>общеразвивающими</w:t>
      </w:r>
      <w:r>
        <w:rPr>
          <w:spacing w:val="-18"/>
          <w:sz w:val="28"/>
        </w:rPr>
        <w:t xml:space="preserve"> </w:t>
      </w:r>
      <w:r>
        <w:rPr>
          <w:sz w:val="28"/>
        </w:rPr>
        <w:t>занятиями</w:t>
      </w:r>
      <w:r>
        <w:rPr>
          <w:spacing w:val="-17"/>
          <w:sz w:val="28"/>
        </w:rPr>
        <w:t xml:space="preserve"> </w:t>
      </w:r>
      <w:r>
        <w:rPr>
          <w:sz w:val="28"/>
        </w:rPr>
        <w:t>для детей с различными нозологиями.</w:t>
      </w:r>
    </w:p>
    <w:p w14:paraId="251096E8">
      <w:pPr>
        <w:pStyle w:val="10"/>
        <w:numPr>
          <w:ilvl w:val="2"/>
          <w:numId w:val="25"/>
        </w:numPr>
        <w:tabs>
          <w:tab w:val="left" w:pos="1580"/>
        </w:tabs>
        <w:spacing w:before="0" w:after="0" w:line="240" w:lineRule="auto"/>
        <w:ind w:left="100" w:right="118" w:firstLine="540"/>
        <w:jc w:val="both"/>
        <w:rPr>
          <w:sz w:val="28"/>
        </w:rPr>
      </w:pPr>
      <w:r>
        <w:rPr>
          <w:b/>
          <w:sz w:val="28"/>
        </w:rPr>
        <w:t xml:space="preserve">Коррекционно-развивающие занятия с психологом </w:t>
      </w:r>
      <w:r>
        <w:rPr>
          <w:sz w:val="28"/>
        </w:rPr>
        <w:t>проводятся с целью вызывания элементарного эмоционального отклика, формирования элементарного взаимодействия со взрослыми.</w:t>
      </w:r>
    </w:p>
    <w:p w14:paraId="34696D25">
      <w:pPr>
        <w:pStyle w:val="5"/>
        <w:ind w:right="117"/>
      </w:pPr>
      <w:r>
        <w:t>Рабочая программа курса внеурочной деятельности</w:t>
      </w:r>
      <w:r>
        <w:rPr>
          <w:spacing w:val="80"/>
        </w:rPr>
        <w:t xml:space="preserve"> </w:t>
      </w:r>
      <w:r>
        <w:t>«Коррекционно- развивающие занятия с психологом по вызыванию элементарного эмоционального отклика, формированию элементарного взаимодействия</w:t>
      </w:r>
      <w:r>
        <w:rPr>
          <w:spacing w:val="80"/>
        </w:rPr>
        <w:t xml:space="preserve"> </w:t>
      </w:r>
      <w:r>
        <w:t>со взрослыми» для обучающейся</w:t>
      </w:r>
      <w:r>
        <w:rPr>
          <w:spacing w:val="40"/>
        </w:rPr>
        <w:t xml:space="preserve"> </w:t>
      </w:r>
      <w:r>
        <w:t>с</w:t>
      </w:r>
      <w:r>
        <w:rPr>
          <w:spacing w:val="40"/>
        </w:rPr>
        <w:t xml:space="preserve"> </w:t>
      </w:r>
      <w:r>
        <w:t>тяжелыми множественными нарушениями в развитии, умственной отсталостью, нарушением опорно-двигательного аппарата</w:t>
      </w:r>
      <w:r>
        <w:rPr>
          <w:spacing w:val="40"/>
        </w:rPr>
        <w:t xml:space="preserve"> </w:t>
      </w:r>
      <w:r>
        <w:t>разработана</w:t>
      </w:r>
      <w:r>
        <w:rPr>
          <w:spacing w:val="40"/>
        </w:rPr>
        <w:t xml:space="preserve"> </w:t>
      </w:r>
      <w:r>
        <w:t>на основе Федерального государственного образовательного стандарта начального общего образования</w:t>
      </w:r>
      <w:r>
        <w:rPr>
          <w:spacing w:val="-14"/>
        </w:rPr>
        <w:t xml:space="preserve"> </w:t>
      </w:r>
      <w:r>
        <w:t>обучающихся</w:t>
      </w:r>
      <w:r>
        <w:rPr>
          <w:spacing w:val="-13"/>
        </w:rPr>
        <w:t xml:space="preserve"> </w:t>
      </w:r>
      <w:r>
        <w:t>с</w:t>
      </w:r>
      <w:r>
        <w:rPr>
          <w:spacing w:val="-11"/>
        </w:rPr>
        <w:t xml:space="preserve"> </w:t>
      </w:r>
      <w:r>
        <w:t>ограниченными</w:t>
      </w:r>
      <w:r>
        <w:rPr>
          <w:spacing w:val="-13"/>
        </w:rPr>
        <w:t xml:space="preserve"> </w:t>
      </w:r>
      <w:r>
        <w:t>возможностями</w:t>
      </w:r>
      <w:r>
        <w:rPr>
          <w:spacing w:val="-14"/>
        </w:rPr>
        <w:t xml:space="preserve"> </w:t>
      </w:r>
      <w:r>
        <w:t>здоровья,</w:t>
      </w:r>
      <w:r>
        <w:rPr>
          <w:spacing w:val="-13"/>
        </w:rPr>
        <w:t xml:space="preserve"> </w:t>
      </w:r>
      <w:r>
        <w:t>Специальной индивидуальной</w:t>
      </w:r>
      <w:r>
        <w:rPr>
          <w:spacing w:val="80"/>
        </w:rPr>
        <w:t xml:space="preserve"> </w:t>
      </w:r>
      <w:r>
        <w:t>программы развития</w:t>
      </w:r>
    </w:p>
    <w:p w14:paraId="308D56D6">
      <w:pPr>
        <w:pStyle w:val="5"/>
        <w:ind w:right="122"/>
      </w:pPr>
      <w:r>
        <w:t>Цель: на основе создания оптимальных условий познания ребёнком каждого объекта в совокупности сенсорных свойств, качеств, признаков дать правильное представление об окружающей действительности, способствующее оптимизации психического развития ребенка</w:t>
      </w:r>
    </w:p>
    <w:p w14:paraId="4342FF94">
      <w:pPr>
        <w:pStyle w:val="5"/>
        <w:spacing w:line="322" w:lineRule="exact"/>
        <w:ind w:left="640" w:firstLine="0"/>
        <w:jc w:val="left"/>
      </w:pPr>
      <w:r>
        <w:rPr>
          <w:spacing w:val="-2"/>
        </w:rPr>
        <w:t>Задачи:</w:t>
      </w:r>
    </w:p>
    <w:p w14:paraId="75DCCC39">
      <w:pPr>
        <w:pStyle w:val="10"/>
        <w:numPr>
          <w:ilvl w:val="0"/>
          <w:numId w:val="55"/>
        </w:numPr>
        <w:tabs>
          <w:tab w:val="left" w:pos="267"/>
        </w:tabs>
        <w:spacing w:before="0" w:after="0" w:line="240" w:lineRule="auto"/>
        <w:ind w:left="100" w:right="124" w:firstLine="0"/>
        <w:jc w:val="both"/>
        <w:rPr>
          <w:sz w:val="28"/>
        </w:rPr>
      </w:pPr>
      <w:r>
        <w:rPr>
          <w:sz w:val="28"/>
        </w:rPr>
        <w:t>обогащение чувственного познавательного опыта,</w:t>
      </w:r>
      <w:r>
        <w:rPr>
          <w:spacing w:val="-1"/>
          <w:sz w:val="28"/>
        </w:rPr>
        <w:t xml:space="preserve"> </w:t>
      </w:r>
      <w:r>
        <w:rPr>
          <w:sz w:val="28"/>
        </w:rPr>
        <w:t>нацеленное</w:t>
      </w:r>
      <w:r>
        <w:rPr>
          <w:spacing w:val="-1"/>
          <w:sz w:val="28"/>
        </w:rPr>
        <w:t xml:space="preserve"> </w:t>
      </w:r>
      <w:r>
        <w:rPr>
          <w:sz w:val="28"/>
        </w:rPr>
        <w:t>на развитие памяти, мышления, речи, воображения;</w:t>
      </w:r>
    </w:p>
    <w:p w14:paraId="7814EDCA">
      <w:pPr>
        <w:pStyle w:val="10"/>
        <w:numPr>
          <w:ilvl w:val="0"/>
          <w:numId w:val="55"/>
        </w:numPr>
        <w:tabs>
          <w:tab w:val="left" w:pos="320"/>
        </w:tabs>
        <w:spacing w:before="0" w:after="0" w:line="240" w:lineRule="auto"/>
        <w:ind w:left="100" w:right="118" w:firstLine="0"/>
        <w:jc w:val="both"/>
        <w:rPr>
          <w:sz w:val="28"/>
        </w:rPr>
      </w:pPr>
      <w:r>
        <w:rPr>
          <w:sz w:val="28"/>
        </w:rPr>
        <w:t xml:space="preserve">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w:t>
      </w:r>
      <w:r>
        <w:rPr>
          <w:spacing w:val="-2"/>
          <w:sz w:val="28"/>
        </w:rPr>
        <w:t>свойств;</w:t>
      </w:r>
    </w:p>
    <w:p w14:paraId="03B038D4">
      <w:pPr>
        <w:pStyle w:val="10"/>
        <w:numPr>
          <w:ilvl w:val="0"/>
          <w:numId w:val="55"/>
        </w:numPr>
        <w:tabs>
          <w:tab w:val="left" w:pos="477"/>
        </w:tabs>
        <w:spacing w:before="0" w:after="0" w:line="240" w:lineRule="auto"/>
        <w:ind w:left="100" w:right="123" w:firstLine="0"/>
        <w:jc w:val="both"/>
        <w:rPr>
          <w:sz w:val="28"/>
        </w:rPr>
      </w:pPr>
      <w:r>
        <w:rPr>
          <w:sz w:val="28"/>
        </w:rPr>
        <w:t>коррекция недостатков познавательной деятельности детей в процессе систематического и целенаправленного формирования полноценного восприятия формы, конструкции, величины, цвета, особых свойств предметов, их положения в</w:t>
      </w:r>
    </w:p>
    <w:p w14:paraId="71934F30">
      <w:pPr>
        <w:spacing w:after="0" w:line="240" w:lineRule="auto"/>
        <w:jc w:val="both"/>
        <w:rPr>
          <w:sz w:val="28"/>
        </w:rPr>
        <w:sectPr>
          <w:pgSz w:w="11910" w:h="16860"/>
          <w:pgMar w:top="980" w:right="620" w:bottom="280" w:left="920" w:header="720" w:footer="720" w:gutter="0"/>
          <w:cols w:space="720" w:num="1"/>
        </w:sectPr>
      </w:pPr>
    </w:p>
    <w:p w14:paraId="30FBF396">
      <w:pPr>
        <w:pStyle w:val="5"/>
        <w:spacing w:before="65"/>
        <w:ind w:firstLine="0"/>
        <w:jc w:val="left"/>
      </w:pPr>
      <w:r>
        <w:rPr>
          <w:spacing w:val="-2"/>
        </w:rPr>
        <w:t>пространстве;</w:t>
      </w:r>
    </w:p>
    <w:p w14:paraId="74B355B5">
      <w:pPr>
        <w:pStyle w:val="10"/>
        <w:numPr>
          <w:ilvl w:val="0"/>
          <w:numId w:val="55"/>
        </w:numPr>
        <w:tabs>
          <w:tab w:val="left" w:pos="263"/>
        </w:tabs>
        <w:spacing w:before="1" w:after="0" w:line="322" w:lineRule="exact"/>
        <w:ind w:left="263" w:right="0" w:hanging="163"/>
        <w:jc w:val="left"/>
        <w:rPr>
          <w:sz w:val="28"/>
        </w:rPr>
      </w:pPr>
      <w:r>
        <w:rPr>
          <w:spacing w:val="-2"/>
          <w:sz w:val="28"/>
        </w:rPr>
        <w:t>формирование</w:t>
      </w:r>
      <w:r>
        <w:rPr>
          <w:spacing w:val="7"/>
          <w:sz w:val="28"/>
        </w:rPr>
        <w:t xml:space="preserve"> </w:t>
      </w:r>
      <w:r>
        <w:rPr>
          <w:spacing w:val="-2"/>
          <w:sz w:val="28"/>
        </w:rPr>
        <w:t>пространственно-временных</w:t>
      </w:r>
      <w:r>
        <w:rPr>
          <w:spacing w:val="7"/>
          <w:sz w:val="28"/>
        </w:rPr>
        <w:t xml:space="preserve"> </w:t>
      </w:r>
      <w:r>
        <w:rPr>
          <w:spacing w:val="-2"/>
          <w:sz w:val="28"/>
        </w:rPr>
        <w:t>ориентировок;</w:t>
      </w:r>
    </w:p>
    <w:p w14:paraId="2F5457D0">
      <w:pPr>
        <w:pStyle w:val="10"/>
        <w:numPr>
          <w:ilvl w:val="0"/>
          <w:numId w:val="55"/>
        </w:numPr>
        <w:tabs>
          <w:tab w:val="left" w:pos="263"/>
        </w:tabs>
        <w:spacing w:before="0" w:after="0" w:line="322" w:lineRule="exact"/>
        <w:ind w:left="263" w:right="0" w:hanging="163"/>
        <w:jc w:val="left"/>
        <w:rPr>
          <w:sz w:val="28"/>
        </w:rPr>
      </w:pPr>
      <w:r>
        <w:rPr>
          <w:spacing w:val="-2"/>
          <w:sz w:val="28"/>
        </w:rPr>
        <w:t>развитие</w:t>
      </w:r>
      <w:r>
        <w:rPr>
          <w:spacing w:val="3"/>
          <w:sz w:val="28"/>
        </w:rPr>
        <w:t xml:space="preserve"> </w:t>
      </w:r>
      <w:r>
        <w:rPr>
          <w:spacing w:val="-2"/>
          <w:sz w:val="28"/>
        </w:rPr>
        <w:t>слухоголосовых</w:t>
      </w:r>
      <w:r>
        <w:rPr>
          <w:spacing w:val="4"/>
          <w:sz w:val="28"/>
        </w:rPr>
        <w:t xml:space="preserve"> </w:t>
      </w:r>
      <w:r>
        <w:rPr>
          <w:spacing w:val="-2"/>
          <w:sz w:val="28"/>
        </w:rPr>
        <w:t>координаций;</w:t>
      </w:r>
    </w:p>
    <w:p w14:paraId="2C11CE2C">
      <w:pPr>
        <w:pStyle w:val="10"/>
        <w:numPr>
          <w:ilvl w:val="0"/>
          <w:numId w:val="55"/>
        </w:numPr>
        <w:tabs>
          <w:tab w:val="left" w:pos="263"/>
        </w:tabs>
        <w:spacing w:before="0" w:after="0" w:line="240" w:lineRule="auto"/>
        <w:ind w:left="263" w:right="0" w:hanging="163"/>
        <w:jc w:val="left"/>
        <w:rPr>
          <w:sz w:val="28"/>
        </w:rPr>
      </w:pPr>
      <w:r>
        <w:rPr>
          <w:spacing w:val="-2"/>
          <w:sz w:val="28"/>
        </w:rPr>
        <w:t>совершенствование</w:t>
      </w:r>
      <w:r>
        <w:rPr>
          <w:spacing w:val="4"/>
          <w:sz w:val="28"/>
        </w:rPr>
        <w:t xml:space="preserve"> </w:t>
      </w:r>
      <w:r>
        <w:rPr>
          <w:spacing w:val="-2"/>
          <w:sz w:val="28"/>
        </w:rPr>
        <w:t>сенсорно-перцептивной</w:t>
      </w:r>
      <w:r>
        <w:rPr>
          <w:spacing w:val="5"/>
          <w:sz w:val="28"/>
        </w:rPr>
        <w:t xml:space="preserve"> </w:t>
      </w:r>
      <w:r>
        <w:rPr>
          <w:spacing w:val="-2"/>
          <w:sz w:val="28"/>
        </w:rPr>
        <w:t>деятельности;</w:t>
      </w:r>
    </w:p>
    <w:p w14:paraId="39984220">
      <w:pPr>
        <w:pStyle w:val="10"/>
        <w:numPr>
          <w:ilvl w:val="0"/>
          <w:numId w:val="55"/>
        </w:numPr>
        <w:tabs>
          <w:tab w:val="left" w:pos="309"/>
        </w:tabs>
        <w:spacing w:before="1" w:after="0" w:line="240" w:lineRule="auto"/>
        <w:ind w:left="100" w:right="118" w:firstLine="0"/>
        <w:jc w:val="left"/>
        <w:rPr>
          <w:sz w:val="28"/>
        </w:rPr>
      </w:pPr>
      <w:r>
        <w:rPr>
          <w:sz w:val="28"/>
        </w:rPr>
        <w:t>исправление</w:t>
      </w:r>
      <w:r>
        <w:rPr>
          <w:spacing w:val="39"/>
          <w:sz w:val="28"/>
        </w:rPr>
        <w:t xml:space="preserve"> </w:t>
      </w:r>
      <w:r>
        <w:rPr>
          <w:sz w:val="28"/>
        </w:rPr>
        <w:t>недостатков</w:t>
      </w:r>
      <w:r>
        <w:rPr>
          <w:spacing w:val="40"/>
          <w:sz w:val="28"/>
        </w:rPr>
        <w:t xml:space="preserve"> </w:t>
      </w:r>
      <w:r>
        <w:rPr>
          <w:sz w:val="28"/>
        </w:rPr>
        <w:t>моторики;</w:t>
      </w:r>
      <w:r>
        <w:rPr>
          <w:spacing w:val="38"/>
          <w:sz w:val="28"/>
        </w:rPr>
        <w:t xml:space="preserve"> </w:t>
      </w:r>
      <w:r>
        <w:rPr>
          <w:sz w:val="28"/>
        </w:rPr>
        <w:t>совершенствование</w:t>
      </w:r>
      <w:r>
        <w:rPr>
          <w:spacing w:val="40"/>
          <w:sz w:val="28"/>
        </w:rPr>
        <w:t xml:space="preserve"> </w:t>
      </w:r>
      <w:r>
        <w:rPr>
          <w:sz w:val="28"/>
        </w:rPr>
        <w:t xml:space="preserve">зрительно-двигательной </w:t>
      </w:r>
      <w:r>
        <w:rPr>
          <w:spacing w:val="-2"/>
          <w:sz w:val="28"/>
        </w:rPr>
        <w:t>координации;</w:t>
      </w:r>
    </w:p>
    <w:p w14:paraId="0026ADFE">
      <w:pPr>
        <w:pStyle w:val="10"/>
        <w:numPr>
          <w:ilvl w:val="0"/>
          <w:numId w:val="55"/>
        </w:numPr>
        <w:tabs>
          <w:tab w:val="left" w:pos="263"/>
        </w:tabs>
        <w:spacing w:before="0" w:after="0" w:line="321" w:lineRule="exact"/>
        <w:ind w:left="263" w:right="0" w:hanging="163"/>
        <w:jc w:val="left"/>
        <w:rPr>
          <w:sz w:val="28"/>
        </w:rPr>
      </w:pPr>
      <w:r>
        <w:rPr>
          <w:sz w:val="28"/>
        </w:rPr>
        <w:t>формирование</w:t>
      </w:r>
      <w:r>
        <w:rPr>
          <w:spacing w:val="-14"/>
          <w:sz w:val="28"/>
        </w:rPr>
        <w:t xml:space="preserve"> </w:t>
      </w:r>
      <w:r>
        <w:rPr>
          <w:sz w:val="28"/>
        </w:rPr>
        <w:t>точности</w:t>
      </w:r>
      <w:r>
        <w:rPr>
          <w:spacing w:val="-13"/>
          <w:sz w:val="28"/>
        </w:rPr>
        <w:t xml:space="preserve"> </w:t>
      </w:r>
      <w:r>
        <w:rPr>
          <w:sz w:val="28"/>
        </w:rPr>
        <w:t>и</w:t>
      </w:r>
      <w:r>
        <w:rPr>
          <w:spacing w:val="-13"/>
          <w:sz w:val="28"/>
        </w:rPr>
        <w:t xml:space="preserve"> </w:t>
      </w:r>
      <w:r>
        <w:rPr>
          <w:sz w:val="28"/>
        </w:rPr>
        <w:t>целенаправленности</w:t>
      </w:r>
      <w:r>
        <w:rPr>
          <w:spacing w:val="-14"/>
          <w:sz w:val="28"/>
        </w:rPr>
        <w:t xml:space="preserve"> </w:t>
      </w:r>
      <w:r>
        <w:rPr>
          <w:sz w:val="28"/>
        </w:rPr>
        <w:t>движений</w:t>
      </w:r>
      <w:r>
        <w:rPr>
          <w:spacing w:val="-13"/>
          <w:sz w:val="28"/>
        </w:rPr>
        <w:t xml:space="preserve"> </w:t>
      </w:r>
      <w:r>
        <w:rPr>
          <w:sz w:val="28"/>
        </w:rPr>
        <w:t>и</w:t>
      </w:r>
      <w:r>
        <w:rPr>
          <w:spacing w:val="-13"/>
          <w:sz w:val="28"/>
        </w:rPr>
        <w:t xml:space="preserve"> </w:t>
      </w:r>
      <w:r>
        <w:rPr>
          <w:spacing w:val="-2"/>
          <w:sz w:val="28"/>
        </w:rPr>
        <w:t>действий.</w:t>
      </w:r>
    </w:p>
    <w:p w14:paraId="38BE0262">
      <w:pPr>
        <w:pStyle w:val="5"/>
        <w:spacing w:before="1" w:line="322" w:lineRule="exact"/>
        <w:ind w:left="808" w:firstLine="0"/>
        <w:jc w:val="left"/>
      </w:pPr>
      <w:r>
        <w:t>Общая</w:t>
      </w:r>
      <w:r>
        <w:rPr>
          <w:spacing w:val="-13"/>
        </w:rPr>
        <w:t xml:space="preserve"> </w:t>
      </w:r>
      <w:r>
        <w:t>характеристика</w:t>
      </w:r>
      <w:r>
        <w:rPr>
          <w:spacing w:val="-13"/>
        </w:rPr>
        <w:t xml:space="preserve"> </w:t>
      </w:r>
      <w:r>
        <w:t>курса</w:t>
      </w:r>
      <w:r>
        <w:rPr>
          <w:spacing w:val="-12"/>
        </w:rPr>
        <w:t xml:space="preserve"> </w:t>
      </w:r>
      <w:r>
        <w:t>внеурочной</w:t>
      </w:r>
      <w:r>
        <w:rPr>
          <w:spacing w:val="-13"/>
        </w:rPr>
        <w:t xml:space="preserve"> </w:t>
      </w:r>
      <w:r>
        <w:rPr>
          <w:spacing w:val="-2"/>
        </w:rPr>
        <w:t>деятельности</w:t>
      </w:r>
    </w:p>
    <w:p w14:paraId="62303CF4">
      <w:pPr>
        <w:pStyle w:val="5"/>
        <w:ind w:right="118" w:firstLine="0"/>
      </w:pPr>
      <w:r>
        <w:t xml:space="preserve">Необходимой предпосылкой познавательного развития детей является целенаправленная коррекционно-развивающая деятельность по формированию и обогащению чувственного опыта ребёнка через совершенствование работы всех анализаторов: зрительного, слухового, тактильно-двигательного, осязательного (умения видеть, слышать, осязать и т.д.). Усвоение сенсорных эталонов - системы геометрических форм, величины, цветового спектра и предусматривает данная </w:t>
      </w:r>
      <w:r>
        <w:rPr>
          <w:spacing w:val="-2"/>
        </w:rPr>
        <w:t>программа.</w:t>
      </w:r>
    </w:p>
    <w:p w14:paraId="2389A98B">
      <w:pPr>
        <w:pStyle w:val="5"/>
        <w:ind w:right="119" w:firstLine="0"/>
      </w:pPr>
      <w:r>
        <w:t>Теоретической</w:t>
      </w:r>
      <w:r>
        <w:rPr>
          <w:spacing w:val="-1"/>
        </w:rPr>
        <w:t xml:space="preserve"> </w:t>
      </w:r>
      <w:r>
        <w:t>основойпрограммы</w:t>
      </w:r>
      <w:r>
        <w:rPr>
          <w:spacing w:val="-1"/>
        </w:rPr>
        <w:t xml:space="preserve"> </w:t>
      </w:r>
      <w:r>
        <w:t>явились</w:t>
      </w:r>
      <w:r>
        <w:rPr>
          <w:spacing w:val="-1"/>
        </w:rPr>
        <w:t xml:space="preserve"> </w:t>
      </w:r>
      <w:r>
        <w:t>концептуальные</w:t>
      </w:r>
      <w:r>
        <w:rPr>
          <w:spacing w:val="-1"/>
        </w:rPr>
        <w:t xml:space="preserve"> </w:t>
      </w:r>
      <w:r>
        <w:t>положения</w:t>
      </w:r>
      <w:r>
        <w:rPr>
          <w:spacing w:val="-1"/>
        </w:rPr>
        <w:t xml:space="preserve"> </w:t>
      </w:r>
      <w:r>
        <w:t>теории</w:t>
      </w:r>
      <w:r>
        <w:rPr>
          <w:spacing w:val="-1"/>
        </w:rPr>
        <w:t xml:space="preserve"> </w:t>
      </w:r>
      <w:r>
        <w:t>Л.С. Выготского: об общих законах развития аномального и нормально развивающегося ребенка; о структуре дефекта и возможностях его компенсации; применении системного подхода к изучению аномального ребенка, учёте зон его актуального и ближайшего развития при организации психологической помощи; об индивидуализированном и дифференцированном подходе к детям в процессе реализации коррекционной</w:t>
      </w:r>
      <w:r>
        <w:rPr>
          <w:spacing w:val="40"/>
        </w:rPr>
        <w:t xml:space="preserve"> </w:t>
      </w:r>
      <w:r>
        <w:t>программы.</w:t>
      </w:r>
    </w:p>
    <w:p w14:paraId="06DC4321">
      <w:pPr>
        <w:pStyle w:val="5"/>
        <w:spacing w:line="322" w:lineRule="exact"/>
        <w:ind w:left="808" w:firstLine="0"/>
      </w:pPr>
      <w:r>
        <w:t>Личностные</w:t>
      </w:r>
      <w:r>
        <w:rPr>
          <w:spacing w:val="-14"/>
        </w:rPr>
        <w:t xml:space="preserve"> </w:t>
      </w:r>
      <w:r>
        <w:t>и</w:t>
      </w:r>
      <w:r>
        <w:rPr>
          <w:spacing w:val="-14"/>
        </w:rPr>
        <w:t xml:space="preserve"> </w:t>
      </w:r>
      <w:r>
        <w:t>предметные</w:t>
      </w:r>
      <w:r>
        <w:rPr>
          <w:spacing w:val="-14"/>
        </w:rPr>
        <w:t xml:space="preserve"> </w:t>
      </w:r>
      <w:r>
        <w:t>результаты</w:t>
      </w:r>
      <w:r>
        <w:rPr>
          <w:spacing w:val="-12"/>
        </w:rPr>
        <w:t xml:space="preserve"> </w:t>
      </w:r>
      <w:r>
        <w:t>освоения</w:t>
      </w:r>
      <w:r>
        <w:rPr>
          <w:spacing w:val="-14"/>
        </w:rPr>
        <w:t xml:space="preserve"> </w:t>
      </w:r>
      <w:r>
        <w:t>учебного</w:t>
      </w:r>
      <w:r>
        <w:rPr>
          <w:spacing w:val="-10"/>
        </w:rPr>
        <w:t xml:space="preserve"> </w:t>
      </w:r>
      <w:r>
        <w:rPr>
          <w:spacing w:val="-2"/>
        </w:rPr>
        <w:t>курса</w:t>
      </w:r>
    </w:p>
    <w:p w14:paraId="333EEBDD">
      <w:pPr>
        <w:pStyle w:val="5"/>
        <w:ind w:right="118" w:firstLine="0"/>
      </w:pPr>
      <w:r>
        <w:t>Требования к результатам освоения АООП: 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w:t>
      </w:r>
      <w:r>
        <w:rPr>
          <w:spacing w:val="-15"/>
        </w:rPr>
        <w:t xml:space="preserve"> </w:t>
      </w:r>
      <w:r>
        <w:t>жизненных</w:t>
      </w:r>
      <w:r>
        <w:rPr>
          <w:spacing w:val="-15"/>
        </w:rPr>
        <w:t xml:space="preserve"> </w:t>
      </w:r>
      <w:r>
        <w:t>задач,</w:t>
      </w:r>
      <w:r>
        <w:rPr>
          <w:spacing w:val="-15"/>
        </w:rPr>
        <w:t xml:space="preserve"> </w:t>
      </w:r>
      <w:r>
        <w:t>включение</w:t>
      </w:r>
      <w:r>
        <w:rPr>
          <w:spacing w:val="-15"/>
        </w:rPr>
        <w:t xml:space="preserve"> </w:t>
      </w:r>
      <w:r>
        <w:t>в</w:t>
      </w:r>
      <w:r>
        <w:rPr>
          <w:spacing w:val="-14"/>
        </w:rPr>
        <w:t xml:space="preserve"> </w:t>
      </w:r>
      <w:r>
        <w:t>жизнь</w:t>
      </w:r>
      <w:r>
        <w:rPr>
          <w:spacing w:val="-15"/>
        </w:rPr>
        <w:t xml:space="preserve"> </w:t>
      </w:r>
      <w:r>
        <w:t>общества</w:t>
      </w:r>
      <w:r>
        <w:rPr>
          <w:spacing w:val="-15"/>
        </w:rPr>
        <w:t xml:space="preserve"> </w:t>
      </w:r>
      <w:r>
        <w:t>через</w:t>
      </w:r>
      <w:r>
        <w:rPr>
          <w:spacing w:val="-14"/>
        </w:rPr>
        <w:t xml:space="preserve"> </w:t>
      </w:r>
      <w:r>
        <w:t>индивидуальное поэтапное и планомерное расширение жизненного опыта и повседневных социальных контактов. 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w:t>
      </w:r>
    </w:p>
    <w:p w14:paraId="7DAD2052">
      <w:pPr>
        <w:pStyle w:val="5"/>
        <w:spacing w:before="1" w:line="322" w:lineRule="exact"/>
        <w:ind w:firstLine="0"/>
      </w:pPr>
      <w:r>
        <w:t>Личностные</w:t>
      </w:r>
      <w:r>
        <w:rPr>
          <w:spacing w:val="-16"/>
        </w:rPr>
        <w:t xml:space="preserve"> </w:t>
      </w:r>
      <w:r>
        <w:rPr>
          <w:spacing w:val="-2"/>
        </w:rPr>
        <w:t>результаты:</w:t>
      </w:r>
    </w:p>
    <w:p w14:paraId="267A465E">
      <w:pPr>
        <w:pStyle w:val="5"/>
        <w:spacing w:line="322" w:lineRule="exact"/>
        <w:ind w:firstLine="0"/>
      </w:pPr>
      <w:r>
        <w:rPr>
          <w:spacing w:val="-2"/>
        </w:rPr>
        <w:t>Физические</w:t>
      </w:r>
      <w:r>
        <w:rPr>
          <w:spacing w:val="2"/>
        </w:rPr>
        <w:t xml:space="preserve"> </w:t>
      </w:r>
      <w:r>
        <w:rPr>
          <w:spacing w:val="-2"/>
        </w:rPr>
        <w:t>характеристики</w:t>
      </w:r>
      <w:r>
        <w:rPr>
          <w:spacing w:val="4"/>
        </w:rPr>
        <w:t xml:space="preserve"> </w:t>
      </w:r>
      <w:r>
        <w:rPr>
          <w:spacing w:val="-2"/>
        </w:rPr>
        <w:t>персональной</w:t>
      </w:r>
      <w:r>
        <w:rPr>
          <w:spacing w:val="2"/>
        </w:rPr>
        <w:t xml:space="preserve"> </w:t>
      </w:r>
      <w:r>
        <w:rPr>
          <w:spacing w:val="-2"/>
        </w:rPr>
        <w:t>идентификации:</w:t>
      </w:r>
    </w:p>
    <w:p w14:paraId="23F09F7D">
      <w:pPr>
        <w:pStyle w:val="10"/>
        <w:numPr>
          <w:ilvl w:val="0"/>
          <w:numId w:val="55"/>
        </w:numPr>
        <w:tabs>
          <w:tab w:val="left" w:pos="807"/>
        </w:tabs>
        <w:spacing w:before="0" w:after="0" w:line="240" w:lineRule="auto"/>
        <w:ind w:left="100" w:right="126" w:firstLine="0"/>
        <w:jc w:val="left"/>
        <w:rPr>
          <w:sz w:val="28"/>
        </w:rPr>
      </w:pPr>
      <w:r>
        <w:rPr>
          <w:sz w:val="28"/>
        </w:rPr>
        <w:t>на доступном уровне определяет свои внешние данные (цвет глаз, волос, рост и т.д.);</w:t>
      </w:r>
    </w:p>
    <w:p w14:paraId="243DFF24">
      <w:pPr>
        <w:pStyle w:val="10"/>
        <w:numPr>
          <w:ilvl w:val="0"/>
          <w:numId w:val="55"/>
        </w:numPr>
        <w:tabs>
          <w:tab w:val="left" w:pos="807"/>
        </w:tabs>
        <w:spacing w:before="1" w:after="0" w:line="240" w:lineRule="auto"/>
        <w:ind w:left="100" w:right="2289" w:firstLine="0"/>
        <w:jc w:val="left"/>
        <w:rPr>
          <w:sz w:val="28"/>
        </w:rPr>
      </w:pPr>
      <w:r>
        <w:rPr>
          <w:sz w:val="28"/>
        </w:rPr>
        <w:t>на</w:t>
      </w:r>
      <w:r>
        <w:rPr>
          <w:spacing w:val="-5"/>
          <w:sz w:val="28"/>
        </w:rPr>
        <w:t xml:space="preserve"> </w:t>
      </w:r>
      <w:r>
        <w:rPr>
          <w:sz w:val="28"/>
        </w:rPr>
        <w:t>доступном</w:t>
      </w:r>
      <w:r>
        <w:rPr>
          <w:spacing w:val="-5"/>
          <w:sz w:val="28"/>
        </w:rPr>
        <w:t xml:space="preserve"> </w:t>
      </w:r>
      <w:r>
        <w:rPr>
          <w:sz w:val="28"/>
        </w:rPr>
        <w:t>уровне</w:t>
      </w:r>
      <w:r>
        <w:rPr>
          <w:spacing w:val="-5"/>
          <w:sz w:val="28"/>
        </w:rPr>
        <w:t xml:space="preserve"> </w:t>
      </w:r>
      <w:r>
        <w:rPr>
          <w:sz w:val="28"/>
        </w:rPr>
        <w:t>определяет</w:t>
      </w:r>
      <w:r>
        <w:rPr>
          <w:spacing w:val="-3"/>
          <w:sz w:val="28"/>
        </w:rPr>
        <w:t xml:space="preserve"> </w:t>
      </w:r>
      <w:r>
        <w:rPr>
          <w:sz w:val="28"/>
        </w:rPr>
        <w:t>состояние</w:t>
      </w:r>
      <w:r>
        <w:rPr>
          <w:spacing w:val="-5"/>
          <w:sz w:val="28"/>
        </w:rPr>
        <w:t xml:space="preserve"> </w:t>
      </w:r>
      <w:r>
        <w:rPr>
          <w:sz w:val="28"/>
        </w:rPr>
        <w:t>своего</w:t>
      </w:r>
      <w:r>
        <w:rPr>
          <w:spacing w:val="-5"/>
          <w:sz w:val="28"/>
        </w:rPr>
        <w:t xml:space="preserve"> </w:t>
      </w:r>
      <w:r>
        <w:rPr>
          <w:sz w:val="28"/>
        </w:rPr>
        <w:t>здоровья; Гендерная идентичность</w:t>
      </w:r>
    </w:p>
    <w:p w14:paraId="7EED59E2">
      <w:pPr>
        <w:pStyle w:val="10"/>
        <w:numPr>
          <w:ilvl w:val="0"/>
          <w:numId w:val="55"/>
        </w:numPr>
        <w:tabs>
          <w:tab w:val="left" w:pos="251"/>
        </w:tabs>
        <w:spacing w:before="0" w:after="0" w:line="240" w:lineRule="auto"/>
        <w:ind w:left="100" w:right="123" w:firstLine="0"/>
        <w:jc w:val="left"/>
        <w:rPr>
          <w:sz w:val="28"/>
        </w:rPr>
      </w:pPr>
      <w:r>
        <w:rPr>
          <w:sz w:val="28"/>
        </w:rPr>
        <w:t>на</w:t>
      </w:r>
      <w:r>
        <w:rPr>
          <w:spacing w:val="-16"/>
          <w:sz w:val="28"/>
        </w:rPr>
        <w:t xml:space="preserve"> </w:t>
      </w:r>
      <w:r>
        <w:rPr>
          <w:sz w:val="28"/>
        </w:rPr>
        <w:t>доступном</w:t>
      </w:r>
      <w:r>
        <w:rPr>
          <w:spacing w:val="-17"/>
          <w:sz w:val="28"/>
        </w:rPr>
        <w:t xml:space="preserve"> </w:t>
      </w:r>
      <w:r>
        <w:rPr>
          <w:sz w:val="28"/>
        </w:rPr>
        <w:t>уровне</w:t>
      </w:r>
      <w:r>
        <w:rPr>
          <w:spacing w:val="-17"/>
          <w:sz w:val="28"/>
        </w:rPr>
        <w:t xml:space="preserve"> </w:t>
      </w:r>
      <w:r>
        <w:rPr>
          <w:sz w:val="28"/>
        </w:rPr>
        <w:t>определяет</w:t>
      </w:r>
      <w:r>
        <w:rPr>
          <w:spacing w:val="-15"/>
          <w:sz w:val="28"/>
        </w:rPr>
        <w:t xml:space="preserve"> </w:t>
      </w:r>
      <w:r>
        <w:rPr>
          <w:sz w:val="28"/>
        </w:rPr>
        <w:t>свою</w:t>
      </w:r>
      <w:r>
        <w:rPr>
          <w:spacing w:val="-16"/>
          <w:sz w:val="28"/>
        </w:rPr>
        <w:t xml:space="preserve"> </w:t>
      </w:r>
      <w:r>
        <w:rPr>
          <w:sz w:val="28"/>
        </w:rPr>
        <w:t>половую</w:t>
      </w:r>
      <w:r>
        <w:rPr>
          <w:spacing w:val="-16"/>
          <w:sz w:val="28"/>
        </w:rPr>
        <w:t xml:space="preserve"> </w:t>
      </w:r>
      <w:r>
        <w:rPr>
          <w:sz w:val="28"/>
        </w:rPr>
        <w:t>принадлежность</w:t>
      </w:r>
      <w:r>
        <w:rPr>
          <w:spacing w:val="-17"/>
          <w:sz w:val="28"/>
        </w:rPr>
        <w:t xml:space="preserve"> </w:t>
      </w:r>
      <w:r>
        <w:rPr>
          <w:sz w:val="28"/>
        </w:rPr>
        <w:t>(без</w:t>
      </w:r>
      <w:r>
        <w:rPr>
          <w:spacing w:val="-17"/>
          <w:sz w:val="28"/>
        </w:rPr>
        <w:t xml:space="preserve"> </w:t>
      </w:r>
      <w:r>
        <w:rPr>
          <w:sz w:val="28"/>
        </w:rPr>
        <w:t>обоснования); Возрастная идентификация</w:t>
      </w:r>
    </w:p>
    <w:p w14:paraId="7F95C7BB">
      <w:pPr>
        <w:pStyle w:val="5"/>
        <w:tabs>
          <w:tab w:val="left" w:pos="807"/>
          <w:tab w:val="left" w:pos="3640"/>
          <w:tab w:val="left" w:pos="8596"/>
        </w:tabs>
        <w:ind w:right="642" w:firstLine="0"/>
        <w:jc w:val="left"/>
      </w:pPr>
      <w:r>
        <w:rPr>
          <w:spacing w:val="-4"/>
        </w:rPr>
        <w:t>-на</w:t>
      </w:r>
      <w:r>
        <w:tab/>
      </w:r>
      <w:r>
        <w:t>доступном</w:t>
      </w:r>
      <w:r>
        <w:rPr>
          <w:spacing w:val="40"/>
        </w:rPr>
        <w:t xml:space="preserve"> </w:t>
      </w:r>
      <w:r>
        <w:t>уровне</w:t>
      </w:r>
      <w:r>
        <w:tab/>
      </w:r>
      <w:r>
        <w:t>определяет свою возрастнуюгруппу</w:t>
      </w:r>
      <w:r>
        <w:tab/>
      </w:r>
      <w:r>
        <w:rPr>
          <w:spacing w:val="-2"/>
        </w:rPr>
        <w:t xml:space="preserve">(ребенок, </w:t>
      </w:r>
      <w:r>
        <w:t>подросток, юноша);</w:t>
      </w:r>
    </w:p>
    <w:p w14:paraId="7A6B61A8">
      <w:pPr>
        <w:pStyle w:val="10"/>
        <w:numPr>
          <w:ilvl w:val="0"/>
          <w:numId w:val="55"/>
        </w:numPr>
        <w:tabs>
          <w:tab w:val="left" w:pos="807"/>
        </w:tabs>
        <w:spacing w:before="0" w:after="0" w:line="322" w:lineRule="exact"/>
        <w:ind w:left="807" w:right="0" w:hanging="707"/>
        <w:jc w:val="left"/>
        <w:rPr>
          <w:sz w:val="28"/>
        </w:rPr>
      </w:pPr>
      <w:r>
        <w:rPr>
          <w:sz w:val="28"/>
        </w:rPr>
        <w:t>проявляет</w:t>
      </w:r>
      <w:r>
        <w:rPr>
          <w:spacing w:val="-11"/>
          <w:sz w:val="28"/>
        </w:rPr>
        <w:t xml:space="preserve"> </w:t>
      </w:r>
      <w:r>
        <w:rPr>
          <w:sz w:val="28"/>
        </w:rPr>
        <w:t>уважение</w:t>
      </w:r>
      <w:r>
        <w:rPr>
          <w:spacing w:val="-10"/>
          <w:sz w:val="28"/>
        </w:rPr>
        <w:t xml:space="preserve"> </w:t>
      </w:r>
      <w:r>
        <w:rPr>
          <w:sz w:val="28"/>
        </w:rPr>
        <w:t>к</w:t>
      </w:r>
      <w:r>
        <w:rPr>
          <w:spacing w:val="-10"/>
          <w:sz w:val="28"/>
        </w:rPr>
        <w:t xml:space="preserve"> </w:t>
      </w:r>
      <w:r>
        <w:rPr>
          <w:sz w:val="28"/>
        </w:rPr>
        <w:t>людям</w:t>
      </w:r>
      <w:r>
        <w:rPr>
          <w:spacing w:val="-8"/>
          <w:sz w:val="28"/>
        </w:rPr>
        <w:t xml:space="preserve"> </w:t>
      </w:r>
      <w:r>
        <w:rPr>
          <w:sz w:val="28"/>
        </w:rPr>
        <w:t>старшего</w:t>
      </w:r>
      <w:r>
        <w:rPr>
          <w:spacing w:val="-8"/>
          <w:sz w:val="28"/>
        </w:rPr>
        <w:t xml:space="preserve"> </w:t>
      </w:r>
      <w:r>
        <w:rPr>
          <w:spacing w:val="-2"/>
          <w:sz w:val="28"/>
        </w:rPr>
        <w:t>возраста.</w:t>
      </w:r>
    </w:p>
    <w:p w14:paraId="0681B2D2">
      <w:pPr>
        <w:pStyle w:val="5"/>
        <w:spacing w:line="322" w:lineRule="exact"/>
        <w:ind w:firstLine="0"/>
        <w:jc w:val="left"/>
      </w:pPr>
      <w:r>
        <w:t>«Чувства,</w:t>
      </w:r>
      <w:r>
        <w:rPr>
          <w:spacing w:val="-12"/>
        </w:rPr>
        <w:t xml:space="preserve"> </w:t>
      </w:r>
      <w:r>
        <w:t>желания,</w:t>
      </w:r>
      <w:r>
        <w:rPr>
          <w:spacing w:val="-10"/>
        </w:rPr>
        <w:t xml:space="preserve"> </w:t>
      </w:r>
      <w:r>
        <w:rPr>
          <w:spacing w:val="-2"/>
        </w:rPr>
        <w:t>взгляды»</w:t>
      </w:r>
    </w:p>
    <w:p w14:paraId="0B53B762">
      <w:pPr>
        <w:pStyle w:val="10"/>
        <w:numPr>
          <w:ilvl w:val="0"/>
          <w:numId w:val="55"/>
        </w:numPr>
        <w:tabs>
          <w:tab w:val="left" w:pos="807"/>
        </w:tabs>
        <w:spacing w:before="0" w:after="0" w:line="240" w:lineRule="auto"/>
        <w:ind w:left="807" w:right="0" w:hanging="707"/>
        <w:jc w:val="left"/>
        <w:rPr>
          <w:sz w:val="28"/>
        </w:rPr>
      </w:pPr>
      <w:r>
        <w:rPr>
          <w:sz w:val="28"/>
        </w:rPr>
        <w:t>понимает</w:t>
      </w:r>
      <w:r>
        <w:rPr>
          <w:spacing w:val="-16"/>
          <w:sz w:val="28"/>
        </w:rPr>
        <w:t xml:space="preserve"> </w:t>
      </w:r>
      <w:r>
        <w:rPr>
          <w:sz w:val="28"/>
        </w:rPr>
        <w:t>эмоциональные</w:t>
      </w:r>
      <w:r>
        <w:rPr>
          <w:spacing w:val="-15"/>
          <w:sz w:val="28"/>
        </w:rPr>
        <w:t xml:space="preserve"> </w:t>
      </w:r>
      <w:r>
        <w:rPr>
          <w:sz w:val="28"/>
        </w:rPr>
        <w:t>состояния</w:t>
      </w:r>
      <w:r>
        <w:rPr>
          <w:spacing w:val="-17"/>
          <w:sz w:val="28"/>
        </w:rPr>
        <w:t xml:space="preserve"> </w:t>
      </w:r>
      <w:r>
        <w:rPr>
          <w:sz w:val="28"/>
        </w:rPr>
        <w:t>других</w:t>
      </w:r>
      <w:r>
        <w:rPr>
          <w:spacing w:val="-16"/>
          <w:sz w:val="28"/>
        </w:rPr>
        <w:t xml:space="preserve"> </w:t>
      </w:r>
      <w:r>
        <w:rPr>
          <w:spacing w:val="-2"/>
          <w:sz w:val="28"/>
        </w:rPr>
        <w:t>людей;</w:t>
      </w:r>
    </w:p>
    <w:p w14:paraId="22C188DA">
      <w:pPr>
        <w:spacing w:after="0" w:line="240" w:lineRule="auto"/>
        <w:jc w:val="left"/>
        <w:rPr>
          <w:sz w:val="28"/>
        </w:rPr>
        <w:sectPr>
          <w:pgSz w:w="11910" w:h="16860"/>
          <w:pgMar w:top="980" w:right="620" w:bottom="280" w:left="920" w:header="720" w:footer="720" w:gutter="0"/>
          <w:cols w:space="720" w:num="1"/>
        </w:sectPr>
      </w:pPr>
    </w:p>
    <w:p w14:paraId="0A1863A7">
      <w:pPr>
        <w:pStyle w:val="10"/>
        <w:numPr>
          <w:ilvl w:val="0"/>
          <w:numId w:val="55"/>
        </w:numPr>
        <w:tabs>
          <w:tab w:val="left" w:pos="807"/>
        </w:tabs>
        <w:spacing w:before="65" w:after="0" w:line="240" w:lineRule="auto"/>
        <w:ind w:left="807" w:right="0" w:hanging="707"/>
        <w:jc w:val="left"/>
        <w:rPr>
          <w:sz w:val="28"/>
        </w:rPr>
      </w:pPr>
      <w:r>
        <w:rPr>
          <w:sz w:val="28"/>
        </w:rPr>
        <w:t>понимает</w:t>
      </w:r>
      <w:r>
        <w:rPr>
          <w:spacing w:val="-9"/>
          <w:sz w:val="28"/>
        </w:rPr>
        <w:t xml:space="preserve"> </w:t>
      </w:r>
      <w:r>
        <w:rPr>
          <w:sz w:val="28"/>
        </w:rPr>
        <w:t>язык</w:t>
      </w:r>
      <w:r>
        <w:rPr>
          <w:spacing w:val="-10"/>
          <w:sz w:val="28"/>
        </w:rPr>
        <w:t xml:space="preserve"> </w:t>
      </w:r>
      <w:r>
        <w:rPr>
          <w:sz w:val="28"/>
        </w:rPr>
        <w:t>эмоций</w:t>
      </w:r>
      <w:r>
        <w:rPr>
          <w:spacing w:val="-10"/>
          <w:sz w:val="28"/>
        </w:rPr>
        <w:t xml:space="preserve"> </w:t>
      </w:r>
      <w:r>
        <w:rPr>
          <w:sz w:val="28"/>
        </w:rPr>
        <w:t>(позы,</w:t>
      </w:r>
      <w:r>
        <w:rPr>
          <w:spacing w:val="-9"/>
          <w:sz w:val="28"/>
        </w:rPr>
        <w:t xml:space="preserve"> </w:t>
      </w:r>
      <w:r>
        <w:rPr>
          <w:sz w:val="28"/>
        </w:rPr>
        <w:t>мимика,</w:t>
      </w:r>
      <w:r>
        <w:rPr>
          <w:spacing w:val="-9"/>
          <w:sz w:val="28"/>
        </w:rPr>
        <w:t xml:space="preserve"> </w:t>
      </w:r>
      <w:r>
        <w:rPr>
          <w:sz w:val="28"/>
        </w:rPr>
        <w:t>жесты</w:t>
      </w:r>
      <w:r>
        <w:rPr>
          <w:spacing w:val="-10"/>
          <w:sz w:val="28"/>
        </w:rPr>
        <w:t xml:space="preserve"> </w:t>
      </w:r>
      <w:r>
        <w:rPr>
          <w:sz w:val="28"/>
        </w:rPr>
        <w:t>и</w:t>
      </w:r>
      <w:r>
        <w:rPr>
          <w:spacing w:val="-8"/>
          <w:sz w:val="28"/>
        </w:rPr>
        <w:t xml:space="preserve"> </w:t>
      </w:r>
      <w:r>
        <w:rPr>
          <w:spacing w:val="-2"/>
          <w:sz w:val="28"/>
        </w:rPr>
        <w:t>т.д.);</w:t>
      </w:r>
    </w:p>
    <w:p w14:paraId="50C2324D">
      <w:pPr>
        <w:pStyle w:val="10"/>
        <w:numPr>
          <w:ilvl w:val="0"/>
          <w:numId w:val="55"/>
        </w:numPr>
        <w:tabs>
          <w:tab w:val="left" w:pos="807"/>
        </w:tabs>
        <w:spacing w:before="1" w:after="0" w:line="322" w:lineRule="exact"/>
        <w:ind w:left="807" w:right="0" w:hanging="707"/>
        <w:jc w:val="left"/>
        <w:rPr>
          <w:sz w:val="28"/>
        </w:rPr>
      </w:pPr>
      <w:r>
        <w:rPr>
          <w:sz w:val="28"/>
        </w:rPr>
        <w:t>на</w:t>
      </w:r>
      <w:r>
        <w:rPr>
          <w:spacing w:val="-12"/>
          <w:sz w:val="28"/>
        </w:rPr>
        <w:t xml:space="preserve"> </w:t>
      </w:r>
      <w:r>
        <w:rPr>
          <w:sz w:val="28"/>
        </w:rPr>
        <w:t>доступном</w:t>
      </w:r>
      <w:r>
        <w:rPr>
          <w:spacing w:val="-11"/>
          <w:sz w:val="28"/>
        </w:rPr>
        <w:t xml:space="preserve"> </w:t>
      </w:r>
      <w:r>
        <w:rPr>
          <w:sz w:val="28"/>
        </w:rPr>
        <w:t>уровне</w:t>
      </w:r>
      <w:r>
        <w:rPr>
          <w:spacing w:val="-11"/>
          <w:sz w:val="28"/>
        </w:rPr>
        <w:t xml:space="preserve"> </w:t>
      </w:r>
      <w:r>
        <w:rPr>
          <w:sz w:val="28"/>
        </w:rPr>
        <w:t>проявляет</w:t>
      </w:r>
      <w:r>
        <w:rPr>
          <w:spacing w:val="-11"/>
          <w:sz w:val="28"/>
        </w:rPr>
        <w:t xml:space="preserve"> </w:t>
      </w:r>
      <w:r>
        <w:rPr>
          <w:sz w:val="28"/>
        </w:rPr>
        <w:t>собственные</w:t>
      </w:r>
      <w:r>
        <w:rPr>
          <w:spacing w:val="-12"/>
          <w:sz w:val="28"/>
        </w:rPr>
        <w:t xml:space="preserve"> </w:t>
      </w:r>
      <w:r>
        <w:rPr>
          <w:spacing w:val="-2"/>
          <w:sz w:val="28"/>
        </w:rPr>
        <w:t>чувства;</w:t>
      </w:r>
    </w:p>
    <w:p w14:paraId="1AE2452D">
      <w:pPr>
        <w:pStyle w:val="5"/>
        <w:spacing w:line="322" w:lineRule="exact"/>
        <w:ind w:firstLine="0"/>
        <w:jc w:val="left"/>
      </w:pPr>
      <w:r>
        <w:rPr>
          <w:spacing w:val="-2"/>
        </w:rPr>
        <w:t>«Социальные</w:t>
      </w:r>
      <w:r>
        <w:rPr>
          <w:spacing w:val="-3"/>
        </w:rPr>
        <w:t xml:space="preserve"> </w:t>
      </w:r>
      <w:r>
        <w:rPr>
          <w:spacing w:val="-2"/>
        </w:rPr>
        <w:t>навыки»</w:t>
      </w:r>
    </w:p>
    <w:p w14:paraId="606779FD">
      <w:pPr>
        <w:pStyle w:val="10"/>
        <w:numPr>
          <w:ilvl w:val="0"/>
          <w:numId w:val="55"/>
        </w:numPr>
        <w:tabs>
          <w:tab w:val="left" w:pos="807"/>
        </w:tabs>
        <w:spacing w:before="0" w:after="0" w:line="240" w:lineRule="auto"/>
        <w:ind w:left="807" w:right="0" w:hanging="707"/>
        <w:jc w:val="left"/>
        <w:rPr>
          <w:sz w:val="28"/>
        </w:rPr>
      </w:pPr>
      <w:r>
        <w:rPr>
          <w:sz w:val="28"/>
        </w:rPr>
        <w:t>на</w:t>
      </w:r>
      <w:r>
        <w:rPr>
          <w:spacing w:val="-14"/>
          <w:sz w:val="28"/>
        </w:rPr>
        <w:t xml:space="preserve"> </w:t>
      </w:r>
      <w:r>
        <w:rPr>
          <w:sz w:val="28"/>
        </w:rPr>
        <w:t>доступном</w:t>
      </w:r>
      <w:r>
        <w:rPr>
          <w:spacing w:val="-13"/>
          <w:sz w:val="28"/>
        </w:rPr>
        <w:t xml:space="preserve"> </w:t>
      </w:r>
      <w:r>
        <w:rPr>
          <w:sz w:val="28"/>
        </w:rPr>
        <w:t>уровне</w:t>
      </w:r>
      <w:r>
        <w:rPr>
          <w:spacing w:val="-13"/>
          <w:sz w:val="28"/>
        </w:rPr>
        <w:t xml:space="preserve"> </w:t>
      </w:r>
      <w:r>
        <w:rPr>
          <w:sz w:val="28"/>
        </w:rPr>
        <w:t>умеет</w:t>
      </w:r>
      <w:r>
        <w:rPr>
          <w:spacing w:val="-12"/>
          <w:sz w:val="28"/>
        </w:rPr>
        <w:t xml:space="preserve"> </w:t>
      </w:r>
      <w:r>
        <w:rPr>
          <w:sz w:val="28"/>
        </w:rPr>
        <w:t>устанавливать</w:t>
      </w:r>
      <w:r>
        <w:rPr>
          <w:spacing w:val="-11"/>
          <w:sz w:val="28"/>
        </w:rPr>
        <w:t xml:space="preserve"> </w:t>
      </w:r>
      <w:r>
        <w:rPr>
          <w:sz w:val="28"/>
        </w:rPr>
        <w:t>и</w:t>
      </w:r>
      <w:r>
        <w:rPr>
          <w:spacing w:val="-12"/>
          <w:sz w:val="28"/>
        </w:rPr>
        <w:t xml:space="preserve"> </w:t>
      </w:r>
      <w:r>
        <w:rPr>
          <w:sz w:val="28"/>
        </w:rPr>
        <w:t>поддерживать</w:t>
      </w:r>
      <w:r>
        <w:rPr>
          <w:spacing w:val="-13"/>
          <w:sz w:val="28"/>
        </w:rPr>
        <w:t xml:space="preserve"> </w:t>
      </w:r>
      <w:r>
        <w:rPr>
          <w:spacing w:val="-2"/>
          <w:sz w:val="28"/>
        </w:rPr>
        <w:t>контакты;</w:t>
      </w:r>
    </w:p>
    <w:p w14:paraId="4D45968C">
      <w:pPr>
        <w:pStyle w:val="10"/>
        <w:numPr>
          <w:ilvl w:val="0"/>
          <w:numId w:val="55"/>
        </w:numPr>
        <w:tabs>
          <w:tab w:val="left" w:pos="807"/>
        </w:tabs>
        <w:spacing w:before="1" w:after="0" w:line="240" w:lineRule="auto"/>
        <w:ind w:left="100" w:right="123" w:firstLine="0"/>
        <w:jc w:val="left"/>
        <w:rPr>
          <w:sz w:val="28"/>
        </w:rPr>
      </w:pPr>
      <w:r>
        <w:rPr>
          <w:sz w:val="28"/>
        </w:rPr>
        <w:t>пользуется</w:t>
      </w:r>
      <w:r>
        <w:rPr>
          <w:spacing w:val="-17"/>
          <w:sz w:val="28"/>
        </w:rPr>
        <w:t xml:space="preserve"> </w:t>
      </w:r>
      <w:r>
        <w:rPr>
          <w:sz w:val="28"/>
        </w:rPr>
        <w:t>речевыми</w:t>
      </w:r>
      <w:r>
        <w:rPr>
          <w:spacing w:val="-16"/>
          <w:sz w:val="28"/>
        </w:rPr>
        <w:t xml:space="preserve"> </w:t>
      </w:r>
      <w:r>
        <w:rPr>
          <w:sz w:val="28"/>
        </w:rPr>
        <w:t>и</w:t>
      </w:r>
      <w:r>
        <w:rPr>
          <w:spacing w:val="-16"/>
          <w:sz w:val="28"/>
        </w:rPr>
        <w:t xml:space="preserve"> </w:t>
      </w:r>
      <w:r>
        <w:rPr>
          <w:sz w:val="28"/>
        </w:rPr>
        <w:t>жестовыми</w:t>
      </w:r>
      <w:r>
        <w:rPr>
          <w:spacing w:val="-16"/>
          <w:sz w:val="28"/>
        </w:rPr>
        <w:t xml:space="preserve"> </w:t>
      </w:r>
      <w:r>
        <w:rPr>
          <w:sz w:val="28"/>
        </w:rPr>
        <w:t>формами</w:t>
      </w:r>
      <w:r>
        <w:rPr>
          <w:spacing w:val="-17"/>
          <w:sz w:val="28"/>
        </w:rPr>
        <w:t xml:space="preserve"> </w:t>
      </w:r>
      <w:r>
        <w:rPr>
          <w:sz w:val="28"/>
        </w:rPr>
        <w:t>взаимодействия</w:t>
      </w:r>
      <w:r>
        <w:rPr>
          <w:spacing w:val="-16"/>
          <w:sz w:val="28"/>
        </w:rPr>
        <w:t xml:space="preserve"> </w:t>
      </w:r>
      <w:r>
        <w:rPr>
          <w:sz w:val="28"/>
        </w:rPr>
        <w:t>для</w:t>
      </w:r>
      <w:r>
        <w:rPr>
          <w:spacing w:val="-17"/>
          <w:sz w:val="28"/>
        </w:rPr>
        <w:t xml:space="preserve"> </w:t>
      </w:r>
      <w:r>
        <w:rPr>
          <w:sz w:val="28"/>
        </w:rPr>
        <w:t xml:space="preserve">установления </w:t>
      </w:r>
      <w:r>
        <w:rPr>
          <w:spacing w:val="-2"/>
          <w:sz w:val="28"/>
        </w:rPr>
        <w:t>контактов;</w:t>
      </w:r>
    </w:p>
    <w:p w14:paraId="74F2224A">
      <w:pPr>
        <w:pStyle w:val="5"/>
        <w:spacing w:line="321" w:lineRule="exact"/>
        <w:ind w:firstLine="0"/>
        <w:jc w:val="left"/>
      </w:pPr>
      <w:r>
        <w:t>на</w:t>
      </w:r>
      <w:r>
        <w:rPr>
          <w:spacing w:val="-10"/>
        </w:rPr>
        <w:t xml:space="preserve"> </w:t>
      </w:r>
      <w:r>
        <w:t>доступном</w:t>
      </w:r>
      <w:r>
        <w:rPr>
          <w:spacing w:val="-10"/>
        </w:rPr>
        <w:t xml:space="preserve"> </w:t>
      </w:r>
      <w:r>
        <w:t>уровне</w:t>
      </w:r>
      <w:r>
        <w:rPr>
          <w:spacing w:val="-10"/>
        </w:rPr>
        <w:t xml:space="preserve"> </w:t>
      </w:r>
      <w:r>
        <w:t>участвует</w:t>
      </w:r>
      <w:r>
        <w:rPr>
          <w:spacing w:val="-10"/>
        </w:rPr>
        <w:t xml:space="preserve"> </w:t>
      </w:r>
      <w:r>
        <w:t>в</w:t>
      </w:r>
      <w:r>
        <w:rPr>
          <w:spacing w:val="-9"/>
        </w:rPr>
        <w:t xml:space="preserve"> </w:t>
      </w:r>
      <w:r>
        <w:t>совместной</w:t>
      </w:r>
      <w:r>
        <w:rPr>
          <w:spacing w:val="-10"/>
        </w:rPr>
        <w:t xml:space="preserve"> </w:t>
      </w:r>
      <w:r>
        <w:rPr>
          <w:spacing w:val="-2"/>
        </w:rPr>
        <w:t>деятельности;</w:t>
      </w:r>
    </w:p>
    <w:p w14:paraId="461E0415">
      <w:pPr>
        <w:pStyle w:val="10"/>
        <w:numPr>
          <w:ilvl w:val="0"/>
          <w:numId w:val="55"/>
        </w:numPr>
        <w:tabs>
          <w:tab w:val="left" w:pos="807"/>
          <w:tab w:val="left" w:pos="1305"/>
          <w:tab w:val="left" w:pos="2815"/>
          <w:tab w:val="left" w:pos="3865"/>
          <w:tab w:val="left" w:pos="5221"/>
          <w:tab w:val="left" w:pos="5586"/>
          <w:tab w:val="left" w:pos="7456"/>
          <w:tab w:val="left" w:pos="8986"/>
        </w:tabs>
        <w:spacing w:before="1" w:after="0" w:line="240" w:lineRule="auto"/>
        <w:ind w:left="100" w:right="124" w:firstLine="0"/>
        <w:jc w:val="left"/>
        <w:rPr>
          <w:sz w:val="28"/>
        </w:rPr>
      </w:pPr>
      <w:r>
        <w:rPr>
          <w:spacing w:val="-6"/>
          <w:sz w:val="28"/>
        </w:rPr>
        <w:t>на</w:t>
      </w:r>
      <w:r>
        <w:rPr>
          <w:sz w:val="28"/>
        </w:rPr>
        <w:tab/>
      </w:r>
      <w:r>
        <w:rPr>
          <w:spacing w:val="-2"/>
          <w:sz w:val="28"/>
        </w:rPr>
        <w:t>доступном</w:t>
      </w:r>
      <w:r>
        <w:rPr>
          <w:sz w:val="28"/>
        </w:rPr>
        <w:tab/>
      </w:r>
      <w:r>
        <w:rPr>
          <w:spacing w:val="-2"/>
          <w:sz w:val="28"/>
        </w:rPr>
        <w:t>уровне</w:t>
      </w:r>
      <w:r>
        <w:rPr>
          <w:sz w:val="28"/>
        </w:rPr>
        <w:tab/>
      </w:r>
      <w:r>
        <w:rPr>
          <w:spacing w:val="-2"/>
          <w:sz w:val="28"/>
        </w:rPr>
        <w:t>сообщает</w:t>
      </w:r>
      <w:r>
        <w:rPr>
          <w:sz w:val="28"/>
        </w:rPr>
        <w:tab/>
      </w:r>
      <w:r>
        <w:rPr>
          <w:spacing w:val="-10"/>
          <w:sz w:val="28"/>
        </w:rPr>
        <w:t>о</w:t>
      </w:r>
      <w:r>
        <w:rPr>
          <w:sz w:val="28"/>
        </w:rPr>
        <w:tab/>
      </w:r>
      <w:r>
        <w:rPr>
          <w:spacing w:val="-2"/>
          <w:sz w:val="28"/>
        </w:rPr>
        <w:t>дискомфорте,</w:t>
      </w:r>
      <w:r>
        <w:rPr>
          <w:sz w:val="28"/>
        </w:rPr>
        <w:tab/>
      </w:r>
      <w:r>
        <w:rPr>
          <w:spacing w:val="-2"/>
          <w:sz w:val="28"/>
        </w:rPr>
        <w:t>вызванном</w:t>
      </w:r>
      <w:r>
        <w:rPr>
          <w:sz w:val="28"/>
        </w:rPr>
        <w:tab/>
      </w:r>
      <w:r>
        <w:rPr>
          <w:spacing w:val="-2"/>
          <w:sz w:val="28"/>
        </w:rPr>
        <w:t xml:space="preserve">внешними </w:t>
      </w:r>
      <w:r>
        <w:rPr>
          <w:sz w:val="28"/>
        </w:rPr>
        <w:t>факторами (температурный режим, освещение и. т.д.)</w:t>
      </w:r>
    </w:p>
    <w:p w14:paraId="522A7284">
      <w:pPr>
        <w:pStyle w:val="10"/>
        <w:numPr>
          <w:ilvl w:val="0"/>
          <w:numId w:val="55"/>
        </w:numPr>
        <w:tabs>
          <w:tab w:val="left" w:pos="807"/>
        </w:tabs>
        <w:spacing w:before="0" w:after="0" w:line="240" w:lineRule="auto"/>
        <w:ind w:left="100" w:right="124" w:firstLine="0"/>
        <w:jc w:val="left"/>
        <w:rPr>
          <w:sz w:val="28"/>
        </w:rPr>
      </w:pPr>
      <w:r>
        <w:rPr>
          <w:sz w:val="28"/>
        </w:rPr>
        <w:t>на</w:t>
      </w:r>
      <w:r>
        <w:rPr>
          <w:spacing w:val="40"/>
          <w:sz w:val="28"/>
        </w:rPr>
        <w:t xml:space="preserve"> </w:t>
      </w:r>
      <w:r>
        <w:rPr>
          <w:sz w:val="28"/>
        </w:rPr>
        <w:t>доступном</w:t>
      </w:r>
      <w:r>
        <w:rPr>
          <w:spacing w:val="40"/>
          <w:sz w:val="28"/>
        </w:rPr>
        <w:t xml:space="preserve"> </w:t>
      </w:r>
      <w:r>
        <w:rPr>
          <w:sz w:val="28"/>
        </w:rPr>
        <w:t>уровне</w:t>
      </w:r>
      <w:r>
        <w:rPr>
          <w:spacing w:val="40"/>
          <w:sz w:val="28"/>
        </w:rPr>
        <w:t xml:space="preserve"> </w:t>
      </w:r>
      <w:r>
        <w:rPr>
          <w:sz w:val="28"/>
        </w:rPr>
        <w:t>сообщает</w:t>
      </w:r>
      <w:r>
        <w:rPr>
          <w:spacing w:val="40"/>
          <w:sz w:val="28"/>
        </w:rPr>
        <w:t xml:space="preserve"> </w:t>
      </w:r>
      <w:r>
        <w:rPr>
          <w:sz w:val="28"/>
        </w:rPr>
        <w:t>об</w:t>
      </w:r>
      <w:r>
        <w:rPr>
          <w:spacing w:val="40"/>
          <w:sz w:val="28"/>
        </w:rPr>
        <w:t xml:space="preserve"> </w:t>
      </w:r>
      <w:r>
        <w:rPr>
          <w:sz w:val="28"/>
        </w:rPr>
        <w:t>изменениях</w:t>
      </w:r>
      <w:r>
        <w:rPr>
          <w:spacing w:val="40"/>
          <w:sz w:val="28"/>
        </w:rPr>
        <w:t xml:space="preserve"> </w:t>
      </w:r>
      <w:r>
        <w:rPr>
          <w:sz w:val="28"/>
        </w:rPr>
        <w:t>в</w:t>
      </w:r>
      <w:r>
        <w:rPr>
          <w:spacing w:val="40"/>
          <w:sz w:val="28"/>
        </w:rPr>
        <w:t xml:space="preserve"> </w:t>
      </w:r>
      <w:r>
        <w:rPr>
          <w:sz w:val="28"/>
        </w:rPr>
        <w:t>организме</w:t>
      </w:r>
      <w:r>
        <w:rPr>
          <w:spacing w:val="40"/>
          <w:sz w:val="28"/>
        </w:rPr>
        <w:t xml:space="preserve"> </w:t>
      </w:r>
      <w:r>
        <w:rPr>
          <w:sz w:val="28"/>
        </w:rPr>
        <w:t>(заболевание,</w:t>
      </w:r>
      <w:r>
        <w:rPr>
          <w:spacing w:val="80"/>
          <w:w w:val="150"/>
          <w:sz w:val="28"/>
        </w:rPr>
        <w:t xml:space="preserve"> </w:t>
      </w:r>
      <w:r>
        <w:rPr>
          <w:sz w:val="28"/>
        </w:rPr>
        <w:t>ограниченность некоторых функций и т.д.)</w:t>
      </w:r>
    </w:p>
    <w:p w14:paraId="6231507A">
      <w:pPr>
        <w:pStyle w:val="5"/>
        <w:spacing w:line="322" w:lineRule="exact"/>
        <w:ind w:firstLine="0"/>
        <w:jc w:val="left"/>
      </w:pPr>
      <w:r>
        <w:t>Ответственность</w:t>
      </w:r>
      <w:r>
        <w:rPr>
          <w:spacing w:val="-16"/>
        </w:rPr>
        <w:t xml:space="preserve"> </w:t>
      </w:r>
      <w:r>
        <w:t>за</w:t>
      </w:r>
      <w:r>
        <w:rPr>
          <w:spacing w:val="-14"/>
        </w:rPr>
        <w:t xml:space="preserve"> </w:t>
      </w:r>
      <w:r>
        <w:t>собственное</w:t>
      </w:r>
      <w:r>
        <w:rPr>
          <w:spacing w:val="-15"/>
        </w:rPr>
        <w:t xml:space="preserve"> </w:t>
      </w:r>
      <w:r>
        <w:t>здоровье,</w:t>
      </w:r>
      <w:r>
        <w:rPr>
          <w:spacing w:val="-15"/>
        </w:rPr>
        <w:t xml:space="preserve"> </w:t>
      </w:r>
      <w:r>
        <w:t>безопасность</w:t>
      </w:r>
      <w:r>
        <w:rPr>
          <w:spacing w:val="-15"/>
        </w:rPr>
        <w:t xml:space="preserve"> </w:t>
      </w:r>
      <w:r>
        <w:t>и</w:t>
      </w:r>
      <w:r>
        <w:rPr>
          <w:spacing w:val="-13"/>
        </w:rPr>
        <w:t xml:space="preserve"> </w:t>
      </w:r>
      <w:r>
        <w:rPr>
          <w:spacing w:val="-2"/>
        </w:rPr>
        <w:t>жизнь</w:t>
      </w:r>
    </w:p>
    <w:p w14:paraId="0A74A395">
      <w:pPr>
        <w:pStyle w:val="10"/>
        <w:numPr>
          <w:ilvl w:val="0"/>
          <w:numId w:val="55"/>
        </w:numPr>
        <w:tabs>
          <w:tab w:val="left" w:pos="807"/>
        </w:tabs>
        <w:spacing w:before="0" w:after="0" w:line="240" w:lineRule="auto"/>
        <w:ind w:left="100" w:right="1449" w:firstLine="0"/>
        <w:jc w:val="left"/>
        <w:rPr>
          <w:sz w:val="28"/>
        </w:rPr>
      </w:pPr>
      <w:r>
        <w:rPr>
          <w:sz w:val="28"/>
        </w:rPr>
        <w:t>осознает,</w:t>
      </w:r>
      <w:r>
        <w:rPr>
          <w:spacing w:val="-2"/>
          <w:sz w:val="28"/>
        </w:rPr>
        <w:t xml:space="preserve"> </w:t>
      </w:r>
      <w:r>
        <w:rPr>
          <w:sz w:val="28"/>
        </w:rPr>
        <w:t>что</w:t>
      </w:r>
      <w:r>
        <w:rPr>
          <w:spacing w:val="-4"/>
          <w:sz w:val="28"/>
        </w:rPr>
        <w:t xml:space="preserve"> </w:t>
      </w:r>
      <w:r>
        <w:rPr>
          <w:sz w:val="28"/>
        </w:rPr>
        <w:t>определенные</w:t>
      </w:r>
      <w:r>
        <w:rPr>
          <w:spacing w:val="-4"/>
          <w:sz w:val="28"/>
        </w:rPr>
        <w:t xml:space="preserve"> </w:t>
      </w:r>
      <w:r>
        <w:rPr>
          <w:sz w:val="28"/>
        </w:rPr>
        <w:t>его</w:t>
      </w:r>
      <w:r>
        <w:rPr>
          <w:spacing w:val="-3"/>
          <w:sz w:val="28"/>
        </w:rPr>
        <w:t xml:space="preserve"> </w:t>
      </w:r>
      <w:r>
        <w:rPr>
          <w:sz w:val="28"/>
        </w:rPr>
        <w:t>действия</w:t>
      </w:r>
      <w:r>
        <w:rPr>
          <w:spacing w:val="-4"/>
          <w:sz w:val="28"/>
        </w:rPr>
        <w:t xml:space="preserve"> </w:t>
      </w:r>
      <w:r>
        <w:rPr>
          <w:sz w:val="28"/>
        </w:rPr>
        <w:t>несут</w:t>
      </w:r>
      <w:r>
        <w:rPr>
          <w:spacing w:val="-4"/>
          <w:sz w:val="28"/>
        </w:rPr>
        <w:t xml:space="preserve"> </w:t>
      </w:r>
      <w:r>
        <w:rPr>
          <w:sz w:val="28"/>
        </w:rPr>
        <w:t>опасность</w:t>
      </w:r>
      <w:r>
        <w:rPr>
          <w:spacing w:val="-2"/>
          <w:sz w:val="28"/>
        </w:rPr>
        <w:t xml:space="preserve"> </w:t>
      </w:r>
      <w:r>
        <w:rPr>
          <w:sz w:val="28"/>
        </w:rPr>
        <w:t>для</w:t>
      </w:r>
      <w:r>
        <w:rPr>
          <w:spacing w:val="-4"/>
          <w:sz w:val="28"/>
        </w:rPr>
        <w:t xml:space="preserve"> </w:t>
      </w:r>
      <w:r>
        <w:rPr>
          <w:sz w:val="28"/>
        </w:rPr>
        <w:t>него; Формирование эстетических потребностей, ценностей, чувств:</w:t>
      </w:r>
    </w:p>
    <w:p w14:paraId="2C6BB158">
      <w:pPr>
        <w:pStyle w:val="10"/>
        <w:numPr>
          <w:ilvl w:val="0"/>
          <w:numId w:val="55"/>
        </w:numPr>
        <w:tabs>
          <w:tab w:val="left" w:pos="808"/>
          <w:tab w:val="left" w:pos="1516"/>
          <w:tab w:val="left" w:pos="4348"/>
          <w:tab w:val="left" w:pos="6472"/>
          <w:tab w:val="left" w:pos="7180"/>
        </w:tabs>
        <w:spacing w:before="0" w:after="0" w:line="240" w:lineRule="auto"/>
        <w:ind w:left="808" w:right="125" w:hanging="708"/>
        <w:jc w:val="left"/>
        <w:rPr>
          <w:sz w:val="28"/>
        </w:rPr>
      </w:pPr>
      <w:r>
        <w:rPr>
          <w:spacing w:val="-6"/>
          <w:sz w:val="28"/>
        </w:rPr>
        <w:t>на</w:t>
      </w:r>
      <w:r>
        <w:rPr>
          <w:sz w:val="28"/>
        </w:rPr>
        <w:tab/>
      </w:r>
      <w:r>
        <w:rPr>
          <w:sz w:val="28"/>
        </w:rPr>
        <w:t>доступном</w:t>
      </w:r>
      <w:r>
        <w:rPr>
          <w:spacing w:val="40"/>
          <w:sz w:val="28"/>
        </w:rPr>
        <w:t xml:space="preserve"> </w:t>
      </w:r>
      <w:r>
        <w:rPr>
          <w:sz w:val="28"/>
        </w:rPr>
        <w:t>уровне</w:t>
      </w:r>
      <w:r>
        <w:rPr>
          <w:sz w:val="28"/>
        </w:rPr>
        <w:tab/>
      </w:r>
      <w:r>
        <w:rPr>
          <w:spacing w:val="-2"/>
          <w:sz w:val="28"/>
        </w:rPr>
        <w:t>воспринимает</w:t>
      </w:r>
      <w:r>
        <w:rPr>
          <w:sz w:val="28"/>
        </w:rPr>
        <w:tab/>
      </w:r>
      <w:r>
        <w:rPr>
          <w:spacing w:val="-10"/>
          <w:sz w:val="28"/>
        </w:rPr>
        <w:t>и</w:t>
      </w:r>
      <w:r>
        <w:rPr>
          <w:sz w:val="28"/>
        </w:rPr>
        <w:tab/>
      </w:r>
      <w:r>
        <w:rPr>
          <w:sz w:val="28"/>
        </w:rPr>
        <w:t>наблюдает</w:t>
      </w:r>
      <w:r>
        <w:rPr>
          <w:spacing w:val="40"/>
          <w:sz w:val="28"/>
        </w:rPr>
        <w:t xml:space="preserve"> </w:t>
      </w:r>
      <w:r>
        <w:rPr>
          <w:sz w:val="28"/>
        </w:rPr>
        <w:t>за окружающими</w:t>
      </w:r>
      <w:r>
        <w:rPr>
          <w:spacing w:val="40"/>
          <w:sz w:val="28"/>
        </w:rPr>
        <w:t xml:space="preserve"> </w:t>
      </w:r>
      <w:r>
        <w:rPr>
          <w:sz w:val="28"/>
        </w:rPr>
        <w:t>предметами</w:t>
      </w:r>
      <w:r>
        <w:rPr>
          <w:spacing w:val="40"/>
          <w:sz w:val="28"/>
        </w:rPr>
        <w:t xml:space="preserve"> </w:t>
      </w:r>
      <w:r>
        <w:rPr>
          <w:sz w:val="28"/>
        </w:rPr>
        <w:t>и</w:t>
      </w:r>
      <w:r>
        <w:rPr>
          <w:spacing w:val="40"/>
          <w:sz w:val="28"/>
        </w:rPr>
        <w:t xml:space="preserve"> </w:t>
      </w:r>
      <w:r>
        <w:rPr>
          <w:sz w:val="28"/>
        </w:rPr>
        <w:t>явлениями,</w:t>
      </w:r>
      <w:r>
        <w:rPr>
          <w:spacing w:val="40"/>
          <w:sz w:val="28"/>
        </w:rPr>
        <w:t xml:space="preserve"> </w:t>
      </w:r>
      <w:r>
        <w:rPr>
          <w:sz w:val="28"/>
        </w:rPr>
        <w:t>рассматривает</w:t>
      </w:r>
      <w:r>
        <w:rPr>
          <w:spacing w:val="40"/>
          <w:sz w:val="28"/>
        </w:rPr>
        <w:t xml:space="preserve"> </w:t>
      </w:r>
      <w:r>
        <w:rPr>
          <w:sz w:val="28"/>
        </w:rPr>
        <w:t>или</w:t>
      </w:r>
      <w:r>
        <w:rPr>
          <w:spacing w:val="40"/>
          <w:sz w:val="28"/>
        </w:rPr>
        <w:t xml:space="preserve"> </w:t>
      </w:r>
      <w:r>
        <w:rPr>
          <w:sz w:val="28"/>
        </w:rPr>
        <w:t>прослушивает</w:t>
      </w:r>
    </w:p>
    <w:p w14:paraId="33AA696B">
      <w:pPr>
        <w:pStyle w:val="5"/>
        <w:ind w:left="808" w:right="5806" w:hanging="708"/>
        <w:jc w:val="left"/>
      </w:pPr>
      <w:r>
        <w:t>произведений искусства; Предметные</w:t>
      </w:r>
      <w:r>
        <w:rPr>
          <w:spacing w:val="-18"/>
        </w:rPr>
        <w:t xml:space="preserve"> </w:t>
      </w:r>
      <w:r>
        <w:t>результаты:</w:t>
      </w:r>
    </w:p>
    <w:p w14:paraId="25608173">
      <w:pPr>
        <w:pStyle w:val="10"/>
        <w:numPr>
          <w:ilvl w:val="0"/>
          <w:numId w:val="55"/>
        </w:numPr>
        <w:tabs>
          <w:tab w:val="left" w:pos="263"/>
        </w:tabs>
        <w:spacing w:before="0" w:after="0" w:line="322" w:lineRule="exact"/>
        <w:ind w:left="263" w:right="0" w:hanging="163"/>
        <w:jc w:val="left"/>
        <w:rPr>
          <w:sz w:val="28"/>
        </w:rPr>
      </w:pPr>
      <w:r>
        <w:rPr>
          <w:spacing w:val="-2"/>
          <w:sz w:val="28"/>
        </w:rPr>
        <w:t>эмоционально-двигательная</w:t>
      </w:r>
      <w:r>
        <w:rPr>
          <w:spacing w:val="7"/>
          <w:sz w:val="28"/>
        </w:rPr>
        <w:t xml:space="preserve"> </w:t>
      </w:r>
      <w:r>
        <w:rPr>
          <w:spacing w:val="-2"/>
          <w:sz w:val="28"/>
        </w:rPr>
        <w:t>отзывчивость,</w:t>
      </w:r>
      <w:r>
        <w:rPr>
          <w:spacing w:val="6"/>
          <w:sz w:val="28"/>
        </w:rPr>
        <w:t xml:space="preserve"> </w:t>
      </w:r>
      <w:r>
        <w:rPr>
          <w:spacing w:val="-2"/>
          <w:sz w:val="28"/>
        </w:rPr>
        <w:t>концентрация</w:t>
      </w:r>
      <w:r>
        <w:rPr>
          <w:spacing w:val="6"/>
          <w:sz w:val="28"/>
        </w:rPr>
        <w:t xml:space="preserve"> </w:t>
      </w:r>
      <w:r>
        <w:rPr>
          <w:spacing w:val="-2"/>
          <w:sz w:val="28"/>
        </w:rPr>
        <w:t>внимания,</w:t>
      </w:r>
      <w:r>
        <w:rPr>
          <w:spacing w:val="6"/>
          <w:sz w:val="28"/>
        </w:rPr>
        <w:t xml:space="preserve"> </w:t>
      </w:r>
      <w:r>
        <w:rPr>
          <w:spacing w:val="-2"/>
          <w:sz w:val="28"/>
        </w:rPr>
        <w:t>вокализация</w:t>
      </w:r>
    </w:p>
    <w:p w14:paraId="271A3915">
      <w:pPr>
        <w:pStyle w:val="10"/>
        <w:numPr>
          <w:ilvl w:val="0"/>
          <w:numId w:val="55"/>
        </w:numPr>
        <w:tabs>
          <w:tab w:val="left" w:pos="277"/>
        </w:tabs>
        <w:spacing w:before="0" w:after="0" w:line="240" w:lineRule="auto"/>
        <w:ind w:left="100" w:right="124" w:firstLine="0"/>
        <w:jc w:val="left"/>
        <w:rPr>
          <w:sz w:val="28"/>
        </w:rPr>
      </w:pPr>
      <w:r>
        <w:rPr>
          <w:sz w:val="28"/>
        </w:rPr>
        <w:t>умение распознавать не только свои ощущения, но и перерабатывать получаемую информацию,</w:t>
      </w:r>
      <w:r>
        <w:rPr>
          <w:spacing w:val="-1"/>
          <w:sz w:val="28"/>
        </w:rPr>
        <w:t xml:space="preserve"> </w:t>
      </w:r>
      <w:r>
        <w:rPr>
          <w:sz w:val="28"/>
        </w:rPr>
        <w:t>что</w:t>
      </w:r>
      <w:r>
        <w:rPr>
          <w:spacing w:val="-1"/>
          <w:sz w:val="28"/>
        </w:rPr>
        <w:t xml:space="preserve"> </w:t>
      </w:r>
      <w:r>
        <w:rPr>
          <w:sz w:val="28"/>
        </w:rPr>
        <w:t>в будущем</w:t>
      </w:r>
      <w:r>
        <w:rPr>
          <w:spacing w:val="-1"/>
          <w:sz w:val="28"/>
        </w:rPr>
        <w:t xml:space="preserve"> </w:t>
      </w:r>
      <w:r>
        <w:rPr>
          <w:sz w:val="28"/>
        </w:rPr>
        <w:t>поможет</w:t>
      </w:r>
      <w:r>
        <w:rPr>
          <w:spacing w:val="-1"/>
          <w:sz w:val="28"/>
        </w:rPr>
        <w:t xml:space="preserve"> </w:t>
      </w:r>
      <w:r>
        <w:rPr>
          <w:sz w:val="28"/>
        </w:rPr>
        <w:t>лучше</w:t>
      </w:r>
      <w:r>
        <w:rPr>
          <w:spacing w:val="-1"/>
          <w:sz w:val="28"/>
        </w:rPr>
        <w:t xml:space="preserve"> </w:t>
      </w:r>
      <w:r>
        <w:rPr>
          <w:sz w:val="28"/>
        </w:rPr>
        <w:t>ориентироваться</w:t>
      </w:r>
      <w:r>
        <w:rPr>
          <w:spacing w:val="-1"/>
          <w:sz w:val="28"/>
        </w:rPr>
        <w:t xml:space="preserve"> </w:t>
      </w:r>
      <w:r>
        <w:rPr>
          <w:sz w:val="28"/>
        </w:rPr>
        <w:t>в окружающем мире.</w:t>
      </w:r>
    </w:p>
    <w:p w14:paraId="035ABE8C">
      <w:pPr>
        <w:pStyle w:val="5"/>
        <w:spacing w:before="1" w:line="322" w:lineRule="exact"/>
        <w:ind w:left="808" w:firstLine="0"/>
        <w:jc w:val="left"/>
      </w:pPr>
      <w:r>
        <w:t>Содержание</w:t>
      </w:r>
      <w:r>
        <w:rPr>
          <w:spacing w:val="-17"/>
        </w:rPr>
        <w:t xml:space="preserve"> </w:t>
      </w:r>
      <w:r>
        <w:t>учебного</w:t>
      </w:r>
      <w:r>
        <w:rPr>
          <w:spacing w:val="-13"/>
        </w:rPr>
        <w:t xml:space="preserve"> </w:t>
      </w:r>
      <w:r>
        <w:rPr>
          <w:spacing w:val="-2"/>
        </w:rPr>
        <w:t>курса</w:t>
      </w:r>
    </w:p>
    <w:p w14:paraId="0E16C20E">
      <w:pPr>
        <w:pStyle w:val="5"/>
        <w:ind w:firstLine="0"/>
        <w:jc w:val="left"/>
      </w:pPr>
      <w:r>
        <w:t>Развитие</w:t>
      </w:r>
      <w:r>
        <w:rPr>
          <w:spacing w:val="80"/>
        </w:rPr>
        <w:t xml:space="preserve"> </w:t>
      </w:r>
      <w:r>
        <w:t>мелкой</w:t>
      </w:r>
      <w:r>
        <w:rPr>
          <w:spacing w:val="80"/>
        </w:rPr>
        <w:t xml:space="preserve"> </w:t>
      </w:r>
      <w:r>
        <w:t>моторики.</w:t>
      </w:r>
      <w:r>
        <w:rPr>
          <w:spacing w:val="80"/>
        </w:rPr>
        <w:t xml:space="preserve"> </w:t>
      </w:r>
      <w:r>
        <w:t>Пальчиковые</w:t>
      </w:r>
      <w:r>
        <w:rPr>
          <w:spacing w:val="80"/>
        </w:rPr>
        <w:t xml:space="preserve"> </w:t>
      </w:r>
      <w:r>
        <w:t>упражнения.</w:t>
      </w:r>
      <w:r>
        <w:rPr>
          <w:spacing w:val="80"/>
        </w:rPr>
        <w:t xml:space="preserve"> </w:t>
      </w:r>
      <w:r>
        <w:t>Развитие</w:t>
      </w:r>
      <w:r>
        <w:rPr>
          <w:spacing w:val="80"/>
        </w:rPr>
        <w:t xml:space="preserve"> </w:t>
      </w:r>
      <w:r>
        <w:t>восприятия</w:t>
      </w:r>
      <w:r>
        <w:rPr>
          <w:spacing w:val="80"/>
        </w:rPr>
        <w:t xml:space="preserve"> </w:t>
      </w:r>
      <w:r>
        <w:t>и воображения. Развитие пространственной ориентировки. Развитие внимания.</w:t>
      </w:r>
    </w:p>
    <w:p w14:paraId="1ED30254">
      <w:pPr>
        <w:pStyle w:val="5"/>
        <w:ind w:firstLine="0"/>
        <w:jc w:val="left"/>
      </w:pPr>
      <w:r>
        <w:t>Развитие навыков сосредоточения и устойчивости внимания. Развитие памяти Развитие</w:t>
      </w:r>
      <w:r>
        <w:rPr>
          <w:spacing w:val="-4"/>
        </w:rPr>
        <w:t xml:space="preserve"> </w:t>
      </w:r>
      <w:r>
        <w:t>объема</w:t>
      </w:r>
      <w:r>
        <w:rPr>
          <w:spacing w:val="-4"/>
        </w:rPr>
        <w:t xml:space="preserve"> </w:t>
      </w:r>
      <w:r>
        <w:t>и</w:t>
      </w:r>
      <w:r>
        <w:rPr>
          <w:spacing w:val="-3"/>
        </w:rPr>
        <w:t xml:space="preserve"> </w:t>
      </w:r>
      <w:r>
        <w:t>устойчивости</w:t>
      </w:r>
      <w:r>
        <w:rPr>
          <w:spacing w:val="-4"/>
        </w:rPr>
        <w:t xml:space="preserve"> </w:t>
      </w:r>
      <w:r>
        <w:t>визуальной</w:t>
      </w:r>
      <w:r>
        <w:rPr>
          <w:spacing w:val="-4"/>
        </w:rPr>
        <w:t xml:space="preserve"> </w:t>
      </w:r>
      <w:r>
        <w:t>памяти.</w:t>
      </w:r>
      <w:r>
        <w:rPr>
          <w:spacing w:val="-4"/>
        </w:rPr>
        <w:t xml:space="preserve"> </w:t>
      </w:r>
      <w:r>
        <w:t>Слушание сказок.</w:t>
      </w:r>
      <w:r>
        <w:rPr>
          <w:spacing w:val="-4"/>
        </w:rPr>
        <w:t xml:space="preserve"> </w:t>
      </w:r>
      <w:r>
        <w:t>Упражнения для формирования правильного произношения звуков, слогов, слов.</w:t>
      </w:r>
    </w:p>
    <w:p w14:paraId="01FABDD4">
      <w:pPr>
        <w:pStyle w:val="10"/>
        <w:numPr>
          <w:ilvl w:val="2"/>
          <w:numId w:val="25"/>
        </w:numPr>
        <w:tabs>
          <w:tab w:val="left" w:pos="1471"/>
        </w:tabs>
        <w:spacing w:before="0" w:after="0" w:line="240" w:lineRule="auto"/>
        <w:ind w:left="100" w:right="119" w:firstLine="540"/>
        <w:jc w:val="both"/>
        <w:rPr>
          <w:sz w:val="28"/>
        </w:rPr>
      </w:pPr>
      <w:r>
        <w:rPr>
          <w:b/>
          <w:sz w:val="28"/>
        </w:rPr>
        <w:t>Коррекционно-развивающие</w:t>
      </w:r>
      <w:r>
        <w:rPr>
          <w:b/>
          <w:spacing w:val="-13"/>
          <w:sz w:val="28"/>
        </w:rPr>
        <w:t xml:space="preserve"> </w:t>
      </w:r>
      <w:r>
        <w:rPr>
          <w:b/>
          <w:sz w:val="28"/>
        </w:rPr>
        <w:t>занятия</w:t>
      </w:r>
      <w:r>
        <w:rPr>
          <w:b/>
          <w:spacing w:val="-12"/>
          <w:sz w:val="28"/>
        </w:rPr>
        <w:t xml:space="preserve"> </w:t>
      </w:r>
      <w:r>
        <w:rPr>
          <w:b/>
          <w:sz w:val="28"/>
        </w:rPr>
        <w:t>с</w:t>
      </w:r>
      <w:r>
        <w:rPr>
          <w:b/>
          <w:spacing w:val="-12"/>
          <w:sz w:val="28"/>
        </w:rPr>
        <w:t xml:space="preserve"> </w:t>
      </w:r>
      <w:r>
        <w:rPr>
          <w:b/>
          <w:sz w:val="28"/>
        </w:rPr>
        <w:t>логопедом</w:t>
      </w:r>
      <w:r>
        <w:rPr>
          <w:b/>
          <w:spacing w:val="-12"/>
          <w:sz w:val="28"/>
        </w:rPr>
        <w:t xml:space="preserve"> </w:t>
      </w:r>
      <w:r>
        <w:rPr>
          <w:sz w:val="28"/>
        </w:rPr>
        <w:t>проводятся</w:t>
      </w:r>
      <w:r>
        <w:rPr>
          <w:spacing w:val="-14"/>
          <w:sz w:val="28"/>
        </w:rPr>
        <w:t xml:space="preserve"> </w:t>
      </w:r>
      <w:r>
        <w:rPr>
          <w:sz w:val="28"/>
        </w:rPr>
        <w:t>с</w:t>
      </w:r>
      <w:r>
        <w:rPr>
          <w:spacing w:val="-12"/>
          <w:sz w:val="28"/>
        </w:rPr>
        <w:t xml:space="preserve"> </w:t>
      </w:r>
      <w:r>
        <w:rPr>
          <w:sz w:val="28"/>
        </w:rPr>
        <w:t xml:space="preserve">целью развития понимания обращенной речи, вызыванию звукокомплексов, </w:t>
      </w:r>
      <w:r>
        <w:rPr>
          <w:spacing w:val="-2"/>
          <w:sz w:val="28"/>
        </w:rPr>
        <w:t>звукоподражаний.</w:t>
      </w:r>
    </w:p>
    <w:p w14:paraId="5540A3F9">
      <w:pPr>
        <w:pStyle w:val="5"/>
        <w:tabs>
          <w:tab w:val="left" w:pos="4928"/>
        </w:tabs>
        <w:ind w:right="117"/>
      </w:pPr>
      <w:r>
        <w:t>Рабочая программа курса внеурочной деятельности</w:t>
      </w:r>
      <w:r>
        <w:rPr>
          <w:spacing w:val="80"/>
        </w:rPr>
        <w:t xml:space="preserve"> </w:t>
      </w:r>
      <w:r>
        <w:t>«Коррекционно- развивающие занятия с логопедом по развитию понимания обращенной речи, вызыванию звукокомплексов, звукоподражаний»</w:t>
      </w:r>
      <w:r>
        <w:rPr>
          <w:spacing w:val="40"/>
        </w:rPr>
        <w:t xml:space="preserve"> </w:t>
      </w:r>
      <w:r>
        <w:t>для обучающейся</w:t>
      </w:r>
      <w:r>
        <w:rPr>
          <w:spacing w:val="40"/>
        </w:rPr>
        <w:t xml:space="preserve"> </w:t>
      </w:r>
      <w:r>
        <w:t>с</w:t>
      </w:r>
      <w:r>
        <w:rPr>
          <w:spacing w:val="40"/>
        </w:rPr>
        <w:t xml:space="preserve"> </w:t>
      </w:r>
      <w:r>
        <w:t>тяжелыми множественными нарушениями в развитии, умственной отсталостью, нарушением опорно-двигательного</w:t>
      </w:r>
      <w:r>
        <w:rPr>
          <w:spacing w:val="80"/>
          <w:w w:val="150"/>
        </w:rPr>
        <w:t xml:space="preserve"> </w:t>
      </w:r>
      <w:r>
        <w:t>аппарата</w:t>
      </w:r>
      <w:r>
        <w:tab/>
      </w:r>
      <w:r>
        <w:t>разработана</w:t>
      </w:r>
      <w:r>
        <w:rPr>
          <w:spacing w:val="40"/>
        </w:rPr>
        <w:t xml:space="preserve"> </w:t>
      </w:r>
      <w:r>
        <w:t>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Специальной индивидуальной</w:t>
      </w:r>
      <w:r>
        <w:rPr>
          <w:spacing w:val="80"/>
        </w:rPr>
        <w:t xml:space="preserve"> </w:t>
      </w:r>
      <w:r>
        <w:t>программы развития</w:t>
      </w:r>
    </w:p>
    <w:p w14:paraId="153C06A9">
      <w:pPr>
        <w:pStyle w:val="5"/>
        <w:ind w:right="119"/>
      </w:pPr>
      <w:r>
        <w:t>Цель: построение системы коррекционно-развивающих занятий по развитию понимания обращенной речи, вызыванию звукокомплексов, звукоподражаний.</w:t>
      </w:r>
    </w:p>
    <w:p w14:paraId="51467C25">
      <w:pPr>
        <w:pStyle w:val="5"/>
        <w:spacing w:line="322" w:lineRule="exact"/>
        <w:ind w:left="640" w:firstLine="0"/>
        <w:jc w:val="left"/>
      </w:pPr>
      <w:r>
        <w:rPr>
          <w:spacing w:val="-2"/>
        </w:rPr>
        <w:t>Задачи:</w:t>
      </w:r>
    </w:p>
    <w:p w14:paraId="314727FD">
      <w:pPr>
        <w:pStyle w:val="10"/>
        <w:numPr>
          <w:ilvl w:val="0"/>
          <w:numId w:val="55"/>
        </w:numPr>
        <w:tabs>
          <w:tab w:val="left" w:pos="263"/>
        </w:tabs>
        <w:spacing w:before="0" w:after="0" w:line="322" w:lineRule="exact"/>
        <w:ind w:left="263" w:right="0" w:hanging="163"/>
        <w:jc w:val="both"/>
        <w:rPr>
          <w:sz w:val="28"/>
        </w:rPr>
      </w:pPr>
      <w:r>
        <w:rPr>
          <w:sz w:val="28"/>
        </w:rPr>
        <w:t>стимуляция</w:t>
      </w:r>
      <w:r>
        <w:rPr>
          <w:spacing w:val="-16"/>
          <w:sz w:val="28"/>
        </w:rPr>
        <w:t xml:space="preserve"> </w:t>
      </w:r>
      <w:r>
        <w:rPr>
          <w:sz w:val="28"/>
        </w:rPr>
        <w:t>речевой</w:t>
      </w:r>
      <w:r>
        <w:rPr>
          <w:spacing w:val="-16"/>
          <w:sz w:val="28"/>
        </w:rPr>
        <w:t xml:space="preserve"> </w:t>
      </w:r>
      <w:r>
        <w:rPr>
          <w:spacing w:val="-2"/>
          <w:sz w:val="28"/>
        </w:rPr>
        <w:t>активности;</w:t>
      </w:r>
    </w:p>
    <w:p w14:paraId="1D7357EB">
      <w:pPr>
        <w:pStyle w:val="10"/>
        <w:numPr>
          <w:ilvl w:val="0"/>
          <w:numId w:val="55"/>
        </w:numPr>
        <w:tabs>
          <w:tab w:val="left" w:pos="648"/>
        </w:tabs>
        <w:spacing w:before="0" w:after="0" w:line="240" w:lineRule="auto"/>
        <w:ind w:left="100" w:right="117" w:firstLine="0"/>
        <w:jc w:val="both"/>
        <w:rPr>
          <w:sz w:val="28"/>
        </w:rPr>
      </w:pPr>
      <w:r>
        <w:rPr>
          <w:sz w:val="28"/>
        </w:rPr>
        <w:t>создать оптимальные условия коррекционно-развивающей работы, обеспечивающих речевое и личностное развитие детей в соответствии с их возрастными и индивидуальными особенностями с учётом образовательных потребностей и способностей воспитанников;</w:t>
      </w:r>
    </w:p>
    <w:p w14:paraId="05576B02">
      <w:pPr>
        <w:spacing w:after="0" w:line="240" w:lineRule="auto"/>
        <w:jc w:val="both"/>
        <w:rPr>
          <w:sz w:val="28"/>
        </w:rPr>
        <w:sectPr>
          <w:pgSz w:w="11910" w:h="16860"/>
          <w:pgMar w:top="980" w:right="620" w:bottom="280" w:left="920" w:header="720" w:footer="720" w:gutter="0"/>
          <w:cols w:space="720" w:num="1"/>
        </w:sectPr>
      </w:pPr>
    </w:p>
    <w:p w14:paraId="5423B53F">
      <w:pPr>
        <w:pStyle w:val="5"/>
        <w:spacing w:before="65"/>
        <w:ind w:left="808" w:firstLine="0"/>
      </w:pPr>
      <w:r>
        <w:t>Общая</w:t>
      </w:r>
      <w:r>
        <w:rPr>
          <w:spacing w:val="-13"/>
        </w:rPr>
        <w:t xml:space="preserve"> </w:t>
      </w:r>
      <w:r>
        <w:t>характеристика</w:t>
      </w:r>
      <w:r>
        <w:rPr>
          <w:spacing w:val="-13"/>
        </w:rPr>
        <w:t xml:space="preserve"> </w:t>
      </w:r>
      <w:r>
        <w:t>курса</w:t>
      </w:r>
      <w:r>
        <w:rPr>
          <w:spacing w:val="-12"/>
        </w:rPr>
        <w:t xml:space="preserve"> </w:t>
      </w:r>
      <w:r>
        <w:t>внеурочной</w:t>
      </w:r>
      <w:r>
        <w:rPr>
          <w:spacing w:val="-13"/>
        </w:rPr>
        <w:t xml:space="preserve"> </w:t>
      </w:r>
      <w:r>
        <w:rPr>
          <w:spacing w:val="-2"/>
        </w:rPr>
        <w:t>деятельности</w:t>
      </w:r>
    </w:p>
    <w:p w14:paraId="7CF2B5E2">
      <w:pPr>
        <w:pStyle w:val="5"/>
        <w:spacing w:before="1"/>
        <w:ind w:right="120" w:firstLine="0"/>
      </w:pPr>
      <w:r>
        <w:t>При обучении и воспитании детей с тяжелыми множественными нарушениями в развитии, умственной отсталостью, нарушением опорно-двигательного аппарата, надо учитывать его индивидуальные особенности и возможности.</w:t>
      </w:r>
    </w:p>
    <w:p w14:paraId="44D8E54C">
      <w:pPr>
        <w:pStyle w:val="5"/>
        <w:spacing w:before="1"/>
        <w:ind w:right="119" w:firstLine="708"/>
      </w:pPr>
      <w:r>
        <w:t>Программа индивидуального логопедического сопровождения является частью специальной индивидуальной программы развития для обучающегося</w:t>
      </w:r>
      <w:r>
        <w:rPr>
          <w:spacing w:val="40"/>
        </w:rPr>
        <w:t xml:space="preserve"> </w:t>
      </w:r>
      <w:r>
        <w:t>для обучения</w:t>
      </w:r>
      <w:r>
        <w:rPr>
          <w:spacing w:val="40"/>
        </w:rPr>
        <w:t xml:space="preserve"> </w:t>
      </w:r>
      <w:r>
        <w:t>обучающейся</w:t>
      </w:r>
      <w:r>
        <w:rPr>
          <w:spacing w:val="40"/>
        </w:rPr>
        <w:t xml:space="preserve"> </w:t>
      </w:r>
      <w:r>
        <w:t>с</w:t>
      </w:r>
      <w:r>
        <w:rPr>
          <w:spacing w:val="40"/>
        </w:rPr>
        <w:t xml:space="preserve"> </w:t>
      </w:r>
      <w:r>
        <w:t>тяжелыми множественными нарушениями в развитии, умственной отсталостью, нарушением опорно-двигательного аппарата)</w:t>
      </w:r>
      <w:r>
        <w:rPr>
          <w:spacing w:val="40"/>
        </w:rPr>
        <w:t xml:space="preserve"> </w:t>
      </w:r>
      <w:r>
        <w:t xml:space="preserve">и направлена на обеспечение коррекции недостатков в речевом и психическом </w:t>
      </w:r>
      <w:r>
        <w:rPr>
          <w:spacing w:val="-2"/>
        </w:rPr>
        <w:t>развитии.</w:t>
      </w:r>
    </w:p>
    <w:p w14:paraId="7CD8DA77">
      <w:pPr>
        <w:pStyle w:val="5"/>
        <w:spacing w:line="321" w:lineRule="exact"/>
        <w:ind w:left="808" w:firstLine="0"/>
      </w:pPr>
      <w:r>
        <w:t>Личностные</w:t>
      </w:r>
      <w:r>
        <w:rPr>
          <w:spacing w:val="-14"/>
        </w:rPr>
        <w:t xml:space="preserve"> </w:t>
      </w:r>
      <w:r>
        <w:t>и</w:t>
      </w:r>
      <w:r>
        <w:rPr>
          <w:spacing w:val="-14"/>
        </w:rPr>
        <w:t xml:space="preserve"> </w:t>
      </w:r>
      <w:r>
        <w:t>предметные</w:t>
      </w:r>
      <w:r>
        <w:rPr>
          <w:spacing w:val="-14"/>
        </w:rPr>
        <w:t xml:space="preserve"> </w:t>
      </w:r>
      <w:r>
        <w:t>результаты</w:t>
      </w:r>
      <w:r>
        <w:rPr>
          <w:spacing w:val="-12"/>
        </w:rPr>
        <w:t xml:space="preserve"> </w:t>
      </w:r>
      <w:r>
        <w:t>освоения</w:t>
      </w:r>
      <w:r>
        <w:rPr>
          <w:spacing w:val="-14"/>
        </w:rPr>
        <w:t xml:space="preserve"> </w:t>
      </w:r>
      <w:r>
        <w:t>учебного</w:t>
      </w:r>
      <w:r>
        <w:rPr>
          <w:spacing w:val="-10"/>
        </w:rPr>
        <w:t xml:space="preserve"> </w:t>
      </w:r>
      <w:r>
        <w:rPr>
          <w:spacing w:val="-2"/>
        </w:rPr>
        <w:t>курса</w:t>
      </w:r>
    </w:p>
    <w:p w14:paraId="42443CA8">
      <w:pPr>
        <w:pStyle w:val="5"/>
        <w:spacing w:before="1"/>
        <w:ind w:right="120" w:firstLine="0"/>
      </w:pPr>
      <w:r>
        <w:t>Требования к результатам освоения АООП: 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w:t>
      </w:r>
      <w:r>
        <w:rPr>
          <w:spacing w:val="-15"/>
        </w:rPr>
        <w:t xml:space="preserve"> </w:t>
      </w:r>
      <w:r>
        <w:t>жизненных</w:t>
      </w:r>
      <w:r>
        <w:rPr>
          <w:spacing w:val="-15"/>
        </w:rPr>
        <w:t xml:space="preserve"> </w:t>
      </w:r>
      <w:r>
        <w:t>задач,</w:t>
      </w:r>
      <w:r>
        <w:rPr>
          <w:spacing w:val="-15"/>
        </w:rPr>
        <w:t xml:space="preserve"> </w:t>
      </w:r>
      <w:r>
        <w:t>включение</w:t>
      </w:r>
      <w:r>
        <w:rPr>
          <w:spacing w:val="-15"/>
        </w:rPr>
        <w:t xml:space="preserve"> </w:t>
      </w:r>
      <w:r>
        <w:t>в</w:t>
      </w:r>
      <w:r>
        <w:rPr>
          <w:spacing w:val="-14"/>
        </w:rPr>
        <w:t xml:space="preserve"> </w:t>
      </w:r>
      <w:r>
        <w:t>жизнь</w:t>
      </w:r>
      <w:r>
        <w:rPr>
          <w:spacing w:val="-15"/>
        </w:rPr>
        <w:t xml:space="preserve"> </w:t>
      </w:r>
      <w:r>
        <w:t>общества</w:t>
      </w:r>
      <w:r>
        <w:rPr>
          <w:spacing w:val="-15"/>
        </w:rPr>
        <w:t xml:space="preserve"> </w:t>
      </w:r>
      <w:r>
        <w:t>через</w:t>
      </w:r>
      <w:r>
        <w:rPr>
          <w:spacing w:val="-14"/>
        </w:rPr>
        <w:t xml:space="preserve"> </w:t>
      </w:r>
      <w:r>
        <w:t>индивидуальное поэтапное и планомерное расширение жизненного опыта и повседневных социальных контактов. 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w:t>
      </w:r>
    </w:p>
    <w:p w14:paraId="247955AF">
      <w:pPr>
        <w:pStyle w:val="5"/>
        <w:spacing w:line="322" w:lineRule="exact"/>
        <w:ind w:firstLine="0"/>
      </w:pPr>
      <w:r>
        <w:t>Личностные</w:t>
      </w:r>
      <w:r>
        <w:rPr>
          <w:spacing w:val="-16"/>
        </w:rPr>
        <w:t xml:space="preserve"> </w:t>
      </w:r>
      <w:r>
        <w:rPr>
          <w:spacing w:val="-2"/>
        </w:rPr>
        <w:t>результаты:</w:t>
      </w:r>
    </w:p>
    <w:p w14:paraId="4663C2CB">
      <w:pPr>
        <w:pStyle w:val="5"/>
        <w:spacing w:line="322" w:lineRule="exact"/>
        <w:ind w:firstLine="0"/>
      </w:pPr>
      <w:r>
        <w:rPr>
          <w:spacing w:val="-2"/>
        </w:rPr>
        <w:t>Физические</w:t>
      </w:r>
      <w:r>
        <w:rPr>
          <w:spacing w:val="2"/>
        </w:rPr>
        <w:t xml:space="preserve"> </w:t>
      </w:r>
      <w:r>
        <w:rPr>
          <w:spacing w:val="-2"/>
        </w:rPr>
        <w:t>характеристики</w:t>
      </w:r>
      <w:r>
        <w:rPr>
          <w:spacing w:val="4"/>
        </w:rPr>
        <w:t xml:space="preserve"> </w:t>
      </w:r>
      <w:r>
        <w:rPr>
          <w:spacing w:val="-2"/>
        </w:rPr>
        <w:t>персональной</w:t>
      </w:r>
      <w:r>
        <w:rPr>
          <w:spacing w:val="2"/>
        </w:rPr>
        <w:t xml:space="preserve"> </w:t>
      </w:r>
      <w:r>
        <w:rPr>
          <w:spacing w:val="-2"/>
        </w:rPr>
        <w:t>идентификации:</w:t>
      </w:r>
    </w:p>
    <w:p w14:paraId="212E7D15">
      <w:pPr>
        <w:pStyle w:val="10"/>
        <w:numPr>
          <w:ilvl w:val="0"/>
          <w:numId w:val="55"/>
        </w:numPr>
        <w:tabs>
          <w:tab w:val="left" w:pos="807"/>
        </w:tabs>
        <w:spacing w:before="0" w:after="0" w:line="240" w:lineRule="auto"/>
        <w:ind w:left="100" w:right="126" w:firstLine="0"/>
        <w:jc w:val="left"/>
        <w:rPr>
          <w:sz w:val="28"/>
        </w:rPr>
      </w:pPr>
      <w:r>
        <w:rPr>
          <w:sz w:val="28"/>
        </w:rPr>
        <w:t>на доступном уровне определяет свои внешние данные (цвет глаз, волос, рост и т.д.);</w:t>
      </w:r>
    </w:p>
    <w:p w14:paraId="01DF4A74">
      <w:pPr>
        <w:pStyle w:val="10"/>
        <w:numPr>
          <w:ilvl w:val="0"/>
          <w:numId w:val="55"/>
        </w:numPr>
        <w:tabs>
          <w:tab w:val="left" w:pos="807"/>
        </w:tabs>
        <w:spacing w:before="0" w:after="0" w:line="240" w:lineRule="auto"/>
        <w:ind w:left="100" w:right="2293" w:firstLine="0"/>
        <w:jc w:val="left"/>
        <w:rPr>
          <w:sz w:val="28"/>
        </w:rPr>
      </w:pPr>
      <w:r>
        <w:rPr>
          <w:sz w:val="28"/>
        </w:rPr>
        <w:t>на</w:t>
      </w:r>
      <w:r>
        <w:rPr>
          <w:spacing w:val="-6"/>
          <w:sz w:val="28"/>
        </w:rPr>
        <w:t xml:space="preserve"> </w:t>
      </w:r>
      <w:r>
        <w:rPr>
          <w:sz w:val="28"/>
        </w:rPr>
        <w:t>доступном</w:t>
      </w:r>
      <w:r>
        <w:rPr>
          <w:spacing w:val="-6"/>
          <w:sz w:val="28"/>
        </w:rPr>
        <w:t xml:space="preserve"> </w:t>
      </w:r>
      <w:r>
        <w:rPr>
          <w:sz w:val="28"/>
        </w:rPr>
        <w:t>уровне</w:t>
      </w:r>
      <w:r>
        <w:rPr>
          <w:spacing w:val="-6"/>
          <w:sz w:val="28"/>
        </w:rPr>
        <w:t xml:space="preserve"> </w:t>
      </w:r>
      <w:r>
        <w:rPr>
          <w:sz w:val="28"/>
        </w:rPr>
        <w:t>определяет</w:t>
      </w:r>
      <w:r>
        <w:rPr>
          <w:spacing w:val="-4"/>
          <w:sz w:val="28"/>
        </w:rPr>
        <w:t xml:space="preserve"> </w:t>
      </w:r>
      <w:r>
        <w:rPr>
          <w:sz w:val="28"/>
        </w:rPr>
        <w:t>состояние</w:t>
      </w:r>
      <w:r>
        <w:rPr>
          <w:spacing w:val="-6"/>
          <w:sz w:val="28"/>
        </w:rPr>
        <w:t xml:space="preserve"> </w:t>
      </w:r>
      <w:r>
        <w:rPr>
          <w:sz w:val="28"/>
        </w:rPr>
        <w:t>своего</w:t>
      </w:r>
      <w:r>
        <w:rPr>
          <w:spacing w:val="-6"/>
          <w:sz w:val="28"/>
        </w:rPr>
        <w:t xml:space="preserve"> </w:t>
      </w:r>
      <w:r>
        <w:rPr>
          <w:sz w:val="28"/>
        </w:rPr>
        <w:t>здоровья; Гендерная идентичность</w:t>
      </w:r>
    </w:p>
    <w:p w14:paraId="06E7CB5D">
      <w:pPr>
        <w:pStyle w:val="10"/>
        <w:numPr>
          <w:ilvl w:val="0"/>
          <w:numId w:val="55"/>
        </w:numPr>
        <w:tabs>
          <w:tab w:val="left" w:pos="251"/>
        </w:tabs>
        <w:spacing w:before="1" w:after="0" w:line="240" w:lineRule="auto"/>
        <w:ind w:left="100" w:right="120" w:firstLine="0"/>
        <w:jc w:val="left"/>
        <w:rPr>
          <w:sz w:val="28"/>
        </w:rPr>
      </w:pPr>
      <w:r>
        <w:rPr>
          <w:sz w:val="28"/>
        </w:rPr>
        <w:t>на</w:t>
      </w:r>
      <w:r>
        <w:rPr>
          <w:spacing w:val="-16"/>
          <w:sz w:val="28"/>
        </w:rPr>
        <w:t xml:space="preserve"> </w:t>
      </w:r>
      <w:r>
        <w:rPr>
          <w:sz w:val="28"/>
        </w:rPr>
        <w:t>доступном</w:t>
      </w:r>
      <w:r>
        <w:rPr>
          <w:spacing w:val="-17"/>
          <w:sz w:val="28"/>
        </w:rPr>
        <w:t xml:space="preserve"> </w:t>
      </w:r>
      <w:r>
        <w:rPr>
          <w:sz w:val="28"/>
        </w:rPr>
        <w:t>уровне</w:t>
      </w:r>
      <w:r>
        <w:rPr>
          <w:spacing w:val="-17"/>
          <w:sz w:val="28"/>
        </w:rPr>
        <w:t xml:space="preserve"> </w:t>
      </w:r>
      <w:r>
        <w:rPr>
          <w:sz w:val="28"/>
        </w:rPr>
        <w:t>определяет</w:t>
      </w:r>
      <w:r>
        <w:rPr>
          <w:spacing w:val="-12"/>
          <w:sz w:val="28"/>
        </w:rPr>
        <w:t xml:space="preserve"> </w:t>
      </w:r>
      <w:r>
        <w:rPr>
          <w:sz w:val="28"/>
        </w:rPr>
        <w:t>свою</w:t>
      </w:r>
      <w:r>
        <w:rPr>
          <w:spacing w:val="-16"/>
          <w:sz w:val="28"/>
        </w:rPr>
        <w:t xml:space="preserve"> </w:t>
      </w:r>
      <w:r>
        <w:rPr>
          <w:sz w:val="28"/>
        </w:rPr>
        <w:t>половую</w:t>
      </w:r>
      <w:r>
        <w:rPr>
          <w:spacing w:val="-16"/>
          <w:sz w:val="28"/>
        </w:rPr>
        <w:t xml:space="preserve"> </w:t>
      </w:r>
      <w:r>
        <w:rPr>
          <w:sz w:val="28"/>
        </w:rPr>
        <w:t>принадлежность</w:t>
      </w:r>
      <w:r>
        <w:rPr>
          <w:spacing w:val="-17"/>
          <w:sz w:val="28"/>
        </w:rPr>
        <w:t xml:space="preserve"> </w:t>
      </w:r>
      <w:r>
        <w:rPr>
          <w:sz w:val="28"/>
        </w:rPr>
        <w:t>(без</w:t>
      </w:r>
      <w:r>
        <w:rPr>
          <w:spacing w:val="-17"/>
          <w:sz w:val="28"/>
        </w:rPr>
        <w:t xml:space="preserve"> </w:t>
      </w:r>
      <w:r>
        <w:rPr>
          <w:sz w:val="28"/>
        </w:rPr>
        <w:t>обоснования); Возрастная идентификация</w:t>
      </w:r>
    </w:p>
    <w:p w14:paraId="6D18B019">
      <w:pPr>
        <w:pStyle w:val="5"/>
        <w:tabs>
          <w:tab w:val="left" w:pos="807"/>
          <w:tab w:val="left" w:pos="3640"/>
          <w:tab w:val="left" w:pos="8596"/>
        </w:tabs>
        <w:ind w:right="642" w:firstLine="0"/>
        <w:jc w:val="left"/>
      </w:pPr>
      <w:r>
        <w:rPr>
          <w:spacing w:val="-4"/>
        </w:rPr>
        <w:t>-на</w:t>
      </w:r>
      <w:r>
        <w:tab/>
      </w:r>
      <w:r>
        <w:t>доступном</w:t>
      </w:r>
      <w:r>
        <w:rPr>
          <w:spacing w:val="40"/>
        </w:rPr>
        <w:t xml:space="preserve"> </w:t>
      </w:r>
      <w:r>
        <w:t>уровне</w:t>
      </w:r>
      <w:r>
        <w:tab/>
      </w:r>
      <w:r>
        <w:t>определяет свою возрастнуюгруппу</w:t>
      </w:r>
      <w:r>
        <w:tab/>
      </w:r>
      <w:r>
        <w:rPr>
          <w:spacing w:val="-2"/>
        </w:rPr>
        <w:t xml:space="preserve">(ребенок, </w:t>
      </w:r>
      <w:r>
        <w:t>подросток, юноша);</w:t>
      </w:r>
    </w:p>
    <w:p w14:paraId="0CCF0DB5">
      <w:pPr>
        <w:pStyle w:val="10"/>
        <w:numPr>
          <w:ilvl w:val="0"/>
          <w:numId w:val="55"/>
        </w:numPr>
        <w:tabs>
          <w:tab w:val="left" w:pos="807"/>
        </w:tabs>
        <w:spacing w:before="0" w:after="0" w:line="322" w:lineRule="exact"/>
        <w:ind w:left="807" w:right="0" w:hanging="707"/>
        <w:jc w:val="left"/>
        <w:rPr>
          <w:sz w:val="28"/>
        </w:rPr>
      </w:pPr>
      <w:r>
        <w:rPr>
          <w:sz w:val="28"/>
        </w:rPr>
        <w:t>проявляет</w:t>
      </w:r>
      <w:r>
        <w:rPr>
          <w:spacing w:val="-11"/>
          <w:sz w:val="28"/>
        </w:rPr>
        <w:t xml:space="preserve"> </w:t>
      </w:r>
      <w:r>
        <w:rPr>
          <w:sz w:val="28"/>
        </w:rPr>
        <w:t>уважение</w:t>
      </w:r>
      <w:r>
        <w:rPr>
          <w:spacing w:val="-10"/>
          <w:sz w:val="28"/>
        </w:rPr>
        <w:t xml:space="preserve"> </w:t>
      </w:r>
      <w:r>
        <w:rPr>
          <w:sz w:val="28"/>
        </w:rPr>
        <w:t>к</w:t>
      </w:r>
      <w:r>
        <w:rPr>
          <w:spacing w:val="-10"/>
          <w:sz w:val="28"/>
        </w:rPr>
        <w:t xml:space="preserve"> </w:t>
      </w:r>
      <w:r>
        <w:rPr>
          <w:sz w:val="28"/>
        </w:rPr>
        <w:t>людям</w:t>
      </w:r>
      <w:r>
        <w:rPr>
          <w:spacing w:val="-8"/>
          <w:sz w:val="28"/>
        </w:rPr>
        <w:t xml:space="preserve"> </w:t>
      </w:r>
      <w:r>
        <w:rPr>
          <w:sz w:val="28"/>
        </w:rPr>
        <w:t>старшего</w:t>
      </w:r>
      <w:r>
        <w:rPr>
          <w:spacing w:val="-8"/>
          <w:sz w:val="28"/>
        </w:rPr>
        <w:t xml:space="preserve"> </w:t>
      </w:r>
      <w:r>
        <w:rPr>
          <w:spacing w:val="-2"/>
          <w:sz w:val="28"/>
        </w:rPr>
        <w:t>возраста.</w:t>
      </w:r>
    </w:p>
    <w:p w14:paraId="3E98C014">
      <w:pPr>
        <w:pStyle w:val="5"/>
        <w:ind w:firstLine="0"/>
        <w:jc w:val="left"/>
      </w:pPr>
      <w:r>
        <w:t>«Чувства,</w:t>
      </w:r>
      <w:r>
        <w:rPr>
          <w:spacing w:val="-12"/>
        </w:rPr>
        <w:t xml:space="preserve"> </w:t>
      </w:r>
      <w:r>
        <w:t>желания,</w:t>
      </w:r>
      <w:r>
        <w:rPr>
          <w:spacing w:val="-10"/>
        </w:rPr>
        <w:t xml:space="preserve"> </w:t>
      </w:r>
      <w:r>
        <w:rPr>
          <w:spacing w:val="-2"/>
        </w:rPr>
        <w:t>взгляды»</w:t>
      </w:r>
    </w:p>
    <w:p w14:paraId="558BA562">
      <w:pPr>
        <w:pStyle w:val="10"/>
        <w:numPr>
          <w:ilvl w:val="0"/>
          <w:numId w:val="55"/>
        </w:numPr>
        <w:tabs>
          <w:tab w:val="left" w:pos="807"/>
        </w:tabs>
        <w:spacing w:before="0" w:after="0" w:line="322" w:lineRule="exact"/>
        <w:ind w:left="807" w:right="0" w:hanging="707"/>
        <w:jc w:val="left"/>
        <w:rPr>
          <w:sz w:val="28"/>
        </w:rPr>
      </w:pPr>
      <w:r>
        <w:rPr>
          <w:sz w:val="28"/>
        </w:rPr>
        <w:t>понимает</w:t>
      </w:r>
      <w:r>
        <w:rPr>
          <w:spacing w:val="-16"/>
          <w:sz w:val="28"/>
        </w:rPr>
        <w:t xml:space="preserve"> </w:t>
      </w:r>
      <w:r>
        <w:rPr>
          <w:sz w:val="28"/>
        </w:rPr>
        <w:t>эмоциональные</w:t>
      </w:r>
      <w:r>
        <w:rPr>
          <w:spacing w:val="-16"/>
          <w:sz w:val="28"/>
        </w:rPr>
        <w:t xml:space="preserve"> </w:t>
      </w:r>
      <w:r>
        <w:rPr>
          <w:sz w:val="28"/>
        </w:rPr>
        <w:t>состояния</w:t>
      </w:r>
      <w:r>
        <w:rPr>
          <w:spacing w:val="-16"/>
          <w:sz w:val="28"/>
        </w:rPr>
        <w:t xml:space="preserve"> </w:t>
      </w:r>
      <w:r>
        <w:rPr>
          <w:sz w:val="28"/>
        </w:rPr>
        <w:t>других</w:t>
      </w:r>
      <w:r>
        <w:rPr>
          <w:spacing w:val="-15"/>
          <w:sz w:val="28"/>
        </w:rPr>
        <w:t xml:space="preserve"> </w:t>
      </w:r>
      <w:r>
        <w:rPr>
          <w:spacing w:val="-2"/>
          <w:sz w:val="28"/>
        </w:rPr>
        <w:t>людей;</w:t>
      </w:r>
    </w:p>
    <w:p w14:paraId="383C9334">
      <w:pPr>
        <w:pStyle w:val="10"/>
        <w:numPr>
          <w:ilvl w:val="0"/>
          <w:numId w:val="55"/>
        </w:numPr>
        <w:tabs>
          <w:tab w:val="left" w:pos="807"/>
        </w:tabs>
        <w:spacing w:before="0" w:after="0" w:line="322" w:lineRule="exact"/>
        <w:ind w:left="807" w:right="0" w:hanging="707"/>
        <w:jc w:val="left"/>
        <w:rPr>
          <w:sz w:val="28"/>
        </w:rPr>
      </w:pPr>
      <w:r>
        <w:rPr>
          <w:sz w:val="28"/>
        </w:rPr>
        <w:t>понимает</w:t>
      </w:r>
      <w:r>
        <w:rPr>
          <w:spacing w:val="-9"/>
          <w:sz w:val="28"/>
        </w:rPr>
        <w:t xml:space="preserve"> </w:t>
      </w:r>
      <w:r>
        <w:rPr>
          <w:sz w:val="28"/>
        </w:rPr>
        <w:t>язык</w:t>
      </w:r>
      <w:r>
        <w:rPr>
          <w:spacing w:val="-10"/>
          <w:sz w:val="28"/>
        </w:rPr>
        <w:t xml:space="preserve"> </w:t>
      </w:r>
      <w:r>
        <w:rPr>
          <w:sz w:val="28"/>
        </w:rPr>
        <w:t>эмоций</w:t>
      </w:r>
      <w:r>
        <w:rPr>
          <w:spacing w:val="-10"/>
          <w:sz w:val="28"/>
        </w:rPr>
        <w:t xml:space="preserve"> </w:t>
      </w:r>
      <w:r>
        <w:rPr>
          <w:sz w:val="28"/>
        </w:rPr>
        <w:t>(позы,</w:t>
      </w:r>
      <w:r>
        <w:rPr>
          <w:spacing w:val="-9"/>
          <w:sz w:val="28"/>
        </w:rPr>
        <w:t xml:space="preserve"> </w:t>
      </w:r>
      <w:r>
        <w:rPr>
          <w:sz w:val="28"/>
        </w:rPr>
        <w:t>мимика,</w:t>
      </w:r>
      <w:r>
        <w:rPr>
          <w:spacing w:val="-9"/>
          <w:sz w:val="28"/>
        </w:rPr>
        <w:t xml:space="preserve"> </w:t>
      </w:r>
      <w:r>
        <w:rPr>
          <w:sz w:val="28"/>
        </w:rPr>
        <w:t>жесты</w:t>
      </w:r>
      <w:r>
        <w:rPr>
          <w:spacing w:val="-10"/>
          <w:sz w:val="28"/>
        </w:rPr>
        <w:t xml:space="preserve"> </w:t>
      </w:r>
      <w:r>
        <w:rPr>
          <w:sz w:val="28"/>
        </w:rPr>
        <w:t>и</w:t>
      </w:r>
      <w:r>
        <w:rPr>
          <w:spacing w:val="-8"/>
          <w:sz w:val="28"/>
        </w:rPr>
        <w:t xml:space="preserve"> </w:t>
      </w:r>
      <w:r>
        <w:rPr>
          <w:spacing w:val="-2"/>
          <w:sz w:val="28"/>
        </w:rPr>
        <w:t>т.д.);</w:t>
      </w:r>
    </w:p>
    <w:p w14:paraId="01117507">
      <w:pPr>
        <w:pStyle w:val="10"/>
        <w:numPr>
          <w:ilvl w:val="0"/>
          <w:numId w:val="55"/>
        </w:numPr>
        <w:tabs>
          <w:tab w:val="left" w:pos="807"/>
        </w:tabs>
        <w:spacing w:before="0" w:after="0" w:line="240" w:lineRule="auto"/>
        <w:ind w:left="807" w:right="0" w:hanging="707"/>
        <w:jc w:val="left"/>
        <w:rPr>
          <w:sz w:val="28"/>
        </w:rPr>
      </w:pPr>
      <w:r>
        <w:rPr>
          <w:sz w:val="28"/>
        </w:rPr>
        <w:t>на</w:t>
      </w:r>
      <w:r>
        <w:rPr>
          <w:spacing w:val="-12"/>
          <w:sz w:val="28"/>
        </w:rPr>
        <w:t xml:space="preserve"> </w:t>
      </w:r>
      <w:r>
        <w:rPr>
          <w:sz w:val="28"/>
        </w:rPr>
        <w:t>доступном</w:t>
      </w:r>
      <w:r>
        <w:rPr>
          <w:spacing w:val="-11"/>
          <w:sz w:val="28"/>
        </w:rPr>
        <w:t xml:space="preserve"> </w:t>
      </w:r>
      <w:r>
        <w:rPr>
          <w:sz w:val="28"/>
        </w:rPr>
        <w:t>уровне</w:t>
      </w:r>
      <w:r>
        <w:rPr>
          <w:spacing w:val="-11"/>
          <w:sz w:val="28"/>
        </w:rPr>
        <w:t xml:space="preserve"> </w:t>
      </w:r>
      <w:r>
        <w:rPr>
          <w:sz w:val="28"/>
        </w:rPr>
        <w:t>проявляет</w:t>
      </w:r>
      <w:r>
        <w:rPr>
          <w:spacing w:val="-11"/>
          <w:sz w:val="28"/>
        </w:rPr>
        <w:t xml:space="preserve"> </w:t>
      </w:r>
      <w:r>
        <w:rPr>
          <w:sz w:val="28"/>
        </w:rPr>
        <w:t>собственные</w:t>
      </w:r>
      <w:r>
        <w:rPr>
          <w:spacing w:val="-12"/>
          <w:sz w:val="28"/>
        </w:rPr>
        <w:t xml:space="preserve"> </w:t>
      </w:r>
      <w:r>
        <w:rPr>
          <w:spacing w:val="-2"/>
          <w:sz w:val="28"/>
        </w:rPr>
        <w:t>чувства;</w:t>
      </w:r>
    </w:p>
    <w:p w14:paraId="6B51BBD7">
      <w:pPr>
        <w:pStyle w:val="5"/>
        <w:spacing w:before="1" w:line="322" w:lineRule="exact"/>
        <w:ind w:firstLine="0"/>
        <w:jc w:val="left"/>
      </w:pPr>
      <w:r>
        <w:rPr>
          <w:spacing w:val="-2"/>
        </w:rPr>
        <w:t>«Социальные</w:t>
      </w:r>
      <w:r>
        <w:rPr>
          <w:spacing w:val="-3"/>
        </w:rPr>
        <w:t xml:space="preserve"> </w:t>
      </w:r>
      <w:r>
        <w:rPr>
          <w:spacing w:val="-2"/>
        </w:rPr>
        <w:t>навыки»</w:t>
      </w:r>
    </w:p>
    <w:p w14:paraId="6C48579A">
      <w:pPr>
        <w:pStyle w:val="10"/>
        <w:numPr>
          <w:ilvl w:val="0"/>
          <w:numId w:val="55"/>
        </w:numPr>
        <w:tabs>
          <w:tab w:val="left" w:pos="807"/>
        </w:tabs>
        <w:spacing w:before="0" w:after="0" w:line="322" w:lineRule="exact"/>
        <w:ind w:left="807" w:right="0" w:hanging="707"/>
        <w:jc w:val="left"/>
        <w:rPr>
          <w:sz w:val="28"/>
        </w:rPr>
      </w:pPr>
      <w:r>
        <w:rPr>
          <w:sz w:val="28"/>
        </w:rPr>
        <w:t>на</w:t>
      </w:r>
      <w:r>
        <w:rPr>
          <w:spacing w:val="-14"/>
          <w:sz w:val="28"/>
        </w:rPr>
        <w:t xml:space="preserve"> </w:t>
      </w:r>
      <w:r>
        <w:rPr>
          <w:sz w:val="28"/>
        </w:rPr>
        <w:t>доступном</w:t>
      </w:r>
      <w:r>
        <w:rPr>
          <w:spacing w:val="-13"/>
          <w:sz w:val="28"/>
        </w:rPr>
        <w:t xml:space="preserve"> </w:t>
      </w:r>
      <w:r>
        <w:rPr>
          <w:sz w:val="28"/>
        </w:rPr>
        <w:t>уровне</w:t>
      </w:r>
      <w:r>
        <w:rPr>
          <w:spacing w:val="-13"/>
          <w:sz w:val="28"/>
        </w:rPr>
        <w:t xml:space="preserve"> </w:t>
      </w:r>
      <w:r>
        <w:rPr>
          <w:sz w:val="28"/>
        </w:rPr>
        <w:t>умеет</w:t>
      </w:r>
      <w:r>
        <w:rPr>
          <w:spacing w:val="-13"/>
          <w:sz w:val="28"/>
        </w:rPr>
        <w:t xml:space="preserve"> </w:t>
      </w:r>
      <w:r>
        <w:rPr>
          <w:sz w:val="28"/>
        </w:rPr>
        <w:t>устанавливать</w:t>
      </w:r>
      <w:r>
        <w:rPr>
          <w:spacing w:val="-13"/>
          <w:sz w:val="28"/>
        </w:rPr>
        <w:t xml:space="preserve"> </w:t>
      </w:r>
      <w:r>
        <w:rPr>
          <w:sz w:val="28"/>
        </w:rPr>
        <w:t>и</w:t>
      </w:r>
      <w:r>
        <w:rPr>
          <w:spacing w:val="-12"/>
          <w:sz w:val="28"/>
        </w:rPr>
        <w:t xml:space="preserve"> </w:t>
      </w:r>
      <w:r>
        <w:rPr>
          <w:sz w:val="28"/>
        </w:rPr>
        <w:t>поддерживать</w:t>
      </w:r>
      <w:r>
        <w:rPr>
          <w:spacing w:val="-13"/>
          <w:sz w:val="28"/>
        </w:rPr>
        <w:t xml:space="preserve"> </w:t>
      </w:r>
      <w:r>
        <w:rPr>
          <w:spacing w:val="-2"/>
          <w:sz w:val="28"/>
        </w:rPr>
        <w:t>контакты;</w:t>
      </w:r>
    </w:p>
    <w:p w14:paraId="5430D29B">
      <w:pPr>
        <w:pStyle w:val="10"/>
        <w:numPr>
          <w:ilvl w:val="0"/>
          <w:numId w:val="55"/>
        </w:numPr>
        <w:tabs>
          <w:tab w:val="left" w:pos="807"/>
        </w:tabs>
        <w:spacing w:before="0" w:after="0" w:line="240" w:lineRule="auto"/>
        <w:ind w:left="100" w:right="120" w:firstLine="0"/>
        <w:jc w:val="left"/>
        <w:rPr>
          <w:sz w:val="28"/>
        </w:rPr>
      </w:pPr>
      <w:r>
        <w:rPr>
          <w:sz w:val="28"/>
        </w:rPr>
        <w:t>пользуется</w:t>
      </w:r>
      <w:r>
        <w:rPr>
          <w:spacing w:val="-16"/>
          <w:sz w:val="28"/>
        </w:rPr>
        <w:t xml:space="preserve"> </w:t>
      </w:r>
      <w:r>
        <w:rPr>
          <w:sz w:val="28"/>
        </w:rPr>
        <w:t>речевыми</w:t>
      </w:r>
      <w:r>
        <w:rPr>
          <w:spacing w:val="-15"/>
          <w:sz w:val="28"/>
        </w:rPr>
        <w:t xml:space="preserve"> </w:t>
      </w:r>
      <w:r>
        <w:rPr>
          <w:sz w:val="28"/>
        </w:rPr>
        <w:t>и</w:t>
      </w:r>
      <w:r>
        <w:rPr>
          <w:spacing w:val="-15"/>
          <w:sz w:val="28"/>
        </w:rPr>
        <w:t xml:space="preserve"> </w:t>
      </w:r>
      <w:r>
        <w:rPr>
          <w:sz w:val="28"/>
        </w:rPr>
        <w:t>жестовыми</w:t>
      </w:r>
      <w:r>
        <w:rPr>
          <w:spacing w:val="-15"/>
          <w:sz w:val="28"/>
        </w:rPr>
        <w:t xml:space="preserve"> </w:t>
      </w:r>
      <w:r>
        <w:rPr>
          <w:sz w:val="28"/>
        </w:rPr>
        <w:t>формами</w:t>
      </w:r>
      <w:r>
        <w:rPr>
          <w:spacing w:val="-16"/>
          <w:sz w:val="28"/>
        </w:rPr>
        <w:t xml:space="preserve"> </w:t>
      </w:r>
      <w:r>
        <w:rPr>
          <w:sz w:val="28"/>
        </w:rPr>
        <w:t>взаимодействия</w:t>
      </w:r>
      <w:r>
        <w:rPr>
          <w:spacing w:val="-15"/>
          <w:sz w:val="28"/>
        </w:rPr>
        <w:t xml:space="preserve"> </w:t>
      </w:r>
      <w:r>
        <w:rPr>
          <w:sz w:val="28"/>
        </w:rPr>
        <w:t>для</w:t>
      </w:r>
      <w:r>
        <w:rPr>
          <w:spacing w:val="-16"/>
          <w:sz w:val="28"/>
        </w:rPr>
        <w:t xml:space="preserve"> </w:t>
      </w:r>
      <w:r>
        <w:rPr>
          <w:sz w:val="28"/>
        </w:rPr>
        <w:t xml:space="preserve">установления </w:t>
      </w:r>
      <w:r>
        <w:rPr>
          <w:spacing w:val="-2"/>
          <w:sz w:val="28"/>
        </w:rPr>
        <w:t>контактов;</w:t>
      </w:r>
    </w:p>
    <w:p w14:paraId="296CD3A4">
      <w:pPr>
        <w:pStyle w:val="5"/>
        <w:spacing w:line="322" w:lineRule="exact"/>
        <w:ind w:firstLine="0"/>
        <w:jc w:val="left"/>
      </w:pPr>
      <w:r>
        <w:t>на</w:t>
      </w:r>
      <w:r>
        <w:rPr>
          <w:spacing w:val="-10"/>
        </w:rPr>
        <w:t xml:space="preserve"> </w:t>
      </w:r>
      <w:r>
        <w:t>доступном</w:t>
      </w:r>
      <w:r>
        <w:rPr>
          <w:spacing w:val="-10"/>
        </w:rPr>
        <w:t xml:space="preserve"> </w:t>
      </w:r>
      <w:r>
        <w:t>уровне</w:t>
      </w:r>
      <w:r>
        <w:rPr>
          <w:spacing w:val="-10"/>
        </w:rPr>
        <w:t xml:space="preserve"> </w:t>
      </w:r>
      <w:r>
        <w:t>участвует</w:t>
      </w:r>
      <w:r>
        <w:rPr>
          <w:spacing w:val="-10"/>
        </w:rPr>
        <w:t xml:space="preserve"> </w:t>
      </w:r>
      <w:r>
        <w:t>в</w:t>
      </w:r>
      <w:r>
        <w:rPr>
          <w:spacing w:val="-9"/>
        </w:rPr>
        <w:t xml:space="preserve"> </w:t>
      </w:r>
      <w:r>
        <w:t>совместной</w:t>
      </w:r>
      <w:r>
        <w:rPr>
          <w:spacing w:val="-10"/>
        </w:rPr>
        <w:t xml:space="preserve"> </w:t>
      </w:r>
      <w:r>
        <w:rPr>
          <w:spacing w:val="-2"/>
        </w:rPr>
        <w:t>деятельности;</w:t>
      </w:r>
    </w:p>
    <w:p w14:paraId="18EDE8F4">
      <w:pPr>
        <w:pStyle w:val="10"/>
        <w:numPr>
          <w:ilvl w:val="0"/>
          <w:numId w:val="55"/>
        </w:numPr>
        <w:tabs>
          <w:tab w:val="left" w:pos="807"/>
          <w:tab w:val="left" w:pos="1305"/>
          <w:tab w:val="left" w:pos="2815"/>
          <w:tab w:val="left" w:pos="3865"/>
          <w:tab w:val="left" w:pos="5221"/>
          <w:tab w:val="left" w:pos="5586"/>
          <w:tab w:val="left" w:pos="7456"/>
          <w:tab w:val="left" w:pos="8986"/>
        </w:tabs>
        <w:spacing w:before="0" w:after="0" w:line="240" w:lineRule="auto"/>
        <w:ind w:left="100" w:right="124" w:firstLine="0"/>
        <w:jc w:val="left"/>
        <w:rPr>
          <w:sz w:val="28"/>
        </w:rPr>
      </w:pPr>
      <w:r>
        <w:rPr>
          <w:spacing w:val="-6"/>
          <w:sz w:val="28"/>
        </w:rPr>
        <w:t>на</w:t>
      </w:r>
      <w:r>
        <w:rPr>
          <w:sz w:val="28"/>
        </w:rPr>
        <w:tab/>
      </w:r>
      <w:r>
        <w:rPr>
          <w:spacing w:val="-2"/>
          <w:sz w:val="28"/>
        </w:rPr>
        <w:t>доступном</w:t>
      </w:r>
      <w:r>
        <w:rPr>
          <w:sz w:val="28"/>
        </w:rPr>
        <w:tab/>
      </w:r>
      <w:r>
        <w:rPr>
          <w:spacing w:val="-2"/>
          <w:sz w:val="28"/>
        </w:rPr>
        <w:t>уровне</w:t>
      </w:r>
      <w:r>
        <w:rPr>
          <w:sz w:val="28"/>
        </w:rPr>
        <w:tab/>
      </w:r>
      <w:r>
        <w:rPr>
          <w:spacing w:val="-2"/>
          <w:sz w:val="28"/>
        </w:rPr>
        <w:t>сообщает</w:t>
      </w:r>
      <w:r>
        <w:rPr>
          <w:sz w:val="28"/>
        </w:rPr>
        <w:tab/>
      </w:r>
      <w:r>
        <w:rPr>
          <w:spacing w:val="-10"/>
          <w:sz w:val="28"/>
        </w:rPr>
        <w:t>о</w:t>
      </w:r>
      <w:r>
        <w:rPr>
          <w:sz w:val="28"/>
        </w:rPr>
        <w:tab/>
      </w:r>
      <w:r>
        <w:rPr>
          <w:spacing w:val="-2"/>
          <w:sz w:val="28"/>
        </w:rPr>
        <w:t>дискомфорте,</w:t>
      </w:r>
      <w:r>
        <w:rPr>
          <w:sz w:val="28"/>
        </w:rPr>
        <w:tab/>
      </w:r>
      <w:r>
        <w:rPr>
          <w:spacing w:val="-2"/>
          <w:sz w:val="28"/>
        </w:rPr>
        <w:t>вызванном</w:t>
      </w:r>
      <w:r>
        <w:rPr>
          <w:sz w:val="28"/>
        </w:rPr>
        <w:tab/>
      </w:r>
      <w:r>
        <w:rPr>
          <w:spacing w:val="-2"/>
          <w:sz w:val="28"/>
        </w:rPr>
        <w:t xml:space="preserve">внешними </w:t>
      </w:r>
      <w:r>
        <w:rPr>
          <w:sz w:val="28"/>
        </w:rPr>
        <w:t>факторами (температурный режим, освещение и. т.д.)</w:t>
      </w:r>
    </w:p>
    <w:p w14:paraId="2D45A17C">
      <w:pPr>
        <w:pStyle w:val="10"/>
        <w:numPr>
          <w:ilvl w:val="0"/>
          <w:numId w:val="55"/>
        </w:numPr>
        <w:tabs>
          <w:tab w:val="left" w:pos="807"/>
        </w:tabs>
        <w:spacing w:before="1" w:after="0" w:line="240" w:lineRule="auto"/>
        <w:ind w:left="100" w:right="120" w:firstLine="0"/>
        <w:jc w:val="left"/>
        <w:rPr>
          <w:sz w:val="28"/>
        </w:rPr>
      </w:pPr>
      <w:r>
        <w:rPr>
          <w:sz w:val="28"/>
        </w:rPr>
        <w:t>на</w:t>
      </w:r>
      <w:r>
        <w:rPr>
          <w:spacing w:val="40"/>
          <w:sz w:val="28"/>
        </w:rPr>
        <w:t xml:space="preserve"> </w:t>
      </w:r>
      <w:r>
        <w:rPr>
          <w:sz w:val="28"/>
        </w:rPr>
        <w:t>доступном</w:t>
      </w:r>
      <w:r>
        <w:rPr>
          <w:spacing w:val="40"/>
          <w:sz w:val="28"/>
        </w:rPr>
        <w:t xml:space="preserve"> </w:t>
      </w:r>
      <w:r>
        <w:rPr>
          <w:sz w:val="28"/>
        </w:rPr>
        <w:t>уровне</w:t>
      </w:r>
      <w:r>
        <w:rPr>
          <w:spacing w:val="40"/>
          <w:sz w:val="28"/>
        </w:rPr>
        <w:t xml:space="preserve"> </w:t>
      </w:r>
      <w:r>
        <w:rPr>
          <w:sz w:val="28"/>
        </w:rPr>
        <w:t>сообщает</w:t>
      </w:r>
      <w:r>
        <w:rPr>
          <w:spacing w:val="40"/>
          <w:sz w:val="28"/>
        </w:rPr>
        <w:t xml:space="preserve"> </w:t>
      </w:r>
      <w:r>
        <w:rPr>
          <w:sz w:val="28"/>
        </w:rPr>
        <w:t>об</w:t>
      </w:r>
      <w:r>
        <w:rPr>
          <w:spacing w:val="80"/>
          <w:sz w:val="28"/>
        </w:rPr>
        <w:t xml:space="preserve"> </w:t>
      </w:r>
      <w:r>
        <w:rPr>
          <w:sz w:val="28"/>
        </w:rPr>
        <w:t>изменениях</w:t>
      </w:r>
      <w:r>
        <w:rPr>
          <w:spacing w:val="80"/>
          <w:sz w:val="28"/>
        </w:rPr>
        <w:t xml:space="preserve"> </w:t>
      </w:r>
      <w:r>
        <w:rPr>
          <w:sz w:val="28"/>
        </w:rPr>
        <w:t>в</w:t>
      </w:r>
      <w:r>
        <w:rPr>
          <w:spacing w:val="40"/>
          <w:sz w:val="28"/>
        </w:rPr>
        <w:t xml:space="preserve"> </w:t>
      </w:r>
      <w:r>
        <w:rPr>
          <w:sz w:val="28"/>
        </w:rPr>
        <w:t>организме</w:t>
      </w:r>
      <w:r>
        <w:rPr>
          <w:spacing w:val="40"/>
          <w:sz w:val="28"/>
        </w:rPr>
        <w:t xml:space="preserve"> </w:t>
      </w:r>
      <w:r>
        <w:rPr>
          <w:sz w:val="28"/>
        </w:rPr>
        <w:t>(заболевание,</w:t>
      </w:r>
      <w:r>
        <w:rPr>
          <w:spacing w:val="40"/>
          <w:sz w:val="28"/>
        </w:rPr>
        <w:t xml:space="preserve"> </w:t>
      </w:r>
      <w:r>
        <w:rPr>
          <w:sz w:val="28"/>
        </w:rPr>
        <w:t>ограниченность некоторых функций и т.д.)</w:t>
      </w:r>
    </w:p>
    <w:p w14:paraId="330A74F4">
      <w:pPr>
        <w:pStyle w:val="5"/>
        <w:spacing w:line="321" w:lineRule="exact"/>
        <w:ind w:firstLine="0"/>
        <w:jc w:val="left"/>
      </w:pPr>
      <w:r>
        <w:t>Ответственность</w:t>
      </w:r>
      <w:r>
        <w:rPr>
          <w:spacing w:val="-16"/>
        </w:rPr>
        <w:t xml:space="preserve"> </w:t>
      </w:r>
      <w:r>
        <w:t>за</w:t>
      </w:r>
      <w:r>
        <w:rPr>
          <w:spacing w:val="-14"/>
        </w:rPr>
        <w:t xml:space="preserve"> </w:t>
      </w:r>
      <w:r>
        <w:t>собственное</w:t>
      </w:r>
      <w:r>
        <w:rPr>
          <w:spacing w:val="-15"/>
        </w:rPr>
        <w:t xml:space="preserve"> </w:t>
      </w:r>
      <w:r>
        <w:t>здоровье,</w:t>
      </w:r>
      <w:r>
        <w:rPr>
          <w:spacing w:val="-15"/>
        </w:rPr>
        <w:t xml:space="preserve"> </w:t>
      </w:r>
      <w:r>
        <w:t>безопасность</w:t>
      </w:r>
      <w:r>
        <w:rPr>
          <w:spacing w:val="-15"/>
        </w:rPr>
        <w:t xml:space="preserve"> </w:t>
      </w:r>
      <w:r>
        <w:t>и</w:t>
      </w:r>
      <w:r>
        <w:rPr>
          <w:spacing w:val="-13"/>
        </w:rPr>
        <w:t xml:space="preserve"> </w:t>
      </w:r>
      <w:r>
        <w:rPr>
          <w:spacing w:val="-2"/>
        </w:rPr>
        <w:t>жизнь</w:t>
      </w:r>
    </w:p>
    <w:p w14:paraId="15815AB3">
      <w:pPr>
        <w:spacing w:after="0" w:line="321" w:lineRule="exact"/>
        <w:jc w:val="left"/>
        <w:sectPr>
          <w:pgSz w:w="11910" w:h="16860"/>
          <w:pgMar w:top="980" w:right="620" w:bottom="280" w:left="920" w:header="720" w:footer="720" w:gutter="0"/>
          <w:cols w:space="720" w:num="1"/>
        </w:sectPr>
      </w:pPr>
    </w:p>
    <w:p w14:paraId="5E60B555">
      <w:pPr>
        <w:pStyle w:val="10"/>
        <w:numPr>
          <w:ilvl w:val="0"/>
          <w:numId w:val="55"/>
        </w:numPr>
        <w:tabs>
          <w:tab w:val="left" w:pos="807"/>
        </w:tabs>
        <w:spacing w:before="65" w:after="0" w:line="240" w:lineRule="auto"/>
        <w:ind w:left="100" w:right="1453" w:firstLine="0"/>
        <w:jc w:val="left"/>
        <w:rPr>
          <w:sz w:val="28"/>
        </w:rPr>
      </w:pPr>
      <w:r>
        <w:rPr>
          <w:sz w:val="28"/>
        </w:rPr>
        <w:t>осознает,</w:t>
      </w:r>
      <w:r>
        <w:rPr>
          <w:spacing w:val="-3"/>
          <w:sz w:val="28"/>
        </w:rPr>
        <w:t xml:space="preserve"> </w:t>
      </w:r>
      <w:r>
        <w:rPr>
          <w:sz w:val="28"/>
        </w:rPr>
        <w:t>что</w:t>
      </w:r>
      <w:r>
        <w:rPr>
          <w:spacing w:val="-5"/>
          <w:sz w:val="28"/>
        </w:rPr>
        <w:t xml:space="preserve"> </w:t>
      </w:r>
      <w:r>
        <w:rPr>
          <w:sz w:val="28"/>
        </w:rPr>
        <w:t>определенные</w:t>
      </w:r>
      <w:r>
        <w:rPr>
          <w:spacing w:val="-5"/>
          <w:sz w:val="28"/>
        </w:rPr>
        <w:t xml:space="preserve"> </w:t>
      </w:r>
      <w:r>
        <w:rPr>
          <w:sz w:val="28"/>
        </w:rPr>
        <w:t>его</w:t>
      </w:r>
      <w:r>
        <w:rPr>
          <w:spacing w:val="-4"/>
          <w:sz w:val="28"/>
        </w:rPr>
        <w:t xml:space="preserve"> </w:t>
      </w:r>
      <w:r>
        <w:rPr>
          <w:sz w:val="28"/>
        </w:rPr>
        <w:t>действия</w:t>
      </w:r>
      <w:r>
        <w:rPr>
          <w:spacing w:val="-5"/>
          <w:sz w:val="28"/>
        </w:rPr>
        <w:t xml:space="preserve"> </w:t>
      </w:r>
      <w:r>
        <w:rPr>
          <w:sz w:val="28"/>
        </w:rPr>
        <w:t>несут</w:t>
      </w:r>
      <w:r>
        <w:rPr>
          <w:spacing w:val="-5"/>
          <w:sz w:val="28"/>
        </w:rPr>
        <w:t xml:space="preserve"> </w:t>
      </w:r>
      <w:r>
        <w:rPr>
          <w:sz w:val="28"/>
        </w:rPr>
        <w:t>опасность</w:t>
      </w:r>
      <w:r>
        <w:rPr>
          <w:spacing w:val="-3"/>
          <w:sz w:val="28"/>
        </w:rPr>
        <w:t xml:space="preserve"> </w:t>
      </w:r>
      <w:r>
        <w:rPr>
          <w:sz w:val="28"/>
        </w:rPr>
        <w:t>для</w:t>
      </w:r>
      <w:r>
        <w:rPr>
          <w:spacing w:val="-5"/>
          <w:sz w:val="28"/>
        </w:rPr>
        <w:t xml:space="preserve"> </w:t>
      </w:r>
      <w:r>
        <w:rPr>
          <w:sz w:val="28"/>
        </w:rPr>
        <w:t>него; Формирование эстетических потребностей, ценностей, чувств:</w:t>
      </w:r>
    </w:p>
    <w:p w14:paraId="42C538AC">
      <w:pPr>
        <w:pStyle w:val="10"/>
        <w:numPr>
          <w:ilvl w:val="0"/>
          <w:numId w:val="55"/>
        </w:numPr>
        <w:tabs>
          <w:tab w:val="left" w:pos="808"/>
          <w:tab w:val="left" w:pos="1516"/>
          <w:tab w:val="left" w:pos="4348"/>
          <w:tab w:val="left" w:pos="6472"/>
          <w:tab w:val="left" w:pos="7180"/>
        </w:tabs>
        <w:spacing w:before="1" w:after="0" w:line="240" w:lineRule="auto"/>
        <w:ind w:left="808" w:right="125" w:hanging="708"/>
        <w:jc w:val="left"/>
        <w:rPr>
          <w:sz w:val="28"/>
        </w:rPr>
      </w:pPr>
      <w:r>
        <w:rPr>
          <w:spacing w:val="-6"/>
          <w:sz w:val="28"/>
        </w:rPr>
        <w:t>на</w:t>
      </w:r>
      <w:r>
        <w:rPr>
          <w:sz w:val="28"/>
        </w:rPr>
        <w:tab/>
      </w:r>
      <w:r>
        <w:rPr>
          <w:sz w:val="28"/>
        </w:rPr>
        <w:t>доступном</w:t>
      </w:r>
      <w:r>
        <w:rPr>
          <w:spacing w:val="40"/>
          <w:sz w:val="28"/>
        </w:rPr>
        <w:t xml:space="preserve"> </w:t>
      </w:r>
      <w:r>
        <w:rPr>
          <w:sz w:val="28"/>
        </w:rPr>
        <w:t>уровне</w:t>
      </w:r>
      <w:r>
        <w:rPr>
          <w:sz w:val="28"/>
        </w:rPr>
        <w:tab/>
      </w:r>
      <w:r>
        <w:rPr>
          <w:spacing w:val="-2"/>
          <w:sz w:val="28"/>
        </w:rPr>
        <w:t>воспринимает</w:t>
      </w:r>
      <w:r>
        <w:rPr>
          <w:sz w:val="28"/>
        </w:rPr>
        <w:tab/>
      </w:r>
      <w:r>
        <w:rPr>
          <w:spacing w:val="-10"/>
          <w:sz w:val="28"/>
        </w:rPr>
        <w:t>и</w:t>
      </w:r>
      <w:r>
        <w:rPr>
          <w:sz w:val="28"/>
        </w:rPr>
        <w:tab/>
      </w:r>
      <w:r>
        <w:rPr>
          <w:sz w:val="28"/>
        </w:rPr>
        <w:t>наблюдает</w:t>
      </w:r>
      <w:r>
        <w:rPr>
          <w:spacing w:val="40"/>
          <w:sz w:val="28"/>
        </w:rPr>
        <w:t xml:space="preserve"> </w:t>
      </w:r>
      <w:r>
        <w:rPr>
          <w:sz w:val="28"/>
        </w:rPr>
        <w:t>за окружающими</w:t>
      </w:r>
      <w:r>
        <w:rPr>
          <w:spacing w:val="40"/>
          <w:sz w:val="28"/>
        </w:rPr>
        <w:t xml:space="preserve"> </w:t>
      </w:r>
      <w:r>
        <w:rPr>
          <w:sz w:val="28"/>
        </w:rPr>
        <w:t>предметами</w:t>
      </w:r>
      <w:r>
        <w:rPr>
          <w:spacing w:val="40"/>
          <w:sz w:val="28"/>
        </w:rPr>
        <w:t xml:space="preserve"> </w:t>
      </w:r>
      <w:r>
        <w:rPr>
          <w:sz w:val="28"/>
        </w:rPr>
        <w:t>и</w:t>
      </w:r>
      <w:r>
        <w:rPr>
          <w:spacing w:val="40"/>
          <w:sz w:val="28"/>
        </w:rPr>
        <w:t xml:space="preserve"> </w:t>
      </w:r>
      <w:r>
        <w:rPr>
          <w:sz w:val="28"/>
        </w:rPr>
        <w:t>явлениями,</w:t>
      </w:r>
      <w:r>
        <w:rPr>
          <w:spacing w:val="40"/>
          <w:sz w:val="28"/>
        </w:rPr>
        <w:t xml:space="preserve"> </w:t>
      </w:r>
      <w:r>
        <w:rPr>
          <w:sz w:val="28"/>
        </w:rPr>
        <w:t>рассматривает</w:t>
      </w:r>
      <w:r>
        <w:rPr>
          <w:spacing w:val="40"/>
          <w:sz w:val="28"/>
        </w:rPr>
        <w:t xml:space="preserve"> </w:t>
      </w:r>
      <w:r>
        <w:rPr>
          <w:sz w:val="28"/>
        </w:rPr>
        <w:t>или</w:t>
      </w:r>
      <w:r>
        <w:rPr>
          <w:spacing w:val="40"/>
          <w:sz w:val="28"/>
        </w:rPr>
        <w:t xml:space="preserve"> </w:t>
      </w:r>
      <w:r>
        <w:rPr>
          <w:sz w:val="28"/>
        </w:rPr>
        <w:t>прослушивает</w:t>
      </w:r>
    </w:p>
    <w:p w14:paraId="3689FDDF">
      <w:pPr>
        <w:pStyle w:val="5"/>
        <w:spacing w:before="1"/>
        <w:ind w:left="808" w:right="5806" w:hanging="708"/>
        <w:jc w:val="left"/>
      </w:pPr>
      <w:r>
        <w:t>произведений искусства; Предметные</w:t>
      </w:r>
      <w:r>
        <w:rPr>
          <w:spacing w:val="-18"/>
        </w:rPr>
        <w:t xml:space="preserve"> </w:t>
      </w:r>
      <w:r>
        <w:t>результаты:</w:t>
      </w:r>
    </w:p>
    <w:p w14:paraId="496FBF40">
      <w:pPr>
        <w:pStyle w:val="10"/>
        <w:numPr>
          <w:ilvl w:val="0"/>
          <w:numId w:val="55"/>
        </w:numPr>
        <w:tabs>
          <w:tab w:val="left" w:pos="263"/>
        </w:tabs>
        <w:spacing w:before="0" w:after="0" w:line="321" w:lineRule="exact"/>
        <w:ind w:left="263" w:right="0" w:hanging="163"/>
        <w:jc w:val="left"/>
        <w:rPr>
          <w:sz w:val="28"/>
        </w:rPr>
      </w:pPr>
      <w:r>
        <w:rPr>
          <w:spacing w:val="-2"/>
          <w:sz w:val="28"/>
        </w:rPr>
        <w:t>эмоционально-двигательная</w:t>
      </w:r>
      <w:r>
        <w:rPr>
          <w:spacing w:val="8"/>
          <w:sz w:val="28"/>
        </w:rPr>
        <w:t xml:space="preserve"> </w:t>
      </w:r>
      <w:r>
        <w:rPr>
          <w:spacing w:val="-2"/>
          <w:sz w:val="28"/>
        </w:rPr>
        <w:t>отзывчивость,</w:t>
      </w:r>
      <w:r>
        <w:rPr>
          <w:spacing w:val="6"/>
          <w:sz w:val="28"/>
        </w:rPr>
        <w:t xml:space="preserve"> </w:t>
      </w:r>
      <w:r>
        <w:rPr>
          <w:spacing w:val="-2"/>
          <w:sz w:val="28"/>
        </w:rPr>
        <w:t>концентрация</w:t>
      </w:r>
      <w:r>
        <w:rPr>
          <w:spacing w:val="6"/>
          <w:sz w:val="28"/>
        </w:rPr>
        <w:t xml:space="preserve"> </w:t>
      </w:r>
      <w:r>
        <w:rPr>
          <w:spacing w:val="-2"/>
          <w:sz w:val="28"/>
        </w:rPr>
        <w:t>внимания,</w:t>
      </w:r>
      <w:r>
        <w:rPr>
          <w:spacing w:val="6"/>
          <w:sz w:val="28"/>
        </w:rPr>
        <w:t xml:space="preserve"> </w:t>
      </w:r>
      <w:r>
        <w:rPr>
          <w:spacing w:val="-2"/>
          <w:sz w:val="28"/>
        </w:rPr>
        <w:t>вокализация</w:t>
      </w:r>
    </w:p>
    <w:p w14:paraId="19C4E261">
      <w:pPr>
        <w:pStyle w:val="10"/>
        <w:numPr>
          <w:ilvl w:val="0"/>
          <w:numId w:val="55"/>
        </w:numPr>
        <w:tabs>
          <w:tab w:val="left" w:pos="277"/>
        </w:tabs>
        <w:spacing w:before="1" w:after="0" w:line="240" w:lineRule="auto"/>
        <w:ind w:left="100" w:right="124" w:firstLine="0"/>
        <w:jc w:val="left"/>
        <w:rPr>
          <w:sz w:val="28"/>
        </w:rPr>
      </w:pPr>
      <w:r>
        <w:rPr>
          <w:sz w:val="28"/>
        </w:rPr>
        <w:t>умение распознавать не только свои ощущения, но и перерабатывать получаемую информацию,</w:t>
      </w:r>
      <w:r>
        <w:rPr>
          <w:spacing w:val="-1"/>
          <w:sz w:val="28"/>
        </w:rPr>
        <w:t xml:space="preserve"> </w:t>
      </w:r>
      <w:r>
        <w:rPr>
          <w:sz w:val="28"/>
        </w:rPr>
        <w:t>что</w:t>
      </w:r>
      <w:r>
        <w:rPr>
          <w:spacing w:val="-1"/>
          <w:sz w:val="28"/>
        </w:rPr>
        <w:t xml:space="preserve"> </w:t>
      </w:r>
      <w:r>
        <w:rPr>
          <w:sz w:val="28"/>
        </w:rPr>
        <w:t>в будущем</w:t>
      </w:r>
      <w:r>
        <w:rPr>
          <w:spacing w:val="-1"/>
          <w:sz w:val="28"/>
        </w:rPr>
        <w:t xml:space="preserve"> </w:t>
      </w:r>
      <w:r>
        <w:rPr>
          <w:sz w:val="28"/>
        </w:rPr>
        <w:t>поможет</w:t>
      </w:r>
      <w:r>
        <w:rPr>
          <w:spacing w:val="-1"/>
          <w:sz w:val="28"/>
        </w:rPr>
        <w:t xml:space="preserve"> </w:t>
      </w:r>
      <w:r>
        <w:rPr>
          <w:sz w:val="28"/>
        </w:rPr>
        <w:t>лучше</w:t>
      </w:r>
      <w:r>
        <w:rPr>
          <w:spacing w:val="-1"/>
          <w:sz w:val="28"/>
        </w:rPr>
        <w:t xml:space="preserve"> </w:t>
      </w:r>
      <w:r>
        <w:rPr>
          <w:sz w:val="28"/>
        </w:rPr>
        <w:t>ориентироваться</w:t>
      </w:r>
      <w:r>
        <w:rPr>
          <w:spacing w:val="-1"/>
          <w:sz w:val="28"/>
        </w:rPr>
        <w:t xml:space="preserve"> </w:t>
      </w:r>
      <w:r>
        <w:rPr>
          <w:sz w:val="28"/>
        </w:rPr>
        <w:t>в окружающем мире.</w:t>
      </w:r>
    </w:p>
    <w:p w14:paraId="0CCA9CC6">
      <w:pPr>
        <w:pStyle w:val="10"/>
        <w:numPr>
          <w:ilvl w:val="0"/>
          <w:numId w:val="55"/>
        </w:numPr>
        <w:tabs>
          <w:tab w:val="left" w:pos="263"/>
        </w:tabs>
        <w:spacing w:before="0" w:after="0" w:line="321" w:lineRule="exact"/>
        <w:ind w:left="263" w:right="0" w:hanging="163"/>
        <w:jc w:val="left"/>
        <w:rPr>
          <w:sz w:val="28"/>
        </w:rPr>
      </w:pPr>
      <w:r>
        <w:rPr>
          <w:sz w:val="28"/>
        </w:rPr>
        <w:t>использование</w:t>
      </w:r>
      <w:r>
        <w:rPr>
          <w:spacing w:val="-12"/>
          <w:sz w:val="28"/>
        </w:rPr>
        <w:t xml:space="preserve"> </w:t>
      </w:r>
      <w:r>
        <w:rPr>
          <w:sz w:val="28"/>
        </w:rPr>
        <w:t>взгляда</w:t>
      </w:r>
      <w:r>
        <w:rPr>
          <w:spacing w:val="-12"/>
          <w:sz w:val="28"/>
        </w:rPr>
        <w:t xml:space="preserve"> </w:t>
      </w:r>
      <w:r>
        <w:rPr>
          <w:sz w:val="28"/>
        </w:rPr>
        <w:t>как</w:t>
      </w:r>
      <w:r>
        <w:rPr>
          <w:spacing w:val="-10"/>
          <w:sz w:val="28"/>
        </w:rPr>
        <w:t xml:space="preserve"> </w:t>
      </w:r>
      <w:r>
        <w:rPr>
          <w:sz w:val="28"/>
        </w:rPr>
        <w:t>средство</w:t>
      </w:r>
      <w:r>
        <w:rPr>
          <w:spacing w:val="-11"/>
          <w:sz w:val="28"/>
        </w:rPr>
        <w:t xml:space="preserve"> </w:t>
      </w:r>
      <w:r>
        <w:rPr>
          <w:spacing w:val="-2"/>
          <w:sz w:val="28"/>
        </w:rPr>
        <w:t>коммуникации.</w:t>
      </w:r>
    </w:p>
    <w:p w14:paraId="59AB14F7">
      <w:pPr>
        <w:pStyle w:val="10"/>
        <w:numPr>
          <w:ilvl w:val="0"/>
          <w:numId w:val="55"/>
        </w:numPr>
        <w:tabs>
          <w:tab w:val="left" w:pos="263"/>
        </w:tabs>
        <w:spacing w:before="0" w:after="0" w:line="240" w:lineRule="auto"/>
        <w:ind w:left="263" w:right="0" w:hanging="163"/>
        <w:jc w:val="left"/>
        <w:rPr>
          <w:sz w:val="28"/>
        </w:rPr>
      </w:pPr>
      <w:r>
        <w:rPr>
          <w:sz w:val="28"/>
        </w:rPr>
        <w:t>использование</w:t>
      </w:r>
      <w:r>
        <w:rPr>
          <w:spacing w:val="-12"/>
          <w:sz w:val="28"/>
        </w:rPr>
        <w:t xml:space="preserve"> </w:t>
      </w:r>
      <w:r>
        <w:rPr>
          <w:sz w:val="28"/>
        </w:rPr>
        <w:t>мимики</w:t>
      </w:r>
      <w:r>
        <w:rPr>
          <w:spacing w:val="-12"/>
          <w:sz w:val="28"/>
        </w:rPr>
        <w:t xml:space="preserve"> </w:t>
      </w:r>
      <w:r>
        <w:rPr>
          <w:sz w:val="28"/>
        </w:rPr>
        <w:t>как</w:t>
      </w:r>
      <w:r>
        <w:rPr>
          <w:spacing w:val="-11"/>
          <w:sz w:val="28"/>
        </w:rPr>
        <w:t xml:space="preserve"> </w:t>
      </w:r>
      <w:r>
        <w:rPr>
          <w:sz w:val="28"/>
        </w:rPr>
        <w:t>средство</w:t>
      </w:r>
      <w:r>
        <w:rPr>
          <w:spacing w:val="-11"/>
          <w:sz w:val="28"/>
        </w:rPr>
        <w:t xml:space="preserve"> </w:t>
      </w:r>
      <w:r>
        <w:rPr>
          <w:spacing w:val="-2"/>
          <w:sz w:val="28"/>
        </w:rPr>
        <w:t>коммуникации.</w:t>
      </w:r>
    </w:p>
    <w:p w14:paraId="7562489E">
      <w:pPr>
        <w:pStyle w:val="5"/>
        <w:spacing w:line="322" w:lineRule="exact"/>
        <w:ind w:firstLine="0"/>
        <w:jc w:val="left"/>
      </w:pPr>
      <w:r>
        <w:t>-использование</w:t>
      </w:r>
      <w:r>
        <w:rPr>
          <w:spacing w:val="-13"/>
        </w:rPr>
        <w:t xml:space="preserve"> </w:t>
      </w:r>
      <w:r>
        <w:t>жеста</w:t>
      </w:r>
      <w:r>
        <w:rPr>
          <w:spacing w:val="-12"/>
        </w:rPr>
        <w:t xml:space="preserve"> </w:t>
      </w:r>
      <w:r>
        <w:t>как</w:t>
      </w:r>
      <w:r>
        <w:rPr>
          <w:spacing w:val="-13"/>
        </w:rPr>
        <w:t xml:space="preserve"> </w:t>
      </w:r>
      <w:r>
        <w:t>средство</w:t>
      </w:r>
      <w:r>
        <w:rPr>
          <w:spacing w:val="-12"/>
        </w:rPr>
        <w:t xml:space="preserve"> </w:t>
      </w:r>
      <w:r>
        <w:rPr>
          <w:spacing w:val="-2"/>
        </w:rPr>
        <w:t>коммуникации.</w:t>
      </w:r>
    </w:p>
    <w:p w14:paraId="7E29739C">
      <w:pPr>
        <w:pStyle w:val="5"/>
        <w:ind w:left="808" w:right="2841" w:hanging="708"/>
        <w:jc w:val="left"/>
      </w:pPr>
      <w:r>
        <w:t>-использование</w:t>
      </w:r>
      <w:r>
        <w:rPr>
          <w:spacing w:val="-8"/>
        </w:rPr>
        <w:t xml:space="preserve"> </w:t>
      </w:r>
      <w:r>
        <w:t>звука</w:t>
      </w:r>
      <w:r>
        <w:rPr>
          <w:spacing w:val="-8"/>
        </w:rPr>
        <w:t xml:space="preserve"> </w:t>
      </w:r>
      <w:r>
        <w:t>как</w:t>
      </w:r>
      <w:r>
        <w:rPr>
          <w:spacing w:val="-8"/>
        </w:rPr>
        <w:t xml:space="preserve"> </w:t>
      </w:r>
      <w:r>
        <w:t>средство</w:t>
      </w:r>
      <w:r>
        <w:rPr>
          <w:spacing w:val="-8"/>
        </w:rPr>
        <w:t xml:space="preserve"> </w:t>
      </w:r>
      <w:r>
        <w:t>коммуникации Содержание учебного предмета</w:t>
      </w:r>
    </w:p>
    <w:p w14:paraId="31B7F755">
      <w:pPr>
        <w:pStyle w:val="5"/>
        <w:spacing w:before="1"/>
        <w:ind w:right="116" w:firstLine="0"/>
      </w:pPr>
      <w:r>
        <w:t>Понимание речи. Формировать умения вслушиваться в речь, понимать ее содержание. Игры «Большие ноги шли по дороге», «Кошка, как тебя зовут?». Расширять объем понимания чужой речи. Игра «Вот охотник в лес идет». Формировать умение соотносить (в пассиве) предметы и действия с их словесным обозначением. Развивать понимание грамматических форм речи. Развивать понимание действий, совершаемых одним и тем же лицом. Развивать способность к быстрому переключению с одного действия на другое по словесной инструкции.</w:t>
      </w:r>
    </w:p>
    <w:p w14:paraId="0A3DB92D">
      <w:pPr>
        <w:pStyle w:val="5"/>
        <w:ind w:right="119" w:firstLine="0"/>
      </w:pPr>
      <w:r>
        <w:t>Общеречевые навыки.</w:t>
      </w:r>
      <w:r>
        <w:rPr>
          <w:spacing w:val="40"/>
        </w:rPr>
        <w:t xml:space="preserve"> </w:t>
      </w:r>
      <w:r>
        <w:t>Способствовать формированию речевого подражания и подражательности. Формировать элементарные произносительные навыки. Развивать интонационную выразительность, модуляцию голоса, вырабатывать правильное диафрагмально-реберное дыхание и длительность речевого выдоха на материале гласных звуков. Формировать элементарные произносительные навыки. Развивать интонационную выразительность, модуляцию голоса, вырабатывать правильное</w:t>
      </w:r>
      <w:r>
        <w:rPr>
          <w:spacing w:val="40"/>
        </w:rPr>
        <w:t xml:space="preserve"> </w:t>
      </w:r>
      <w:r>
        <w:t xml:space="preserve">диафрагмально-реберное дыхание и длительность речевого выдоха на материале гласных звуков. Способствовать развитию правильного понимания эмоционально-выразительных движений рук, мимики и адекватного их </w:t>
      </w:r>
      <w:r>
        <w:rPr>
          <w:spacing w:val="-2"/>
        </w:rPr>
        <w:t>использования.</w:t>
      </w:r>
    </w:p>
    <w:p w14:paraId="194C5D85">
      <w:pPr>
        <w:pStyle w:val="5"/>
        <w:ind w:right="124" w:firstLine="0"/>
      </w:pPr>
      <w:r>
        <w:t>Моторика.</w:t>
      </w:r>
      <w:r>
        <w:rPr>
          <w:spacing w:val="40"/>
        </w:rPr>
        <w:t xml:space="preserve"> </w:t>
      </w:r>
      <w:r>
        <w:t>Развивать моторику артикуляционного аппарата. Развивать общую и мелкую моторику.</w:t>
      </w:r>
    </w:p>
    <w:p w14:paraId="48CAAAB0">
      <w:pPr>
        <w:pStyle w:val="5"/>
        <w:ind w:right="120" w:firstLine="0"/>
      </w:pPr>
      <w:r>
        <w:t>Самостоятельная</w:t>
      </w:r>
      <w:r>
        <w:rPr>
          <w:spacing w:val="-8"/>
        </w:rPr>
        <w:t xml:space="preserve"> </w:t>
      </w:r>
      <w:r>
        <w:t>речь.</w:t>
      </w:r>
      <w:r>
        <w:rPr>
          <w:spacing w:val="-6"/>
        </w:rPr>
        <w:t xml:space="preserve"> </w:t>
      </w:r>
      <w:r>
        <w:t>Вызывать</w:t>
      </w:r>
      <w:r>
        <w:rPr>
          <w:spacing w:val="-7"/>
        </w:rPr>
        <w:t xml:space="preserve"> </w:t>
      </w:r>
      <w:r>
        <w:t>у</w:t>
      </w:r>
      <w:r>
        <w:rPr>
          <w:spacing w:val="-7"/>
        </w:rPr>
        <w:t xml:space="preserve"> </w:t>
      </w:r>
      <w:r>
        <w:t>ребенка</w:t>
      </w:r>
      <w:r>
        <w:rPr>
          <w:spacing w:val="-7"/>
        </w:rPr>
        <w:t xml:space="preserve"> </w:t>
      </w:r>
      <w:r>
        <w:t>потребность</w:t>
      </w:r>
      <w:r>
        <w:rPr>
          <w:spacing w:val="-7"/>
        </w:rPr>
        <w:t xml:space="preserve"> </w:t>
      </w:r>
      <w:r>
        <w:t>подражать</w:t>
      </w:r>
      <w:r>
        <w:rPr>
          <w:spacing w:val="-7"/>
        </w:rPr>
        <w:t xml:space="preserve"> </w:t>
      </w:r>
      <w:r>
        <w:t>слову</w:t>
      </w:r>
      <w:r>
        <w:rPr>
          <w:spacing w:val="-7"/>
        </w:rPr>
        <w:t xml:space="preserve"> </w:t>
      </w:r>
      <w:r>
        <w:t>взрослого, подражать животным,</w:t>
      </w:r>
      <w:r>
        <w:rPr>
          <w:spacing w:val="40"/>
        </w:rPr>
        <w:t xml:space="preserve"> </w:t>
      </w:r>
      <w:r>
        <w:t>подражать музыкальным инструментам, транспортным шумам. Создавать ситуации, вызывающие потребность в речи.</w:t>
      </w:r>
    </w:p>
    <w:p w14:paraId="7E97329C">
      <w:pPr>
        <w:pStyle w:val="10"/>
        <w:numPr>
          <w:ilvl w:val="2"/>
          <w:numId w:val="25"/>
        </w:numPr>
        <w:tabs>
          <w:tab w:val="left" w:pos="942"/>
        </w:tabs>
        <w:spacing w:before="1" w:after="0" w:line="240" w:lineRule="auto"/>
        <w:ind w:left="100" w:right="119" w:firstLine="0"/>
        <w:jc w:val="both"/>
        <w:rPr>
          <w:sz w:val="28"/>
        </w:rPr>
      </w:pPr>
      <w:r>
        <w:rPr>
          <w:b/>
          <w:sz w:val="28"/>
        </w:rPr>
        <w:t>Коррекционно-развивающие</w:t>
      </w:r>
      <w:r>
        <w:rPr>
          <w:b/>
          <w:spacing w:val="-2"/>
          <w:sz w:val="28"/>
        </w:rPr>
        <w:t xml:space="preserve"> </w:t>
      </w:r>
      <w:r>
        <w:rPr>
          <w:b/>
          <w:sz w:val="28"/>
        </w:rPr>
        <w:t>занятия</w:t>
      </w:r>
      <w:r>
        <w:rPr>
          <w:b/>
          <w:spacing w:val="-1"/>
          <w:sz w:val="28"/>
        </w:rPr>
        <w:t xml:space="preserve"> </w:t>
      </w:r>
      <w:r>
        <w:rPr>
          <w:b/>
          <w:sz w:val="28"/>
        </w:rPr>
        <w:t>с</w:t>
      </w:r>
      <w:r>
        <w:rPr>
          <w:b/>
          <w:spacing w:val="-1"/>
          <w:sz w:val="28"/>
        </w:rPr>
        <w:t xml:space="preserve"> </w:t>
      </w:r>
      <w:r>
        <w:rPr>
          <w:b/>
          <w:sz w:val="28"/>
        </w:rPr>
        <w:t xml:space="preserve">дефектологом </w:t>
      </w:r>
      <w:r>
        <w:rPr>
          <w:sz w:val="28"/>
        </w:rPr>
        <w:t>проводятся</w:t>
      </w:r>
      <w:r>
        <w:rPr>
          <w:spacing w:val="-2"/>
          <w:sz w:val="28"/>
        </w:rPr>
        <w:t xml:space="preserve"> </w:t>
      </w:r>
      <w:r>
        <w:rPr>
          <w:sz w:val="28"/>
        </w:rPr>
        <w:t>с целью развития зрительно-двигательной координации, вызыванию элементарных реакций на зрительные, слуховые, тактильные стимулы.</w:t>
      </w:r>
    </w:p>
    <w:p w14:paraId="30A585C7">
      <w:pPr>
        <w:pStyle w:val="5"/>
        <w:ind w:right="117" w:firstLine="708"/>
      </w:pPr>
      <w:r>
        <w:t>Рабочая программа курса внеурочной деятельности</w:t>
      </w:r>
      <w:r>
        <w:rPr>
          <w:spacing w:val="80"/>
        </w:rPr>
        <w:t xml:space="preserve"> </w:t>
      </w:r>
      <w:r>
        <w:t>«Коррекционно- развивающие занятия с дефектологом по развитию зрительно- двигательной координации, вызыванию элементарных реакций на зрительные, слуховые, тактильные стимулы »</w:t>
      </w:r>
      <w:r>
        <w:rPr>
          <w:spacing w:val="40"/>
        </w:rPr>
        <w:t xml:space="preserve"> </w:t>
      </w:r>
      <w:r>
        <w:t>для обучающейся</w:t>
      </w:r>
      <w:r>
        <w:rPr>
          <w:spacing w:val="40"/>
        </w:rPr>
        <w:t xml:space="preserve"> </w:t>
      </w:r>
      <w:r>
        <w:t>с</w:t>
      </w:r>
      <w:r>
        <w:rPr>
          <w:spacing w:val="40"/>
        </w:rPr>
        <w:t xml:space="preserve"> </w:t>
      </w:r>
      <w:r>
        <w:t>тяжелыми множественными нарушениями в развитии, умственной отсталостью, нарушением опорно- двигательного аппарата</w:t>
      </w:r>
      <w:r>
        <w:rPr>
          <w:spacing w:val="40"/>
        </w:rPr>
        <w:t xml:space="preserve"> </w:t>
      </w:r>
      <w:r>
        <w:t>разработана</w:t>
      </w:r>
      <w:r>
        <w:rPr>
          <w:spacing w:val="40"/>
        </w:rPr>
        <w:t xml:space="preserve"> </w:t>
      </w:r>
      <w:r>
        <w:t>на основе Федерального государственного образовательного</w:t>
      </w:r>
      <w:r>
        <w:rPr>
          <w:spacing w:val="40"/>
        </w:rPr>
        <w:t xml:space="preserve">  </w:t>
      </w:r>
      <w:r>
        <w:t>стандарта</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обучающихся</w:t>
      </w:r>
      <w:r>
        <w:rPr>
          <w:spacing w:val="40"/>
        </w:rPr>
        <w:t xml:space="preserve">  </w:t>
      </w:r>
      <w:r>
        <w:t>с</w:t>
      </w:r>
    </w:p>
    <w:p w14:paraId="50AF877A">
      <w:pPr>
        <w:spacing w:after="0"/>
        <w:sectPr>
          <w:pgSz w:w="11910" w:h="16860"/>
          <w:pgMar w:top="980" w:right="620" w:bottom="280" w:left="920" w:header="720" w:footer="720" w:gutter="0"/>
          <w:cols w:space="720" w:num="1"/>
        </w:sectPr>
      </w:pPr>
    </w:p>
    <w:p w14:paraId="42255A32">
      <w:pPr>
        <w:pStyle w:val="5"/>
        <w:spacing w:before="65"/>
        <w:ind w:right="121" w:firstLine="0"/>
      </w:pPr>
      <w:r>
        <w:t>ограниченными возможностями здоровья, Специальной</w:t>
      </w:r>
      <w:r>
        <w:rPr>
          <w:spacing w:val="40"/>
        </w:rPr>
        <w:t xml:space="preserve"> </w:t>
      </w:r>
      <w:r>
        <w:t>индивидуальной программы развития.</w:t>
      </w:r>
    </w:p>
    <w:p w14:paraId="28613BB4">
      <w:pPr>
        <w:pStyle w:val="5"/>
        <w:spacing w:before="1"/>
        <w:ind w:right="121" w:firstLine="708"/>
      </w:pPr>
      <w:r>
        <w:t>Цель: на основе создания оптимальных условий познания ребёнком каждого объекта в совокупности сенсорных свойств, качеств, признаков дать правильное представление об окружающей действительности, способствующее оптимизации психического развития ребенка.</w:t>
      </w:r>
    </w:p>
    <w:p w14:paraId="48D5FAB6">
      <w:pPr>
        <w:pStyle w:val="5"/>
        <w:ind w:left="808" w:firstLine="0"/>
        <w:jc w:val="left"/>
      </w:pPr>
      <w:r>
        <w:rPr>
          <w:spacing w:val="-2"/>
        </w:rPr>
        <w:t>Задачи:</w:t>
      </w:r>
    </w:p>
    <w:p w14:paraId="68C56CF1">
      <w:pPr>
        <w:pStyle w:val="10"/>
        <w:numPr>
          <w:ilvl w:val="0"/>
          <w:numId w:val="56"/>
        </w:numPr>
        <w:tabs>
          <w:tab w:val="left" w:pos="267"/>
        </w:tabs>
        <w:spacing w:before="1" w:after="0" w:line="240" w:lineRule="auto"/>
        <w:ind w:left="100" w:right="124" w:firstLine="0"/>
        <w:jc w:val="both"/>
        <w:rPr>
          <w:sz w:val="28"/>
        </w:rPr>
      </w:pPr>
      <w:r>
        <w:rPr>
          <w:sz w:val="28"/>
        </w:rPr>
        <w:t>обогащение чувственного познавательного опыта,</w:t>
      </w:r>
      <w:r>
        <w:rPr>
          <w:spacing w:val="-1"/>
          <w:sz w:val="28"/>
        </w:rPr>
        <w:t xml:space="preserve"> </w:t>
      </w:r>
      <w:r>
        <w:rPr>
          <w:sz w:val="28"/>
        </w:rPr>
        <w:t>нацеленное</w:t>
      </w:r>
      <w:r>
        <w:rPr>
          <w:spacing w:val="-1"/>
          <w:sz w:val="28"/>
        </w:rPr>
        <w:t xml:space="preserve"> </w:t>
      </w:r>
      <w:r>
        <w:rPr>
          <w:sz w:val="28"/>
        </w:rPr>
        <w:t>на развитие памяти, мышления, речи, воображения;</w:t>
      </w:r>
    </w:p>
    <w:p w14:paraId="31E797D7">
      <w:pPr>
        <w:pStyle w:val="10"/>
        <w:numPr>
          <w:ilvl w:val="0"/>
          <w:numId w:val="56"/>
        </w:numPr>
        <w:tabs>
          <w:tab w:val="left" w:pos="320"/>
        </w:tabs>
        <w:spacing w:before="0" w:after="0" w:line="240" w:lineRule="auto"/>
        <w:ind w:left="100" w:right="124" w:firstLine="0"/>
        <w:jc w:val="both"/>
        <w:rPr>
          <w:sz w:val="28"/>
        </w:rPr>
      </w:pPr>
      <w:r>
        <w:rPr>
          <w:sz w:val="28"/>
        </w:rPr>
        <w:t xml:space="preserve">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w:t>
      </w:r>
      <w:r>
        <w:rPr>
          <w:spacing w:val="-2"/>
          <w:sz w:val="28"/>
        </w:rPr>
        <w:t>свойств;</w:t>
      </w:r>
    </w:p>
    <w:p w14:paraId="7A3B3FA1">
      <w:pPr>
        <w:pStyle w:val="10"/>
        <w:numPr>
          <w:ilvl w:val="0"/>
          <w:numId w:val="56"/>
        </w:numPr>
        <w:tabs>
          <w:tab w:val="left" w:pos="477"/>
        </w:tabs>
        <w:spacing w:before="0" w:after="0" w:line="240" w:lineRule="auto"/>
        <w:ind w:left="100" w:right="123" w:firstLine="0"/>
        <w:jc w:val="both"/>
        <w:rPr>
          <w:sz w:val="28"/>
        </w:rPr>
      </w:pPr>
      <w:r>
        <w:rPr>
          <w:sz w:val="28"/>
        </w:rPr>
        <w:t xml:space="preserve">коррекция недостатков познавательной деятельности детей в процессе систематического и целенаправленного формирования полноценного восприятия формы, конструкции, величины, цвета, особых свойств предметов, их положения в </w:t>
      </w:r>
      <w:r>
        <w:rPr>
          <w:spacing w:val="-2"/>
          <w:sz w:val="28"/>
        </w:rPr>
        <w:t>пространстве;</w:t>
      </w:r>
    </w:p>
    <w:p w14:paraId="39E77404">
      <w:pPr>
        <w:pStyle w:val="10"/>
        <w:numPr>
          <w:ilvl w:val="0"/>
          <w:numId w:val="56"/>
        </w:numPr>
        <w:tabs>
          <w:tab w:val="left" w:pos="263"/>
        </w:tabs>
        <w:spacing w:before="0" w:after="0" w:line="322" w:lineRule="exact"/>
        <w:ind w:left="263" w:right="0" w:hanging="163"/>
        <w:jc w:val="left"/>
        <w:rPr>
          <w:sz w:val="28"/>
        </w:rPr>
      </w:pPr>
      <w:r>
        <w:rPr>
          <w:spacing w:val="-2"/>
          <w:sz w:val="28"/>
        </w:rPr>
        <w:t>формирование</w:t>
      </w:r>
      <w:r>
        <w:rPr>
          <w:spacing w:val="7"/>
          <w:sz w:val="28"/>
        </w:rPr>
        <w:t xml:space="preserve"> </w:t>
      </w:r>
      <w:r>
        <w:rPr>
          <w:spacing w:val="-2"/>
          <w:sz w:val="28"/>
        </w:rPr>
        <w:t>пространственно-временных</w:t>
      </w:r>
      <w:r>
        <w:rPr>
          <w:spacing w:val="7"/>
          <w:sz w:val="28"/>
        </w:rPr>
        <w:t xml:space="preserve"> </w:t>
      </w:r>
      <w:r>
        <w:rPr>
          <w:spacing w:val="-2"/>
          <w:sz w:val="28"/>
        </w:rPr>
        <w:t>ориентировок;</w:t>
      </w:r>
    </w:p>
    <w:p w14:paraId="6A005597">
      <w:pPr>
        <w:pStyle w:val="10"/>
        <w:numPr>
          <w:ilvl w:val="0"/>
          <w:numId w:val="56"/>
        </w:numPr>
        <w:tabs>
          <w:tab w:val="left" w:pos="263"/>
        </w:tabs>
        <w:spacing w:before="0" w:after="0" w:line="322" w:lineRule="exact"/>
        <w:ind w:left="263" w:right="0" w:hanging="163"/>
        <w:jc w:val="left"/>
        <w:rPr>
          <w:sz w:val="28"/>
        </w:rPr>
      </w:pPr>
      <w:r>
        <w:rPr>
          <w:spacing w:val="-2"/>
          <w:sz w:val="28"/>
        </w:rPr>
        <w:t>развитие</w:t>
      </w:r>
      <w:r>
        <w:rPr>
          <w:spacing w:val="3"/>
          <w:sz w:val="28"/>
        </w:rPr>
        <w:t xml:space="preserve"> </w:t>
      </w:r>
      <w:r>
        <w:rPr>
          <w:spacing w:val="-2"/>
          <w:sz w:val="28"/>
        </w:rPr>
        <w:t>слухоголосовых</w:t>
      </w:r>
      <w:r>
        <w:rPr>
          <w:spacing w:val="4"/>
          <w:sz w:val="28"/>
        </w:rPr>
        <w:t xml:space="preserve"> </w:t>
      </w:r>
      <w:r>
        <w:rPr>
          <w:spacing w:val="-2"/>
          <w:sz w:val="28"/>
        </w:rPr>
        <w:t>координаций;</w:t>
      </w:r>
    </w:p>
    <w:p w14:paraId="339178C8">
      <w:pPr>
        <w:pStyle w:val="10"/>
        <w:numPr>
          <w:ilvl w:val="0"/>
          <w:numId w:val="56"/>
        </w:numPr>
        <w:tabs>
          <w:tab w:val="left" w:pos="263"/>
        </w:tabs>
        <w:spacing w:before="0" w:after="0" w:line="322" w:lineRule="exact"/>
        <w:ind w:left="263" w:right="0" w:hanging="163"/>
        <w:jc w:val="left"/>
        <w:rPr>
          <w:sz w:val="28"/>
        </w:rPr>
      </w:pPr>
      <w:r>
        <w:rPr>
          <w:spacing w:val="-2"/>
          <w:sz w:val="28"/>
        </w:rPr>
        <w:t>совершенствование</w:t>
      </w:r>
      <w:r>
        <w:rPr>
          <w:spacing w:val="4"/>
          <w:sz w:val="28"/>
        </w:rPr>
        <w:t xml:space="preserve"> </w:t>
      </w:r>
      <w:r>
        <w:rPr>
          <w:spacing w:val="-2"/>
          <w:sz w:val="28"/>
        </w:rPr>
        <w:t>сенсорно-перцептивной</w:t>
      </w:r>
      <w:r>
        <w:rPr>
          <w:spacing w:val="5"/>
          <w:sz w:val="28"/>
        </w:rPr>
        <w:t xml:space="preserve"> </w:t>
      </w:r>
      <w:r>
        <w:rPr>
          <w:spacing w:val="-2"/>
          <w:sz w:val="28"/>
        </w:rPr>
        <w:t>деятельности;</w:t>
      </w:r>
    </w:p>
    <w:p w14:paraId="02327A7E">
      <w:pPr>
        <w:pStyle w:val="10"/>
        <w:numPr>
          <w:ilvl w:val="0"/>
          <w:numId w:val="56"/>
        </w:numPr>
        <w:tabs>
          <w:tab w:val="left" w:pos="309"/>
        </w:tabs>
        <w:spacing w:before="0" w:after="0" w:line="240" w:lineRule="auto"/>
        <w:ind w:left="100" w:right="118" w:firstLine="0"/>
        <w:jc w:val="left"/>
        <w:rPr>
          <w:sz w:val="28"/>
        </w:rPr>
      </w:pPr>
      <w:r>
        <w:rPr>
          <w:sz w:val="28"/>
        </w:rPr>
        <w:t>исправление</w:t>
      </w:r>
      <w:r>
        <w:rPr>
          <w:spacing w:val="39"/>
          <w:sz w:val="28"/>
        </w:rPr>
        <w:t xml:space="preserve"> </w:t>
      </w:r>
      <w:r>
        <w:rPr>
          <w:sz w:val="28"/>
        </w:rPr>
        <w:t>недостатков</w:t>
      </w:r>
      <w:r>
        <w:rPr>
          <w:spacing w:val="40"/>
          <w:sz w:val="28"/>
        </w:rPr>
        <w:t xml:space="preserve"> </w:t>
      </w:r>
      <w:r>
        <w:rPr>
          <w:sz w:val="28"/>
        </w:rPr>
        <w:t>моторики;</w:t>
      </w:r>
      <w:r>
        <w:rPr>
          <w:spacing w:val="38"/>
          <w:sz w:val="28"/>
        </w:rPr>
        <w:t xml:space="preserve"> </w:t>
      </w:r>
      <w:r>
        <w:rPr>
          <w:sz w:val="28"/>
        </w:rPr>
        <w:t>совершенствование</w:t>
      </w:r>
      <w:r>
        <w:rPr>
          <w:spacing w:val="40"/>
          <w:sz w:val="28"/>
        </w:rPr>
        <w:t xml:space="preserve"> </w:t>
      </w:r>
      <w:r>
        <w:rPr>
          <w:sz w:val="28"/>
        </w:rPr>
        <w:t xml:space="preserve">зрительно-двигательной </w:t>
      </w:r>
      <w:r>
        <w:rPr>
          <w:spacing w:val="-2"/>
          <w:sz w:val="28"/>
        </w:rPr>
        <w:t>координации;</w:t>
      </w:r>
    </w:p>
    <w:p w14:paraId="43E094D2">
      <w:pPr>
        <w:pStyle w:val="10"/>
        <w:numPr>
          <w:ilvl w:val="0"/>
          <w:numId w:val="56"/>
        </w:numPr>
        <w:tabs>
          <w:tab w:val="left" w:pos="263"/>
        </w:tabs>
        <w:spacing w:before="1" w:after="0" w:line="240" w:lineRule="auto"/>
        <w:ind w:left="263" w:right="0" w:hanging="163"/>
        <w:jc w:val="left"/>
        <w:rPr>
          <w:sz w:val="28"/>
        </w:rPr>
      </w:pPr>
      <w:r>
        <w:rPr>
          <w:sz w:val="28"/>
        </w:rPr>
        <w:t>формирование</w:t>
      </w:r>
      <w:r>
        <w:rPr>
          <w:spacing w:val="-14"/>
          <w:sz w:val="28"/>
        </w:rPr>
        <w:t xml:space="preserve"> </w:t>
      </w:r>
      <w:r>
        <w:rPr>
          <w:sz w:val="28"/>
        </w:rPr>
        <w:t>точности</w:t>
      </w:r>
      <w:r>
        <w:rPr>
          <w:spacing w:val="-13"/>
          <w:sz w:val="28"/>
        </w:rPr>
        <w:t xml:space="preserve"> </w:t>
      </w:r>
      <w:r>
        <w:rPr>
          <w:sz w:val="28"/>
        </w:rPr>
        <w:t>и</w:t>
      </w:r>
      <w:r>
        <w:rPr>
          <w:spacing w:val="-13"/>
          <w:sz w:val="28"/>
        </w:rPr>
        <w:t xml:space="preserve"> </w:t>
      </w:r>
      <w:r>
        <w:rPr>
          <w:sz w:val="28"/>
        </w:rPr>
        <w:t>целенаправленности</w:t>
      </w:r>
      <w:r>
        <w:rPr>
          <w:spacing w:val="-14"/>
          <w:sz w:val="28"/>
        </w:rPr>
        <w:t xml:space="preserve"> </w:t>
      </w:r>
      <w:r>
        <w:rPr>
          <w:sz w:val="28"/>
        </w:rPr>
        <w:t>движений</w:t>
      </w:r>
      <w:r>
        <w:rPr>
          <w:spacing w:val="-13"/>
          <w:sz w:val="28"/>
        </w:rPr>
        <w:t xml:space="preserve"> </w:t>
      </w:r>
      <w:r>
        <w:rPr>
          <w:sz w:val="28"/>
        </w:rPr>
        <w:t>и</w:t>
      </w:r>
      <w:r>
        <w:rPr>
          <w:spacing w:val="-13"/>
          <w:sz w:val="28"/>
        </w:rPr>
        <w:t xml:space="preserve"> </w:t>
      </w:r>
      <w:r>
        <w:rPr>
          <w:spacing w:val="-2"/>
          <w:sz w:val="28"/>
        </w:rPr>
        <w:t>действий.</w:t>
      </w:r>
    </w:p>
    <w:p w14:paraId="4E20A0A3">
      <w:pPr>
        <w:pStyle w:val="5"/>
        <w:spacing w:before="321"/>
        <w:ind w:left="808" w:firstLine="0"/>
      </w:pPr>
      <w:r>
        <w:t>Общая</w:t>
      </w:r>
      <w:r>
        <w:rPr>
          <w:spacing w:val="-13"/>
        </w:rPr>
        <w:t xml:space="preserve"> </w:t>
      </w:r>
      <w:r>
        <w:t>характеристика</w:t>
      </w:r>
      <w:r>
        <w:rPr>
          <w:spacing w:val="-13"/>
        </w:rPr>
        <w:t xml:space="preserve"> </w:t>
      </w:r>
      <w:r>
        <w:t>курса</w:t>
      </w:r>
      <w:r>
        <w:rPr>
          <w:spacing w:val="-12"/>
        </w:rPr>
        <w:t xml:space="preserve"> </w:t>
      </w:r>
      <w:r>
        <w:t>внеурочной</w:t>
      </w:r>
      <w:r>
        <w:rPr>
          <w:spacing w:val="-13"/>
        </w:rPr>
        <w:t xml:space="preserve"> </w:t>
      </w:r>
      <w:r>
        <w:rPr>
          <w:spacing w:val="-2"/>
        </w:rPr>
        <w:t>деятельности</w:t>
      </w:r>
    </w:p>
    <w:p w14:paraId="6869C64D">
      <w:pPr>
        <w:pStyle w:val="5"/>
        <w:spacing w:before="1"/>
        <w:ind w:right="118" w:firstLine="0"/>
      </w:pPr>
      <w:r>
        <w:t xml:space="preserve">Необходимой предпосылкой познавательного развития детей является целенаправленная коррекционно-развивающая деятельность по формированию и обогащению чувственного опыта ребёнка через совершенствование работы всех анализаторов: зрительного, слухового, тактильно-двигательного, осязательного (умения видеть, слышать, осязать и т.д.). Усвоение сенсорных эталонов - системы геометрических форм, величины, цветового спектра и предусматривает данная </w:t>
      </w:r>
      <w:r>
        <w:rPr>
          <w:spacing w:val="-2"/>
        </w:rPr>
        <w:t>программа.</w:t>
      </w:r>
    </w:p>
    <w:p w14:paraId="03FBA65C">
      <w:pPr>
        <w:pStyle w:val="5"/>
        <w:ind w:right="120" w:firstLine="0"/>
      </w:pPr>
      <w:r>
        <w:t>Теоретической</w:t>
      </w:r>
      <w:r>
        <w:rPr>
          <w:spacing w:val="-1"/>
        </w:rPr>
        <w:t xml:space="preserve"> </w:t>
      </w:r>
      <w:r>
        <w:t>основойпрограммы</w:t>
      </w:r>
      <w:r>
        <w:rPr>
          <w:spacing w:val="-1"/>
        </w:rPr>
        <w:t xml:space="preserve"> </w:t>
      </w:r>
      <w:r>
        <w:t>явились</w:t>
      </w:r>
      <w:r>
        <w:rPr>
          <w:spacing w:val="-1"/>
        </w:rPr>
        <w:t xml:space="preserve"> </w:t>
      </w:r>
      <w:r>
        <w:t>концептуальные</w:t>
      </w:r>
      <w:r>
        <w:rPr>
          <w:spacing w:val="-1"/>
        </w:rPr>
        <w:t xml:space="preserve"> </w:t>
      </w:r>
      <w:r>
        <w:t>положения</w:t>
      </w:r>
      <w:r>
        <w:rPr>
          <w:spacing w:val="-1"/>
        </w:rPr>
        <w:t xml:space="preserve"> </w:t>
      </w:r>
      <w:r>
        <w:t>теории</w:t>
      </w:r>
      <w:r>
        <w:rPr>
          <w:spacing w:val="-1"/>
        </w:rPr>
        <w:t xml:space="preserve"> </w:t>
      </w:r>
      <w:r>
        <w:t>Л.С. Выготского: об общих законах развития аномального и нормально развивающегося ребенка; о структуре дефекта и возможностях его компенсации; применении системного подхода к изучению аномального ребенка, учёте зон его актуального и ближайшего развития при организации психологической помощи; об индивидуализированном и дифференцированном подходе к детям в процессе реализации коррекционной</w:t>
      </w:r>
      <w:r>
        <w:rPr>
          <w:spacing w:val="40"/>
        </w:rPr>
        <w:t xml:space="preserve"> </w:t>
      </w:r>
      <w:r>
        <w:t>программы.</w:t>
      </w:r>
    </w:p>
    <w:p w14:paraId="0818855F">
      <w:pPr>
        <w:pStyle w:val="5"/>
        <w:spacing w:line="322" w:lineRule="exact"/>
        <w:ind w:left="808" w:firstLine="0"/>
      </w:pPr>
      <w:r>
        <w:t>Личностные</w:t>
      </w:r>
      <w:r>
        <w:rPr>
          <w:spacing w:val="-14"/>
        </w:rPr>
        <w:t xml:space="preserve"> </w:t>
      </w:r>
      <w:r>
        <w:t>и</w:t>
      </w:r>
      <w:r>
        <w:rPr>
          <w:spacing w:val="-14"/>
        </w:rPr>
        <w:t xml:space="preserve"> </w:t>
      </w:r>
      <w:r>
        <w:t>предметные</w:t>
      </w:r>
      <w:r>
        <w:rPr>
          <w:spacing w:val="-14"/>
        </w:rPr>
        <w:t xml:space="preserve"> </w:t>
      </w:r>
      <w:r>
        <w:t>результаты</w:t>
      </w:r>
      <w:r>
        <w:rPr>
          <w:spacing w:val="-12"/>
        </w:rPr>
        <w:t xml:space="preserve"> </w:t>
      </w:r>
      <w:r>
        <w:t>освоения</w:t>
      </w:r>
      <w:r>
        <w:rPr>
          <w:spacing w:val="-14"/>
        </w:rPr>
        <w:t xml:space="preserve"> </w:t>
      </w:r>
      <w:r>
        <w:t>учебного</w:t>
      </w:r>
      <w:r>
        <w:rPr>
          <w:spacing w:val="-10"/>
        </w:rPr>
        <w:t xml:space="preserve"> </w:t>
      </w:r>
      <w:r>
        <w:rPr>
          <w:spacing w:val="-2"/>
        </w:rPr>
        <w:t>курса</w:t>
      </w:r>
    </w:p>
    <w:p w14:paraId="2AFAC4B3">
      <w:pPr>
        <w:pStyle w:val="5"/>
        <w:ind w:right="116" w:firstLine="0"/>
      </w:pPr>
      <w:r>
        <w:t>Требования к результатам освоения АООП: 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w:t>
      </w:r>
      <w:r>
        <w:rPr>
          <w:spacing w:val="-14"/>
        </w:rPr>
        <w:t xml:space="preserve"> </w:t>
      </w:r>
      <w:r>
        <w:t>жизненных</w:t>
      </w:r>
      <w:r>
        <w:rPr>
          <w:spacing w:val="-14"/>
        </w:rPr>
        <w:t xml:space="preserve"> </w:t>
      </w:r>
      <w:r>
        <w:t>задач,</w:t>
      </w:r>
      <w:r>
        <w:rPr>
          <w:spacing w:val="-14"/>
        </w:rPr>
        <w:t xml:space="preserve"> </w:t>
      </w:r>
      <w:r>
        <w:t>включение</w:t>
      </w:r>
      <w:r>
        <w:rPr>
          <w:spacing w:val="-14"/>
        </w:rPr>
        <w:t xml:space="preserve"> </w:t>
      </w:r>
      <w:r>
        <w:t>в</w:t>
      </w:r>
      <w:r>
        <w:rPr>
          <w:spacing w:val="-13"/>
        </w:rPr>
        <w:t xml:space="preserve"> </w:t>
      </w:r>
      <w:r>
        <w:t>жизнь</w:t>
      </w:r>
      <w:r>
        <w:rPr>
          <w:spacing w:val="-14"/>
        </w:rPr>
        <w:t xml:space="preserve"> </w:t>
      </w:r>
      <w:r>
        <w:t>общества</w:t>
      </w:r>
      <w:r>
        <w:rPr>
          <w:spacing w:val="-14"/>
        </w:rPr>
        <w:t xml:space="preserve"> </w:t>
      </w:r>
      <w:r>
        <w:t>через</w:t>
      </w:r>
      <w:r>
        <w:rPr>
          <w:spacing w:val="-13"/>
        </w:rPr>
        <w:t xml:space="preserve"> </w:t>
      </w:r>
      <w:r>
        <w:t>индивидуальное поэтапное и планомерное расширение жизненного опыта и повседневных социальных контактов. Стандарт устанавливает требования к результатам освоения</w:t>
      </w:r>
    </w:p>
    <w:p w14:paraId="26D6B7F2">
      <w:pPr>
        <w:spacing w:after="0"/>
        <w:sectPr>
          <w:pgSz w:w="11910" w:h="16860"/>
          <w:pgMar w:top="980" w:right="620" w:bottom="280" w:left="920" w:header="720" w:footer="720" w:gutter="0"/>
          <w:cols w:space="720" w:num="1"/>
        </w:sectPr>
      </w:pPr>
    </w:p>
    <w:p w14:paraId="6CCE0174">
      <w:pPr>
        <w:pStyle w:val="5"/>
        <w:spacing w:before="65"/>
        <w:ind w:right="122" w:firstLine="0"/>
      </w:pPr>
      <w:r>
        <w:t>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w:t>
      </w:r>
    </w:p>
    <w:p w14:paraId="39578443">
      <w:pPr>
        <w:pStyle w:val="5"/>
        <w:spacing w:before="1"/>
        <w:ind w:left="808" w:firstLine="0"/>
      </w:pPr>
      <w:r>
        <w:t>Личностные</w:t>
      </w:r>
      <w:r>
        <w:rPr>
          <w:spacing w:val="-16"/>
        </w:rPr>
        <w:t xml:space="preserve"> </w:t>
      </w:r>
      <w:r>
        <w:rPr>
          <w:spacing w:val="-2"/>
        </w:rPr>
        <w:t>результаты:</w:t>
      </w:r>
    </w:p>
    <w:p w14:paraId="71FADF24">
      <w:pPr>
        <w:pStyle w:val="5"/>
        <w:spacing w:before="1" w:line="322" w:lineRule="exact"/>
        <w:ind w:firstLine="0"/>
        <w:jc w:val="left"/>
      </w:pPr>
      <w:r>
        <w:rPr>
          <w:spacing w:val="-2"/>
        </w:rPr>
        <w:t>Физические</w:t>
      </w:r>
      <w:r>
        <w:rPr>
          <w:spacing w:val="2"/>
        </w:rPr>
        <w:t xml:space="preserve"> </w:t>
      </w:r>
      <w:r>
        <w:rPr>
          <w:spacing w:val="-2"/>
        </w:rPr>
        <w:t>характеристики</w:t>
      </w:r>
      <w:r>
        <w:rPr>
          <w:spacing w:val="4"/>
        </w:rPr>
        <w:t xml:space="preserve"> </w:t>
      </w:r>
      <w:r>
        <w:rPr>
          <w:spacing w:val="-2"/>
        </w:rPr>
        <w:t>персональной</w:t>
      </w:r>
      <w:r>
        <w:rPr>
          <w:spacing w:val="2"/>
        </w:rPr>
        <w:t xml:space="preserve"> </w:t>
      </w:r>
      <w:r>
        <w:rPr>
          <w:spacing w:val="-2"/>
        </w:rPr>
        <w:t>идентификации:</w:t>
      </w:r>
    </w:p>
    <w:p w14:paraId="6BB5F331">
      <w:pPr>
        <w:pStyle w:val="10"/>
        <w:numPr>
          <w:ilvl w:val="0"/>
          <w:numId w:val="56"/>
        </w:numPr>
        <w:tabs>
          <w:tab w:val="left" w:pos="807"/>
        </w:tabs>
        <w:spacing w:before="0" w:after="0" w:line="240" w:lineRule="auto"/>
        <w:ind w:left="100" w:right="126" w:firstLine="0"/>
        <w:jc w:val="left"/>
        <w:rPr>
          <w:sz w:val="28"/>
        </w:rPr>
      </w:pPr>
      <w:r>
        <w:rPr>
          <w:sz w:val="28"/>
        </w:rPr>
        <w:t>на доступном уровне определяет свои внешние данные (цвет глаз, волос, рост и т.д.);</w:t>
      </w:r>
    </w:p>
    <w:p w14:paraId="6A05C95B">
      <w:pPr>
        <w:pStyle w:val="10"/>
        <w:numPr>
          <w:ilvl w:val="0"/>
          <w:numId w:val="56"/>
        </w:numPr>
        <w:tabs>
          <w:tab w:val="left" w:pos="807"/>
        </w:tabs>
        <w:spacing w:before="0" w:after="0" w:line="240" w:lineRule="auto"/>
        <w:ind w:left="100" w:right="2293" w:firstLine="0"/>
        <w:jc w:val="left"/>
        <w:rPr>
          <w:sz w:val="28"/>
        </w:rPr>
      </w:pPr>
      <w:r>
        <w:rPr>
          <w:sz w:val="28"/>
        </w:rPr>
        <w:t>на</w:t>
      </w:r>
      <w:r>
        <w:rPr>
          <w:spacing w:val="-6"/>
          <w:sz w:val="28"/>
        </w:rPr>
        <w:t xml:space="preserve"> </w:t>
      </w:r>
      <w:r>
        <w:rPr>
          <w:sz w:val="28"/>
        </w:rPr>
        <w:t>доступном</w:t>
      </w:r>
      <w:r>
        <w:rPr>
          <w:spacing w:val="-6"/>
          <w:sz w:val="28"/>
        </w:rPr>
        <w:t xml:space="preserve"> </w:t>
      </w:r>
      <w:r>
        <w:rPr>
          <w:sz w:val="28"/>
        </w:rPr>
        <w:t>уровне</w:t>
      </w:r>
      <w:r>
        <w:rPr>
          <w:spacing w:val="-6"/>
          <w:sz w:val="28"/>
        </w:rPr>
        <w:t xml:space="preserve"> </w:t>
      </w:r>
      <w:r>
        <w:rPr>
          <w:sz w:val="28"/>
        </w:rPr>
        <w:t>определяет</w:t>
      </w:r>
      <w:r>
        <w:rPr>
          <w:spacing w:val="-4"/>
          <w:sz w:val="28"/>
        </w:rPr>
        <w:t xml:space="preserve"> </w:t>
      </w:r>
      <w:r>
        <w:rPr>
          <w:sz w:val="28"/>
        </w:rPr>
        <w:t>состояние</w:t>
      </w:r>
      <w:r>
        <w:rPr>
          <w:spacing w:val="-6"/>
          <w:sz w:val="28"/>
        </w:rPr>
        <w:t xml:space="preserve"> </w:t>
      </w:r>
      <w:r>
        <w:rPr>
          <w:sz w:val="28"/>
        </w:rPr>
        <w:t>своего</w:t>
      </w:r>
      <w:r>
        <w:rPr>
          <w:spacing w:val="-6"/>
          <w:sz w:val="28"/>
        </w:rPr>
        <w:t xml:space="preserve"> </w:t>
      </w:r>
      <w:r>
        <w:rPr>
          <w:sz w:val="28"/>
        </w:rPr>
        <w:t>здоровья; Гендерная идентичность</w:t>
      </w:r>
    </w:p>
    <w:p w14:paraId="3B3B10BF">
      <w:pPr>
        <w:pStyle w:val="10"/>
        <w:numPr>
          <w:ilvl w:val="0"/>
          <w:numId w:val="56"/>
        </w:numPr>
        <w:tabs>
          <w:tab w:val="left" w:pos="251"/>
        </w:tabs>
        <w:spacing w:before="0" w:after="0" w:line="240" w:lineRule="auto"/>
        <w:ind w:left="100" w:right="123" w:firstLine="0"/>
        <w:jc w:val="left"/>
        <w:rPr>
          <w:sz w:val="28"/>
        </w:rPr>
      </w:pPr>
      <w:r>
        <w:rPr>
          <w:sz w:val="28"/>
        </w:rPr>
        <w:t>на</w:t>
      </w:r>
      <w:r>
        <w:rPr>
          <w:spacing w:val="-16"/>
          <w:sz w:val="28"/>
        </w:rPr>
        <w:t xml:space="preserve"> </w:t>
      </w:r>
      <w:r>
        <w:rPr>
          <w:sz w:val="28"/>
        </w:rPr>
        <w:t>доступном</w:t>
      </w:r>
      <w:r>
        <w:rPr>
          <w:spacing w:val="-17"/>
          <w:sz w:val="28"/>
        </w:rPr>
        <w:t xml:space="preserve"> </w:t>
      </w:r>
      <w:r>
        <w:rPr>
          <w:sz w:val="28"/>
        </w:rPr>
        <w:t>уровне</w:t>
      </w:r>
      <w:r>
        <w:rPr>
          <w:spacing w:val="-17"/>
          <w:sz w:val="28"/>
        </w:rPr>
        <w:t xml:space="preserve"> </w:t>
      </w:r>
      <w:r>
        <w:rPr>
          <w:sz w:val="28"/>
        </w:rPr>
        <w:t>определяет</w:t>
      </w:r>
      <w:r>
        <w:rPr>
          <w:spacing w:val="-15"/>
          <w:sz w:val="28"/>
        </w:rPr>
        <w:t xml:space="preserve"> </w:t>
      </w:r>
      <w:r>
        <w:rPr>
          <w:sz w:val="28"/>
        </w:rPr>
        <w:t>свою</w:t>
      </w:r>
      <w:r>
        <w:rPr>
          <w:spacing w:val="-16"/>
          <w:sz w:val="28"/>
        </w:rPr>
        <w:t xml:space="preserve"> </w:t>
      </w:r>
      <w:r>
        <w:rPr>
          <w:sz w:val="28"/>
        </w:rPr>
        <w:t>половую</w:t>
      </w:r>
      <w:r>
        <w:rPr>
          <w:spacing w:val="-16"/>
          <w:sz w:val="28"/>
        </w:rPr>
        <w:t xml:space="preserve"> </w:t>
      </w:r>
      <w:r>
        <w:rPr>
          <w:sz w:val="28"/>
        </w:rPr>
        <w:t>принадлежность</w:t>
      </w:r>
      <w:r>
        <w:rPr>
          <w:spacing w:val="-17"/>
          <w:sz w:val="28"/>
        </w:rPr>
        <w:t xml:space="preserve"> </w:t>
      </w:r>
      <w:r>
        <w:rPr>
          <w:sz w:val="28"/>
        </w:rPr>
        <w:t>(без</w:t>
      </w:r>
      <w:r>
        <w:rPr>
          <w:spacing w:val="-17"/>
          <w:sz w:val="28"/>
        </w:rPr>
        <w:t xml:space="preserve"> </w:t>
      </w:r>
      <w:r>
        <w:rPr>
          <w:sz w:val="28"/>
        </w:rPr>
        <w:t>обоснования); Возрастная идентификация</w:t>
      </w:r>
    </w:p>
    <w:p w14:paraId="20A0CF40">
      <w:pPr>
        <w:pStyle w:val="5"/>
        <w:tabs>
          <w:tab w:val="left" w:pos="807"/>
          <w:tab w:val="left" w:pos="3640"/>
          <w:tab w:val="left" w:pos="8596"/>
        </w:tabs>
        <w:ind w:right="642" w:firstLine="0"/>
        <w:jc w:val="left"/>
      </w:pPr>
      <w:r>
        <w:rPr>
          <w:spacing w:val="-4"/>
        </w:rPr>
        <w:t>-на</w:t>
      </w:r>
      <w:r>
        <w:tab/>
      </w:r>
      <w:r>
        <w:t>доступном</w:t>
      </w:r>
      <w:r>
        <w:rPr>
          <w:spacing w:val="40"/>
        </w:rPr>
        <w:t xml:space="preserve"> </w:t>
      </w:r>
      <w:r>
        <w:t>уровне</w:t>
      </w:r>
      <w:r>
        <w:tab/>
      </w:r>
      <w:r>
        <w:t>определяет свою возрастнуюгруппу</w:t>
      </w:r>
      <w:r>
        <w:tab/>
      </w:r>
      <w:r>
        <w:rPr>
          <w:spacing w:val="-2"/>
        </w:rPr>
        <w:t xml:space="preserve">(ребенок, </w:t>
      </w:r>
      <w:r>
        <w:t>подросток, юноша);</w:t>
      </w:r>
    </w:p>
    <w:p w14:paraId="5DCE7153">
      <w:pPr>
        <w:pStyle w:val="10"/>
        <w:numPr>
          <w:ilvl w:val="0"/>
          <w:numId w:val="56"/>
        </w:numPr>
        <w:tabs>
          <w:tab w:val="left" w:pos="807"/>
        </w:tabs>
        <w:spacing w:before="0" w:after="0" w:line="321" w:lineRule="exact"/>
        <w:ind w:left="807" w:right="0" w:hanging="707"/>
        <w:jc w:val="left"/>
        <w:rPr>
          <w:sz w:val="28"/>
        </w:rPr>
      </w:pPr>
      <w:r>
        <w:rPr>
          <w:sz w:val="28"/>
        </w:rPr>
        <w:t>проявляет</w:t>
      </w:r>
      <w:r>
        <w:rPr>
          <w:spacing w:val="-11"/>
          <w:sz w:val="28"/>
        </w:rPr>
        <w:t xml:space="preserve"> </w:t>
      </w:r>
      <w:r>
        <w:rPr>
          <w:sz w:val="28"/>
        </w:rPr>
        <w:t>уважение</w:t>
      </w:r>
      <w:r>
        <w:rPr>
          <w:spacing w:val="-10"/>
          <w:sz w:val="28"/>
        </w:rPr>
        <w:t xml:space="preserve"> </w:t>
      </w:r>
      <w:r>
        <w:rPr>
          <w:sz w:val="28"/>
        </w:rPr>
        <w:t>к</w:t>
      </w:r>
      <w:r>
        <w:rPr>
          <w:spacing w:val="-10"/>
          <w:sz w:val="28"/>
        </w:rPr>
        <w:t xml:space="preserve"> </w:t>
      </w:r>
      <w:r>
        <w:rPr>
          <w:sz w:val="28"/>
        </w:rPr>
        <w:t>людям</w:t>
      </w:r>
      <w:r>
        <w:rPr>
          <w:spacing w:val="-8"/>
          <w:sz w:val="28"/>
        </w:rPr>
        <w:t xml:space="preserve"> </w:t>
      </w:r>
      <w:r>
        <w:rPr>
          <w:sz w:val="28"/>
        </w:rPr>
        <w:t>старшего</w:t>
      </w:r>
      <w:r>
        <w:rPr>
          <w:spacing w:val="-8"/>
          <w:sz w:val="28"/>
        </w:rPr>
        <w:t xml:space="preserve"> </w:t>
      </w:r>
      <w:r>
        <w:rPr>
          <w:spacing w:val="-2"/>
          <w:sz w:val="28"/>
        </w:rPr>
        <w:t>возраста.</w:t>
      </w:r>
    </w:p>
    <w:p w14:paraId="2BBC4E80">
      <w:pPr>
        <w:pStyle w:val="5"/>
        <w:spacing w:before="1" w:line="322" w:lineRule="exact"/>
        <w:ind w:firstLine="0"/>
        <w:jc w:val="left"/>
      </w:pPr>
      <w:r>
        <w:t>«Чувства,</w:t>
      </w:r>
      <w:r>
        <w:rPr>
          <w:spacing w:val="-12"/>
        </w:rPr>
        <w:t xml:space="preserve"> </w:t>
      </w:r>
      <w:r>
        <w:t>желания,</w:t>
      </w:r>
      <w:r>
        <w:rPr>
          <w:spacing w:val="-10"/>
        </w:rPr>
        <w:t xml:space="preserve"> </w:t>
      </w:r>
      <w:r>
        <w:rPr>
          <w:spacing w:val="-2"/>
        </w:rPr>
        <w:t>взгляды»</w:t>
      </w:r>
    </w:p>
    <w:p w14:paraId="4305937D">
      <w:pPr>
        <w:pStyle w:val="10"/>
        <w:numPr>
          <w:ilvl w:val="0"/>
          <w:numId w:val="56"/>
        </w:numPr>
        <w:tabs>
          <w:tab w:val="left" w:pos="807"/>
        </w:tabs>
        <w:spacing w:before="0" w:after="0" w:line="322" w:lineRule="exact"/>
        <w:ind w:left="807" w:right="0" w:hanging="707"/>
        <w:jc w:val="left"/>
        <w:rPr>
          <w:sz w:val="28"/>
        </w:rPr>
      </w:pPr>
      <w:r>
        <w:rPr>
          <w:sz w:val="28"/>
        </w:rPr>
        <w:t>понимает</w:t>
      </w:r>
      <w:r>
        <w:rPr>
          <w:spacing w:val="-16"/>
          <w:sz w:val="28"/>
        </w:rPr>
        <w:t xml:space="preserve"> </w:t>
      </w:r>
      <w:r>
        <w:rPr>
          <w:sz w:val="28"/>
        </w:rPr>
        <w:t>эмоциональные</w:t>
      </w:r>
      <w:r>
        <w:rPr>
          <w:spacing w:val="-15"/>
          <w:sz w:val="28"/>
        </w:rPr>
        <w:t xml:space="preserve"> </w:t>
      </w:r>
      <w:r>
        <w:rPr>
          <w:sz w:val="28"/>
        </w:rPr>
        <w:t>состояния</w:t>
      </w:r>
      <w:r>
        <w:rPr>
          <w:spacing w:val="-17"/>
          <w:sz w:val="28"/>
        </w:rPr>
        <w:t xml:space="preserve"> </w:t>
      </w:r>
      <w:r>
        <w:rPr>
          <w:sz w:val="28"/>
        </w:rPr>
        <w:t>других</w:t>
      </w:r>
      <w:r>
        <w:rPr>
          <w:spacing w:val="-16"/>
          <w:sz w:val="28"/>
        </w:rPr>
        <w:t xml:space="preserve"> </w:t>
      </w:r>
      <w:r>
        <w:rPr>
          <w:spacing w:val="-2"/>
          <w:sz w:val="28"/>
        </w:rPr>
        <w:t>людей;</w:t>
      </w:r>
    </w:p>
    <w:p w14:paraId="225F87DB">
      <w:pPr>
        <w:pStyle w:val="10"/>
        <w:numPr>
          <w:ilvl w:val="0"/>
          <w:numId w:val="56"/>
        </w:numPr>
        <w:tabs>
          <w:tab w:val="left" w:pos="807"/>
        </w:tabs>
        <w:spacing w:before="0" w:after="0" w:line="240" w:lineRule="auto"/>
        <w:ind w:left="807" w:right="0" w:hanging="707"/>
        <w:jc w:val="left"/>
        <w:rPr>
          <w:sz w:val="28"/>
        </w:rPr>
      </w:pPr>
      <w:r>
        <w:rPr>
          <w:sz w:val="28"/>
        </w:rPr>
        <w:t>понимает</w:t>
      </w:r>
      <w:r>
        <w:rPr>
          <w:spacing w:val="-9"/>
          <w:sz w:val="28"/>
        </w:rPr>
        <w:t xml:space="preserve"> </w:t>
      </w:r>
      <w:r>
        <w:rPr>
          <w:sz w:val="28"/>
        </w:rPr>
        <w:t>язык</w:t>
      </w:r>
      <w:r>
        <w:rPr>
          <w:spacing w:val="-10"/>
          <w:sz w:val="28"/>
        </w:rPr>
        <w:t xml:space="preserve"> </w:t>
      </w:r>
      <w:r>
        <w:rPr>
          <w:sz w:val="28"/>
        </w:rPr>
        <w:t>эмоций</w:t>
      </w:r>
      <w:r>
        <w:rPr>
          <w:spacing w:val="-10"/>
          <w:sz w:val="28"/>
        </w:rPr>
        <w:t xml:space="preserve"> </w:t>
      </w:r>
      <w:r>
        <w:rPr>
          <w:sz w:val="28"/>
        </w:rPr>
        <w:t>(позы,</w:t>
      </w:r>
      <w:r>
        <w:rPr>
          <w:spacing w:val="-9"/>
          <w:sz w:val="28"/>
        </w:rPr>
        <w:t xml:space="preserve"> </w:t>
      </w:r>
      <w:r>
        <w:rPr>
          <w:sz w:val="28"/>
        </w:rPr>
        <w:t>мимика,</w:t>
      </w:r>
      <w:r>
        <w:rPr>
          <w:spacing w:val="-9"/>
          <w:sz w:val="28"/>
        </w:rPr>
        <w:t xml:space="preserve"> </w:t>
      </w:r>
      <w:r>
        <w:rPr>
          <w:sz w:val="28"/>
        </w:rPr>
        <w:t>жесты</w:t>
      </w:r>
      <w:r>
        <w:rPr>
          <w:spacing w:val="-10"/>
          <w:sz w:val="28"/>
        </w:rPr>
        <w:t xml:space="preserve"> </w:t>
      </w:r>
      <w:r>
        <w:rPr>
          <w:sz w:val="28"/>
        </w:rPr>
        <w:t>и</w:t>
      </w:r>
      <w:r>
        <w:rPr>
          <w:spacing w:val="-8"/>
          <w:sz w:val="28"/>
        </w:rPr>
        <w:t xml:space="preserve"> </w:t>
      </w:r>
      <w:r>
        <w:rPr>
          <w:spacing w:val="-2"/>
          <w:sz w:val="28"/>
        </w:rPr>
        <w:t>т.д.);</w:t>
      </w:r>
    </w:p>
    <w:p w14:paraId="3B6CD49D">
      <w:pPr>
        <w:pStyle w:val="10"/>
        <w:numPr>
          <w:ilvl w:val="0"/>
          <w:numId w:val="56"/>
        </w:numPr>
        <w:tabs>
          <w:tab w:val="left" w:pos="807"/>
        </w:tabs>
        <w:spacing w:before="0" w:after="0" w:line="322" w:lineRule="exact"/>
        <w:ind w:left="807" w:right="0" w:hanging="707"/>
        <w:jc w:val="left"/>
        <w:rPr>
          <w:sz w:val="28"/>
        </w:rPr>
      </w:pPr>
      <w:r>
        <w:rPr>
          <w:sz w:val="28"/>
        </w:rPr>
        <w:t>на</w:t>
      </w:r>
      <w:r>
        <w:rPr>
          <w:spacing w:val="-12"/>
          <w:sz w:val="28"/>
        </w:rPr>
        <w:t xml:space="preserve"> </w:t>
      </w:r>
      <w:r>
        <w:rPr>
          <w:sz w:val="28"/>
        </w:rPr>
        <w:t>доступном</w:t>
      </w:r>
      <w:r>
        <w:rPr>
          <w:spacing w:val="-11"/>
          <w:sz w:val="28"/>
        </w:rPr>
        <w:t xml:space="preserve"> </w:t>
      </w:r>
      <w:r>
        <w:rPr>
          <w:sz w:val="28"/>
        </w:rPr>
        <w:t>уровне</w:t>
      </w:r>
      <w:r>
        <w:rPr>
          <w:spacing w:val="-11"/>
          <w:sz w:val="28"/>
        </w:rPr>
        <w:t xml:space="preserve"> </w:t>
      </w:r>
      <w:r>
        <w:rPr>
          <w:sz w:val="28"/>
        </w:rPr>
        <w:t>проявляет</w:t>
      </w:r>
      <w:r>
        <w:rPr>
          <w:spacing w:val="-11"/>
          <w:sz w:val="28"/>
        </w:rPr>
        <w:t xml:space="preserve"> </w:t>
      </w:r>
      <w:r>
        <w:rPr>
          <w:sz w:val="28"/>
        </w:rPr>
        <w:t>собственные</w:t>
      </w:r>
      <w:r>
        <w:rPr>
          <w:spacing w:val="-12"/>
          <w:sz w:val="28"/>
        </w:rPr>
        <w:t xml:space="preserve"> </w:t>
      </w:r>
      <w:r>
        <w:rPr>
          <w:spacing w:val="-2"/>
          <w:sz w:val="28"/>
        </w:rPr>
        <w:t>чувства;</w:t>
      </w:r>
    </w:p>
    <w:p w14:paraId="3305951A">
      <w:pPr>
        <w:pStyle w:val="5"/>
        <w:spacing w:line="322" w:lineRule="exact"/>
        <w:ind w:firstLine="0"/>
        <w:jc w:val="left"/>
      </w:pPr>
      <w:r>
        <w:rPr>
          <w:spacing w:val="-2"/>
        </w:rPr>
        <w:t>«Социальные</w:t>
      </w:r>
      <w:r>
        <w:rPr>
          <w:spacing w:val="-3"/>
        </w:rPr>
        <w:t xml:space="preserve"> </w:t>
      </w:r>
      <w:r>
        <w:rPr>
          <w:spacing w:val="-2"/>
        </w:rPr>
        <w:t>навыки»</w:t>
      </w:r>
    </w:p>
    <w:p w14:paraId="608490E1">
      <w:pPr>
        <w:pStyle w:val="10"/>
        <w:numPr>
          <w:ilvl w:val="0"/>
          <w:numId w:val="56"/>
        </w:numPr>
        <w:tabs>
          <w:tab w:val="left" w:pos="807"/>
        </w:tabs>
        <w:spacing w:before="0" w:after="0" w:line="240" w:lineRule="auto"/>
        <w:ind w:left="807" w:right="0" w:hanging="707"/>
        <w:jc w:val="left"/>
        <w:rPr>
          <w:sz w:val="28"/>
        </w:rPr>
      </w:pPr>
      <w:r>
        <w:rPr>
          <w:sz w:val="28"/>
        </w:rPr>
        <w:t>на</w:t>
      </w:r>
      <w:r>
        <w:rPr>
          <w:spacing w:val="-14"/>
          <w:sz w:val="28"/>
        </w:rPr>
        <w:t xml:space="preserve"> </w:t>
      </w:r>
      <w:r>
        <w:rPr>
          <w:sz w:val="28"/>
        </w:rPr>
        <w:t>доступном</w:t>
      </w:r>
      <w:r>
        <w:rPr>
          <w:spacing w:val="-13"/>
          <w:sz w:val="28"/>
        </w:rPr>
        <w:t xml:space="preserve"> </w:t>
      </w:r>
      <w:r>
        <w:rPr>
          <w:sz w:val="28"/>
        </w:rPr>
        <w:t>уровне</w:t>
      </w:r>
      <w:r>
        <w:rPr>
          <w:spacing w:val="-13"/>
          <w:sz w:val="28"/>
        </w:rPr>
        <w:t xml:space="preserve"> </w:t>
      </w:r>
      <w:r>
        <w:rPr>
          <w:sz w:val="28"/>
        </w:rPr>
        <w:t>умеет</w:t>
      </w:r>
      <w:r>
        <w:rPr>
          <w:spacing w:val="-13"/>
          <w:sz w:val="28"/>
        </w:rPr>
        <w:t xml:space="preserve"> </w:t>
      </w:r>
      <w:r>
        <w:rPr>
          <w:sz w:val="28"/>
        </w:rPr>
        <w:t>устанавливать</w:t>
      </w:r>
      <w:r>
        <w:rPr>
          <w:spacing w:val="-13"/>
          <w:sz w:val="28"/>
        </w:rPr>
        <w:t xml:space="preserve"> </w:t>
      </w:r>
      <w:r>
        <w:rPr>
          <w:sz w:val="28"/>
        </w:rPr>
        <w:t>и</w:t>
      </w:r>
      <w:r>
        <w:rPr>
          <w:spacing w:val="-12"/>
          <w:sz w:val="28"/>
        </w:rPr>
        <w:t xml:space="preserve"> </w:t>
      </w:r>
      <w:r>
        <w:rPr>
          <w:sz w:val="28"/>
        </w:rPr>
        <w:t>поддерживать</w:t>
      </w:r>
      <w:r>
        <w:rPr>
          <w:spacing w:val="-13"/>
          <w:sz w:val="28"/>
        </w:rPr>
        <w:t xml:space="preserve"> </w:t>
      </w:r>
      <w:r>
        <w:rPr>
          <w:spacing w:val="-2"/>
          <w:sz w:val="28"/>
        </w:rPr>
        <w:t>контакты;</w:t>
      </w:r>
    </w:p>
    <w:p w14:paraId="3BDCA0E1">
      <w:pPr>
        <w:pStyle w:val="10"/>
        <w:numPr>
          <w:ilvl w:val="0"/>
          <w:numId w:val="56"/>
        </w:numPr>
        <w:tabs>
          <w:tab w:val="left" w:pos="807"/>
        </w:tabs>
        <w:spacing w:before="1" w:after="0" w:line="240" w:lineRule="auto"/>
        <w:ind w:left="100" w:right="123" w:firstLine="0"/>
        <w:jc w:val="left"/>
        <w:rPr>
          <w:sz w:val="28"/>
        </w:rPr>
      </w:pPr>
      <w:r>
        <w:rPr>
          <w:sz w:val="28"/>
        </w:rPr>
        <w:t>пользуется</w:t>
      </w:r>
      <w:r>
        <w:rPr>
          <w:spacing w:val="-17"/>
          <w:sz w:val="28"/>
        </w:rPr>
        <w:t xml:space="preserve"> </w:t>
      </w:r>
      <w:r>
        <w:rPr>
          <w:sz w:val="28"/>
        </w:rPr>
        <w:t>речевыми</w:t>
      </w:r>
      <w:r>
        <w:rPr>
          <w:spacing w:val="-16"/>
          <w:sz w:val="28"/>
        </w:rPr>
        <w:t xml:space="preserve"> </w:t>
      </w:r>
      <w:r>
        <w:rPr>
          <w:sz w:val="28"/>
        </w:rPr>
        <w:t>и</w:t>
      </w:r>
      <w:r>
        <w:rPr>
          <w:spacing w:val="-16"/>
          <w:sz w:val="28"/>
        </w:rPr>
        <w:t xml:space="preserve"> </w:t>
      </w:r>
      <w:r>
        <w:rPr>
          <w:sz w:val="28"/>
        </w:rPr>
        <w:t>жестовыми</w:t>
      </w:r>
      <w:r>
        <w:rPr>
          <w:spacing w:val="-16"/>
          <w:sz w:val="28"/>
        </w:rPr>
        <w:t xml:space="preserve"> </w:t>
      </w:r>
      <w:r>
        <w:rPr>
          <w:sz w:val="28"/>
        </w:rPr>
        <w:t>формами</w:t>
      </w:r>
      <w:r>
        <w:rPr>
          <w:spacing w:val="-17"/>
          <w:sz w:val="28"/>
        </w:rPr>
        <w:t xml:space="preserve"> </w:t>
      </w:r>
      <w:r>
        <w:rPr>
          <w:sz w:val="28"/>
        </w:rPr>
        <w:t>взаимодействия</w:t>
      </w:r>
      <w:r>
        <w:rPr>
          <w:spacing w:val="-16"/>
          <w:sz w:val="28"/>
        </w:rPr>
        <w:t xml:space="preserve"> </w:t>
      </w:r>
      <w:r>
        <w:rPr>
          <w:sz w:val="28"/>
        </w:rPr>
        <w:t>для</w:t>
      </w:r>
      <w:r>
        <w:rPr>
          <w:spacing w:val="-17"/>
          <w:sz w:val="28"/>
        </w:rPr>
        <w:t xml:space="preserve"> </w:t>
      </w:r>
      <w:r>
        <w:rPr>
          <w:sz w:val="28"/>
        </w:rPr>
        <w:t xml:space="preserve">установления </w:t>
      </w:r>
      <w:r>
        <w:rPr>
          <w:spacing w:val="-2"/>
          <w:sz w:val="28"/>
        </w:rPr>
        <w:t>контактов;</w:t>
      </w:r>
    </w:p>
    <w:p w14:paraId="4B30315C">
      <w:pPr>
        <w:pStyle w:val="5"/>
        <w:spacing w:line="321" w:lineRule="exact"/>
        <w:ind w:firstLine="0"/>
        <w:jc w:val="left"/>
      </w:pPr>
      <w:r>
        <w:t>на</w:t>
      </w:r>
      <w:r>
        <w:rPr>
          <w:spacing w:val="-10"/>
        </w:rPr>
        <w:t xml:space="preserve"> </w:t>
      </w:r>
      <w:r>
        <w:t>доступном</w:t>
      </w:r>
      <w:r>
        <w:rPr>
          <w:spacing w:val="-10"/>
        </w:rPr>
        <w:t xml:space="preserve"> </w:t>
      </w:r>
      <w:r>
        <w:t>уровне</w:t>
      </w:r>
      <w:r>
        <w:rPr>
          <w:spacing w:val="-10"/>
        </w:rPr>
        <w:t xml:space="preserve"> </w:t>
      </w:r>
      <w:r>
        <w:t>участвует</w:t>
      </w:r>
      <w:r>
        <w:rPr>
          <w:spacing w:val="-10"/>
        </w:rPr>
        <w:t xml:space="preserve"> </w:t>
      </w:r>
      <w:r>
        <w:t>в</w:t>
      </w:r>
      <w:r>
        <w:rPr>
          <w:spacing w:val="-9"/>
        </w:rPr>
        <w:t xml:space="preserve"> </w:t>
      </w:r>
      <w:r>
        <w:t>совместной</w:t>
      </w:r>
      <w:r>
        <w:rPr>
          <w:spacing w:val="-10"/>
        </w:rPr>
        <w:t xml:space="preserve"> </w:t>
      </w:r>
      <w:r>
        <w:rPr>
          <w:spacing w:val="-2"/>
        </w:rPr>
        <w:t>деятельности;</w:t>
      </w:r>
    </w:p>
    <w:p w14:paraId="2F706A72">
      <w:pPr>
        <w:pStyle w:val="10"/>
        <w:numPr>
          <w:ilvl w:val="0"/>
          <w:numId w:val="56"/>
        </w:numPr>
        <w:tabs>
          <w:tab w:val="left" w:pos="807"/>
          <w:tab w:val="left" w:pos="1305"/>
          <w:tab w:val="left" w:pos="2815"/>
          <w:tab w:val="left" w:pos="3865"/>
          <w:tab w:val="left" w:pos="5221"/>
          <w:tab w:val="left" w:pos="5586"/>
          <w:tab w:val="left" w:pos="7456"/>
          <w:tab w:val="left" w:pos="8986"/>
        </w:tabs>
        <w:spacing w:before="0" w:after="0" w:line="240" w:lineRule="auto"/>
        <w:ind w:left="100" w:right="124" w:firstLine="0"/>
        <w:jc w:val="left"/>
        <w:rPr>
          <w:sz w:val="28"/>
        </w:rPr>
      </w:pPr>
      <w:r>
        <w:rPr>
          <w:spacing w:val="-6"/>
          <w:sz w:val="28"/>
        </w:rPr>
        <w:t>на</w:t>
      </w:r>
      <w:r>
        <w:rPr>
          <w:sz w:val="28"/>
        </w:rPr>
        <w:tab/>
      </w:r>
      <w:r>
        <w:rPr>
          <w:spacing w:val="-2"/>
          <w:sz w:val="28"/>
        </w:rPr>
        <w:t>доступном</w:t>
      </w:r>
      <w:r>
        <w:rPr>
          <w:sz w:val="28"/>
        </w:rPr>
        <w:tab/>
      </w:r>
      <w:r>
        <w:rPr>
          <w:spacing w:val="-2"/>
          <w:sz w:val="28"/>
        </w:rPr>
        <w:t>уровне</w:t>
      </w:r>
      <w:r>
        <w:rPr>
          <w:sz w:val="28"/>
        </w:rPr>
        <w:tab/>
      </w:r>
      <w:r>
        <w:rPr>
          <w:spacing w:val="-2"/>
          <w:sz w:val="28"/>
        </w:rPr>
        <w:t>сообщает</w:t>
      </w:r>
      <w:r>
        <w:rPr>
          <w:sz w:val="28"/>
        </w:rPr>
        <w:tab/>
      </w:r>
      <w:r>
        <w:rPr>
          <w:spacing w:val="-10"/>
          <w:sz w:val="28"/>
        </w:rPr>
        <w:t>о</w:t>
      </w:r>
      <w:r>
        <w:rPr>
          <w:sz w:val="28"/>
        </w:rPr>
        <w:tab/>
      </w:r>
      <w:r>
        <w:rPr>
          <w:spacing w:val="-2"/>
          <w:sz w:val="28"/>
        </w:rPr>
        <w:t>дискомфорте,</w:t>
      </w:r>
      <w:r>
        <w:rPr>
          <w:sz w:val="28"/>
        </w:rPr>
        <w:tab/>
      </w:r>
      <w:r>
        <w:rPr>
          <w:spacing w:val="-2"/>
          <w:sz w:val="28"/>
        </w:rPr>
        <w:t>вызванном</w:t>
      </w:r>
      <w:r>
        <w:rPr>
          <w:sz w:val="28"/>
        </w:rPr>
        <w:tab/>
      </w:r>
      <w:r>
        <w:rPr>
          <w:spacing w:val="-2"/>
          <w:sz w:val="28"/>
        </w:rPr>
        <w:t xml:space="preserve">внешними </w:t>
      </w:r>
      <w:r>
        <w:rPr>
          <w:sz w:val="28"/>
        </w:rPr>
        <w:t>факторами (температурный режим, освещение и. т.д.)</w:t>
      </w:r>
    </w:p>
    <w:p w14:paraId="7BD7E6FD">
      <w:pPr>
        <w:pStyle w:val="10"/>
        <w:numPr>
          <w:ilvl w:val="0"/>
          <w:numId w:val="56"/>
        </w:numPr>
        <w:tabs>
          <w:tab w:val="left" w:pos="807"/>
        </w:tabs>
        <w:spacing w:before="1" w:after="0" w:line="240" w:lineRule="auto"/>
        <w:ind w:left="100" w:right="124" w:firstLine="0"/>
        <w:jc w:val="left"/>
        <w:rPr>
          <w:sz w:val="28"/>
        </w:rPr>
      </w:pPr>
      <w:r>
        <w:rPr>
          <w:sz w:val="28"/>
        </w:rPr>
        <w:t>на</w:t>
      </w:r>
      <w:r>
        <w:rPr>
          <w:spacing w:val="40"/>
          <w:sz w:val="28"/>
        </w:rPr>
        <w:t xml:space="preserve"> </w:t>
      </w:r>
      <w:r>
        <w:rPr>
          <w:sz w:val="28"/>
        </w:rPr>
        <w:t>доступном</w:t>
      </w:r>
      <w:r>
        <w:rPr>
          <w:spacing w:val="40"/>
          <w:sz w:val="28"/>
        </w:rPr>
        <w:t xml:space="preserve"> </w:t>
      </w:r>
      <w:r>
        <w:rPr>
          <w:sz w:val="28"/>
        </w:rPr>
        <w:t>уровне</w:t>
      </w:r>
      <w:r>
        <w:rPr>
          <w:spacing w:val="40"/>
          <w:sz w:val="28"/>
        </w:rPr>
        <w:t xml:space="preserve"> </w:t>
      </w:r>
      <w:r>
        <w:rPr>
          <w:sz w:val="28"/>
        </w:rPr>
        <w:t>сообщает</w:t>
      </w:r>
      <w:r>
        <w:rPr>
          <w:spacing w:val="40"/>
          <w:sz w:val="28"/>
        </w:rPr>
        <w:t xml:space="preserve"> </w:t>
      </w:r>
      <w:r>
        <w:rPr>
          <w:sz w:val="28"/>
        </w:rPr>
        <w:t>об</w:t>
      </w:r>
      <w:r>
        <w:rPr>
          <w:spacing w:val="40"/>
          <w:sz w:val="28"/>
        </w:rPr>
        <w:t xml:space="preserve"> </w:t>
      </w:r>
      <w:r>
        <w:rPr>
          <w:sz w:val="28"/>
        </w:rPr>
        <w:t>изменениях</w:t>
      </w:r>
      <w:r>
        <w:rPr>
          <w:spacing w:val="40"/>
          <w:sz w:val="28"/>
        </w:rPr>
        <w:t xml:space="preserve"> </w:t>
      </w:r>
      <w:r>
        <w:rPr>
          <w:sz w:val="28"/>
        </w:rPr>
        <w:t>в</w:t>
      </w:r>
      <w:r>
        <w:rPr>
          <w:spacing w:val="40"/>
          <w:sz w:val="28"/>
        </w:rPr>
        <w:t xml:space="preserve"> </w:t>
      </w:r>
      <w:r>
        <w:rPr>
          <w:sz w:val="28"/>
        </w:rPr>
        <w:t>организме</w:t>
      </w:r>
      <w:r>
        <w:rPr>
          <w:spacing w:val="40"/>
          <w:sz w:val="28"/>
        </w:rPr>
        <w:t xml:space="preserve"> </w:t>
      </w:r>
      <w:r>
        <w:rPr>
          <w:sz w:val="28"/>
        </w:rPr>
        <w:t>(заболевание,</w:t>
      </w:r>
      <w:r>
        <w:rPr>
          <w:spacing w:val="80"/>
          <w:w w:val="150"/>
          <w:sz w:val="28"/>
        </w:rPr>
        <w:t xml:space="preserve"> </w:t>
      </w:r>
      <w:r>
        <w:rPr>
          <w:sz w:val="28"/>
        </w:rPr>
        <w:t>ограниченность некоторых функций и т.д.)</w:t>
      </w:r>
    </w:p>
    <w:p w14:paraId="59FB7EB7">
      <w:pPr>
        <w:pStyle w:val="5"/>
        <w:spacing w:line="322" w:lineRule="exact"/>
        <w:ind w:firstLine="0"/>
        <w:jc w:val="left"/>
      </w:pPr>
      <w:r>
        <w:t>Ответственность</w:t>
      </w:r>
      <w:r>
        <w:rPr>
          <w:spacing w:val="-16"/>
        </w:rPr>
        <w:t xml:space="preserve"> </w:t>
      </w:r>
      <w:r>
        <w:t>за</w:t>
      </w:r>
      <w:r>
        <w:rPr>
          <w:spacing w:val="-14"/>
        </w:rPr>
        <w:t xml:space="preserve"> </w:t>
      </w:r>
      <w:r>
        <w:t>собственное</w:t>
      </w:r>
      <w:r>
        <w:rPr>
          <w:spacing w:val="-15"/>
        </w:rPr>
        <w:t xml:space="preserve"> </w:t>
      </w:r>
      <w:r>
        <w:t>здоровье,</w:t>
      </w:r>
      <w:r>
        <w:rPr>
          <w:spacing w:val="-15"/>
        </w:rPr>
        <w:t xml:space="preserve"> </w:t>
      </w:r>
      <w:r>
        <w:t>безопасность</w:t>
      </w:r>
      <w:r>
        <w:rPr>
          <w:spacing w:val="-15"/>
        </w:rPr>
        <w:t xml:space="preserve"> </w:t>
      </w:r>
      <w:r>
        <w:t>и</w:t>
      </w:r>
      <w:r>
        <w:rPr>
          <w:spacing w:val="-13"/>
        </w:rPr>
        <w:t xml:space="preserve"> </w:t>
      </w:r>
      <w:r>
        <w:rPr>
          <w:spacing w:val="-2"/>
        </w:rPr>
        <w:t>жизнь</w:t>
      </w:r>
    </w:p>
    <w:p w14:paraId="5800F770">
      <w:pPr>
        <w:pStyle w:val="10"/>
        <w:numPr>
          <w:ilvl w:val="0"/>
          <w:numId w:val="56"/>
        </w:numPr>
        <w:tabs>
          <w:tab w:val="left" w:pos="807"/>
        </w:tabs>
        <w:spacing w:before="0" w:after="0" w:line="240" w:lineRule="auto"/>
        <w:ind w:left="100" w:right="1453" w:firstLine="0"/>
        <w:jc w:val="left"/>
        <w:rPr>
          <w:sz w:val="28"/>
        </w:rPr>
      </w:pPr>
      <w:r>
        <w:rPr>
          <w:sz w:val="28"/>
        </w:rPr>
        <w:t>осознает,</w:t>
      </w:r>
      <w:r>
        <w:rPr>
          <w:spacing w:val="-3"/>
          <w:sz w:val="28"/>
        </w:rPr>
        <w:t xml:space="preserve"> </w:t>
      </w:r>
      <w:r>
        <w:rPr>
          <w:sz w:val="28"/>
        </w:rPr>
        <w:t>что</w:t>
      </w:r>
      <w:r>
        <w:rPr>
          <w:spacing w:val="-5"/>
          <w:sz w:val="28"/>
        </w:rPr>
        <w:t xml:space="preserve"> </w:t>
      </w:r>
      <w:r>
        <w:rPr>
          <w:sz w:val="28"/>
        </w:rPr>
        <w:t>определенные</w:t>
      </w:r>
      <w:r>
        <w:rPr>
          <w:spacing w:val="-5"/>
          <w:sz w:val="28"/>
        </w:rPr>
        <w:t xml:space="preserve"> </w:t>
      </w:r>
      <w:r>
        <w:rPr>
          <w:sz w:val="28"/>
        </w:rPr>
        <w:t>его</w:t>
      </w:r>
      <w:r>
        <w:rPr>
          <w:spacing w:val="-4"/>
          <w:sz w:val="28"/>
        </w:rPr>
        <w:t xml:space="preserve"> </w:t>
      </w:r>
      <w:r>
        <w:rPr>
          <w:sz w:val="28"/>
        </w:rPr>
        <w:t>действия</w:t>
      </w:r>
      <w:r>
        <w:rPr>
          <w:spacing w:val="-5"/>
          <w:sz w:val="28"/>
        </w:rPr>
        <w:t xml:space="preserve"> </w:t>
      </w:r>
      <w:r>
        <w:rPr>
          <w:sz w:val="28"/>
        </w:rPr>
        <w:t>несут</w:t>
      </w:r>
      <w:r>
        <w:rPr>
          <w:spacing w:val="-5"/>
          <w:sz w:val="28"/>
        </w:rPr>
        <w:t xml:space="preserve"> </w:t>
      </w:r>
      <w:r>
        <w:rPr>
          <w:sz w:val="28"/>
        </w:rPr>
        <w:t>опасность</w:t>
      </w:r>
      <w:r>
        <w:rPr>
          <w:spacing w:val="-3"/>
          <w:sz w:val="28"/>
        </w:rPr>
        <w:t xml:space="preserve"> </w:t>
      </w:r>
      <w:r>
        <w:rPr>
          <w:sz w:val="28"/>
        </w:rPr>
        <w:t>для</w:t>
      </w:r>
      <w:r>
        <w:rPr>
          <w:spacing w:val="-5"/>
          <w:sz w:val="28"/>
        </w:rPr>
        <w:t xml:space="preserve"> </w:t>
      </w:r>
      <w:r>
        <w:rPr>
          <w:sz w:val="28"/>
        </w:rPr>
        <w:t>него; Формирование эстетических потребностей, ценностей, чувств:</w:t>
      </w:r>
    </w:p>
    <w:p w14:paraId="616C9201">
      <w:pPr>
        <w:pStyle w:val="10"/>
        <w:numPr>
          <w:ilvl w:val="0"/>
          <w:numId w:val="56"/>
        </w:numPr>
        <w:tabs>
          <w:tab w:val="left" w:pos="808"/>
          <w:tab w:val="left" w:pos="1516"/>
          <w:tab w:val="left" w:pos="4348"/>
          <w:tab w:val="left" w:pos="6472"/>
          <w:tab w:val="left" w:pos="7180"/>
        </w:tabs>
        <w:spacing w:before="0" w:after="0" w:line="240" w:lineRule="auto"/>
        <w:ind w:left="808" w:right="125" w:hanging="708"/>
        <w:jc w:val="left"/>
        <w:rPr>
          <w:sz w:val="28"/>
        </w:rPr>
      </w:pPr>
      <w:r>
        <w:rPr>
          <w:spacing w:val="-6"/>
          <w:sz w:val="28"/>
        </w:rPr>
        <w:t>на</w:t>
      </w:r>
      <w:r>
        <w:rPr>
          <w:sz w:val="28"/>
        </w:rPr>
        <w:tab/>
      </w:r>
      <w:r>
        <w:rPr>
          <w:sz w:val="28"/>
        </w:rPr>
        <w:t>доступном</w:t>
      </w:r>
      <w:r>
        <w:rPr>
          <w:spacing w:val="40"/>
          <w:sz w:val="28"/>
        </w:rPr>
        <w:t xml:space="preserve"> </w:t>
      </w:r>
      <w:r>
        <w:rPr>
          <w:sz w:val="28"/>
        </w:rPr>
        <w:t>уровне</w:t>
      </w:r>
      <w:r>
        <w:rPr>
          <w:sz w:val="28"/>
        </w:rPr>
        <w:tab/>
      </w:r>
      <w:r>
        <w:rPr>
          <w:spacing w:val="-2"/>
          <w:sz w:val="28"/>
        </w:rPr>
        <w:t>воспринимает</w:t>
      </w:r>
      <w:r>
        <w:rPr>
          <w:sz w:val="28"/>
        </w:rPr>
        <w:tab/>
      </w:r>
      <w:r>
        <w:rPr>
          <w:spacing w:val="-10"/>
          <w:sz w:val="28"/>
        </w:rPr>
        <w:t>и</w:t>
      </w:r>
      <w:r>
        <w:rPr>
          <w:sz w:val="28"/>
        </w:rPr>
        <w:tab/>
      </w:r>
      <w:r>
        <w:rPr>
          <w:sz w:val="28"/>
        </w:rPr>
        <w:t>наблюдает</w:t>
      </w:r>
      <w:r>
        <w:rPr>
          <w:spacing w:val="40"/>
          <w:sz w:val="28"/>
        </w:rPr>
        <w:t xml:space="preserve"> </w:t>
      </w:r>
      <w:r>
        <w:rPr>
          <w:sz w:val="28"/>
        </w:rPr>
        <w:t>за окружающими</w:t>
      </w:r>
      <w:r>
        <w:rPr>
          <w:spacing w:val="40"/>
          <w:sz w:val="28"/>
        </w:rPr>
        <w:t xml:space="preserve"> </w:t>
      </w:r>
      <w:r>
        <w:rPr>
          <w:sz w:val="28"/>
        </w:rPr>
        <w:t>предметами</w:t>
      </w:r>
      <w:r>
        <w:rPr>
          <w:spacing w:val="40"/>
          <w:sz w:val="28"/>
        </w:rPr>
        <w:t xml:space="preserve"> </w:t>
      </w:r>
      <w:r>
        <w:rPr>
          <w:sz w:val="28"/>
        </w:rPr>
        <w:t>и</w:t>
      </w:r>
      <w:r>
        <w:rPr>
          <w:spacing w:val="40"/>
          <w:sz w:val="28"/>
        </w:rPr>
        <w:t xml:space="preserve"> </w:t>
      </w:r>
      <w:r>
        <w:rPr>
          <w:sz w:val="28"/>
        </w:rPr>
        <w:t>явлениями,</w:t>
      </w:r>
      <w:r>
        <w:rPr>
          <w:spacing w:val="40"/>
          <w:sz w:val="28"/>
        </w:rPr>
        <w:t xml:space="preserve"> </w:t>
      </w:r>
      <w:r>
        <w:rPr>
          <w:sz w:val="28"/>
        </w:rPr>
        <w:t>рассматривает</w:t>
      </w:r>
      <w:r>
        <w:rPr>
          <w:spacing w:val="40"/>
          <w:sz w:val="28"/>
        </w:rPr>
        <w:t xml:space="preserve"> </w:t>
      </w:r>
      <w:r>
        <w:rPr>
          <w:sz w:val="28"/>
        </w:rPr>
        <w:t>или</w:t>
      </w:r>
      <w:r>
        <w:rPr>
          <w:spacing w:val="40"/>
          <w:sz w:val="28"/>
        </w:rPr>
        <w:t xml:space="preserve"> </w:t>
      </w:r>
      <w:r>
        <w:rPr>
          <w:sz w:val="28"/>
        </w:rPr>
        <w:t>прослушивает</w:t>
      </w:r>
    </w:p>
    <w:p w14:paraId="19DE4890">
      <w:pPr>
        <w:pStyle w:val="5"/>
        <w:ind w:left="808" w:right="5806" w:hanging="708"/>
        <w:jc w:val="left"/>
      </w:pPr>
      <w:r>
        <w:t>произведений искусства; Предметные</w:t>
      </w:r>
      <w:r>
        <w:rPr>
          <w:spacing w:val="-18"/>
        </w:rPr>
        <w:t xml:space="preserve"> </w:t>
      </w:r>
      <w:r>
        <w:t>результаты:</w:t>
      </w:r>
    </w:p>
    <w:p w14:paraId="6AA8E87C">
      <w:pPr>
        <w:pStyle w:val="10"/>
        <w:numPr>
          <w:ilvl w:val="0"/>
          <w:numId w:val="56"/>
        </w:numPr>
        <w:tabs>
          <w:tab w:val="left" w:pos="263"/>
        </w:tabs>
        <w:spacing w:before="0" w:after="0" w:line="322" w:lineRule="exact"/>
        <w:ind w:left="263" w:right="0" w:hanging="163"/>
        <w:jc w:val="left"/>
        <w:rPr>
          <w:sz w:val="28"/>
        </w:rPr>
      </w:pPr>
      <w:r>
        <w:rPr>
          <w:spacing w:val="-2"/>
          <w:sz w:val="28"/>
        </w:rPr>
        <w:t>эмоционально-двигательная</w:t>
      </w:r>
      <w:r>
        <w:rPr>
          <w:spacing w:val="6"/>
          <w:sz w:val="28"/>
        </w:rPr>
        <w:t xml:space="preserve"> </w:t>
      </w:r>
      <w:r>
        <w:rPr>
          <w:spacing w:val="-2"/>
          <w:sz w:val="28"/>
        </w:rPr>
        <w:t>отзывчивость,</w:t>
      </w:r>
      <w:r>
        <w:rPr>
          <w:spacing w:val="5"/>
          <w:sz w:val="28"/>
        </w:rPr>
        <w:t xml:space="preserve"> </w:t>
      </w:r>
      <w:r>
        <w:rPr>
          <w:spacing w:val="-2"/>
          <w:sz w:val="28"/>
        </w:rPr>
        <w:t>концентрация</w:t>
      </w:r>
      <w:r>
        <w:rPr>
          <w:spacing w:val="4"/>
          <w:sz w:val="28"/>
        </w:rPr>
        <w:t xml:space="preserve"> </w:t>
      </w:r>
      <w:r>
        <w:rPr>
          <w:spacing w:val="-2"/>
          <w:sz w:val="28"/>
        </w:rPr>
        <w:t>внимания,</w:t>
      </w:r>
      <w:r>
        <w:rPr>
          <w:spacing w:val="5"/>
          <w:sz w:val="28"/>
        </w:rPr>
        <w:t xml:space="preserve"> </w:t>
      </w:r>
      <w:r>
        <w:rPr>
          <w:spacing w:val="-2"/>
          <w:sz w:val="28"/>
        </w:rPr>
        <w:t>вокализация</w:t>
      </w:r>
    </w:p>
    <w:p w14:paraId="23FF065A">
      <w:pPr>
        <w:pStyle w:val="10"/>
        <w:numPr>
          <w:ilvl w:val="0"/>
          <w:numId w:val="56"/>
        </w:numPr>
        <w:tabs>
          <w:tab w:val="left" w:pos="277"/>
        </w:tabs>
        <w:spacing w:before="0" w:after="0" w:line="240" w:lineRule="auto"/>
        <w:ind w:left="100" w:right="124" w:firstLine="0"/>
        <w:jc w:val="left"/>
        <w:rPr>
          <w:sz w:val="28"/>
        </w:rPr>
      </w:pPr>
      <w:r>
        <w:rPr>
          <w:sz w:val="28"/>
        </w:rPr>
        <w:t>умение распознавать не только свои ощущения, но и перерабатывать получаемую информацию,</w:t>
      </w:r>
      <w:r>
        <w:rPr>
          <w:spacing w:val="-1"/>
          <w:sz w:val="28"/>
        </w:rPr>
        <w:t xml:space="preserve"> </w:t>
      </w:r>
      <w:r>
        <w:rPr>
          <w:sz w:val="28"/>
        </w:rPr>
        <w:t>что</w:t>
      </w:r>
      <w:r>
        <w:rPr>
          <w:spacing w:val="-1"/>
          <w:sz w:val="28"/>
        </w:rPr>
        <w:t xml:space="preserve"> </w:t>
      </w:r>
      <w:r>
        <w:rPr>
          <w:sz w:val="28"/>
        </w:rPr>
        <w:t>в будущем</w:t>
      </w:r>
      <w:r>
        <w:rPr>
          <w:spacing w:val="-1"/>
          <w:sz w:val="28"/>
        </w:rPr>
        <w:t xml:space="preserve"> </w:t>
      </w:r>
      <w:r>
        <w:rPr>
          <w:sz w:val="28"/>
        </w:rPr>
        <w:t>поможет</w:t>
      </w:r>
      <w:r>
        <w:rPr>
          <w:spacing w:val="-1"/>
          <w:sz w:val="28"/>
        </w:rPr>
        <w:t xml:space="preserve"> </w:t>
      </w:r>
      <w:r>
        <w:rPr>
          <w:sz w:val="28"/>
        </w:rPr>
        <w:t>лучше</w:t>
      </w:r>
      <w:r>
        <w:rPr>
          <w:spacing w:val="-1"/>
          <w:sz w:val="28"/>
        </w:rPr>
        <w:t xml:space="preserve"> </w:t>
      </w:r>
      <w:r>
        <w:rPr>
          <w:sz w:val="28"/>
        </w:rPr>
        <w:t>ориентироваться</w:t>
      </w:r>
      <w:r>
        <w:rPr>
          <w:spacing w:val="-1"/>
          <w:sz w:val="28"/>
        </w:rPr>
        <w:t xml:space="preserve"> </w:t>
      </w:r>
      <w:r>
        <w:rPr>
          <w:sz w:val="28"/>
        </w:rPr>
        <w:t>в окружающем мире.</w:t>
      </w:r>
    </w:p>
    <w:p w14:paraId="76AB3D87">
      <w:pPr>
        <w:pStyle w:val="5"/>
        <w:spacing w:before="1" w:line="322" w:lineRule="exact"/>
        <w:ind w:left="808" w:firstLine="0"/>
        <w:jc w:val="left"/>
      </w:pPr>
      <w:r>
        <w:t>Содержание</w:t>
      </w:r>
      <w:r>
        <w:rPr>
          <w:spacing w:val="-17"/>
        </w:rPr>
        <w:t xml:space="preserve"> </w:t>
      </w:r>
      <w:r>
        <w:t>учебного</w:t>
      </w:r>
      <w:r>
        <w:rPr>
          <w:spacing w:val="-15"/>
        </w:rPr>
        <w:t xml:space="preserve"> </w:t>
      </w:r>
      <w:r>
        <w:rPr>
          <w:spacing w:val="-2"/>
        </w:rPr>
        <w:t>предмета</w:t>
      </w:r>
    </w:p>
    <w:p w14:paraId="781E3CB0">
      <w:pPr>
        <w:pStyle w:val="5"/>
        <w:spacing w:line="322" w:lineRule="exact"/>
        <w:ind w:firstLine="0"/>
      </w:pPr>
      <w:r>
        <w:t>Развитие</w:t>
      </w:r>
      <w:r>
        <w:rPr>
          <w:spacing w:val="-13"/>
        </w:rPr>
        <w:t xml:space="preserve"> </w:t>
      </w:r>
      <w:r>
        <w:t>крупной</w:t>
      </w:r>
      <w:r>
        <w:rPr>
          <w:spacing w:val="-12"/>
        </w:rPr>
        <w:t xml:space="preserve"> </w:t>
      </w:r>
      <w:r>
        <w:t>и</w:t>
      </w:r>
      <w:r>
        <w:rPr>
          <w:spacing w:val="-12"/>
        </w:rPr>
        <w:t xml:space="preserve"> </w:t>
      </w:r>
      <w:r>
        <w:t>мелкой</w:t>
      </w:r>
      <w:r>
        <w:rPr>
          <w:spacing w:val="-12"/>
        </w:rPr>
        <w:t xml:space="preserve"> </w:t>
      </w:r>
      <w:r>
        <w:t>моторики,</w:t>
      </w:r>
      <w:r>
        <w:rPr>
          <w:spacing w:val="-12"/>
        </w:rPr>
        <w:t xml:space="preserve"> </w:t>
      </w:r>
      <w:r>
        <w:t>графомоторных</w:t>
      </w:r>
      <w:r>
        <w:rPr>
          <w:spacing w:val="-13"/>
        </w:rPr>
        <w:t xml:space="preserve"> </w:t>
      </w:r>
      <w:r>
        <w:rPr>
          <w:spacing w:val="-2"/>
        </w:rPr>
        <w:t>навыков</w:t>
      </w:r>
    </w:p>
    <w:p w14:paraId="6DE019C8">
      <w:pPr>
        <w:pStyle w:val="5"/>
        <w:ind w:right="123" w:firstLine="0"/>
      </w:pPr>
      <w:r>
        <w:t xml:space="preserve">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Развитие координации движения руки и глаза. Сгибание </w:t>
      </w:r>
      <w:r>
        <w:rPr>
          <w:spacing w:val="-2"/>
        </w:rPr>
        <w:t>бумаги.</w:t>
      </w:r>
    </w:p>
    <w:p w14:paraId="5D41CA35">
      <w:pPr>
        <w:pStyle w:val="5"/>
        <w:spacing w:line="322" w:lineRule="exact"/>
        <w:ind w:firstLine="0"/>
      </w:pPr>
      <w:r>
        <w:rPr>
          <w:spacing w:val="-2"/>
        </w:rPr>
        <w:t>Тактильно-двигательное</w:t>
      </w:r>
      <w:r>
        <w:t xml:space="preserve"> </w:t>
      </w:r>
      <w:r>
        <w:rPr>
          <w:spacing w:val="-2"/>
        </w:rPr>
        <w:t>восприятие</w:t>
      </w:r>
    </w:p>
    <w:p w14:paraId="6BB056CC">
      <w:pPr>
        <w:pStyle w:val="5"/>
        <w:ind w:right="126" w:firstLine="0"/>
      </w:pPr>
      <w:r>
        <w:t>Определение на ощупь плоскостных фигур и предметов, их величины. Работа с пластилином (раскатывание). Игры с крупной мозаикой.</w:t>
      </w:r>
    </w:p>
    <w:p w14:paraId="12847BD6">
      <w:pPr>
        <w:spacing w:after="0"/>
        <w:sectPr>
          <w:pgSz w:w="11910" w:h="16860"/>
          <w:pgMar w:top="980" w:right="620" w:bottom="280" w:left="920" w:header="720" w:footer="720" w:gutter="0"/>
          <w:cols w:space="720" w:num="1"/>
        </w:sectPr>
      </w:pPr>
    </w:p>
    <w:p w14:paraId="3783F8C3">
      <w:pPr>
        <w:pStyle w:val="5"/>
        <w:spacing w:before="65"/>
        <w:ind w:firstLine="0"/>
        <w:jc w:val="left"/>
      </w:pPr>
      <w:r>
        <w:t>Кинестетическое</w:t>
      </w:r>
      <w:r>
        <w:rPr>
          <w:spacing w:val="-13"/>
        </w:rPr>
        <w:t xml:space="preserve"> </w:t>
      </w:r>
      <w:r>
        <w:t>и</w:t>
      </w:r>
      <w:r>
        <w:rPr>
          <w:spacing w:val="-13"/>
        </w:rPr>
        <w:t xml:space="preserve"> </w:t>
      </w:r>
      <w:r>
        <w:t>кинетическое</w:t>
      </w:r>
      <w:r>
        <w:rPr>
          <w:spacing w:val="-13"/>
        </w:rPr>
        <w:t xml:space="preserve"> </w:t>
      </w:r>
      <w:r>
        <w:rPr>
          <w:spacing w:val="-2"/>
        </w:rPr>
        <w:t>развитие</w:t>
      </w:r>
    </w:p>
    <w:p w14:paraId="4945A777">
      <w:pPr>
        <w:pStyle w:val="5"/>
        <w:spacing w:before="1"/>
        <w:ind w:firstLine="0"/>
        <w:jc w:val="left"/>
      </w:pPr>
      <w:r>
        <w:t>Формирование</w:t>
      </w:r>
      <w:r>
        <w:rPr>
          <w:spacing w:val="40"/>
        </w:rPr>
        <w:t xml:space="preserve"> </w:t>
      </w:r>
      <w:r>
        <w:t>ощущений</w:t>
      </w:r>
      <w:r>
        <w:rPr>
          <w:spacing w:val="40"/>
        </w:rPr>
        <w:t xml:space="preserve"> </w:t>
      </w:r>
      <w:r>
        <w:t>от</w:t>
      </w:r>
      <w:r>
        <w:rPr>
          <w:spacing w:val="40"/>
        </w:rPr>
        <w:t xml:space="preserve"> </w:t>
      </w:r>
      <w:r>
        <w:t>различных</w:t>
      </w:r>
      <w:r>
        <w:rPr>
          <w:spacing w:val="40"/>
        </w:rPr>
        <w:t xml:space="preserve"> </w:t>
      </w:r>
      <w:r>
        <w:t>поз</w:t>
      </w:r>
      <w:r>
        <w:rPr>
          <w:spacing w:val="40"/>
        </w:rPr>
        <w:t xml:space="preserve"> </w:t>
      </w:r>
      <w:r>
        <w:t>и</w:t>
      </w:r>
      <w:r>
        <w:rPr>
          <w:spacing w:val="39"/>
        </w:rPr>
        <w:t xml:space="preserve"> </w:t>
      </w:r>
      <w:r>
        <w:t>движений</w:t>
      </w:r>
      <w:r>
        <w:rPr>
          <w:spacing w:val="40"/>
        </w:rPr>
        <w:t xml:space="preserve"> </w:t>
      </w:r>
      <w:r>
        <w:t>тела,</w:t>
      </w:r>
      <w:r>
        <w:rPr>
          <w:spacing w:val="40"/>
        </w:rPr>
        <w:t xml:space="preserve"> </w:t>
      </w:r>
      <w:r>
        <w:t>верхних</w:t>
      </w:r>
      <w:r>
        <w:rPr>
          <w:spacing w:val="40"/>
        </w:rPr>
        <w:t xml:space="preserve"> </w:t>
      </w:r>
      <w:r>
        <w:t>и</w:t>
      </w:r>
      <w:r>
        <w:rPr>
          <w:spacing w:val="40"/>
        </w:rPr>
        <w:t xml:space="preserve"> </w:t>
      </w:r>
      <w:r>
        <w:t>нижних конечностей, головы. Выразительность движений</w:t>
      </w:r>
    </w:p>
    <w:p w14:paraId="206C7403">
      <w:pPr>
        <w:pStyle w:val="5"/>
        <w:ind w:right="2841" w:firstLine="0"/>
        <w:jc w:val="left"/>
      </w:pPr>
      <w:r>
        <w:t>Развитие</w:t>
      </w:r>
      <w:r>
        <w:rPr>
          <w:spacing w:val="-7"/>
        </w:rPr>
        <w:t xml:space="preserve"> </w:t>
      </w:r>
      <w:r>
        <w:t>зрительного</w:t>
      </w:r>
      <w:r>
        <w:rPr>
          <w:spacing w:val="-6"/>
        </w:rPr>
        <w:t xml:space="preserve"> </w:t>
      </w:r>
      <w:r>
        <w:t>восприятия</w:t>
      </w:r>
      <w:r>
        <w:rPr>
          <w:spacing w:val="-7"/>
        </w:rPr>
        <w:t xml:space="preserve"> </w:t>
      </w:r>
      <w:r>
        <w:t>и</w:t>
      </w:r>
      <w:r>
        <w:rPr>
          <w:spacing w:val="-7"/>
        </w:rPr>
        <w:t xml:space="preserve"> </w:t>
      </w:r>
      <w:r>
        <w:t>зрительной</w:t>
      </w:r>
      <w:r>
        <w:rPr>
          <w:spacing w:val="-7"/>
        </w:rPr>
        <w:t xml:space="preserve"> </w:t>
      </w:r>
      <w:r>
        <w:t>памяти Упражнения для профилактики и коррекции зрения.</w:t>
      </w:r>
    </w:p>
    <w:p w14:paraId="613753CE">
      <w:pPr>
        <w:pStyle w:val="5"/>
        <w:ind w:firstLine="0"/>
        <w:jc w:val="left"/>
      </w:pPr>
      <w:r>
        <w:t>Восприятие</w:t>
      </w:r>
      <w:r>
        <w:rPr>
          <w:spacing w:val="40"/>
        </w:rPr>
        <w:t xml:space="preserve"> </w:t>
      </w:r>
      <w:r>
        <w:t>особых</w:t>
      </w:r>
      <w:r>
        <w:rPr>
          <w:spacing w:val="40"/>
        </w:rPr>
        <w:t xml:space="preserve"> </w:t>
      </w:r>
      <w:r>
        <w:t>свойств</w:t>
      </w:r>
      <w:r>
        <w:rPr>
          <w:spacing w:val="40"/>
        </w:rPr>
        <w:t xml:space="preserve"> </w:t>
      </w:r>
      <w:r>
        <w:t>предметов</w:t>
      </w:r>
      <w:r>
        <w:rPr>
          <w:spacing w:val="40"/>
        </w:rPr>
        <w:t xml:space="preserve"> </w:t>
      </w:r>
      <w:r>
        <w:t>(развитие</w:t>
      </w:r>
      <w:r>
        <w:rPr>
          <w:spacing w:val="40"/>
        </w:rPr>
        <w:t xml:space="preserve"> </w:t>
      </w:r>
      <w:r>
        <w:t>осязания,</w:t>
      </w:r>
      <w:r>
        <w:rPr>
          <w:spacing w:val="40"/>
        </w:rPr>
        <w:t xml:space="preserve"> </w:t>
      </w:r>
      <w:r>
        <w:t>обоняния,</w:t>
      </w:r>
      <w:r>
        <w:rPr>
          <w:spacing w:val="40"/>
        </w:rPr>
        <w:t xml:space="preserve"> </w:t>
      </w:r>
      <w:r>
        <w:t>вкусовых</w:t>
      </w:r>
      <w:r>
        <w:rPr>
          <w:spacing w:val="40"/>
        </w:rPr>
        <w:t xml:space="preserve"> </w:t>
      </w:r>
      <w:r>
        <w:t>качеств, барических ощущений)</w:t>
      </w:r>
    </w:p>
    <w:p w14:paraId="0CE5C334">
      <w:pPr>
        <w:pStyle w:val="5"/>
        <w:spacing w:before="1"/>
        <w:ind w:firstLine="0"/>
        <w:jc w:val="left"/>
      </w:pPr>
      <w:r>
        <w:t>Контрастные</w:t>
      </w:r>
      <w:r>
        <w:rPr>
          <w:spacing w:val="40"/>
        </w:rPr>
        <w:t xml:space="preserve"> </w:t>
      </w:r>
      <w:r>
        <w:t>температурные</w:t>
      </w:r>
      <w:r>
        <w:rPr>
          <w:spacing w:val="40"/>
        </w:rPr>
        <w:t xml:space="preserve"> </w:t>
      </w:r>
      <w:r>
        <w:t>ощущения</w:t>
      </w:r>
      <w:r>
        <w:rPr>
          <w:spacing w:val="40"/>
        </w:rPr>
        <w:t xml:space="preserve"> </w:t>
      </w:r>
      <w:r>
        <w:t>(холодный</w:t>
      </w:r>
      <w:r>
        <w:rPr>
          <w:spacing w:val="40"/>
        </w:rPr>
        <w:t xml:space="preserve"> </w:t>
      </w:r>
      <w:r>
        <w:t>–горячий).</w:t>
      </w:r>
      <w:r>
        <w:rPr>
          <w:spacing w:val="40"/>
        </w:rPr>
        <w:t xml:space="preserve"> </w:t>
      </w:r>
      <w:r>
        <w:t>Запах</w:t>
      </w:r>
      <w:r>
        <w:rPr>
          <w:spacing w:val="40"/>
        </w:rPr>
        <w:t xml:space="preserve"> </w:t>
      </w:r>
      <w:r>
        <w:t>приятный</w:t>
      </w:r>
      <w:r>
        <w:rPr>
          <w:spacing w:val="40"/>
        </w:rPr>
        <w:t xml:space="preserve"> </w:t>
      </w:r>
      <w:r>
        <w:t xml:space="preserve">и </w:t>
      </w:r>
      <w:r>
        <w:rPr>
          <w:spacing w:val="-2"/>
        </w:rPr>
        <w:t>неприятный.</w:t>
      </w:r>
    </w:p>
    <w:p w14:paraId="6CB2DF63">
      <w:pPr>
        <w:pStyle w:val="5"/>
        <w:spacing w:line="321" w:lineRule="exact"/>
        <w:ind w:firstLine="0"/>
        <w:jc w:val="left"/>
      </w:pPr>
      <w:r>
        <w:t>Развитие</w:t>
      </w:r>
      <w:r>
        <w:rPr>
          <w:spacing w:val="-13"/>
        </w:rPr>
        <w:t xml:space="preserve"> </w:t>
      </w:r>
      <w:r>
        <w:t>слухового</w:t>
      </w:r>
      <w:r>
        <w:rPr>
          <w:spacing w:val="-12"/>
        </w:rPr>
        <w:t xml:space="preserve"> </w:t>
      </w:r>
      <w:r>
        <w:t>восприятия</w:t>
      </w:r>
      <w:r>
        <w:rPr>
          <w:spacing w:val="-12"/>
        </w:rPr>
        <w:t xml:space="preserve"> </w:t>
      </w:r>
      <w:r>
        <w:t>и</w:t>
      </w:r>
      <w:r>
        <w:rPr>
          <w:spacing w:val="-12"/>
        </w:rPr>
        <w:t xml:space="preserve"> </w:t>
      </w:r>
      <w:r>
        <w:t>слуховой</w:t>
      </w:r>
      <w:r>
        <w:rPr>
          <w:spacing w:val="-13"/>
        </w:rPr>
        <w:t xml:space="preserve"> </w:t>
      </w:r>
      <w:r>
        <w:rPr>
          <w:spacing w:val="-2"/>
        </w:rPr>
        <w:t>памяти</w:t>
      </w:r>
    </w:p>
    <w:p w14:paraId="056969D4">
      <w:pPr>
        <w:pStyle w:val="5"/>
        <w:ind w:right="121"/>
      </w:pPr>
      <w:r>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звукам.</w:t>
      </w:r>
    </w:p>
    <w:p w14:paraId="1C17F851">
      <w:pPr>
        <w:pStyle w:val="10"/>
        <w:numPr>
          <w:ilvl w:val="2"/>
          <w:numId w:val="25"/>
        </w:numPr>
        <w:tabs>
          <w:tab w:val="left" w:pos="1749"/>
        </w:tabs>
        <w:spacing w:before="0" w:after="0" w:line="240" w:lineRule="auto"/>
        <w:ind w:left="100" w:right="118" w:firstLine="540"/>
        <w:jc w:val="both"/>
        <w:rPr>
          <w:sz w:val="28"/>
        </w:rPr>
      </w:pPr>
      <w:r>
        <w:rPr>
          <w:sz w:val="28"/>
        </w:rPr>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76340BE9">
      <w:pPr>
        <w:pStyle w:val="10"/>
        <w:numPr>
          <w:ilvl w:val="2"/>
          <w:numId w:val="25"/>
        </w:numPr>
        <w:tabs>
          <w:tab w:val="left" w:pos="1749"/>
        </w:tabs>
        <w:spacing w:before="1" w:after="0" w:line="240" w:lineRule="auto"/>
        <w:ind w:left="100" w:right="120" w:firstLine="540"/>
        <w:jc w:val="both"/>
        <w:rPr>
          <w:sz w:val="28"/>
        </w:rPr>
      </w:pPr>
      <w:r>
        <w:rPr>
          <w:sz w:val="28"/>
        </w:rPr>
        <w:t>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w:t>
      </w:r>
      <w:r>
        <w:rPr>
          <w:spacing w:val="-12"/>
          <w:sz w:val="28"/>
        </w:rPr>
        <w:t xml:space="preserve"> </w:t>
      </w:r>
      <w:r>
        <w:rPr>
          <w:sz w:val="28"/>
        </w:rPr>
        <w:t>нарушениями</w:t>
      </w:r>
      <w:r>
        <w:rPr>
          <w:spacing w:val="-13"/>
          <w:sz w:val="28"/>
        </w:rPr>
        <w:t xml:space="preserve"> </w:t>
      </w:r>
      <w:r>
        <w:rPr>
          <w:sz w:val="28"/>
        </w:rPr>
        <w:t>развития</w:t>
      </w:r>
      <w:r>
        <w:rPr>
          <w:spacing w:val="-13"/>
          <w:sz w:val="28"/>
        </w:rPr>
        <w:t xml:space="preserve"> </w:t>
      </w:r>
      <w:r>
        <w:rPr>
          <w:sz w:val="28"/>
        </w:rPr>
        <w:t>представлено</w:t>
      </w:r>
      <w:r>
        <w:rPr>
          <w:spacing w:val="-12"/>
          <w:sz w:val="28"/>
        </w:rPr>
        <w:t xml:space="preserve"> </w:t>
      </w:r>
      <w:r>
        <w:rPr>
          <w:sz w:val="28"/>
        </w:rPr>
        <w:t>следующими</w:t>
      </w:r>
      <w:r>
        <w:rPr>
          <w:spacing w:val="-13"/>
          <w:sz w:val="28"/>
        </w:rPr>
        <w:t xml:space="preserve"> </w:t>
      </w:r>
      <w:r>
        <w:rPr>
          <w:sz w:val="28"/>
        </w:rPr>
        <w:t xml:space="preserve">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w:t>
      </w:r>
      <w:r>
        <w:rPr>
          <w:spacing w:val="-2"/>
          <w:sz w:val="28"/>
        </w:rPr>
        <w:t>занятия).</w:t>
      </w:r>
    </w:p>
    <w:p w14:paraId="3E3C6C15">
      <w:pPr>
        <w:pStyle w:val="10"/>
        <w:numPr>
          <w:ilvl w:val="2"/>
          <w:numId w:val="25"/>
        </w:numPr>
        <w:tabs>
          <w:tab w:val="left" w:pos="1702"/>
        </w:tabs>
        <w:spacing w:before="0" w:after="0" w:line="240" w:lineRule="auto"/>
        <w:ind w:left="100" w:right="120" w:firstLine="540"/>
        <w:jc w:val="both"/>
        <w:rPr>
          <w:sz w:val="28"/>
        </w:rPr>
      </w:pPr>
      <w:r>
        <w:rPr>
          <w:sz w:val="28"/>
        </w:rPr>
        <w:t xml:space="preserve">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АОП НОО глухих обучающихся и АОП НОО слабослышащих, позднооглохших </w:t>
      </w:r>
      <w:r>
        <w:rPr>
          <w:spacing w:val="-2"/>
          <w:sz w:val="28"/>
        </w:rPr>
        <w:t>обучающихся.</w:t>
      </w:r>
    </w:p>
    <w:p w14:paraId="23B0A0C1">
      <w:pPr>
        <w:pStyle w:val="10"/>
        <w:numPr>
          <w:ilvl w:val="2"/>
          <w:numId w:val="25"/>
        </w:numPr>
        <w:tabs>
          <w:tab w:val="left" w:pos="1755"/>
        </w:tabs>
        <w:spacing w:before="0" w:after="0" w:line="240" w:lineRule="auto"/>
        <w:ind w:left="100" w:right="118" w:firstLine="540"/>
        <w:jc w:val="both"/>
        <w:rPr>
          <w:sz w:val="28"/>
        </w:rPr>
      </w:pPr>
      <w:r>
        <w:rPr>
          <w:sz w:val="28"/>
        </w:rPr>
        <w:t xml:space="preserve">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w:t>
      </w:r>
      <w:r>
        <w:rPr>
          <w:spacing w:val="-2"/>
          <w:sz w:val="28"/>
        </w:rPr>
        <w:t>самообслуживания".</w:t>
      </w:r>
    </w:p>
    <w:p w14:paraId="665BDA38">
      <w:pPr>
        <w:pStyle w:val="5"/>
        <w:ind w:right="124"/>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слепых обучающихся.</w:t>
      </w:r>
    </w:p>
    <w:p w14:paraId="5678C308">
      <w:pPr>
        <w:pStyle w:val="10"/>
        <w:numPr>
          <w:ilvl w:val="2"/>
          <w:numId w:val="25"/>
        </w:numPr>
        <w:tabs>
          <w:tab w:val="left" w:pos="1545"/>
        </w:tabs>
        <w:spacing w:before="0" w:after="0" w:line="240" w:lineRule="auto"/>
        <w:ind w:left="100" w:right="121" w:firstLine="540"/>
        <w:jc w:val="both"/>
        <w:rPr>
          <w:sz w:val="28"/>
        </w:rPr>
      </w:pPr>
      <w:r>
        <w:rPr>
          <w:sz w:val="28"/>
        </w:rPr>
        <w:t>Содержание коррекционно-развивающей области для обучающихся с нарушениями</w:t>
      </w:r>
      <w:r>
        <w:rPr>
          <w:spacing w:val="80"/>
          <w:sz w:val="28"/>
        </w:rPr>
        <w:t xml:space="preserve"> </w:t>
      </w:r>
      <w:r>
        <w:rPr>
          <w:sz w:val="28"/>
        </w:rPr>
        <w:t>опорно-двигательного</w:t>
      </w:r>
      <w:r>
        <w:rPr>
          <w:spacing w:val="80"/>
          <w:sz w:val="28"/>
        </w:rPr>
        <w:t xml:space="preserve"> </w:t>
      </w:r>
      <w:r>
        <w:rPr>
          <w:sz w:val="28"/>
        </w:rPr>
        <w:t>аппарата</w:t>
      </w:r>
      <w:r>
        <w:rPr>
          <w:spacing w:val="80"/>
          <w:sz w:val="28"/>
        </w:rPr>
        <w:t xml:space="preserve"> </w:t>
      </w:r>
      <w:r>
        <w:rPr>
          <w:sz w:val="28"/>
        </w:rPr>
        <w:t>с</w:t>
      </w:r>
      <w:r>
        <w:rPr>
          <w:spacing w:val="80"/>
          <w:sz w:val="28"/>
        </w:rPr>
        <w:t xml:space="preserve"> </w:t>
      </w:r>
      <w:r>
        <w:rPr>
          <w:sz w:val="28"/>
        </w:rPr>
        <w:t>умеренной,</w:t>
      </w:r>
      <w:r>
        <w:rPr>
          <w:spacing w:val="80"/>
          <w:sz w:val="28"/>
        </w:rPr>
        <w:t xml:space="preserve"> </w:t>
      </w:r>
      <w:r>
        <w:rPr>
          <w:sz w:val="28"/>
        </w:rPr>
        <w:t>тяжелой,</w:t>
      </w:r>
      <w:r>
        <w:rPr>
          <w:spacing w:val="80"/>
          <w:sz w:val="28"/>
        </w:rPr>
        <w:t xml:space="preserve"> </w:t>
      </w:r>
      <w:r>
        <w:rPr>
          <w:sz w:val="28"/>
        </w:rPr>
        <w:t>глубокой</w:t>
      </w:r>
    </w:p>
    <w:p w14:paraId="5111898F">
      <w:pPr>
        <w:spacing w:after="0" w:line="240" w:lineRule="auto"/>
        <w:jc w:val="both"/>
        <w:rPr>
          <w:sz w:val="28"/>
        </w:rPr>
        <w:sectPr>
          <w:pgSz w:w="11910" w:h="16860"/>
          <w:pgMar w:top="980" w:right="620" w:bottom="280" w:left="920" w:header="720" w:footer="720" w:gutter="0"/>
          <w:cols w:space="720" w:num="1"/>
        </w:sectPr>
      </w:pPr>
    </w:p>
    <w:p w14:paraId="4CED3371">
      <w:pPr>
        <w:pStyle w:val="5"/>
        <w:spacing w:before="65"/>
        <w:ind w:right="117" w:firstLine="0"/>
      </w:pPr>
      <w:r>
        <w:t>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5D51B0B4">
      <w:pPr>
        <w:pStyle w:val="10"/>
        <w:numPr>
          <w:ilvl w:val="2"/>
          <w:numId w:val="25"/>
        </w:numPr>
        <w:tabs>
          <w:tab w:val="left" w:pos="1821"/>
        </w:tabs>
        <w:spacing w:before="2" w:after="0" w:line="240" w:lineRule="auto"/>
        <w:ind w:left="100" w:right="122" w:firstLine="540"/>
        <w:jc w:val="both"/>
        <w:rPr>
          <w:sz w:val="28"/>
        </w:rPr>
      </w:pPr>
      <w:r>
        <w:rPr>
          <w:sz w:val="28"/>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НОДА.</w:t>
      </w:r>
    </w:p>
    <w:p w14:paraId="613C921D">
      <w:pPr>
        <w:pStyle w:val="10"/>
        <w:numPr>
          <w:ilvl w:val="2"/>
          <w:numId w:val="25"/>
        </w:numPr>
        <w:tabs>
          <w:tab w:val="left" w:pos="1661"/>
        </w:tabs>
        <w:spacing w:before="0" w:after="0" w:line="240" w:lineRule="auto"/>
        <w:ind w:left="100" w:right="118" w:firstLine="540"/>
        <w:jc w:val="both"/>
        <w:rPr>
          <w:sz w:val="28"/>
        </w:rPr>
      </w:pPr>
      <w:r>
        <w:rPr>
          <w:sz w:val="28"/>
        </w:rPr>
        <w:t>Содержание коррекционно-развивающей области для обучающихся с расстройствами</w:t>
      </w:r>
      <w:r>
        <w:rPr>
          <w:spacing w:val="-18"/>
          <w:sz w:val="28"/>
        </w:rPr>
        <w:t xml:space="preserve"> </w:t>
      </w:r>
      <w:r>
        <w:rPr>
          <w:sz w:val="28"/>
        </w:rPr>
        <w:t>аутистического</w:t>
      </w:r>
      <w:r>
        <w:rPr>
          <w:spacing w:val="-16"/>
          <w:sz w:val="28"/>
        </w:rPr>
        <w:t xml:space="preserve"> </w:t>
      </w:r>
      <w:r>
        <w:rPr>
          <w:sz w:val="28"/>
        </w:rPr>
        <w:t>спектра</w:t>
      </w:r>
      <w:r>
        <w:rPr>
          <w:spacing w:val="-17"/>
          <w:sz w:val="28"/>
        </w:rPr>
        <w:t xml:space="preserve"> </w:t>
      </w:r>
      <w:r>
        <w:rPr>
          <w:sz w:val="28"/>
        </w:rPr>
        <w:t>с</w:t>
      </w:r>
      <w:r>
        <w:rPr>
          <w:spacing w:val="-18"/>
          <w:sz w:val="28"/>
        </w:rPr>
        <w:t xml:space="preserve"> </w:t>
      </w:r>
      <w:r>
        <w:rPr>
          <w:sz w:val="28"/>
        </w:rPr>
        <w:t>умеренной,</w:t>
      </w:r>
      <w:r>
        <w:rPr>
          <w:spacing w:val="-17"/>
          <w:sz w:val="28"/>
        </w:rPr>
        <w:t xml:space="preserve"> </w:t>
      </w:r>
      <w:r>
        <w:rPr>
          <w:sz w:val="28"/>
        </w:rPr>
        <w:t>тяжелой,</w:t>
      </w:r>
      <w:r>
        <w:rPr>
          <w:spacing w:val="-18"/>
          <w:sz w:val="28"/>
        </w:rPr>
        <w:t xml:space="preserve"> </w:t>
      </w:r>
      <w:r>
        <w:rPr>
          <w:sz w:val="28"/>
        </w:rPr>
        <w:t>глубокой</w:t>
      </w:r>
      <w:r>
        <w:rPr>
          <w:spacing w:val="-16"/>
          <w:sz w:val="28"/>
        </w:rPr>
        <w:t xml:space="preserve"> </w:t>
      </w:r>
      <w:r>
        <w:rPr>
          <w:sz w:val="28"/>
        </w:rPr>
        <w:t>умственной отсталостью (интеллектуальными нарушениями), тяжелыми и множественными нарушениями</w:t>
      </w:r>
      <w:r>
        <w:rPr>
          <w:spacing w:val="-6"/>
          <w:sz w:val="28"/>
        </w:rPr>
        <w:t xml:space="preserve"> </w:t>
      </w:r>
      <w:r>
        <w:rPr>
          <w:sz w:val="28"/>
        </w:rPr>
        <w:t>развития</w:t>
      </w:r>
      <w:r>
        <w:rPr>
          <w:spacing w:val="-6"/>
          <w:sz w:val="28"/>
        </w:rPr>
        <w:t xml:space="preserve"> </w:t>
      </w:r>
      <w:r>
        <w:rPr>
          <w:sz w:val="28"/>
        </w:rPr>
        <w:t>представлено</w:t>
      </w:r>
      <w:r>
        <w:rPr>
          <w:spacing w:val="-6"/>
          <w:sz w:val="28"/>
        </w:rPr>
        <w:t xml:space="preserve"> </w:t>
      </w:r>
      <w:r>
        <w:rPr>
          <w:sz w:val="28"/>
        </w:rPr>
        <w:t>следующими</w:t>
      </w:r>
      <w:r>
        <w:rPr>
          <w:spacing w:val="-6"/>
          <w:sz w:val="28"/>
        </w:rPr>
        <w:t xml:space="preserve"> </w:t>
      </w:r>
      <w:r>
        <w:rPr>
          <w:sz w:val="28"/>
        </w:rPr>
        <w:t>обязательными</w:t>
      </w:r>
      <w:r>
        <w:rPr>
          <w:spacing w:val="-6"/>
          <w:sz w:val="28"/>
        </w:rPr>
        <w:t xml:space="preserve"> </w:t>
      </w:r>
      <w:r>
        <w:rPr>
          <w:sz w:val="28"/>
        </w:rPr>
        <w:t>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расстройствами аутистического спектра.</w:t>
      </w:r>
    </w:p>
    <w:p w14:paraId="7010DB98">
      <w:pPr>
        <w:pStyle w:val="10"/>
        <w:numPr>
          <w:ilvl w:val="2"/>
          <w:numId w:val="25"/>
        </w:numPr>
        <w:tabs>
          <w:tab w:val="left" w:pos="1737"/>
        </w:tabs>
        <w:spacing w:before="0" w:after="0" w:line="240" w:lineRule="auto"/>
        <w:ind w:left="100" w:right="119" w:firstLine="540"/>
        <w:jc w:val="both"/>
        <w:rPr>
          <w:sz w:val="28"/>
        </w:rPr>
      </w:pPr>
      <w:r>
        <w:rPr>
          <w:b/>
          <w:sz w:val="28"/>
        </w:rPr>
        <w:t xml:space="preserve">Коррекционно-развивающие занятия </w:t>
      </w:r>
      <w:r>
        <w:rPr>
          <w:sz w:val="28"/>
        </w:rPr>
        <w:t>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w:t>
      </w:r>
      <w:r>
        <w:rPr>
          <w:spacing w:val="-4"/>
          <w:sz w:val="28"/>
        </w:rPr>
        <w:t xml:space="preserve"> </w:t>
      </w:r>
      <w:r>
        <w:rPr>
          <w:sz w:val="28"/>
        </w:rPr>
        <w:t>помощь</w:t>
      </w:r>
      <w:r>
        <w:rPr>
          <w:spacing w:val="-5"/>
          <w:sz w:val="28"/>
        </w:rPr>
        <w:t xml:space="preserve"> </w:t>
      </w:r>
      <w:r>
        <w:rPr>
          <w:sz w:val="28"/>
        </w:rPr>
        <w:t>в</w:t>
      </w:r>
      <w:r>
        <w:rPr>
          <w:spacing w:val="-2"/>
          <w:sz w:val="28"/>
        </w:rPr>
        <w:t xml:space="preserve"> </w:t>
      </w:r>
      <w:r>
        <w:rPr>
          <w:sz w:val="28"/>
        </w:rPr>
        <w:t>освоении</w:t>
      </w:r>
      <w:r>
        <w:rPr>
          <w:spacing w:val="-4"/>
          <w:sz w:val="28"/>
        </w:rPr>
        <w:t xml:space="preserve"> </w:t>
      </w:r>
      <w:r>
        <w:rPr>
          <w:sz w:val="28"/>
        </w:rPr>
        <w:t>отдельных</w:t>
      </w:r>
      <w:r>
        <w:rPr>
          <w:spacing w:val="-2"/>
          <w:sz w:val="28"/>
        </w:rPr>
        <w:t xml:space="preserve"> </w:t>
      </w:r>
      <w:r>
        <w:rPr>
          <w:sz w:val="28"/>
        </w:rPr>
        <w:t>действий</w:t>
      </w:r>
      <w:r>
        <w:rPr>
          <w:spacing w:val="-2"/>
          <w:sz w:val="28"/>
        </w:rPr>
        <w:t xml:space="preserve"> </w:t>
      </w:r>
      <w:r>
        <w:rPr>
          <w:sz w:val="28"/>
        </w:rPr>
        <w:t>и</w:t>
      </w:r>
      <w:r>
        <w:rPr>
          <w:spacing w:val="-4"/>
          <w:sz w:val="28"/>
        </w:rPr>
        <w:t xml:space="preserve"> </w:t>
      </w:r>
      <w:r>
        <w:rPr>
          <w:sz w:val="28"/>
        </w:rPr>
        <w:t>представлений,</w:t>
      </w:r>
      <w:r>
        <w:rPr>
          <w:spacing w:val="-2"/>
          <w:sz w:val="28"/>
        </w:rPr>
        <w:t xml:space="preserve"> </w:t>
      </w:r>
      <w:r>
        <w:rPr>
          <w:sz w:val="28"/>
        </w:rPr>
        <w:t>которые оказываются для обучающихся особенно трудными; на развитие индивидуальных способностей обучающихся, их творческого потенциала.</w:t>
      </w:r>
    </w:p>
    <w:p w14:paraId="7A1888C1">
      <w:pPr>
        <w:pStyle w:val="5"/>
        <w:ind w:right="123"/>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20303FA2">
      <w:pPr>
        <w:pStyle w:val="2"/>
        <w:numPr>
          <w:ilvl w:val="1"/>
          <w:numId w:val="25"/>
        </w:numPr>
        <w:tabs>
          <w:tab w:val="left" w:pos="1200"/>
        </w:tabs>
        <w:spacing w:before="4" w:after="0" w:line="320" w:lineRule="exact"/>
        <w:ind w:left="1200" w:right="0" w:hanging="560"/>
        <w:jc w:val="both"/>
      </w:pPr>
      <w:bookmarkStart w:id="22" w:name="_bookmark22"/>
      <w:bookmarkEnd w:id="22"/>
      <w:r>
        <w:t>.</w:t>
      </w:r>
      <w:r>
        <w:rPr>
          <w:spacing w:val="-14"/>
        </w:rPr>
        <w:t xml:space="preserve"> </w:t>
      </w:r>
      <w:r>
        <w:t>Программа</w:t>
      </w:r>
      <w:r>
        <w:rPr>
          <w:spacing w:val="-12"/>
        </w:rPr>
        <w:t xml:space="preserve"> </w:t>
      </w:r>
      <w:r>
        <w:t>формирования</w:t>
      </w:r>
      <w:r>
        <w:rPr>
          <w:spacing w:val="-14"/>
        </w:rPr>
        <w:t xml:space="preserve"> </w:t>
      </w:r>
      <w:r>
        <w:t>базовых</w:t>
      </w:r>
      <w:r>
        <w:rPr>
          <w:spacing w:val="-12"/>
        </w:rPr>
        <w:t xml:space="preserve"> </w:t>
      </w:r>
      <w:r>
        <w:t>учебных</w:t>
      </w:r>
      <w:r>
        <w:rPr>
          <w:spacing w:val="-14"/>
        </w:rPr>
        <w:t xml:space="preserve"> </w:t>
      </w:r>
      <w:r>
        <w:rPr>
          <w:spacing w:val="-2"/>
        </w:rPr>
        <w:t>действий</w:t>
      </w:r>
    </w:p>
    <w:p w14:paraId="2F5E1266">
      <w:pPr>
        <w:pStyle w:val="10"/>
        <w:numPr>
          <w:ilvl w:val="1"/>
          <w:numId w:val="57"/>
        </w:numPr>
        <w:tabs>
          <w:tab w:val="left" w:pos="1200"/>
        </w:tabs>
        <w:spacing w:before="0" w:after="0" w:line="240" w:lineRule="auto"/>
        <w:ind w:left="100" w:right="123" w:firstLine="540"/>
        <w:jc w:val="both"/>
        <w:rPr>
          <w:sz w:val="26"/>
        </w:rPr>
      </w:pPr>
      <w:r>
        <w:rPr>
          <w:sz w:val="28"/>
        </w:rPr>
        <w:t>.1.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1B30C1A8">
      <w:pPr>
        <w:pStyle w:val="10"/>
        <w:numPr>
          <w:ilvl w:val="0"/>
          <w:numId w:val="58"/>
        </w:numPr>
        <w:tabs>
          <w:tab w:val="left" w:pos="924"/>
        </w:tabs>
        <w:spacing w:before="0" w:after="0" w:line="240" w:lineRule="auto"/>
        <w:ind w:left="100" w:right="124" w:firstLine="540"/>
        <w:jc w:val="both"/>
        <w:rPr>
          <w:sz w:val="28"/>
        </w:rPr>
      </w:pPr>
      <w:r>
        <w:rPr>
          <w:sz w:val="28"/>
        </w:rPr>
        <w:t>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60CF0B13">
      <w:pPr>
        <w:pStyle w:val="10"/>
        <w:numPr>
          <w:ilvl w:val="0"/>
          <w:numId w:val="58"/>
        </w:numPr>
        <w:tabs>
          <w:tab w:val="left" w:pos="918"/>
        </w:tabs>
        <w:spacing w:before="0" w:after="0" w:line="321" w:lineRule="exact"/>
        <w:ind w:left="918" w:right="0" w:hanging="278"/>
        <w:jc w:val="both"/>
        <w:rPr>
          <w:sz w:val="28"/>
        </w:rPr>
      </w:pPr>
      <w:r>
        <w:rPr>
          <w:spacing w:val="-2"/>
          <w:sz w:val="28"/>
        </w:rPr>
        <w:t>Формирование</w:t>
      </w:r>
      <w:r>
        <w:rPr>
          <w:spacing w:val="2"/>
          <w:sz w:val="28"/>
        </w:rPr>
        <w:t xml:space="preserve"> </w:t>
      </w:r>
      <w:r>
        <w:rPr>
          <w:spacing w:val="-2"/>
          <w:sz w:val="28"/>
        </w:rPr>
        <w:t>учебного</w:t>
      </w:r>
      <w:r>
        <w:rPr>
          <w:spacing w:val="2"/>
          <w:sz w:val="28"/>
        </w:rPr>
        <w:t xml:space="preserve"> </w:t>
      </w:r>
      <w:r>
        <w:rPr>
          <w:spacing w:val="-2"/>
          <w:sz w:val="28"/>
        </w:rPr>
        <w:t>поведения:</w:t>
      </w:r>
    </w:p>
    <w:p w14:paraId="42E22780">
      <w:pPr>
        <w:pStyle w:val="5"/>
        <w:ind w:left="640" w:right="1325" w:firstLine="0"/>
        <w:jc w:val="left"/>
      </w:pPr>
      <w:r>
        <w:t>направленность</w:t>
      </w:r>
      <w:r>
        <w:rPr>
          <w:spacing w:val="-6"/>
        </w:rPr>
        <w:t xml:space="preserve"> </w:t>
      </w:r>
      <w:r>
        <w:t>взгляда</w:t>
      </w:r>
      <w:r>
        <w:rPr>
          <w:spacing w:val="-6"/>
        </w:rPr>
        <w:t xml:space="preserve"> </w:t>
      </w:r>
      <w:r>
        <w:t>(на</w:t>
      </w:r>
      <w:r>
        <w:rPr>
          <w:spacing w:val="-4"/>
        </w:rPr>
        <w:t xml:space="preserve"> </w:t>
      </w:r>
      <w:r>
        <w:t>говорящего</w:t>
      </w:r>
      <w:r>
        <w:rPr>
          <w:spacing w:val="-5"/>
        </w:rPr>
        <w:t xml:space="preserve"> </w:t>
      </w:r>
      <w:r>
        <w:t>взрослого,</w:t>
      </w:r>
      <w:r>
        <w:rPr>
          <w:spacing w:val="-6"/>
        </w:rPr>
        <w:t xml:space="preserve"> </w:t>
      </w:r>
      <w:r>
        <w:t>на</w:t>
      </w:r>
      <w:r>
        <w:rPr>
          <w:spacing w:val="-6"/>
        </w:rPr>
        <w:t xml:space="preserve"> </w:t>
      </w:r>
      <w:r>
        <w:t>задание); умение выполнять инструкции педагогического работника; использование по назначению учебных материалов;</w:t>
      </w:r>
    </w:p>
    <w:p w14:paraId="14D2E6E0">
      <w:pPr>
        <w:pStyle w:val="5"/>
        <w:ind w:left="640" w:firstLine="0"/>
        <w:jc w:val="left"/>
      </w:pPr>
      <w:r>
        <w:t>умение</w:t>
      </w:r>
      <w:r>
        <w:rPr>
          <w:spacing w:val="-9"/>
        </w:rPr>
        <w:t xml:space="preserve"> </w:t>
      </w:r>
      <w:r>
        <w:t>выполнять</w:t>
      </w:r>
      <w:r>
        <w:rPr>
          <w:spacing w:val="-8"/>
        </w:rPr>
        <w:t xml:space="preserve"> </w:t>
      </w:r>
      <w:r>
        <w:t>действия</w:t>
      </w:r>
      <w:r>
        <w:rPr>
          <w:spacing w:val="-9"/>
        </w:rPr>
        <w:t xml:space="preserve"> </w:t>
      </w:r>
      <w:r>
        <w:t>по</w:t>
      </w:r>
      <w:r>
        <w:rPr>
          <w:spacing w:val="-8"/>
        </w:rPr>
        <w:t xml:space="preserve"> </w:t>
      </w:r>
      <w:r>
        <w:t>образцу</w:t>
      </w:r>
      <w:r>
        <w:rPr>
          <w:spacing w:val="-8"/>
        </w:rPr>
        <w:t xml:space="preserve"> </w:t>
      </w:r>
      <w:r>
        <w:t>и</w:t>
      </w:r>
      <w:r>
        <w:rPr>
          <w:spacing w:val="-9"/>
        </w:rPr>
        <w:t xml:space="preserve"> </w:t>
      </w:r>
      <w:r>
        <w:t>по</w:t>
      </w:r>
      <w:r>
        <w:rPr>
          <w:spacing w:val="-6"/>
        </w:rPr>
        <w:t xml:space="preserve"> </w:t>
      </w:r>
      <w:r>
        <w:rPr>
          <w:spacing w:val="-2"/>
        </w:rPr>
        <w:t>подражанию.</w:t>
      </w:r>
    </w:p>
    <w:p w14:paraId="24BC6C8D">
      <w:pPr>
        <w:pStyle w:val="10"/>
        <w:numPr>
          <w:ilvl w:val="0"/>
          <w:numId w:val="58"/>
        </w:numPr>
        <w:tabs>
          <w:tab w:val="left" w:pos="918"/>
        </w:tabs>
        <w:spacing w:before="0" w:after="0" w:line="240" w:lineRule="auto"/>
        <w:ind w:left="640" w:right="4290" w:firstLine="0"/>
        <w:jc w:val="left"/>
        <w:rPr>
          <w:sz w:val="28"/>
        </w:rPr>
      </w:pPr>
      <w:r>
        <w:rPr>
          <w:sz w:val="28"/>
        </w:rPr>
        <w:t>Формирование</w:t>
      </w:r>
      <w:r>
        <w:rPr>
          <w:spacing w:val="-11"/>
          <w:sz w:val="28"/>
        </w:rPr>
        <w:t xml:space="preserve"> </w:t>
      </w:r>
      <w:r>
        <w:rPr>
          <w:sz w:val="28"/>
        </w:rPr>
        <w:t>умения</w:t>
      </w:r>
      <w:r>
        <w:rPr>
          <w:spacing w:val="-9"/>
          <w:sz w:val="28"/>
        </w:rPr>
        <w:t xml:space="preserve"> </w:t>
      </w:r>
      <w:r>
        <w:rPr>
          <w:sz w:val="28"/>
        </w:rPr>
        <w:t>выполнять</w:t>
      </w:r>
      <w:r>
        <w:rPr>
          <w:spacing w:val="-11"/>
          <w:sz w:val="28"/>
        </w:rPr>
        <w:t xml:space="preserve"> </w:t>
      </w:r>
      <w:r>
        <w:rPr>
          <w:sz w:val="28"/>
        </w:rPr>
        <w:t>задание: в течение определенного периода времени, от начала до конца,</w:t>
      </w:r>
    </w:p>
    <w:p w14:paraId="6A0243A5">
      <w:pPr>
        <w:spacing w:after="0" w:line="240" w:lineRule="auto"/>
        <w:jc w:val="left"/>
        <w:rPr>
          <w:sz w:val="28"/>
        </w:rPr>
        <w:sectPr>
          <w:pgSz w:w="11910" w:h="16860"/>
          <w:pgMar w:top="980" w:right="620" w:bottom="280" w:left="920" w:header="720" w:footer="720" w:gutter="0"/>
          <w:cols w:space="720" w:num="1"/>
        </w:sectPr>
      </w:pPr>
    </w:p>
    <w:p w14:paraId="44C5342E">
      <w:pPr>
        <w:pStyle w:val="5"/>
        <w:spacing w:before="65"/>
        <w:ind w:left="640" w:firstLine="0"/>
      </w:pPr>
      <w:r>
        <w:t>с</w:t>
      </w:r>
      <w:r>
        <w:rPr>
          <w:spacing w:val="-18"/>
        </w:rPr>
        <w:t xml:space="preserve"> </w:t>
      </w:r>
      <w:r>
        <w:t>заданными</w:t>
      </w:r>
      <w:r>
        <w:rPr>
          <w:spacing w:val="-17"/>
        </w:rPr>
        <w:t xml:space="preserve"> </w:t>
      </w:r>
      <w:r>
        <w:t>качественными</w:t>
      </w:r>
      <w:r>
        <w:rPr>
          <w:spacing w:val="-17"/>
        </w:rPr>
        <w:t xml:space="preserve"> </w:t>
      </w:r>
      <w:r>
        <w:rPr>
          <w:spacing w:val="-2"/>
        </w:rPr>
        <w:t>параметрами.</w:t>
      </w:r>
    </w:p>
    <w:p w14:paraId="1E255F77">
      <w:pPr>
        <w:pStyle w:val="10"/>
        <w:numPr>
          <w:ilvl w:val="0"/>
          <w:numId w:val="58"/>
        </w:numPr>
        <w:tabs>
          <w:tab w:val="left" w:pos="1057"/>
        </w:tabs>
        <w:spacing w:before="1" w:after="0" w:line="240" w:lineRule="auto"/>
        <w:ind w:left="100" w:right="123" w:firstLine="540"/>
        <w:jc w:val="both"/>
        <w:rPr>
          <w:sz w:val="28"/>
        </w:rPr>
      </w:pPr>
      <w:r>
        <w:rPr>
          <w:sz w:val="28"/>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w:t>
      </w:r>
      <w:r>
        <w:rPr>
          <w:spacing w:val="-2"/>
          <w:sz w:val="28"/>
        </w:rPr>
        <w:t>действия.</w:t>
      </w:r>
    </w:p>
    <w:p w14:paraId="2D8454A2">
      <w:pPr>
        <w:pStyle w:val="5"/>
        <w:spacing w:before="1"/>
        <w:ind w:right="118"/>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21E12668">
      <w:pPr>
        <w:pStyle w:val="5"/>
        <w:spacing w:before="2"/>
        <w:ind w:left="0" w:firstLine="0"/>
        <w:jc w:val="left"/>
      </w:pPr>
    </w:p>
    <w:p w14:paraId="494E3180">
      <w:pPr>
        <w:pStyle w:val="2"/>
        <w:numPr>
          <w:ilvl w:val="1"/>
          <w:numId w:val="57"/>
        </w:numPr>
        <w:tabs>
          <w:tab w:val="left" w:pos="3718"/>
        </w:tabs>
        <w:spacing w:before="0" w:after="0" w:line="321" w:lineRule="exact"/>
        <w:ind w:left="3718" w:right="0" w:hanging="629"/>
        <w:jc w:val="both"/>
      </w:pPr>
      <w:bookmarkStart w:id="23" w:name="_bookmark23"/>
      <w:bookmarkEnd w:id="23"/>
      <w:r>
        <w:t>Рабочая</w:t>
      </w:r>
      <w:r>
        <w:rPr>
          <w:spacing w:val="-15"/>
        </w:rPr>
        <w:t xml:space="preserve"> </w:t>
      </w:r>
      <w:r>
        <w:t>программа</w:t>
      </w:r>
      <w:r>
        <w:rPr>
          <w:spacing w:val="-12"/>
        </w:rPr>
        <w:t xml:space="preserve"> </w:t>
      </w:r>
      <w:r>
        <w:rPr>
          <w:spacing w:val="-2"/>
        </w:rPr>
        <w:t>воспитания</w:t>
      </w:r>
    </w:p>
    <w:p w14:paraId="21BC101A">
      <w:pPr>
        <w:pStyle w:val="10"/>
        <w:numPr>
          <w:ilvl w:val="2"/>
          <w:numId w:val="57"/>
        </w:numPr>
        <w:tabs>
          <w:tab w:val="left" w:pos="937"/>
        </w:tabs>
        <w:spacing w:before="0" w:after="0" w:line="320" w:lineRule="exact"/>
        <w:ind w:left="937" w:right="0" w:hanging="837"/>
        <w:jc w:val="both"/>
        <w:rPr>
          <w:sz w:val="28"/>
        </w:rPr>
      </w:pPr>
      <w:r>
        <w:rPr>
          <w:spacing w:val="-2"/>
          <w:sz w:val="28"/>
        </w:rPr>
        <w:t>Пояснительная</w:t>
      </w:r>
      <w:r>
        <w:rPr>
          <w:spacing w:val="-7"/>
          <w:sz w:val="28"/>
        </w:rPr>
        <w:t xml:space="preserve"> </w:t>
      </w:r>
      <w:r>
        <w:rPr>
          <w:spacing w:val="-2"/>
          <w:sz w:val="28"/>
        </w:rPr>
        <w:t>записка</w:t>
      </w:r>
    </w:p>
    <w:p w14:paraId="206F426A">
      <w:pPr>
        <w:pStyle w:val="10"/>
        <w:numPr>
          <w:ilvl w:val="3"/>
          <w:numId w:val="57"/>
        </w:numPr>
        <w:tabs>
          <w:tab w:val="left" w:pos="1336"/>
        </w:tabs>
        <w:spacing w:before="0" w:after="0" w:line="276" w:lineRule="auto"/>
        <w:ind w:left="257" w:right="222" w:firstLine="0"/>
        <w:jc w:val="both"/>
        <w:rPr>
          <w:sz w:val="28"/>
        </w:rPr>
      </w:pPr>
      <w:r>
        <w:rPr>
          <w:sz w:val="28"/>
        </w:rPr>
        <w:t>В соответствии с требованиями ФГОС НОО ОВЗ и ФГОС образования обучающихся с</w:t>
      </w:r>
      <w:r>
        <w:rPr>
          <w:spacing w:val="-1"/>
          <w:sz w:val="28"/>
        </w:rPr>
        <w:t xml:space="preserve"> </w:t>
      </w:r>
      <w:r>
        <w:rPr>
          <w:sz w:val="28"/>
        </w:rPr>
        <w:t>интеллектуальными</w:t>
      </w:r>
      <w:r>
        <w:rPr>
          <w:spacing w:val="-1"/>
          <w:sz w:val="28"/>
        </w:rPr>
        <w:t xml:space="preserve"> </w:t>
      </w:r>
      <w:r>
        <w:rPr>
          <w:sz w:val="28"/>
        </w:rPr>
        <w:t>нарушениями</w:t>
      </w:r>
      <w:r>
        <w:rPr>
          <w:spacing w:val="-1"/>
          <w:sz w:val="28"/>
        </w:rPr>
        <w:t xml:space="preserve"> </w:t>
      </w:r>
      <w:r>
        <w:rPr>
          <w:sz w:val="28"/>
        </w:rPr>
        <w:t>рабочая программа</w:t>
      </w:r>
      <w:r>
        <w:rPr>
          <w:spacing w:val="-1"/>
          <w:sz w:val="28"/>
        </w:rPr>
        <w:t xml:space="preserve"> </w:t>
      </w:r>
      <w:r>
        <w:rPr>
          <w:sz w:val="28"/>
        </w:rPr>
        <w:t>воспитания ориентирована на личностное развитие обучающихся с выраженными нарушениями интеллекта, ТМНР, осуществляющееся в соответствии с требованиями современного общества, на создание условий, обеспечивающих успешную социализацию и социальную адаптацию. Особое внимание уделяется формированию индивидуально-личностных качеств, ценностных установок и жизненных компетенций обучающихся.</w:t>
      </w:r>
    </w:p>
    <w:p w14:paraId="198D4876">
      <w:pPr>
        <w:pStyle w:val="10"/>
        <w:numPr>
          <w:ilvl w:val="3"/>
          <w:numId w:val="57"/>
        </w:numPr>
        <w:tabs>
          <w:tab w:val="left" w:pos="1236"/>
        </w:tabs>
        <w:spacing w:before="4" w:after="0" w:line="276" w:lineRule="auto"/>
        <w:ind w:left="257" w:right="222" w:firstLine="0"/>
        <w:jc w:val="both"/>
        <w:rPr>
          <w:sz w:val="28"/>
        </w:rPr>
      </w:pPr>
      <w:r>
        <w:rPr>
          <w:sz w:val="28"/>
        </w:rPr>
        <w:t>Развитие</w:t>
      </w:r>
      <w:r>
        <w:rPr>
          <w:spacing w:val="-13"/>
          <w:sz w:val="28"/>
        </w:rPr>
        <w:t xml:space="preserve"> </w:t>
      </w:r>
      <w:r>
        <w:rPr>
          <w:sz w:val="28"/>
        </w:rPr>
        <w:t>личности</w:t>
      </w:r>
      <w:r>
        <w:rPr>
          <w:spacing w:val="-13"/>
          <w:sz w:val="28"/>
        </w:rPr>
        <w:t xml:space="preserve"> </w:t>
      </w:r>
      <w:r>
        <w:rPr>
          <w:sz w:val="28"/>
        </w:rPr>
        <w:t>обучающегося</w:t>
      </w:r>
      <w:r>
        <w:rPr>
          <w:spacing w:val="-14"/>
          <w:sz w:val="28"/>
        </w:rPr>
        <w:t xml:space="preserve"> </w:t>
      </w:r>
      <w:r>
        <w:rPr>
          <w:sz w:val="28"/>
        </w:rPr>
        <w:t>с</w:t>
      </w:r>
      <w:r>
        <w:rPr>
          <w:spacing w:val="-13"/>
          <w:sz w:val="28"/>
        </w:rPr>
        <w:t xml:space="preserve"> </w:t>
      </w:r>
      <w:r>
        <w:rPr>
          <w:sz w:val="28"/>
        </w:rPr>
        <w:t>ТМНР</w:t>
      </w:r>
      <w:r>
        <w:rPr>
          <w:spacing w:val="-13"/>
          <w:sz w:val="28"/>
        </w:rPr>
        <w:t xml:space="preserve"> </w:t>
      </w:r>
      <w:r>
        <w:rPr>
          <w:sz w:val="28"/>
        </w:rPr>
        <w:t>во</w:t>
      </w:r>
      <w:r>
        <w:rPr>
          <w:spacing w:val="-13"/>
          <w:sz w:val="28"/>
        </w:rPr>
        <w:t xml:space="preserve"> </w:t>
      </w:r>
      <w:r>
        <w:rPr>
          <w:sz w:val="28"/>
        </w:rPr>
        <w:t>многом</w:t>
      </w:r>
      <w:r>
        <w:rPr>
          <w:spacing w:val="-14"/>
          <w:sz w:val="28"/>
        </w:rPr>
        <w:t xml:space="preserve"> </w:t>
      </w:r>
      <w:r>
        <w:rPr>
          <w:sz w:val="28"/>
        </w:rPr>
        <w:t>зависит</w:t>
      </w:r>
      <w:r>
        <w:rPr>
          <w:spacing w:val="-13"/>
          <w:sz w:val="28"/>
        </w:rPr>
        <w:t xml:space="preserve"> </w:t>
      </w:r>
      <w:r>
        <w:rPr>
          <w:sz w:val="28"/>
        </w:rPr>
        <w:t>от</w:t>
      </w:r>
      <w:r>
        <w:rPr>
          <w:spacing w:val="-13"/>
          <w:sz w:val="28"/>
        </w:rPr>
        <w:t xml:space="preserve"> </w:t>
      </w:r>
      <w:r>
        <w:rPr>
          <w:sz w:val="28"/>
        </w:rPr>
        <w:t>характера организации доступной ему деятельности, учета особых образовательных потребностей. Содержание и технологии воспитания определяют пути и способы достижения</w:t>
      </w:r>
      <w:r>
        <w:rPr>
          <w:spacing w:val="-18"/>
          <w:sz w:val="28"/>
        </w:rPr>
        <w:t xml:space="preserve"> </w:t>
      </w:r>
      <w:r>
        <w:rPr>
          <w:sz w:val="28"/>
        </w:rPr>
        <w:t>каждым</w:t>
      </w:r>
      <w:r>
        <w:rPr>
          <w:spacing w:val="-17"/>
          <w:sz w:val="28"/>
        </w:rPr>
        <w:t xml:space="preserve"> </w:t>
      </w:r>
      <w:r>
        <w:rPr>
          <w:sz w:val="28"/>
        </w:rPr>
        <w:t>обучающимся</w:t>
      </w:r>
      <w:r>
        <w:rPr>
          <w:spacing w:val="-18"/>
          <w:sz w:val="28"/>
        </w:rPr>
        <w:t xml:space="preserve"> </w:t>
      </w:r>
      <w:r>
        <w:rPr>
          <w:sz w:val="28"/>
        </w:rPr>
        <w:t>социально</w:t>
      </w:r>
      <w:r>
        <w:rPr>
          <w:spacing w:val="-17"/>
          <w:sz w:val="28"/>
        </w:rPr>
        <w:t xml:space="preserve"> </w:t>
      </w:r>
      <w:r>
        <w:rPr>
          <w:sz w:val="28"/>
        </w:rPr>
        <w:t>желаемого</w:t>
      </w:r>
      <w:r>
        <w:rPr>
          <w:spacing w:val="-18"/>
          <w:sz w:val="28"/>
        </w:rPr>
        <w:t xml:space="preserve"> </w:t>
      </w:r>
      <w:r>
        <w:rPr>
          <w:sz w:val="28"/>
        </w:rPr>
        <w:t>уровня</w:t>
      </w:r>
      <w:r>
        <w:rPr>
          <w:spacing w:val="-17"/>
          <w:sz w:val="28"/>
        </w:rPr>
        <w:t xml:space="preserve"> </w:t>
      </w:r>
      <w:r>
        <w:rPr>
          <w:sz w:val="28"/>
        </w:rPr>
        <w:t>общекультурного и личностного развития, являющегося целью и основным результатом образования.</w:t>
      </w:r>
      <w:r>
        <w:rPr>
          <w:spacing w:val="-9"/>
          <w:sz w:val="28"/>
        </w:rPr>
        <w:t xml:space="preserve"> </w:t>
      </w:r>
      <w:r>
        <w:rPr>
          <w:sz w:val="28"/>
        </w:rPr>
        <w:t>Разнообразие</w:t>
      </w:r>
      <w:r>
        <w:rPr>
          <w:spacing w:val="-8"/>
          <w:sz w:val="28"/>
        </w:rPr>
        <w:t xml:space="preserve"> </w:t>
      </w:r>
      <w:r>
        <w:rPr>
          <w:sz w:val="28"/>
        </w:rPr>
        <w:t>организационных</w:t>
      </w:r>
      <w:r>
        <w:rPr>
          <w:spacing w:val="-8"/>
          <w:sz w:val="28"/>
        </w:rPr>
        <w:t xml:space="preserve"> </w:t>
      </w:r>
      <w:r>
        <w:rPr>
          <w:sz w:val="28"/>
        </w:rPr>
        <w:t>форм</w:t>
      </w:r>
      <w:r>
        <w:rPr>
          <w:spacing w:val="-9"/>
          <w:sz w:val="28"/>
        </w:rPr>
        <w:t xml:space="preserve"> </w:t>
      </w:r>
      <w:r>
        <w:rPr>
          <w:sz w:val="28"/>
        </w:rPr>
        <w:t>воспитания,</w:t>
      </w:r>
      <w:r>
        <w:rPr>
          <w:spacing w:val="-9"/>
          <w:sz w:val="28"/>
        </w:rPr>
        <w:t xml:space="preserve"> </w:t>
      </w:r>
      <w:r>
        <w:rPr>
          <w:sz w:val="28"/>
        </w:rPr>
        <w:t>учет</w:t>
      </w:r>
      <w:r>
        <w:rPr>
          <w:spacing w:val="-8"/>
          <w:sz w:val="28"/>
        </w:rPr>
        <w:t xml:space="preserve"> </w:t>
      </w:r>
      <w:r>
        <w:rPr>
          <w:sz w:val="28"/>
        </w:rPr>
        <w:t>возрастных</w:t>
      </w:r>
      <w:r>
        <w:rPr>
          <w:spacing w:val="-8"/>
          <w:sz w:val="28"/>
        </w:rPr>
        <w:t xml:space="preserve"> </w:t>
      </w:r>
      <w:r>
        <w:rPr>
          <w:sz w:val="28"/>
        </w:rPr>
        <w:t>и индивидуальных</w:t>
      </w:r>
      <w:r>
        <w:rPr>
          <w:spacing w:val="-18"/>
          <w:sz w:val="28"/>
        </w:rPr>
        <w:t xml:space="preserve"> </w:t>
      </w:r>
      <w:r>
        <w:rPr>
          <w:sz w:val="28"/>
        </w:rPr>
        <w:t>особенностей,</w:t>
      </w:r>
      <w:r>
        <w:rPr>
          <w:spacing w:val="-17"/>
          <w:sz w:val="28"/>
        </w:rPr>
        <w:t xml:space="preserve"> </w:t>
      </w:r>
      <w:r>
        <w:rPr>
          <w:sz w:val="28"/>
        </w:rPr>
        <w:t>склонностей</w:t>
      </w:r>
      <w:r>
        <w:rPr>
          <w:spacing w:val="-18"/>
          <w:sz w:val="28"/>
        </w:rPr>
        <w:t xml:space="preserve"> </w:t>
      </w:r>
      <w:r>
        <w:rPr>
          <w:sz w:val="28"/>
        </w:rPr>
        <w:t>обучающегося</w:t>
      </w:r>
      <w:r>
        <w:rPr>
          <w:spacing w:val="-17"/>
          <w:sz w:val="28"/>
        </w:rPr>
        <w:t xml:space="preserve"> </w:t>
      </w:r>
      <w:r>
        <w:rPr>
          <w:sz w:val="28"/>
        </w:rPr>
        <w:t>с</w:t>
      </w:r>
      <w:r>
        <w:rPr>
          <w:spacing w:val="-18"/>
          <w:sz w:val="28"/>
        </w:rPr>
        <w:t xml:space="preserve"> </w:t>
      </w:r>
      <w:r>
        <w:rPr>
          <w:sz w:val="28"/>
        </w:rPr>
        <w:t>ТМНР</w:t>
      </w:r>
      <w:r>
        <w:rPr>
          <w:spacing w:val="-17"/>
          <w:sz w:val="28"/>
        </w:rPr>
        <w:t xml:space="preserve"> </w:t>
      </w:r>
      <w:r>
        <w:rPr>
          <w:sz w:val="28"/>
        </w:rPr>
        <w:t>обеспечивают развитие способностей и творческого потенциала, познавательных мотивов, овладение доступными видами деятельности, обогащение опыта социального взаимодействия со сверстниками и взрослыми в разных видах деятельности.</w:t>
      </w:r>
    </w:p>
    <w:p w14:paraId="087D332E">
      <w:pPr>
        <w:pStyle w:val="10"/>
        <w:numPr>
          <w:ilvl w:val="3"/>
          <w:numId w:val="57"/>
        </w:numPr>
        <w:tabs>
          <w:tab w:val="left" w:pos="1288"/>
        </w:tabs>
        <w:spacing w:before="0" w:after="0" w:line="240" w:lineRule="auto"/>
        <w:ind w:left="1288" w:right="0" w:hanging="1049"/>
        <w:jc w:val="both"/>
        <w:rPr>
          <w:sz w:val="28"/>
        </w:rPr>
      </w:pPr>
      <w:r>
        <w:rPr>
          <w:spacing w:val="-2"/>
          <w:sz w:val="28"/>
        </w:rPr>
        <w:t>Программа</w:t>
      </w:r>
      <w:r>
        <w:rPr>
          <w:spacing w:val="-4"/>
          <w:sz w:val="28"/>
        </w:rPr>
        <w:t xml:space="preserve"> </w:t>
      </w:r>
      <w:r>
        <w:rPr>
          <w:spacing w:val="-2"/>
          <w:sz w:val="28"/>
        </w:rPr>
        <w:t>воспитания</w:t>
      </w:r>
      <w:r>
        <w:rPr>
          <w:spacing w:val="-5"/>
          <w:sz w:val="28"/>
        </w:rPr>
        <w:t xml:space="preserve"> </w:t>
      </w:r>
      <w:r>
        <w:rPr>
          <w:spacing w:val="-2"/>
          <w:sz w:val="28"/>
        </w:rPr>
        <w:t>представлена</w:t>
      </w:r>
      <w:r>
        <w:rPr>
          <w:spacing w:val="-5"/>
          <w:sz w:val="28"/>
        </w:rPr>
        <w:t xml:space="preserve"> </w:t>
      </w:r>
      <w:r>
        <w:rPr>
          <w:spacing w:val="-2"/>
          <w:sz w:val="28"/>
        </w:rPr>
        <w:t>четырьмя</w:t>
      </w:r>
      <w:r>
        <w:rPr>
          <w:spacing w:val="-1"/>
          <w:sz w:val="28"/>
        </w:rPr>
        <w:t xml:space="preserve"> </w:t>
      </w:r>
      <w:r>
        <w:rPr>
          <w:spacing w:val="-2"/>
          <w:sz w:val="28"/>
        </w:rPr>
        <w:t>разделами.</w:t>
      </w:r>
    </w:p>
    <w:p w14:paraId="35E9550A">
      <w:pPr>
        <w:pStyle w:val="10"/>
        <w:numPr>
          <w:ilvl w:val="4"/>
          <w:numId w:val="57"/>
        </w:numPr>
        <w:tabs>
          <w:tab w:val="left" w:pos="1504"/>
        </w:tabs>
        <w:spacing w:before="47" w:after="0" w:line="276" w:lineRule="auto"/>
        <w:ind w:left="100" w:right="224" w:firstLine="0"/>
        <w:jc w:val="both"/>
        <w:rPr>
          <w:sz w:val="28"/>
        </w:rPr>
      </w:pPr>
      <w:r>
        <w:rPr>
          <w:sz w:val="28"/>
        </w:rPr>
        <w:t xml:space="preserve">Раздел </w:t>
      </w:r>
      <w:r>
        <w:rPr>
          <w:b/>
          <w:sz w:val="28"/>
        </w:rPr>
        <w:t>«Особенности организуемого в школе воспитательного процесса»</w:t>
      </w:r>
      <w:r>
        <w:rPr>
          <w:sz w:val="28"/>
        </w:rPr>
        <w:t>. В разделе представлена специфика деятельности школы в сфере воспитания:</w:t>
      </w:r>
      <w:r>
        <w:rPr>
          <w:spacing w:val="-9"/>
          <w:sz w:val="28"/>
        </w:rPr>
        <w:t xml:space="preserve"> </w:t>
      </w:r>
      <w:r>
        <w:rPr>
          <w:sz w:val="28"/>
        </w:rPr>
        <w:t>информация</w:t>
      </w:r>
      <w:r>
        <w:rPr>
          <w:spacing w:val="-8"/>
          <w:sz w:val="28"/>
        </w:rPr>
        <w:t xml:space="preserve"> </w:t>
      </w:r>
      <w:r>
        <w:rPr>
          <w:sz w:val="28"/>
        </w:rPr>
        <w:t>об</w:t>
      </w:r>
      <w:r>
        <w:rPr>
          <w:spacing w:val="-7"/>
          <w:sz w:val="28"/>
        </w:rPr>
        <w:t xml:space="preserve"> </w:t>
      </w:r>
      <w:r>
        <w:rPr>
          <w:sz w:val="28"/>
        </w:rPr>
        <w:t>особенностях</w:t>
      </w:r>
      <w:r>
        <w:rPr>
          <w:spacing w:val="-8"/>
          <w:sz w:val="28"/>
        </w:rPr>
        <w:t xml:space="preserve"> </w:t>
      </w:r>
      <w:r>
        <w:rPr>
          <w:sz w:val="28"/>
        </w:rPr>
        <w:t>месторасположения</w:t>
      </w:r>
      <w:r>
        <w:rPr>
          <w:spacing w:val="-8"/>
          <w:sz w:val="28"/>
        </w:rPr>
        <w:t xml:space="preserve"> </w:t>
      </w:r>
      <w:r>
        <w:rPr>
          <w:sz w:val="28"/>
        </w:rPr>
        <w:t>школы,</w:t>
      </w:r>
      <w:r>
        <w:rPr>
          <w:spacing w:val="-8"/>
          <w:sz w:val="28"/>
        </w:rPr>
        <w:t xml:space="preserve"> </w:t>
      </w:r>
      <w:r>
        <w:rPr>
          <w:sz w:val="28"/>
        </w:rPr>
        <w:t xml:space="preserve">социального окружения, взаимодействия с другими образовательными и иными организациями, об особенностях контингента обучающихся, принципах и традициях воспитания, оригинальных формах и методах воспитательной работы школьного отделения </w:t>
      </w:r>
      <w:r>
        <w:rPr>
          <w:spacing w:val="-2"/>
          <w:sz w:val="28"/>
        </w:rPr>
        <w:t>ТМНР;</w:t>
      </w:r>
    </w:p>
    <w:p w14:paraId="32EA8344">
      <w:pPr>
        <w:pStyle w:val="10"/>
        <w:numPr>
          <w:ilvl w:val="4"/>
          <w:numId w:val="57"/>
        </w:numPr>
        <w:tabs>
          <w:tab w:val="left" w:pos="1536"/>
        </w:tabs>
        <w:spacing w:before="0" w:after="0" w:line="276" w:lineRule="auto"/>
        <w:ind w:left="100" w:right="225" w:firstLine="0"/>
        <w:jc w:val="both"/>
        <w:rPr>
          <w:sz w:val="28"/>
        </w:rPr>
      </w:pPr>
      <w:r>
        <w:rPr>
          <w:sz w:val="28"/>
        </w:rPr>
        <w:t xml:space="preserve">Раздел </w:t>
      </w:r>
      <w:r>
        <w:rPr>
          <w:b/>
          <w:sz w:val="28"/>
        </w:rPr>
        <w:t xml:space="preserve">«Цель и задачи воспитания», </w:t>
      </w:r>
      <w:r>
        <w:rPr>
          <w:sz w:val="28"/>
        </w:rPr>
        <w:t>где на основе базовых общественных ценностей сформулирована цель воспитания, определены задачи, направленные на достижение цели.</w:t>
      </w:r>
    </w:p>
    <w:p w14:paraId="2C5830DB">
      <w:pPr>
        <w:spacing w:after="0" w:line="276" w:lineRule="auto"/>
        <w:jc w:val="both"/>
        <w:rPr>
          <w:sz w:val="28"/>
        </w:rPr>
        <w:sectPr>
          <w:pgSz w:w="11910" w:h="16860"/>
          <w:pgMar w:top="980" w:right="620" w:bottom="280" w:left="920" w:header="720" w:footer="720" w:gutter="0"/>
          <w:cols w:space="720" w:num="1"/>
        </w:sectPr>
      </w:pPr>
    </w:p>
    <w:p w14:paraId="19794C7F">
      <w:pPr>
        <w:pStyle w:val="10"/>
        <w:numPr>
          <w:ilvl w:val="4"/>
          <w:numId w:val="57"/>
        </w:numPr>
        <w:tabs>
          <w:tab w:val="left" w:pos="2289"/>
        </w:tabs>
        <w:spacing w:before="75" w:after="0" w:line="276" w:lineRule="auto"/>
        <w:ind w:left="1101" w:right="926" w:firstLine="0"/>
        <w:jc w:val="both"/>
        <w:rPr>
          <w:sz w:val="26"/>
        </w:rPr>
      </w:pPr>
      <w:r>
        <w:rPr>
          <w:sz w:val="28"/>
        </w:rPr>
        <w:t xml:space="preserve">Раздел </w:t>
      </w:r>
      <w:r>
        <w:rPr>
          <w:b/>
          <w:sz w:val="28"/>
        </w:rPr>
        <w:t xml:space="preserve">«Виды, формы и содержание деятельности» </w:t>
      </w:r>
      <w:r>
        <w:rPr>
          <w:sz w:val="28"/>
        </w:rPr>
        <w:t>представлен инвариантными</w:t>
      </w:r>
      <w:r>
        <w:rPr>
          <w:spacing w:val="-2"/>
          <w:sz w:val="28"/>
        </w:rPr>
        <w:t xml:space="preserve"> </w:t>
      </w:r>
      <w:r>
        <w:rPr>
          <w:sz w:val="28"/>
        </w:rPr>
        <w:t>и</w:t>
      </w:r>
      <w:r>
        <w:rPr>
          <w:spacing w:val="-2"/>
          <w:sz w:val="28"/>
        </w:rPr>
        <w:t xml:space="preserve"> </w:t>
      </w:r>
      <w:r>
        <w:rPr>
          <w:sz w:val="28"/>
        </w:rPr>
        <w:t>вариативными</w:t>
      </w:r>
      <w:r>
        <w:rPr>
          <w:spacing w:val="-2"/>
          <w:sz w:val="28"/>
        </w:rPr>
        <w:t xml:space="preserve"> </w:t>
      </w:r>
      <w:r>
        <w:rPr>
          <w:sz w:val="28"/>
        </w:rPr>
        <w:t>модулями,</w:t>
      </w:r>
      <w:r>
        <w:rPr>
          <w:spacing w:val="-3"/>
          <w:sz w:val="28"/>
        </w:rPr>
        <w:t xml:space="preserve"> </w:t>
      </w:r>
      <w:r>
        <w:rPr>
          <w:sz w:val="28"/>
        </w:rPr>
        <w:t>в</w:t>
      </w:r>
      <w:r>
        <w:rPr>
          <w:spacing w:val="-2"/>
          <w:sz w:val="28"/>
        </w:rPr>
        <w:t xml:space="preserve"> </w:t>
      </w:r>
      <w:r>
        <w:rPr>
          <w:sz w:val="28"/>
        </w:rPr>
        <w:t>соответствии</w:t>
      </w:r>
      <w:r>
        <w:rPr>
          <w:spacing w:val="-2"/>
          <w:sz w:val="28"/>
        </w:rPr>
        <w:t xml:space="preserve"> </w:t>
      </w:r>
      <w:r>
        <w:rPr>
          <w:sz w:val="28"/>
        </w:rPr>
        <w:t>с</w:t>
      </w:r>
      <w:r>
        <w:rPr>
          <w:spacing w:val="-3"/>
          <w:sz w:val="28"/>
        </w:rPr>
        <w:t xml:space="preserve"> </w:t>
      </w:r>
      <w:r>
        <w:rPr>
          <w:sz w:val="28"/>
        </w:rPr>
        <w:t>направлениями воспитательной работы школьного отделения ТМНР, ориентированными на достижение поставленных целей и задач воспитания. Данный</w:t>
      </w:r>
      <w:r>
        <w:rPr>
          <w:spacing w:val="40"/>
          <w:sz w:val="28"/>
        </w:rPr>
        <w:t xml:space="preserve"> </w:t>
      </w:r>
      <w:r>
        <w:rPr>
          <w:sz w:val="28"/>
        </w:rPr>
        <w:t>раздел включает</w:t>
      </w:r>
      <w:r>
        <w:rPr>
          <w:spacing w:val="40"/>
          <w:sz w:val="28"/>
        </w:rPr>
        <w:t xml:space="preserve">  </w:t>
      </w:r>
      <w:r>
        <w:rPr>
          <w:sz w:val="28"/>
        </w:rPr>
        <w:t>следующие</w:t>
      </w:r>
      <w:r>
        <w:rPr>
          <w:spacing w:val="40"/>
          <w:sz w:val="28"/>
        </w:rPr>
        <w:t xml:space="preserve">  </w:t>
      </w:r>
      <w:r>
        <w:rPr>
          <w:sz w:val="28"/>
        </w:rPr>
        <w:t>инвариантные</w:t>
      </w:r>
      <w:r>
        <w:rPr>
          <w:spacing w:val="40"/>
          <w:sz w:val="28"/>
        </w:rPr>
        <w:t xml:space="preserve">  </w:t>
      </w:r>
      <w:r>
        <w:rPr>
          <w:sz w:val="28"/>
        </w:rPr>
        <w:t>модули:</w:t>
      </w:r>
      <w:r>
        <w:rPr>
          <w:spacing w:val="40"/>
          <w:sz w:val="28"/>
        </w:rPr>
        <w:t xml:space="preserve">  </w:t>
      </w:r>
      <w:r>
        <w:rPr>
          <w:sz w:val="28"/>
        </w:rPr>
        <w:t>«Классное</w:t>
      </w:r>
      <w:r>
        <w:rPr>
          <w:spacing w:val="80"/>
          <w:sz w:val="28"/>
        </w:rPr>
        <w:t xml:space="preserve"> </w:t>
      </w:r>
      <w:r>
        <w:rPr>
          <w:sz w:val="28"/>
        </w:rPr>
        <w:t>руководство»,</w:t>
      </w:r>
    </w:p>
    <w:p w14:paraId="0CA966AD">
      <w:pPr>
        <w:pStyle w:val="5"/>
        <w:spacing w:before="1" w:line="276" w:lineRule="auto"/>
        <w:ind w:left="1101" w:right="935" w:firstLine="1116"/>
      </w:pPr>
      <w:r>
        <w:t>«Школьный урок», «Курсы</w:t>
      </w:r>
      <w:r>
        <w:rPr>
          <w:spacing w:val="40"/>
        </w:rPr>
        <w:t xml:space="preserve"> </w:t>
      </w:r>
      <w:r>
        <w:t>внеурочнойдеятельности</w:t>
      </w:r>
      <w:r>
        <w:rPr>
          <w:spacing w:val="40"/>
        </w:rPr>
        <w:t xml:space="preserve"> </w:t>
      </w:r>
      <w:r>
        <w:t>и дополнительного</w:t>
      </w:r>
      <w:r>
        <w:rPr>
          <w:spacing w:val="-7"/>
        </w:rPr>
        <w:t xml:space="preserve"> </w:t>
      </w:r>
      <w:r>
        <w:t>образования»,</w:t>
      </w:r>
      <w:r>
        <w:rPr>
          <w:spacing w:val="-7"/>
        </w:rPr>
        <w:t xml:space="preserve"> </w:t>
      </w:r>
      <w:r>
        <w:t>«Работа</w:t>
      </w:r>
      <w:r>
        <w:rPr>
          <w:spacing w:val="-8"/>
        </w:rPr>
        <w:t xml:space="preserve"> </w:t>
      </w:r>
      <w:r>
        <w:t>с</w:t>
      </w:r>
      <w:r>
        <w:rPr>
          <w:spacing w:val="-7"/>
        </w:rPr>
        <w:t xml:space="preserve"> </w:t>
      </w:r>
      <w:r>
        <w:t>родителями»,</w:t>
      </w:r>
      <w:r>
        <w:rPr>
          <w:spacing w:val="-7"/>
        </w:rPr>
        <w:t xml:space="preserve"> </w:t>
      </w:r>
      <w:r>
        <w:rPr>
          <w:spacing w:val="-2"/>
        </w:rPr>
        <w:t>«Профориентация».</w:t>
      </w:r>
    </w:p>
    <w:p w14:paraId="4AF3C93A">
      <w:pPr>
        <w:pStyle w:val="5"/>
        <w:tabs>
          <w:tab w:val="left" w:pos="3933"/>
          <w:tab w:val="left" w:pos="6058"/>
          <w:tab w:val="left" w:pos="6766"/>
          <w:tab w:val="left" w:pos="7051"/>
          <w:tab w:val="left" w:pos="7474"/>
          <w:tab w:val="left" w:pos="8988"/>
          <w:tab w:val="left" w:pos="9398"/>
        </w:tabs>
        <w:spacing w:line="276" w:lineRule="auto"/>
        <w:ind w:left="2218" w:right="930" w:hanging="1116"/>
        <w:jc w:val="left"/>
      </w:pPr>
      <w:r>
        <w:t>Дополняют раздел</w:t>
      </w:r>
      <w:r>
        <w:tab/>
      </w:r>
      <w:r>
        <w:t>вариативные модули:</w:t>
      </w:r>
      <w:r>
        <w:tab/>
      </w:r>
      <w:r>
        <w:tab/>
      </w:r>
      <w:r>
        <w:tab/>
      </w:r>
      <w:r>
        <w:rPr>
          <w:spacing w:val="-2"/>
        </w:rPr>
        <w:t xml:space="preserve">«Ключевые </w:t>
      </w:r>
      <w:r>
        <w:t>общешкольные мероприятия»,</w:t>
      </w:r>
      <w:r>
        <w:tab/>
      </w:r>
      <w:r>
        <w:tab/>
      </w:r>
      <w:r>
        <w:rPr>
          <w:spacing w:val="-2"/>
        </w:rPr>
        <w:t>«Экскурсии,</w:t>
      </w:r>
      <w:r>
        <w:tab/>
      </w:r>
      <w:r>
        <w:tab/>
      </w:r>
      <w:r>
        <w:rPr>
          <w:spacing w:val="-4"/>
        </w:rPr>
        <w:t xml:space="preserve">походы, </w:t>
      </w:r>
      <w:r>
        <w:rPr>
          <w:spacing w:val="-2"/>
        </w:rPr>
        <w:t>посещение</w:t>
      </w:r>
      <w:r>
        <w:tab/>
      </w:r>
      <w:r>
        <w:rPr>
          <w:spacing w:val="-2"/>
        </w:rPr>
        <w:t>общественных</w:t>
      </w:r>
      <w:r>
        <w:tab/>
      </w:r>
      <w:r>
        <w:rPr>
          <w:spacing w:val="-2"/>
        </w:rPr>
        <w:t>мест»,</w:t>
      </w:r>
      <w:r>
        <w:tab/>
      </w:r>
      <w:r>
        <w:rPr>
          <w:spacing w:val="-2"/>
        </w:rPr>
        <w:t>«Организация</w:t>
      </w:r>
      <w:r>
        <w:tab/>
      </w:r>
      <w:r>
        <w:rPr>
          <w:spacing w:val="-2"/>
        </w:rPr>
        <w:t>предметно-</w:t>
      </w:r>
    </w:p>
    <w:p w14:paraId="0413F6D6">
      <w:pPr>
        <w:pStyle w:val="5"/>
        <w:spacing w:line="276" w:lineRule="auto"/>
        <w:ind w:left="1101" w:right="937" w:firstLine="0"/>
      </w:pPr>
      <w:r>
        <w:t>эстетической среды», «Безопасность жизнедеятельности (пожарная безопасность, дорожная безопасность, информационная безопасность, профилактика распространения инфекционных заболеваний)».</w:t>
      </w:r>
    </w:p>
    <w:p w14:paraId="0173792C">
      <w:pPr>
        <w:pStyle w:val="10"/>
        <w:numPr>
          <w:ilvl w:val="4"/>
          <w:numId w:val="57"/>
        </w:numPr>
        <w:tabs>
          <w:tab w:val="left" w:pos="2621"/>
        </w:tabs>
        <w:spacing w:before="4" w:after="0" w:line="276" w:lineRule="auto"/>
        <w:ind w:left="1101" w:right="934" w:firstLine="0"/>
        <w:jc w:val="both"/>
        <w:rPr>
          <w:b/>
          <w:sz w:val="28"/>
        </w:rPr>
      </w:pPr>
      <w:r>
        <w:rPr>
          <w:b/>
          <w:sz w:val="28"/>
        </w:rPr>
        <w:t xml:space="preserve">«Основные направления самоанализа воспитательной работы». </w:t>
      </w:r>
      <w:r>
        <w:rPr>
          <w:sz w:val="28"/>
        </w:rPr>
        <w:t xml:space="preserve">В данном разделе раскрыт механизм осуществления самоанализа организуемой воспитательной работы, указаны критерии и способы его </w:t>
      </w:r>
      <w:r>
        <w:rPr>
          <w:spacing w:val="-2"/>
          <w:sz w:val="28"/>
        </w:rPr>
        <w:t>осуществления.</w:t>
      </w:r>
    </w:p>
    <w:p w14:paraId="6CA510C1">
      <w:pPr>
        <w:pStyle w:val="5"/>
        <w:spacing w:before="3"/>
        <w:ind w:left="0" w:firstLine="0"/>
        <w:jc w:val="left"/>
      </w:pPr>
    </w:p>
    <w:p w14:paraId="03A7084A">
      <w:pPr>
        <w:pStyle w:val="2"/>
        <w:numPr>
          <w:ilvl w:val="2"/>
          <w:numId w:val="57"/>
        </w:numPr>
        <w:tabs>
          <w:tab w:val="left" w:pos="2479"/>
        </w:tabs>
        <w:spacing w:before="0" w:after="0" w:line="240" w:lineRule="auto"/>
        <w:ind w:left="2479" w:right="0" w:hanging="837"/>
        <w:jc w:val="left"/>
      </w:pPr>
      <w:r>
        <w:t>Особенности</w:t>
      </w:r>
      <w:r>
        <w:rPr>
          <w:spacing w:val="-17"/>
        </w:rPr>
        <w:t xml:space="preserve"> </w:t>
      </w:r>
      <w:r>
        <w:t>воспитательного</w:t>
      </w:r>
      <w:r>
        <w:rPr>
          <w:spacing w:val="-15"/>
        </w:rPr>
        <w:t xml:space="preserve"> </w:t>
      </w:r>
      <w:r>
        <w:t>процесса</w:t>
      </w:r>
      <w:r>
        <w:rPr>
          <w:spacing w:val="-16"/>
        </w:rPr>
        <w:t xml:space="preserve"> </w:t>
      </w:r>
      <w:r>
        <w:t>в</w:t>
      </w:r>
      <w:r>
        <w:rPr>
          <w:spacing w:val="-13"/>
        </w:rPr>
        <w:t xml:space="preserve"> </w:t>
      </w:r>
      <w:r>
        <w:rPr>
          <w:spacing w:val="-2"/>
        </w:rPr>
        <w:t>школе</w:t>
      </w:r>
    </w:p>
    <w:p w14:paraId="120588B3">
      <w:pPr>
        <w:pStyle w:val="5"/>
        <w:spacing w:before="2"/>
        <w:ind w:left="0" w:firstLine="0"/>
        <w:jc w:val="left"/>
        <w:rPr>
          <w:b/>
        </w:rPr>
      </w:pPr>
    </w:p>
    <w:p w14:paraId="7388AFE3">
      <w:pPr>
        <w:spacing w:before="0"/>
        <w:ind w:left="2323" w:right="0" w:firstLine="0"/>
        <w:jc w:val="both"/>
        <w:rPr>
          <w:i/>
          <w:sz w:val="28"/>
        </w:rPr>
      </w:pPr>
      <w:r>
        <w:rPr>
          <w:i/>
          <w:spacing w:val="-2"/>
          <w:sz w:val="28"/>
        </w:rPr>
        <w:t>Особенности</w:t>
      </w:r>
      <w:r>
        <w:rPr>
          <w:i/>
          <w:spacing w:val="-10"/>
          <w:sz w:val="28"/>
        </w:rPr>
        <w:t xml:space="preserve"> </w:t>
      </w:r>
      <w:r>
        <w:rPr>
          <w:i/>
          <w:spacing w:val="-2"/>
          <w:sz w:val="28"/>
        </w:rPr>
        <w:t>месторасположения</w:t>
      </w:r>
      <w:r>
        <w:rPr>
          <w:i/>
          <w:spacing w:val="-12"/>
          <w:sz w:val="28"/>
        </w:rPr>
        <w:t xml:space="preserve"> </w:t>
      </w:r>
      <w:r>
        <w:rPr>
          <w:i/>
          <w:spacing w:val="-2"/>
          <w:sz w:val="28"/>
        </w:rPr>
        <w:t>школы.</w:t>
      </w:r>
    </w:p>
    <w:p w14:paraId="69B77478">
      <w:pPr>
        <w:pStyle w:val="5"/>
        <w:spacing w:before="46" w:line="276" w:lineRule="auto"/>
        <w:ind w:left="1259" w:right="931" w:firstLine="225"/>
      </w:pPr>
      <w:r>
        <w:t>ГБОУ СОШ с. Герасимовка находится в с. Герасимовка в 40 км от районного центра с. Алексеевка. Рядом со школой имеется памятник природы «Герасимовская дубовая роща». В селе работает сельских клуб.</w:t>
      </w:r>
    </w:p>
    <w:p w14:paraId="0E9FC2BF">
      <w:pPr>
        <w:pStyle w:val="5"/>
        <w:spacing w:before="5"/>
        <w:ind w:left="0" w:firstLine="0"/>
        <w:jc w:val="left"/>
      </w:pPr>
    </w:p>
    <w:p w14:paraId="11122936">
      <w:pPr>
        <w:spacing w:before="1"/>
        <w:ind w:left="2323" w:right="0" w:firstLine="0"/>
        <w:jc w:val="both"/>
        <w:rPr>
          <w:i/>
          <w:sz w:val="28"/>
        </w:rPr>
      </w:pPr>
      <w:r>
        <w:rPr>
          <w:i/>
          <w:spacing w:val="-2"/>
          <w:sz w:val="28"/>
        </w:rPr>
        <w:t>Особенности</w:t>
      </w:r>
      <w:r>
        <w:rPr>
          <w:i/>
          <w:spacing w:val="-10"/>
          <w:sz w:val="28"/>
        </w:rPr>
        <w:t xml:space="preserve"> </w:t>
      </w:r>
      <w:r>
        <w:rPr>
          <w:i/>
          <w:spacing w:val="-2"/>
          <w:sz w:val="28"/>
        </w:rPr>
        <w:t>контингента</w:t>
      </w:r>
      <w:r>
        <w:rPr>
          <w:i/>
          <w:spacing w:val="-12"/>
          <w:sz w:val="28"/>
        </w:rPr>
        <w:t xml:space="preserve"> </w:t>
      </w:r>
      <w:r>
        <w:rPr>
          <w:i/>
          <w:spacing w:val="-2"/>
          <w:sz w:val="28"/>
        </w:rPr>
        <w:t>обучающихся.</w:t>
      </w:r>
    </w:p>
    <w:p w14:paraId="07C451F1">
      <w:pPr>
        <w:pStyle w:val="5"/>
        <w:spacing w:before="69" w:line="276" w:lineRule="auto"/>
        <w:ind w:left="1259" w:right="932" w:firstLine="225"/>
      </w:pPr>
      <w:r>
        <w:t>В</w:t>
      </w:r>
      <w:r>
        <w:rPr>
          <w:spacing w:val="-1"/>
        </w:rPr>
        <w:t xml:space="preserve"> </w:t>
      </w:r>
      <w:r>
        <w:t>ГБОУ СОШ с. Герасимовка получает образование обучающаяся ТМНР с УО. Обучающаяся имеют нарушения двигательных функций (опорно- двигательного</w:t>
      </w:r>
      <w:r>
        <w:rPr>
          <w:spacing w:val="-8"/>
        </w:rPr>
        <w:t xml:space="preserve"> </w:t>
      </w:r>
      <w:r>
        <w:t>аппарата),</w:t>
      </w:r>
      <w:r>
        <w:rPr>
          <w:spacing w:val="-8"/>
        </w:rPr>
        <w:t xml:space="preserve"> </w:t>
      </w:r>
      <w:r>
        <w:t>речевого</w:t>
      </w:r>
      <w:r>
        <w:rPr>
          <w:spacing w:val="-8"/>
        </w:rPr>
        <w:t xml:space="preserve"> </w:t>
      </w:r>
      <w:r>
        <w:t>развития,</w:t>
      </w:r>
      <w:r>
        <w:rPr>
          <w:spacing w:val="-8"/>
        </w:rPr>
        <w:t xml:space="preserve"> </w:t>
      </w:r>
      <w:r>
        <w:t>сенсорные</w:t>
      </w:r>
      <w:r>
        <w:rPr>
          <w:spacing w:val="-8"/>
        </w:rPr>
        <w:t xml:space="preserve"> </w:t>
      </w:r>
      <w:r>
        <w:t>нарушения</w:t>
      </w:r>
      <w:r>
        <w:rPr>
          <w:spacing w:val="-7"/>
        </w:rPr>
        <w:t xml:space="preserve"> </w:t>
      </w:r>
      <w:r>
        <w:t>(зрения, слуха), нарушения эмоционально-волевой сферы, что требует особой организации обучения и воспитания с учетом особых образовательных потребностей данного контингента обучающихся.</w:t>
      </w:r>
    </w:p>
    <w:p w14:paraId="73F0F712">
      <w:pPr>
        <w:pStyle w:val="5"/>
        <w:spacing w:before="6"/>
        <w:ind w:left="0" w:firstLine="0"/>
        <w:jc w:val="left"/>
      </w:pPr>
    </w:p>
    <w:p w14:paraId="405110F8">
      <w:pPr>
        <w:spacing w:before="0" w:line="322" w:lineRule="exact"/>
        <w:ind w:left="2323" w:right="0" w:firstLine="0"/>
        <w:jc w:val="left"/>
        <w:rPr>
          <w:i/>
          <w:sz w:val="28"/>
        </w:rPr>
      </w:pPr>
      <w:r>
        <w:rPr>
          <w:i/>
          <w:sz w:val="28"/>
        </w:rPr>
        <w:t>Создание</w:t>
      </w:r>
      <w:r>
        <w:rPr>
          <w:i/>
          <w:spacing w:val="-18"/>
          <w:sz w:val="28"/>
        </w:rPr>
        <w:t xml:space="preserve"> </w:t>
      </w:r>
      <w:r>
        <w:rPr>
          <w:i/>
          <w:sz w:val="28"/>
        </w:rPr>
        <w:t>специальных</w:t>
      </w:r>
      <w:r>
        <w:rPr>
          <w:i/>
          <w:spacing w:val="-17"/>
          <w:sz w:val="28"/>
        </w:rPr>
        <w:t xml:space="preserve"> </w:t>
      </w:r>
      <w:r>
        <w:rPr>
          <w:i/>
          <w:sz w:val="28"/>
        </w:rPr>
        <w:t>условий</w:t>
      </w:r>
      <w:r>
        <w:rPr>
          <w:i/>
          <w:spacing w:val="-17"/>
          <w:sz w:val="28"/>
        </w:rPr>
        <w:t xml:space="preserve"> </w:t>
      </w:r>
      <w:r>
        <w:rPr>
          <w:i/>
          <w:sz w:val="28"/>
        </w:rPr>
        <w:t>обучения</w:t>
      </w:r>
      <w:r>
        <w:rPr>
          <w:i/>
          <w:spacing w:val="-17"/>
          <w:sz w:val="28"/>
        </w:rPr>
        <w:t xml:space="preserve"> </w:t>
      </w:r>
      <w:r>
        <w:rPr>
          <w:i/>
          <w:sz w:val="28"/>
        </w:rPr>
        <w:t>и</w:t>
      </w:r>
      <w:r>
        <w:rPr>
          <w:i/>
          <w:spacing w:val="-15"/>
          <w:sz w:val="28"/>
        </w:rPr>
        <w:t xml:space="preserve"> </w:t>
      </w:r>
      <w:r>
        <w:rPr>
          <w:i/>
          <w:spacing w:val="-2"/>
          <w:sz w:val="28"/>
        </w:rPr>
        <w:t>воспитания.</w:t>
      </w:r>
    </w:p>
    <w:p w14:paraId="5DB7AA89">
      <w:pPr>
        <w:pStyle w:val="5"/>
        <w:ind w:left="1101" w:right="930" w:firstLine="225"/>
        <w:jc w:val="left"/>
      </w:pPr>
      <w:r>
        <w:t>Обучение</w:t>
      </w:r>
      <w:r>
        <w:rPr>
          <w:spacing w:val="-5"/>
        </w:rPr>
        <w:t xml:space="preserve"> </w:t>
      </w:r>
      <w:r>
        <w:t>учащейся</w:t>
      </w:r>
      <w:r>
        <w:rPr>
          <w:spacing w:val="-5"/>
        </w:rPr>
        <w:t xml:space="preserve"> </w:t>
      </w:r>
      <w:r>
        <w:t>происходит</w:t>
      </w:r>
      <w:r>
        <w:rPr>
          <w:spacing w:val="-5"/>
        </w:rPr>
        <w:t xml:space="preserve"> </w:t>
      </w:r>
      <w:r>
        <w:t>на</w:t>
      </w:r>
      <w:r>
        <w:rPr>
          <w:spacing w:val="-5"/>
        </w:rPr>
        <w:t xml:space="preserve"> </w:t>
      </w:r>
      <w:r>
        <w:t>дому</w:t>
      </w:r>
      <w:r>
        <w:rPr>
          <w:spacing w:val="-4"/>
        </w:rPr>
        <w:t xml:space="preserve"> </w:t>
      </w:r>
      <w:r>
        <w:t>по</w:t>
      </w:r>
      <w:r>
        <w:rPr>
          <w:spacing w:val="-5"/>
        </w:rPr>
        <w:t xml:space="preserve"> </w:t>
      </w:r>
      <w:r>
        <w:t>медицинским</w:t>
      </w:r>
      <w:r>
        <w:rPr>
          <w:spacing w:val="-5"/>
        </w:rPr>
        <w:t xml:space="preserve"> </w:t>
      </w:r>
      <w:r>
        <w:t>показателем.</w:t>
      </w:r>
      <w:r>
        <w:rPr>
          <w:spacing w:val="-1"/>
        </w:rPr>
        <w:t xml:space="preserve"> </w:t>
      </w:r>
      <w:r>
        <w:t xml:space="preserve">У ребенка множественные нарушения развития, без помощи родителей не может ухаживать за собой. Родители создают условия для обучения и </w:t>
      </w:r>
      <w:r>
        <w:rPr>
          <w:spacing w:val="-2"/>
        </w:rPr>
        <w:t>воспитания.</w:t>
      </w:r>
    </w:p>
    <w:p w14:paraId="1907F14A">
      <w:pPr>
        <w:pStyle w:val="5"/>
        <w:spacing w:before="52"/>
        <w:ind w:left="0" w:firstLine="0"/>
        <w:jc w:val="left"/>
      </w:pPr>
    </w:p>
    <w:p w14:paraId="17A6BC96">
      <w:pPr>
        <w:pStyle w:val="5"/>
        <w:spacing w:before="1"/>
        <w:ind w:left="1484" w:firstLine="0"/>
        <w:jc w:val="left"/>
      </w:pPr>
      <w:r>
        <w:t>Процесс</w:t>
      </w:r>
      <w:r>
        <w:rPr>
          <w:spacing w:val="-14"/>
        </w:rPr>
        <w:t xml:space="preserve"> </w:t>
      </w:r>
      <w:r>
        <w:t>воспитания</w:t>
      </w:r>
      <w:r>
        <w:rPr>
          <w:spacing w:val="-13"/>
        </w:rPr>
        <w:t xml:space="preserve"> </w:t>
      </w:r>
      <w:r>
        <w:t>основывается</w:t>
      </w:r>
      <w:r>
        <w:rPr>
          <w:spacing w:val="-14"/>
        </w:rPr>
        <w:t xml:space="preserve"> </w:t>
      </w:r>
      <w:r>
        <w:t>на</w:t>
      </w:r>
      <w:r>
        <w:rPr>
          <w:spacing w:val="-14"/>
        </w:rPr>
        <w:t xml:space="preserve"> </w:t>
      </w:r>
      <w:r>
        <w:t>следующих</w:t>
      </w:r>
      <w:r>
        <w:rPr>
          <w:spacing w:val="-10"/>
        </w:rPr>
        <w:t xml:space="preserve"> </w:t>
      </w:r>
      <w:r>
        <w:rPr>
          <w:b/>
          <w:spacing w:val="-2"/>
        </w:rPr>
        <w:t>принципах</w:t>
      </w:r>
      <w:r>
        <w:rPr>
          <w:spacing w:val="-2"/>
        </w:rPr>
        <w:t>:</w:t>
      </w:r>
    </w:p>
    <w:p w14:paraId="4541D74D">
      <w:pPr>
        <w:spacing w:after="0"/>
        <w:jc w:val="left"/>
        <w:sectPr>
          <w:pgSz w:w="11910" w:h="16840"/>
          <w:pgMar w:top="1100" w:right="20" w:bottom="280" w:left="600" w:header="720" w:footer="720" w:gutter="0"/>
          <w:cols w:space="720" w:num="1"/>
        </w:sectPr>
      </w:pPr>
    </w:p>
    <w:p w14:paraId="72713C97">
      <w:pPr>
        <w:pStyle w:val="10"/>
        <w:numPr>
          <w:ilvl w:val="0"/>
          <w:numId w:val="59"/>
        </w:numPr>
        <w:tabs>
          <w:tab w:val="left" w:pos="2503"/>
        </w:tabs>
        <w:spacing w:before="72" w:after="0" w:line="276" w:lineRule="auto"/>
        <w:ind w:left="2503" w:right="944" w:hanging="360"/>
        <w:jc w:val="both"/>
        <w:rPr>
          <w:sz w:val="28"/>
        </w:rPr>
      </w:pPr>
      <w:r>
        <w:rPr>
          <w:sz w:val="28"/>
        </w:rPr>
        <w:t>соблюдение законности и прав семьи и ребенка, конфиденциальности</w:t>
      </w:r>
      <w:r>
        <w:rPr>
          <w:spacing w:val="-4"/>
          <w:sz w:val="28"/>
        </w:rPr>
        <w:t xml:space="preserve"> </w:t>
      </w:r>
      <w:r>
        <w:rPr>
          <w:sz w:val="28"/>
        </w:rPr>
        <w:t>информации</w:t>
      </w:r>
      <w:r>
        <w:rPr>
          <w:spacing w:val="-4"/>
          <w:sz w:val="28"/>
        </w:rPr>
        <w:t xml:space="preserve"> </w:t>
      </w:r>
      <w:r>
        <w:rPr>
          <w:sz w:val="28"/>
        </w:rPr>
        <w:t>о</w:t>
      </w:r>
      <w:r>
        <w:rPr>
          <w:spacing w:val="-4"/>
          <w:sz w:val="28"/>
        </w:rPr>
        <w:t xml:space="preserve"> </w:t>
      </w:r>
      <w:r>
        <w:rPr>
          <w:sz w:val="28"/>
        </w:rPr>
        <w:t>ребенке</w:t>
      </w:r>
      <w:r>
        <w:rPr>
          <w:spacing w:val="-4"/>
          <w:sz w:val="28"/>
        </w:rPr>
        <w:t xml:space="preserve"> </w:t>
      </w:r>
      <w:r>
        <w:rPr>
          <w:sz w:val="28"/>
        </w:rPr>
        <w:t>и</w:t>
      </w:r>
      <w:r>
        <w:rPr>
          <w:spacing w:val="-3"/>
          <w:sz w:val="28"/>
        </w:rPr>
        <w:t xml:space="preserve"> </w:t>
      </w:r>
      <w:r>
        <w:rPr>
          <w:sz w:val="28"/>
        </w:rPr>
        <w:t>семье,</w:t>
      </w:r>
      <w:r>
        <w:rPr>
          <w:spacing w:val="-4"/>
          <w:sz w:val="28"/>
        </w:rPr>
        <w:t xml:space="preserve"> </w:t>
      </w:r>
      <w:r>
        <w:rPr>
          <w:sz w:val="28"/>
        </w:rPr>
        <w:t xml:space="preserve">приоритета безопасности ребенка при нахождении в образовательной </w:t>
      </w:r>
      <w:r>
        <w:rPr>
          <w:spacing w:val="-2"/>
          <w:sz w:val="28"/>
        </w:rPr>
        <w:t>организации;</w:t>
      </w:r>
    </w:p>
    <w:p w14:paraId="28BF680E">
      <w:pPr>
        <w:pStyle w:val="10"/>
        <w:numPr>
          <w:ilvl w:val="0"/>
          <w:numId w:val="59"/>
        </w:numPr>
        <w:tabs>
          <w:tab w:val="left" w:pos="2503"/>
        </w:tabs>
        <w:spacing w:before="0" w:after="0" w:line="276" w:lineRule="auto"/>
        <w:ind w:left="2503" w:right="933" w:hanging="360"/>
        <w:jc w:val="both"/>
        <w:rPr>
          <w:sz w:val="28"/>
        </w:rPr>
      </w:pPr>
      <w:r>
        <w:rPr>
          <w:sz w:val="28"/>
        </w:rPr>
        <w:t>создание в образовательной организации психологически комфортной среды для каждого обучающегося и взрослого, конструктивное взаимодействие обучающихся и педагогов;</w:t>
      </w:r>
    </w:p>
    <w:p w14:paraId="7448E458">
      <w:pPr>
        <w:pStyle w:val="10"/>
        <w:numPr>
          <w:ilvl w:val="0"/>
          <w:numId w:val="59"/>
        </w:numPr>
        <w:tabs>
          <w:tab w:val="left" w:pos="2503"/>
        </w:tabs>
        <w:spacing w:before="0" w:after="0" w:line="276" w:lineRule="auto"/>
        <w:ind w:left="2503" w:right="941" w:hanging="360"/>
        <w:jc w:val="both"/>
        <w:rPr>
          <w:sz w:val="28"/>
        </w:rPr>
      </w:pPr>
      <w:r>
        <w:rPr>
          <w:sz w:val="28"/>
        </w:rPr>
        <w:t>реализация</w:t>
      </w:r>
      <w:r>
        <w:rPr>
          <w:spacing w:val="-18"/>
          <w:sz w:val="28"/>
        </w:rPr>
        <w:t xml:space="preserve"> </w:t>
      </w:r>
      <w:r>
        <w:rPr>
          <w:sz w:val="28"/>
        </w:rPr>
        <w:t>процесса</w:t>
      </w:r>
      <w:r>
        <w:rPr>
          <w:spacing w:val="-17"/>
          <w:sz w:val="28"/>
        </w:rPr>
        <w:t xml:space="preserve"> </w:t>
      </w:r>
      <w:r>
        <w:rPr>
          <w:sz w:val="28"/>
        </w:rPr>
        <w:t>воспитания</w:t>
      </w:r>
      <w:r>
        <w:rPr>
          <w:spacing w:val="-18"/>
          <w:sz w:val="28"/>
        </w:rPr>
        <w:t xml:space="preserve"> </w:t>
      </w:r>
      <w:r>
        <w:rPr>
          <w:sz w:val="28"/>
        </w:rPr>
        <w:t>главным</w:t>
      </w:r>
      <w:r>
        <w:rPr>
          <w:spacing w:val="-17"/>
          <w:sz w:val="28"/>
        </w:rPr>
        <w:t xml:space="preserve"> </w:t>
      </w:r>
      <w:r>
        <w:rPr>
          <w:sz w:val="28"/>
        </w:rPr>
        <w:t>образом</w:t>
      </w:r>
      <w:r>
        <w:rPr>
          <w:spacing w:val="-18"/>
          <w:sz w:val="28"/>
        </w:rPr>
        <w:t xml:space="preserve"> </w:t>
      </w:r>
      <w:r>
        <w:rPr>
          <w:sz w:val="28"/>
        </w:rPr>
        <w:t>через</w:t>
      </w:r>
      <w:r>
        <w:rPr>
          <w:spacing w:val="-17"/>
          <w:sz w:val="28"/>
        </w:rPr>
        <w:t xml:space="preserve"> </w:t>
      </w:r>
      <w:r>
        <w:rPr>
          <w:sz w:val="28"/>
        </w:rPr>
        <w:t>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38708A2B">
      <w:pPr>
        <w:pStyle w:val="10"/>
        <w:numPr>
          <w:ilvl w:val="0"/>
          <w:numId w:val="59"/>
        </w:numPr>
        <w:tabs>
          <w:tab w:val="left" w:pos="2503"/>
        </w:tabs>
        <w:spacing w:before="1" w:after="0" w:line="276" w:lineRule="auto"/>
        <w:ind w:left="2503" w:right="937" w:hanging="360"/>
        <w:jc w:val="both"/>
        <w:rPr>
          <w:sz w:val="28"/>
        </w:rPr>
      </w:pPr>
      <w:r>
        <w:rPr>
          <w:sz w:val="28"/>
        </w:rPr>
        <w:t>организация совместных видов деятельности, мероприятий школьников и педагогов;</w:t>
      </w:r>
    </w:p>
    <w:p w14:paraId="6F99FCCB">
      <w:pPr>
        <w:pStyle w:val="10"/>
        <w:numPr>
          <w:ilvl w:val="0"/>
          <w:numId w:val="59"/>
        </w:numPr>
        <w:tabs>
          <w:tab w:val="left" w:pos="2503"/>
        </w:tabs>
        <w:spacing w:before="72" w:after="0" w:line="278" w:lineRule="auto"/>
        <w:ind w:left="2503" w:right="940" w:hanging="360"/>
        <w:jc w:val="both"/>
        <w:rPr>
          <w:sz w:val="28"/>
        </w:rPr>
      </w:pPr>
      <w:r>
        <w:rPr>
          <w:sz w:val="28"/>
        </w:rPr>
        <w:t>системность,</w:t>
      </w:r>
      <w:r>
        <w:rPr>
          <w:spacing w:val="-18"/>
          <w:sz w:val="28"/>
        </w:rPr>
        <w:t xml:space="preserve"> </w:t>
      </w:r>
      <w:r>
        <w:rPr>
          <w:sz w:val="28"/>
        </w:rPr>
        <w:t>целесообразность,</w:t>
      </w:r>
      <w:r>
        <w:rPr>
          <w:spacing w:val="-17"/>
          <w:sz w:val="28"/>
        </w:rPr>
        <w:t xml:space="preserve"> </w:t>
      </w:r>
      <w:r>
        <w:rPr>
          <w:sz w:val="28"/>
        </w:rPr>
        <w:t>творческий</w:t>
      </w:r>
      <w:r>
        <w:rPr>
          <w:spacing w:val="-18"/>
          <w:sz w:val="28"/>
        </w:rPr>
        <w:t xml:space="preserve"> </w:t>
      </w:r>
      <w:r>
        <w:rPr>
          <w:sz w:val="28"/>
        </w:rPr>
        <w:t>подход</w:t>
      </w:r>
      <w:r>
        <w:rPr>
          <w:spacing w:val="-17"/>
          <w:sz w:val="28"/>
        </w:rPr>
        <w:t xml:space="preserve"> </w:t>
      </w:r>
      <w:r>
        <w:rPr>
          <w:sz w:val="28"/>
        </w:rPr>
        <w:t>к</w:t>
      </w:r>
      <w:r>
        <w:rPr>
          <w:spacing w:val="-18"/>
          <w:sz w:val="28"/>
        </w:rPr>
        <w:t xml:space="preserve"> </w:t>
      </w:r>
      <w:r>
        <w:rPr>
          <w:sz w:val="28"/>
        </w:rPr>
        <w:t>воспитанию как условия его эффективности.</w:t>
      </w:r>
    </w:p>
    <w:p w14:paraId="2EAF6842">
      <w:pPr>
        <w:pStyle w:val="5"/>
        <w:spacing w:before="8"/>
        <w:ind w:left="0" w:firstLine="0"/>
        <w:jc w:val="left"/>
      </w:pPr>
    </w:p>
    <w:p w14:paraId="167DF13E">
      <w:pPr>
        <w:tabs>
          <w:tab w:val="left" w:pos="6209"/>
          <w:tab w:val="left" w:pos="8147"/>
        </w:tabs>
        <w:spacing w:before="0" w:line="273" w:lineRule="auto"/>
        <w:ind w:left="1259" w:right="1848" w:firstLine="225"/>
        <w:jc w:val="left"/>
        <w:rPr>
          <w:sz w:val="28"/>
        </w:rPr>
      </w:pPr>
      <w:r>
        <w:rPr>
          <w:i/>
          <w:sz w:val="28"/>
        </w:rPr>
        <w:t xml:space="preserve">Источники положительного или отрицательного влияния на обучающихся. </w:t>
      </w:r>
      <w:r>
        <w:rPr>
          <w:sz w:val="28"/>
        </w:rPr>
        <w:t>Педагогический</w:t>
      </w:r>
      <w:r>
        <w:rPr>
          <w:sz w:val="28"/>
        </w:rPr>
        <w:tab/>
      </w:r>
      <w:r>
        <w:rPr>
          <w:spacing w:val="-2"/>
          <w:sz w:val="28"/>
        </w:rPr>
        <w:t>коллектив</w:t>
      </w:r>
      <w:r>
        <w:rPr>
          <w:sz w:val="28"/>
        </w:rPr>
        <w:tab/>
      </w:r>
      <w:r>
        <w:rPr>
          <w:spacing w:val="-4"/>
          <w:sz w:val="28"/>
        </w:rPr>
        <w:t>школьного</w:t>
      </w:r>
    </w:p>
    <w:p w14:paraId="2CA141F0">
      <w:pPr>
        <w:pStyle w:val="5"/>
        <w:tabs>
          <w:tab w:val="left" w:pos="3533"/>
          <w:tab w:val="left" w:pos="3933"/>
          <w:tab w:val="left" w:pos="5109"/>
          <w:tab w:val="left" w:pos="6209"/>
          <w:tab w:val="left" w:pos="7014"/>
          <w:tab w:val="left" w:pos="8270"/>
        </w:tabs>
        <w:spacing w:before="4" w:line="276" w:lineRule="auto"/>
        <w:ind w:left="1259" w:right="1418" w:firstLine="2274"/>
        <w:jc w:val="left"/>
      </w:pPr>
      <w:r>
        <w:rPr>
          <w:spacing w:val="-2"/>
        </w:rPr>
        <w:t>отделения</w:t>
      </w:r>
      <w:r>
        <w:tab/>
      </w:r>
      <w:r>
        <w:tab/>
      </w:r>
      <w:r>
        <w:rPr>
          <w:spacing w:val="-2"/>
        </w:rPr>
        <w:t>включает</w:t>
      </w:r>
      <w:r>
        <w:rPr>
          <w:spacing w:val="-4"/>
        </w:rPr>
        <w:t xml:space="preserve"> </w:t>
      </w:r>
      <w:r>
        <w:rPr>
          <w:spacing w:val="-2"/>
        </w:rPr>
        <w:t xml:space="preserve">квалифицированных </w:t>
      </w:r>
      <w:r>
        <w:t>специалистов,</w:t>
      </w:r>
      <w:r>
        <w:rPr>
          <w:spacing w:val="38"/>
        </w:rPr>
        <w:t xml:space="preserve"> </w:t>
      </w:r>
      <w:r>
        <w:t>имеющих</w:t>
      </w:r>
      <w:r>
        <w:rPr>
          <w:spacing w:val="39"/>
        </w:rPr>
        <w:t xml:space="preserve"> </w:t>
      </w:r>
      <w:r>
        <w:t>достаточно</w:t>
      </w:r>
      <w:r>
        <w:rPr>
          <w:spacing w:val="40"/>
        </w:rPr>
        <w:t xml:space="preserve"> </w:t>
      </w:r>
      <w:r>
        <w:t>высокий</w:t>
      </w:r>
      <w:r>
        <w:rPr>
          <w:spacing w:val="40"/>
        </w:rPr>
        <w:t xml:space="preserve"> </w:t>
      </w:r>
      <w:r>
        <w:t>уровень</w:t>
      </w:r>
      <w:r>
        <w:rPr>
          <w:spacing w:val="-2"/>
        </w:rPr>
        <w:t xml:space="preserve"> </w:t>
      </w:r>
      <w:r>
        <w:t xml:space="preserve">педагогической компетентности, творческой активности и профессиональной </w:t>
      </w:r>
      <w:r>
        <w:rPr>
          <w:spacing w:val="-2"/>
        </w:rPr>
        <w:t>инициативы.</w:t>
      </w:r>
      <w:r>
        <w:tab/>
      </w:r>
      <w:r>
        <w:rPr>
          <w:spacing w:val="-10"/>
        </w:rPr>
        <w:t>С</w:t>
      </w:r>
      <w:r>
        <w:tab/>
      </w:r>
      <w:r>
        <w:rPr>
          <w:spacing w:val="-2"/>
        </w:rPr>
        <w:t>каждым</w:t>
      </w:r>
      <w:r>
        <w:tab/>
      </w:r>
      <w:r>
        <w:rPr>
          <w:spacing w:val="-2"/>
        </w:rPr>
        <w:t>обучающимся</w:t>
      </w:r>
      <w:r>
        <w:tab/>
      </w:r>
      <w:r>
        <w:rPr>
          <w:spacing w:val="-2"/>
        </w:rPr>
        <w:t>работает</w:t>
      </w:r>
      <w:r>
        <w:tab/>
      </w:r>
      <w:r>
        <w:rPr>
          <w:spacing w:val="-2"/>
        </w:rPr>
        <w:t>экспертная</w:t>
      </w:r>
    </w:p>
    <w:p w14:paraId="7E4B9657">
      <w:pPr>
        <w:pStyle w:val="5"/>
        <w:spacing w:before="1" w:line="276" w:lineRule="auto"/>
        <w:ind w:left="1259" w:right="930" w:firstLine="2274"/>
        <w:jc w:val="left"/>
      </w:pPr>
      <w:r>
        <w:t>группапо</w:t>
      </w:r>
      <w:r>
        <w:rPr>
          <w:spacing w:val="-17"/>
        </w:rPr>
        <w:t xml:space="preserve"> </w:t>
      </w:r>
      <w:r>
        <w:t>разработке</w:t>
      </w:r>
      <w:r>
        <w:rPr>
          <w:spacing w:val="30"/>
        </w:rPr>
        <w:t xml:space="preserve"> </w:t>
      </w:r>
      <w:r>
        <w:t>и</w:t>
      </w:r>
      <w:r>
        <w:rPr>
          <w:spacing w:val="31"/>
        </w:rPr>
        <w:t xml:space="preserve"> </w:t>
      </w:r>
      <w:r>
        <w:t>реализации</w:t>
      </w:r>
      <w:r>
        <w:rPr>
          <w:spacing w:val="32"/>
        </w:rPr>
        <w:t xml:space="preserve"> </w:t>
      </w:r>
      <w:r>
        <w:t>СИПР,</w:t>
      </w:r>
      <w:r>
        <w:rPr>
          <w:spacing w:val="31"/>
        </w:rPr>
        <w:t xml:space="preserve"> </w:t>
      </w:r>
      <w:r>
        <w:t>специалисты которой</w:t>
      </w:r>
      <w:r>
        <w:rPr>
          <w:spacing w:val="40"/>
        </w:rPr>
        <w:t xml:space="preserve"> </w:t>
      </w:r>
      <w:r>
        <w:t>являются</w:t>
      </w:r>
      <w:r>
        <w:rPr>
          <w:spacing w:val="40"/>
        </w:rPr>
        <w:t xml:space="preserve"> </w:t>
      </w:r>
      <w:r>
        <w:t>основным источником положительного влияния на ребенка. Положительная динамика в развитии</w:t>
      </w:r>
      <w:r>
        <w:rPr>
          <w:spacing w:val="40"/>
        </w:rPr>
        <w:t xml:space="preserve"> </w:t>
      </w:r>
      <w:r>
        <w:t>обучающихся свидетельствует</w:t>
      </w:r>
      <w:r>
        <w:rPr>
          <w:spacing w:val="40"/>
        </w:rPr>
        <w:t xml:space="preserve"> </w:t>
      </w:r>
      <w:r>
        <w:t>о</w:t>
      </w:r>
      <w:r>
        <w:rPr>
          <w:spacing w:val="40"/>
        </w:rPr>
        <w:t xml:space="preserve"> </w:t>
      </w:r>
      <w:r>
        <w:t>грамотной</w:t>
      </w:r>
      <w:r>
        <w:rPr>
          <w:spacing w:val="40"/>
        </w:rPr>
        <w:t xml:space="preserve"> </w:t>
      </w:r>
      <w:r>
        <w:t>организации</w:t>
      </w:r>
      <w:r>
        <w:rPr>
          <w:spacing w:val="40"/>
        </w:rPr>
        <w:t xml:space="preserve"> </w:t>
      </w:r>
      <w:r>
        <w:t xml:space="preserve">учебно- воспитательного </w:t>
      </w:r>
      <w:r>
        <w:rPr>
          <w:spacing w:val="-2"/>
        </w:rPr>
        <w:t>процесса.</w:t>
      </w:r>
    </w:p>
    <w:p w14:paraId="55F62B93">
      <w:pPr>
        <w:pStyle w:val="5"/>
        <w:spacing w:before="2" w:line="276" w:lineRule="auto"/>
        <w:ind w:left="1259" w:right="937" w:firstLine="225"/>
      </w:pPr>
      <w:r>
        <w:t>Источником положительного влияния на ребенка является семья. Взаимодействие членов семьи с образовательной организацией делает воспитательный процесс более продуктивным.</w:t>
      </w:r>
    </w:p>
    <w:p w14:paraId="2F8FA1DC">
      <w:pPr>
        <w:pStyle w:val="5"/>
        <w:ind w:left="0" w:firstLine="0"/>
        <w:jc w:val="left"/>
      </w:pPr>
    </w:p>
    <w:p w14:paraId="3E6BD3BA">
      <w:pPr>
        <w:pStyle w:val="5"/>
        <w:spacing w:before="8"/>
        <w:ind w:left="0" w:firstLine="0"/>
        <w:jc w:val="left"/>
      </w:pPr>
    </w:p>
    <w:p w14:paraId="7C864CED">
      <w:pPr>
        <w:pStyle w:val="2"/>
        <w:numPr>
          <w:ilvl w:val="2"/>
          <w:numId w:val="57"/>
        </w:numPr>
        <w:tabs>
          <w:tab w:val="left" w:pos="2479"/>
        </w:tabs>
        <w:spacing w:before="0" w:after="0" w:line="240" w:lineRule="auto"/>
        <w:ind w:left="2479" w:right="0" w:hanging="837"/>
        <w:jc w:val="left"/>
      </w:pPr>
      <w:r>
        <w:t>Цель</w:t>
      </w:r>
      <w:r>
        <w:rPr>
          <w:spacing w:val="-14"/>
        </w:rPr>
        <w:t xml:space="preserve"> </w:t>
      </w:r>
      <w:r>
        <w:t>и</w:t>
      </w:r>
      <w:r>
        <w:rPr>
          <w:spacing w:val="-8"/>
        </w:rPr>
        <w:t xml:space="preserve"> </w:t>
      </w:r>
      <w:r>
        <w:t>задачи</w:t>
      </w:r>
      <w:r>
        <w:rPr>
          <w:spacing w:val="-8"/>
        </w:rPr>
        <w:t xml:space="preserve"> </w:t>
      </w:r>
      <w:r>
        <w:rPr>
          <w:spacing w:val="-2"/>
        </w:rPr>
        <w:t>воспитания</w:t>
      </w:r>
    </w:p>
    <w:p w14:paraId="0F8E38CF">
      <w:pPr>
        <w:spacing w:after="0" w:line="240" w:lineRule="auto"/>
        <w:jc w:val="left"/>
        <w:sectPr>
          <w:footerReference r:id="rId5" w:type="default"/>
          <w:pgSz w:w="11910" w:h="16840"/>
          <w:pgMar w:top="1040" w:right="20" w:bottom="2880" w:left="600" w:header="0" w:footer="2686" w:gutter="0"/>
          <w:pgNumType w:start="83"/>
          <w:cols w:space="720" w:num="1"/>
        </w:sectPr>
      </w:pPr>
    </w:p>
    <w:p w14:paraId="2C46A2DF">
      <w:pPr>
        <w:pStyle w:val="5"/>
        <w:spacing w:before="73"/>
        <w:ind w:left="1642" w:firstLine="0"/>
      </w:pPr>
      <w:r>
        <w:t>В</w:t>
      </w:r>
      <w:r>
        <w:rPr>
          <w:spacing w:val="78"/>
          <w:w w:val="150"/>
        </w:rPr>
        <w:t xml:space="preserve">  </w:t>
      </w:r>
      <w:r>
        <w:t>соответствии</w:t>
      </w:r>
      <w:r>
        <w:rPr>
          <w:spacing w:val="59"/>
        </w:rPr>
        <w:t xml:space="preserve">  </w:t>
      </w:r>
      <w:r>
        <w:t>с</w:t>
      </w:r>
      <w:r>
        <w:rPr>
          <w:spacing w:val="47"/>
        </w:rPr>
        <w:t xml:space="preserve">  </w:t>
      </w:r>
      <w:r>
        <w:t>базовыми</w:t>
      </w:r>
      <w:r>
        <w:rPr>
          <w:spacing w:val="55"/>
        </w:rPr>
        <w:t xml:space="preserve">  </w:t>
      </w:r>
      <w:r>
        <w:t>ценностями</w:t>
      </w:r>
      <w:r>
        <w:rPr>
          <w:spacing w:val="57"/>
        </w:rPr>
        <w:t xml:space="preserve">  </w:t>
      </w:r>
      <w:r>
        <w:t>общества</w:t>
      </w:r>
      <w:r>
        <w:rPr>
          <w:spacing w:val="54"/>
        </w:rPr>
        <w:t xml:space="preserve">  </w:t>
      </w:r>
      <w:r>
        <w:rPr>
          <w:spacing w:val="-2"/>
        </w:rPr>
        <w:t>определена</w:t>
      </w:r>
    </w:p>
    <w:p w14:paraId="61B7CFFB">
      <w:pPr>
        <w:pStyle w:val="2"/>
        <w:spacing w:before="53"/>
        <w:ind w:left="2227" w:firstLine="0"/>
      </w:pPr>
      <w:r>
        <w:t>цель</w:t>
      </w:r>
      <w:r>
        <w:rPr>
          <w:spacing w:val="-18"/>
        </w:rPr>
        <w:t xml:space="preserve"> </w:t>
      </w:r>
      <w:r>
        <w:t>воспитания</w:t>
      </w:r>
      <w:r>
        <w:rPr>
          <w:spacing w:val="-17"/>
        </w:rPr>
        <w:t xml:space="preserve"> </w:t>
      </w:r>
      <w:r>
        <w:t>–</w:t>
      </w:r>
      <w:r>
        <w:rPr>
          <w:spacing w:val="-14"/>
        </w:rPr>
        <w:t xml:space="preserve"> </w:t>
      </w:r>
      <w:r>
        <w:t>личностное</w:t>
      </w:r>
      <w:r>
        <w:rPr>
          <w:spacing w:val="-15"/>
        </w:rPr>
        <w:t xml:space="preserve"> </w:t>
      </w:r>
      <w:r>
        <w:t>развитие</w:t>
      </w:r>
      <w:r>
        <w:rPr>
          <w:spacing w:val="-16"/>
        </w:rPr>
        <w:t xml:space="preserve"> </w:t>
      </w:r>
      <w:r>
        <w:rPr>
          <w:spacing w:val="-2"/>
        </w:rPr>
        <w:t>обучающихся.</w:t>
      </w:r>
    </w:p>
    <w:p w14:paraId="60105926">
      <w:pPr>
        <w:pStyle w:val="5"/>
        <w:spacing w:before="116" w:line="276" w:lineRule="auto"/>
        <w:ind w:left="1259" w:right="936" w:firstLine="225"/>
      </w:pPr>
      <w:r>
        <w:t>Целевым приоритетом в воспитании обучающихся с ТМНР является создание благоприятных условий для формирования позитивного отношения к общественным ценностям, овладения обучающимися социально</w:t>
      </w:r>
      <w:r>
        <w:rPr>
          <w:spacing w:val="-1"/>
        </w:rPr>
        <w:t xml:space="preserve"> </w:t>
      </w:r>
      <w:r>
        <w:t>значимыми</w:t>
      </w:r>
      <w:r>
        <w:rPr>
          <w:spacing w:val="-2"/>
        </w:rPr>
        <w:t xml:space="preserve"> </w:t>
      </w:r>
      <w:r>
        <w:t>нормами,</w:t>
      </w:r>
      <w:r>
        <w:rPr>
          <w:spacing w:val="-1"/>
        </w:rPr>
        <w:t xml:space="preserve"> </w:t>
      </w:r>
      <w:r>
        <w:t>приобретения</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 xml:space="preserve">общения с окружающими в соответствии с правилами и традициями, принятыми в </w:t>
      </w:r>
      <w:r>
        <w:rPr>
          <w:spacing w:val="-2"/>
        </w:rPr>
        <w:t>обществе.</w:t>
      </w:r>
    </w:p>
    <w:p w14:paraId="69E2151A">
      <w:pPr>
        <w:pStyle w:val="5"/>
        <w:spacing w:before="4" w:line="276" w:lineRule="auto"/>
        <w:ind w:left="1259" w:right="947" w:firstLine="225"/>
      </w:pPr>
      <w:r>
        <w:t>Процесс воспитания ориентирован на обеспечение положительной динамики развития личности каждого обучающегося.</w:t>
      </w:r>
    </w:p>
    <w:p w14:paraId="15FDD808">
      <w:pPr>
        <w:pStyle w:val="5"/>
        <w:spacing w:line="276" w:lineRule="auto"/>
        <w:ind w:left="1259" w:right="930" w:firstLine="706"/>
      </w:pPr>
      <w:r>
        <w:t>Становление</w:t>
      </w:r>
      <w:r>
        <w:rPr>
          <w:spacing w:val="-18"/>
        </w:rPr>
        <w:t xml:space="preserve"> </w:t>
      </w:r>
      <w:r>
        <w:t>личности</w:t>
      </w:r>
      <w:r>
        <w:rPr>
          <w:spacing w:val="-17"/>
        </w:rPr>
        <w:t xml:space="preserve"> </w:t>
      </w:r>
      <w:r>
        <w:t>происходит</w:t>
      </w:r>
      <w:r>
        <w:rPr>
          <w:spacing w:val="-18"/>
        </w:rPr>
        <w:t xml:space="preserve"> </w:t>
      </w:r>
      <w:r>
        <w:t>поэтапно,</w:t>
      </w:r>
      <w:r>
        <w:rPr>
          <w:spacing w:val="-17"/>
        </w:rPr>
        <w:t xml:space="preserve"> </w:t>
      </w:r>
      <w:r>
        <w:t>каждый</w:t>
      </w:r>
      <w:r>
        <w:rPr>
          <w:spacing w:val="-18"/>
        </w:rPr>
        <w:t xml:space="preserve"> </w:t>
      </w:r>
      <w:r>
        <w:t>период</w:t>
      </w:r>
      <w:r>
        <w:rPr>
          <w:spacing w:val="-17"/>
        </w:rPr>
        <w:t xml:space="preserve"> </w:t>
      </w:r>
      <w:r>
        <w:t>развития имеет свои целевые приоритеты. Начало обучения в школе предполагает создание благоприятных условий для адаптации детей к школе, самоутверждения в новом социальном статусе – статусе школьника, усвоения обучающимися социально значимых правил, соблюдения традиций школьной жизни. Приобретенные навыки становятся основой дальнейшего развития социально значимых отношений со сверстниками и взрослыми, накопления обучающимися опыта осуществления социально значимых дел, связанных с разными видами деятельности.</w:t>
      </w:r>
    </w:p>
    <w:p w14:paraId="6CFFABFD">
      <w:pPr>
        <w:pStyle w:val="5"/>
        <w:spacing w:line="276" w:lineRule="auto"/>
        <w:ind w:left="1259" w:right="937" w:firstLine="706"/>
      </w:pPr>
      <w:r>
        <w:t>По мере взросления обучающиеся стремятся утвердить себя как личность в системе социально значимых отношений. Приоритетом воспитания становится создание благоприятных условий для развития ценностных отношений к семье, учебной и трудовой деятельности, здоровью, природе, Родине, культуре, обществу. Данный ценностный аспект человеческой жизни чрезвычайно важен для личностного развития обучающихся, поскольку именно ценности во многом определяют их повседневную жизнь.</w:t>
      </w:r>
    </w:p>
    <w:p w14:paraId="07D8F8B3">
      <w:pPr>
        <w:pStyle w:val="5"/>
        <w:spacing w:line="276" w:lineRule="auto"/>
        <w:ind w:left="1259" w:right="931" w:firstLine="225"/>
      </w:pPr>
      <w:r>
        <w:t>Воспитательная</w:t>
      </w:r>
      <w:r>
        <w:rPr>
          <w:spacing w:val="-18"/>
        </w:rPr>
        <w:t xml:space="preserve"> </w:t>
      </w:r>
      <w:r>
        <w:t>работа</w:t>
      </w:r>
      <w:r>
        <w:rPr>
          <w:spacing w:val="-17"/>
        </w:rPr>
        <w:t xml:space="preserve"> </w:t>
      </w:r>
      <w:r>
        <w:t>позволит</w:t>
      </w:r>
      <w:r>
        <w:rPr>
          <w:spacing w:val="-18"/>
        </w:rPr>
        <w:t xml:space="preserve"> </w:t>
      </w:r>
      <w:r>
        <w:t>обучающимся</w:t>
      </w:r>
      <w:r>
        <w:rPr>
          <w:spacing w:val="-17"/>
        </w:rPr>
        <w:t xml:space="preserve"> </w:t>
      </w:r>
      <w:r>
        <w:t>приобретать</w:t>
      </w:r>
      <w:r>
        <w:rPr>
          <w:spacing w:val="-18"/>
        </w:rPr>
        <w:t xml:space="preserve"> </w:t>
      </w:r>
      <w:r>
        <w:t>необходимые социальные</w:t>
      </w:r>
      <w:r>
        <w:rPr>
          <w:spacing w:val="-18"/>
        </w:rPr>
        <w:t xml:space="preserve"> </w:t>
      </w:r>
      <w:r>
        <w:t>навыки,</w:t>
      </w:r>
      <w:r>
        <w:rPr>
          <w:spacing w:val="-17"/>
        </w:rPr>
        <w:t xml:space="preserve"> </w:t>
      </w:r>
      <w:r>
        <w:t>которые</w:t>
      </w:r>
      <w:r>
        <w:rPr>
          <w:spacing w:val="-18"/>
        </w:rPr>
        <w:t xml:space="preserve"> </w:t>
      </w:r>
      <w:r>
        <w:t>помогут</w:t>
      </w:r>
      <w:r>
        <w:rPr>
          <w:spacing w:val="-17"/>
        </w:rPr>
        <w:t xml:space="preserve"> </w:t>
      </w:r>
      <w:r>
        <w:t>им</w:t>
      </w:r>
      <w:r>
        <w:rPr>
          <w:spacing w:val="-18"/>
        </w:rPr>
        <w:t xml:space="preserve"> </w:t>
      </w:r>
      <w:r>
        <w:t>лучше</w:t>
      </w:r>
      <w:r>
        <w:rPr>
          <w:spacing w:val="-17"/>
        </w:rPr>
        <w:t xml:space="preserve"> </w:t>
      </w:r>
      <w:r>
        <w:t>ориентироваться</w:t>
      </w:r>
      <w:r>
        <w:rPr>
          <w:spacing w:val="-18"/>
        </w:rPr>
        <w:t xml:space="preserve"> </w:t>
      </w:r>
      <w:r>
        <w:t>в</w:t>
      </w:r>
      <w:r>
        <w:rPr>
          <w:spacing w:val="-17"/>
        </w:rPr>
        <w:t xml:space="preserve"> </w:t>
      </w:r>
      <w:r>
        <w:t>сложном мире человеческих взаимоотношений, эффективнее налаживать коммуникацию с окружающими, увереннее себя чувствовать во взаимодействии с ними, получать удовлетворение от общения, ориентироваться в трудных жизненных ситуациях.</w:t>
      </w:r>
    </w:p>
    <w:p w14:paraId="379BA6C0">
      <w:pPr>
        <w:spacing w:after="0" w:line="276" w:lineRule="auto"/>
        <w:sectPr>
          <w:pgSz w:w="11910" w:h="16840"/>
          <w:pgMar w:top="1360" w:right="20" w:bottom="2940" w:left="600" w:header="0" w:footer="2686" w:gutter="0"/>
          <w:cols w:space="720" w:num="1"/>
        </w:sectPr>
      </w:pPr>
    </w:p>
    <w:p w14:paraId="1E377075">
      <w:pPr>
        <w:pStyle w:val="2"/>
        <w:spacing w:before="75"/>
        <w:ind w:left="1783" w:firstLine="0"/>
      </w:pPr>
      <w:r>
        <w:t>Задачи</w:t>
      </w:r>
      <w:r>
        <w:rPr>
          <w:spacing w:val="-13"/>
        </w:rPr>
        <w:t xml:space="preserve"> </w:t>
      </w:r>
      <w:r>
        <w:rPr>
          <w:spacing w:val="-2"/>
        </w:rPr>
        <w:t>воспитания.</w:t>
      </w:r>
    </w:p>
    <w:p w14:paraId="540AC629">
      <w:pPr>
        <w:pStyle w:val="10"/>
        <w:numPr>
          <w:ilvl w:val="0"/>
          <w:numId w:val="60"/>
        </w:numPr>
        <w:tabs>
          <w:tab w:val="left" w:pos="2064"/>
        </w:tabs>
        <w:spacing w:before="45" w:after="0" w:line="276" w:lineRule="auto"/>
        <w:ind w:left="1783" w:right="934" w:firstLine="0"/>
        <w:jc w:val="both"/>
        <w:rPr>
          <w:sz w:val="28"/>
        </w:rPr>
      </w:pPr>
      <w:r>
        <w:rPr>
          <w:sz w:val="28"/>
        </w:rPr>
        <w:t>Реализовывать воспитательные возможности общешкольных мероприятий,</w:t>
      </w:r>
      <w:r>
        <w:rPr>
          <w:spacing w:val="-17"/>
          <w:sz w:val="28"/>
        </w:rPr>
        <w:t xml:space="preserve"> </w:t>
      </w:r>
      <w:r>
        <w:rPr>
          <w:sz w:val="28"/>
        </w:rPr>
        <w:t>поддерживать</w:t>
      </w:r>
      <w:r>
        <w:rPr>
          <w:spacing w:val="-16"/>
          <w:sz w:val="28"/>
        </w:rPr>
        <w:t xml:space="preserve"> </w:t>
      </w:r>
      <w:r>
        <w:rPr>
          <w:sz w:val="28"/>
        </w:rPr>
        <w:t>традиции</w:t>
      </w:r>
      <w:r>
        <w:rPr>
          <w:spacing w:val="-17"/>
          <w:sz w:val="28"/>
        </w:rPr>
        <w:t xml:space="preserve"> </w:t>
      </w:r>
      <w:r>
        <w:rPr>
          <w:sz w:val="28"/>
        </w:rPr>
        <w:t>их</w:t>
      </w:r>
      <w:r>
        <w:rPr>
          <w:spacing w:val="-16"/>
          <w:sz w:val="28"/>
        </w:rPr>
        <w:t xml:space="preserve"> </w:t>
      </w:r>
      <w:r>
        <w:rPr>
          <w:sz w:val="28"/>
        </w:rPr>
        <w:t>коллективного</w:t>
      </w:r>
      <w:r>
        <w:rPr>
          <w:spacing w:val="-16"/>
          <w:sz w:val="28"/>
        </w:rPr>
        <w:t xml:space="preserve"> </w:t>
      </w:r>
      <w:r>
        <w:rPr>
          <w:sz w:val="28"/>
        </w:rPr>
        <w:t>планирования, организации, проведения и анализа в школьном сообществе.</w:t>
      </w:r>
    </w:p>
    <w:p w14:paraId="68186B94">
      <w:pPr>
        <w:pStyle w:val="10"/>
        <w:numPr>
          <w:ilvl w:val="0"/>
          <w:numId w:val="60"/>
        </w:numPr>
        <w:tabs>
          <w:tab w:val="left" w:pos="2315"/>
        </w:tabs>
        <w:spacing w:before="0" w:after="0" w:line="278" w:lineRule="auto"/>
        <w:ind w:left="1783" w:right="939" w:firstLine="0"/>
        <w:jc w:val="both"/>
        <w:rPr>
          <w:sz w:val="28"/>
        </w:rPr>
      </w:pPr>
      <w:r>
        <w:rPr>
          <w:sz w:val="28"/>
        </w:rPr>
        <w:t xml:space="preserve">Реализовывать потенциал классного руководства в воспитании обучающихся, поддерживать активное участие обучающихся в жизни </w:t>
      </w:r>
      <w:r>
        <w:rPr>
          <w:spacing w:val="-2"/>
          <w:sz w:val="28"/>
        </w:rPr>
        <w:t>школы.</w:t>
      </w:r>
    </w:p>
    <w:p w14:paraId="4C9AA60D">
      <w:pPr>
        <w:pStyle w:val="10"/>
        <w:numPr>
          <w:ilvl w:val="0"/>
          <w:numId w:val="60"/>
        </w:numPr>
        <w:tabs>
          <w:tab w:val="left" w:pos="2236"/>
        </w:tabs>
        <w:spacing w:before="0" w:after="0" w:line="276" w:lineRule="auto"/>
        <w:ind w:left="1783" w:right="930" w:firstLine="0"/>
        <w:jc w:val="both"/>
        <w:rPr>
          <w:sz w:val="28"/>
        </w:rPr>
      </w:pPr>
      <w:r>
        <w:rPr>
          <w:sz w:val="28"/>
        </w:rPr>
        <w:t>Вовлекать обучающихся в кружки, секции и иные объединения, работающие</w:t>
      </w:r>
      <w:r>
        <w:rPr>
          <w:spacing w:val="80"/>
          <w:w w:val="150"/>
          <w:sz w:val="28"/>
        </w:rPr>
        <w:t xml:space="preserve"> </w:t>
      </w:r>
      <w:r>
        <w:rPr>
          <w:sz w:val="28"/>
        </w:rPr>
        <w:t>по</w:t>
      </w:r>
      <w:r>
        <w:rPr>
          <w:spacing w:val="80"/>
          <w:w w:val="150"/>
          <w:sz w:val="28"/>
        </w:rPr>
        <w:t xml:space="preserve"> </w:t>
      </w:r>
      <w:r>
        <w:rPr>
          <w:sz w:val="28"/>
        </w:rPr>
        <w:t>школьным</w:t>
      </w:r>
      <w:r>
        <w:rPr>
          <w:spacing w:val="80"/>
          <w:w w:val="150"/>
          <w:sz w:val="28"/>
        </w:rPr>
        <w:t xml:space="preserve"> </w:t>
      </w:r>
      <w:r>
        <w:rPr>
          <w:sz w:val="28"/>
        </w:rPr>
        <w:t>программам</w:t>
      </w:r>
      <w:r>
        <w:rPr>
          <w:spacing w:val="80"/>
          <w:w w:val="150"/>
          <w:sz w:val="28"/>
        </w:rPr>
        <w:t xml:space="preserve"> </w:t>
      </w:r>
      <w:r>
        <w:rPr>
          <w:sz w:val="28"/>
        </w:rPr>
        <w:t>внеурочной</w:t>
      </w:r>
      <w:r>
        <w:rPr>
          <w:spacing w:val="80"/>
          <w:w w:val="150"/>
          <w:sz w:val="28"/>
        </w:rPr>
        <w:t xml:space="preserve"> </w:t>
      </w:r>
      <w:r>
        <w:rPr>
          <w:sz w:val="28"/>
        </w:rPr>
        <w:t xml:space="preserve">деятельности </w:t>
      </w:r>
      <w:r>
        <w:rPr>
          <w:spacing w:val="-10"/>
          <w:sz w:val="28"/>
        </w:rPr>
        <w:t>и</w:t>
      </w:r>
    </w:p>
    <w:p w14:paraId="43472AFF">
      <w:pPr>
        <w:pStyle w:val="5"/>
        <w:spacing w:before="71" w:line="278" w:lineRule="auto"/>
        <w:ind w:left="1259" w:right="938" w:firstLine="504"/>
      </w:pPr>
      <w:r>
        <w:t xml:space="preserve">дополнительного образования, реализовывать их воспитательные </w:t>
      </w:r>
      <w:r>
        <w:rPr>
          <w:spacing w:val="-2"/>
        </w:rPr>
        <w:t>возможности.</w:t>
      </w:r>
    </w:p>
    <w:p w14:paraId="0A07D021">
      <w:pPr>
        <w:pStyle w:val="10"/>
        <w:numPr>
          <w:ilvl w:val="0"/>
          <w:numId w:val="60"/>
        </w:numPr>
        <w:tabs>
          <w:tab w:val="left" w:pos="2091"/>
        </w:tabs>
        <w:spacing w:before="0" w:after="0" w:line="276" w:lineRule="auto"/>
        <w:ind w:left="1783" w:right="942" w:firstLine="0"/>
        <w:jc w:val="both"/>
        <w:rPr>
          <w:sz w:val="28"/>
        </w:rPr>
      </w:pPr>
      <w:r>
        <w:rPr>
          <w:sz w:val="28"/>
        </w:rPr>
        <w:t xml:space="preserve">Использовать в воспитании обучающихся возможности школьного урока, поддерживать использование на уроках интерактивных форм </w:t>
      </w:r>
      <w:r>
        <w:rPr>
          <w:spacing w:val="-2"/>
          <w:sz w:val="28"/>
        </w:rPr>
        <w:t>занятий.</w:t>
      </w:r>
    </w:p>
    <w:p w14:paraId="16086C01">
      <w:pPr>
        <w:pStyle w:val="10"/>
        <w:numPr>
          <w:ilvl w:val="0"/>
          <w:numId w:val="60"/>
        </w:numPr>
        <w:tabs>
          <w:tab w:val="left" w:pos="2252"/>
        </w:tabs>
        <w:spacing w:before="0" w:after="0" w:line="276" w:lineRule="auto"/>
        <w:ind w:left="1783" w:right="935" w:firstLine="0"/>
        <w:jc w:val="both"/>
        <w:rPr>
          <w:sz w:val="28"/>
        </w:rPr>
      </w:pPr>
      <w:r>
        <w:rPr>
          <w:sz w:val="28"/>
        </w:rPr>
        <w:t>Организовывать для обучающихся экскурсии, походы, выезды и реализовывать их воспитательный потенциал.</w:t>
      </w:r>
    </w:p>
    <w:p w14:paraId="19BC1398">
      <w:pPr>
        <w:pStyle w:val="10"/>
        <w:numPr>
          <w:ilvl w:val="0"/>
          <w:numId w:val="60"/>
        </w:numPr>
        <w:tabs>
          <w:tab w:val="left" w:pos="2180"/>
        </w:tabs>
        <w:spacing w:before="0" w:after="0" w:line="276" w:lineRule="auto"/>
        <w:ind w:left="1783" w:right="937" w:firstLine="0"/>
        <w:jc w:val="both"/>
        <w:rPr>
          <w:sz w:val="28"/>
        </w:rPr>
      </w:pPr>
      <w:r>
        <w:rPr>
          <w:sz w:val="28"/>
        </w:rPr>
        <w:t>Развивать</w:t>
      </w:r>
      <w:r>
        <w:rPr>
          <w:spacing w:val="-18"/>
          <w:sz w:val="28"/>
        </w:rPr>
        <w:t xml:space="preserve"> </w:t>
      </w:r>
      <w:r>
        <w:rPr>
          <w:sz w:val="28"/>
        </w:rPr>
        <w:t>предметно-эстетическую</w:t>
      </w:r>
      <w:r>
        <w:rPr>
          <w:spacing w:val="-17"/>
          <w:sz w:val="28"/>
        </w:rPr>
        <w:t xml:space="preserve"> </w:t>
      </w:r>
      <w:r>
        <w:rPr>
          <w:sz w:val="28"/>
        </w:rPr>
        <w:t>среду</w:t>
      </w:r>
      <w:r>
        <w:rPr>
          <w:spacing w:val="-18"/>
          <w:sz w:val="28"/>
        </w:rPr>
        <w:t xml:space="preserve"> </w:t>
      </w:r>
      <w:r>
        <w:rPr>
          <w:sz w:val="28"/>
        </w:rPr>
        <w:t>школы</w:t>
      </w:r>
      <w:r>
        <w:rPr>
          <w:spacing w:val="-17"/>
          <w:sz w:val="28"/>
        </w:rPr>
        <w:t xml:space="preserve"> </w:t>
      </w:r>
      <w:r>
        <w:rPr>
          <w:sz w:val="28"/>
        </w:rPr>
        <w:t>и</w:t>
      </w:r>
      <w:r>
        <w:rPr>
          <w:spacing w:val="-18"/>
          <w:sz w:val="28"/>
        </w:rPr>
        <w:t xml:space="preserve"> </w:t>
      </w:r>
      <w:r>
        <w:rPr>
          <w:sz w:val="28"/>
        </w:rPr>
        <w:t>реализовывать</w:t>
      </w:r>
      <w:r>
        <w:rPr>
          <w:spacing w:val="-17"/>
          <w:sz w:val="28"/>
        </w:rPr>
        <w:t xml:space="preserve"> </w:t>
      </w:r>
      <w:r>
        <w:rPr>
          <w:sz w:val="28"/>
        </w:rPr>
        <w:t>ее воспитательные возможности.</w:t>
      </w:r>
    </w:p>
    <w:p w14:paraId="68F9585C">
      <w:pPr>
        <w:pStyle w:val="10"/>
        <w:numPr>
          <w:ilvl w:val="0"/>
          <w:numId w:val="60"/>
        </w:numPr>
        <w:tabs>
          <w:tab w:val="left" w:pos="2249"/>
        </w:tabs>
        <w:spacing w:before="0" w:after="0" w:line="276" w:lineRule="auto"/>
        <w:ind w:left="1783" w:right="940" w:firstLine="0"/>
        <w:jc w:val="both"/>
        <w:rPr>
          <w:sz w:val="28"/>
        </w:rPr>
      </w:pPr>
      <w:r>
        <w:rPr>
          <w:sz w:val="28"/>
        </w:rPr>
        <w:t>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детей.</w:t>
      </w:r>
    </w:p>
    <w:p w14:paraId="26B66825">
      <w:pPr>
        <w:pStyle w:val="5"/>
        <w:spacing w:before="3"/>
        <w:ind w:left="0" w:firstLine="0"/>
        <w:jc w:val="left"/>
      </w:pPr>
    </w:p>
    <w:p w14:paraId="18C7480A">
      <w:pPr>
        <w:pStyle w:val="2"/>
        <w:numPr>
          <w:ilvl w:val="2"/>
          <w:numId w:val="57"/>
        </w:numPr>
        <w:tabs>
          <w:tab w:val="left" w:pos="2479"/>
        </w:tabs>
        <w:spacing w:before="0" w:after="0" w:line="240" w:lineRule="auto"/>
        <w:ind w:left="2479" w:right="0" w:hanging="837"/>
        <w:jc w:val="both"/>
      </w:pPr>
      <w:r>
        <w:t>Виды,</w:t>
      </w:r>
      <w:r>
        <w:rPr>
          <w:spacing w:val="-17"/>
        </w:rPr>
        <w:t xml:space="preserve"> </w:t>
      </w:r>
      <w:r>
        <w:t>формы</w:t>
      </w:r>
      <w:r>
        <w:rPr>
          <w:spacing w:val="-12"/>
        </w:rPr>
        <w:t xml:space="preserve"> </w:t>
      </w:r>
      <w:r>
        <w:t>и</w:t>
      </w:r>
      <w:r>
        <w:rPr>
          <w:spacing w:val="-17"/>
        </w:rPr>
        <w:t xml:space="preserve"> </w:t>
      </w:r>
      <w:r>
        <w:t>содержание</w:t>
      </w:r>
      <w:r>
        <w:rPr>
          <w:spacing w:val="-13"/>
        </w:rPr>
        <w:t xml:space="preserve"> </w:t>
      </w:r>
      <w:r>
        <w:rPr>
          <w:spacing w:val="-2"/>
        </w:rPr>
        <w:t>деятельности</w:t>
      </w:r>
    </w:p>
    <w:p w14:paraId="727114A3">
      <w:pPr>
        <w:pStyle w:val="5"/>
        <w:spacing w:before="44" w:line="276" w:lineRule="auto"/>
        <w:ind w:left="1259" w:right="944" w:firstLine="225"/>
      </w:pPr>
      <w:r>
        <w:t>Практическая реализация цели и задач воспитания осуществляется в рамках</w:t>
      </w:r>
      <w:r>
        <w:rPr>
          <w:spacing w:val="-3"/>
        </w:rPr>
        <w:t xml:space="preserve"> </w:t>
      </w:r>
      <w:r>
        <w:t>следующих</w:t>
      </w:r>
      <w:r>
        <w:rPr>
          <w:spacing w:val="-3"/>
        </w:rPr>
        <w:t xml:space="preserve"> </w:t>
      </w:r>
      <w:r>
        <w:t>направлений</w:t>
      </w:r>
      <w:r>
        <w:rPr>
          <w:spacing w:val="-4"/>
        </w:rPr>
        <w:t xml:space="preserve"> </w:t>
      </w:r>
      <w:r>
        <w:t>воспитательной</w:t>
      </w:r>
      <w:r>
        <w:rPr>
          <w:spacing w:val="-4"/>
        </w:rPr>
        <w:t xml:space="preserve"> </w:t>
      </w:r>
      <w:r>
        <w:t>работы</w:t>
      </w:r>
      <w:r>
        <w:rPr>
          <w:spacing w:val="-3"/>
        </w:rPr>
        <w:t xml:space="preserve"> </w:t>
      </w:r>
      <w:r>
        <w:t>школы.</w:t>
      </w:r>
      <w:r>
        <w:rPr>
          <w:spacing w:val="-4"/>
        </w:rPr>
        <w:t xml:space="preserve"> </w:t>
      </w:r>
      <w:r>
        <w:t>Каждое</w:t>
      </w:r>
      <w:r>
        <w:rPr>
          <w:spacing w:val="-4"/>
        </w:rPr>
        <w:t xml:space="preserve"> </w:t>
      </w:r>
      <w:r>
        <w:t>из них представлено в соответствующем модуле.</w:t>
      </w:r>
    </w:p>
    <w:p w14:paraId="40149FB2">
      <w:pPr>
        <w:pStyle w:val="5"/>
        <w:spacing w:before="5"/>
        <w:ind w:left="0" w:firstLine="0"/>
        <w:jc w:val="left"/>
      </w:pPr>
    </w:p>
    <w:p w14:paraId="1E512D3A">
      <w:pPr>
        <w:pStyle w:val="10"/>
        <w:numPr>
          <w:ilvl w:val="3"/>
          <w:numId w:val="61"/>
        </w:numPr>
        <w:tabs>
          <w:tab w:val="left" w:pos="2830"/>
        </w:tabs>
        <w:spacing w:before="0" w:after="0" w:line="240" w:lineRule="auto"/>
        <w:ind w:left="2830" w:right="0" w:hanging="1188"/>
        <w:jc w:val="both"/>
        <w:rPr>
          <w:sz w:val="28"/>
        </w:rPr>
      </w:pPr>
      <w:r>
        <w:rPr>
          <w:spacing w:val="-2"/>
          <w:sz w:val="28"/>
        </w:rPr>
        <w:t>Инвариативные</w:t>
      </w:r>
      <w:r>
        <w:rPr>
          <w:spacing w:val="-7"/>
          <w:sz w:val="28"/>
        </w:rPr>
        <w:t xml:space="preserve"> </w:t>
      </w:r>
      <w:r>
        <w:rPr>
          <w:spacing w:val="-2"/>
          <w:sz w:val="28"/>
        </w:rPr>
        <w:t>модули</w:t>
      </w:r>
    </w:p>
    <w:p w14:paraId="611A11B4">
      <w:pPr>
        <w:pStyle w:val="5"/>
        <w:spacing w:before="10"/>
        <w:ind w:left="0" w:firstLine="0"/>
        <w:jc w:val="left"/>
      </w:pPr>
    </w:p>
    <w:p w14:paraId="42C77180">
      <w:pPr>
        <w:pStyle w:val="2"/>
        <w:numPr>
          <w:ilvl w:val="4"/>
          <w:numId w:val="61"/>
        </w:numPr>
        <w:tabs>
          <w:tab w:val="left" w:pos="3046"/>
        </w:tabs>
        <w:spacing w:before="0" w:after="0" w:line="240" w:lineRule="auto"/>
        <w:ind w:left="3046" w:right="0" w:hanging="1377"/>
        <w:jc w:val="both"/>
      </w:pPr>
      <w:r>
        <w:t>Модуль</w:t>
      </w:r>
      <w:r>
        <w:rPr>
          <w:spacing w:val="-18"/>
        </w:rPr>
        <w:t xml:space="preserve"> </w:t>
      </w:r>
      <w:r>
        <w:t>«Классное</w:t>
      </w:r>
      <w:r>
        <w:rPr>
          <w:spacing w:val="-16"/>
        </w:rPr>
        <w:t xml:space="preserve"> </w:t>
      </w:r>
      <w:r>
        <w:rPr>
          <w:spacing w:val="-2"/>
        </w:rPr>
        <w:t>руководство».</w:t>
      </w:r>
    </w:p>
    <w:p w14:paraId="20953777">
      <w:pPr>
        <w:pStyle w:val="5"/>
        <w:spacing w:before="3"/>
        <w:ind w:left="0" w:firstLine="0"/>
        <w:jc w:val="left"/>
        <w:rPr>
          <w:b/>
        </w:rPr>
      </w:pPr>
    </w:p>
    <w:p w14:paraId="03668A9B">
      <w:pPr>
        <w:pStyle w:val="5"/>
        <w:spacing w:line="276" w:lineRule="auto"/>
        <w:ind w:left="1259" w:right="929" w:firstLine="225"/>
      </w:pPr>
      <w:r>
        <w:t>Осуществляя классное руководство, педагог организует индивидуальную работу с обучающимися; руководит работой специалистов, входящих в состав</w:t>
      </w:r>
      <w:r>
        <w:rPr>
          <w:spacing w:val="72"/>
        </w:rPr>
        <w:t xml:space="preserve"> </w:t>
      </w:r>
      <w:r>
        <w:t>экспертных</w:t>
      </w:r>
      <w:r>
        <w:rPr>
          <w:spacing w:val="72"/>
        </w:rPr>
        <w:t xml:space="preserve"> </w:t>
      </w:r>
      <w:r>
        <w:t>групп</w:t>
      </w:r>
      <w:r>
        <w:rPr>
          <w:spacing w:val="72"/>
        </w:rPr>
        <w:t xml:space="preserve"> </w:t>
      </w:r>
      <w:r>
        <w:t>по</w:t>
      </w:r>
      <w:r>
        <w:rPr>
          <w:spacing w:val="71"/>
        </w:rPr>
        <w:t xml:space="preserve"> </w:t>
      </w:r>
      <w:r>
        <w:t>разработке</w:t>
      </w:r>
      <w:r>
        <w:rPr>
          <w:spacing w:val="71"/>
        </w:rPr>
        <w:t xml:space="preserve"> </w:t>
      </w:r>
      <w:r>
        <w:t>и</w:t>
      </w:r>
      <w:r>
        <w:rPr>
          <w:spacing w:val="72"/>
        </w:rPr>
        <w:t xml:space="preserve"> </w:t>
      </w:r>
      <w:r>
        <w:t>реализации</w:t>
      </w:r>
      <w:r>
        <w:rPr>
          <w:spacing w:val="73"/>
        </w:rPr>
        <w:t xml:space="preserve"> </w:t>
      </w:r>
      <w:r>
        <w:t>СИПР;</w:t>
      </w:r>
      <w:r>
        <w:rPr>
          <w:spacing w:val="72"/>
        </w:rPr>
        <w:t xml:space="preserve"> </w:t>
      </w:r>
      <w:r>
        <w:t>работу</w:t>
      </w:r>
      <w:r>
        <w:rPr>
          <w:spacing w:val="73"/>
        </w:rPr>
        <w:t xml:space="preserve"> </w:t>
      </w:r>
      <w:r>
        <w:rPr>
          <w:spacing w:val="-10"/>
        </w:rPr>
        <w:t>с</w:t>
      </w:r>
    </w:p>
    <w:p w14:paraId="202A5D54">
      <w:pPr>
        <w:spacing w:after="0" w:line="276" w:lineRule="auto"/>
        <w:sectPr>
          <w:pgSz w:w="11910" w:h="16840"/>
          <w:pgMar w:top="1040" w:right="20" w:bottom="2900" w:left="600" w:header="0" w:footer="2686" w:gutter="0"/>
          <w:cols w:space="720" w:num="1"/>
        </w:sectPr>
      </w:pPr>
    </w:p>
    <w:p w14:paraId="1DD3AE7E">
      <w:pPr>
        <w:pStyle w:val="5"/>
        <w:spacing w:before="72"/>
        <w:ind w:left="1259" w:firstLine="0"/>
        <w:rPr>
          <w:i/>
        </w:rPr>
      </w:pPr>
      <w:r>
        <w:t>родителями</w:t>
      </w:r>
      <w:r>
        <w:rPr>
          <w:spacing w:val="-12"/>
        </w:rPr>
        <w:t xml:space="preserve"> </w:t>
      </w:r>
      <w:r>
        <w:t>обучающихся</w:t>
      </w:r>
      <w:r>
        <w:rPr>
          <w:spacing w:val="-12"/>
        </w:rPr>
        <w:t xml:space="preserve"> </w:t>
      </w:r>
      <w:r>
        <w:t>или</w:t>
      </w:r>
      <w:r>
        <w:rPr>
          <w:spacing w:val="-11"/>
        </w:rPr>
        <w:t xml:space="preserve"> </w:t>
      </w:r>
      <w:r>
        <w:t>их</w:t>
      </w:r>
      <w:r>
        <w:rPr>
          <w:spacing w:val="-12"/>
        </w:rPr>
        <w:t xml:space="preserve"> </w:t>
      </w:r>
      <w:r>
        <w:t>законными</w:t>
      </w:r>
      <w:r>
        <w:rPr>
          <w:spacing w:val="-12"/>
        </w:rPr>
        <w:t xml:space="preserve"> </w:t>
      </w:r>
      <w:r>
        <w:rPr>
          <w:spacing w:val="-2"/>
        </w:rPr>
        <w:t>представителями</w:t>
      </w:r>
      <w:r>
        <w:rPr>
          <w:i/>
          <w:spacing w:val="-2"/>
        </w:rPr>
        <w:t>.</w:t>
      </w:r>
    </w:p>
    <w:p w14:paraId="1EC9CF5A">
      <w:pPr>
        <w:spacing w:before="52" w:line="321" w:lineRule="exact"/>
        <w:ind w:left="3043" w:right="0" w:firstLine="0"/>
        <w:jc w:val="both"/>
        <w:rPr>
          <w:i/>
          <w:sz w:val="28"/>
        </w:rPr>
      </w:pPr>
      <w:r>
        <w:rPr>
          <w:i/>
          <w:sz w:val="28"/>
        </w:rPr>
        <w:t>Индивидуальная</w:t>
      </w:r>
      <w:r>
        <w:rPr>
          <w:i/>
          <w:spacing w:val="-17"/>
          <w:sz w:val="28"/>
        </w:rPr>
        <w:t xml:space="preserve"> </w:t>
      </w:r>
      <w:r>
        <w:rPr>
          <w:i/>
          <w:sz w:val="28"/>
        </w:rPr>
        <w:t>работа</w:t>
      </w:r>
      <w:r>
        <w:rPr>
          <w:i/>
          <w:spacing w:val="-14"/>
          <w:sz w:val="28"/>
        </w:rPr>
        <w:t xml:space="preserve"> </w:t>
      </w:r>
      <w:r>
        <w:rPr>
          <w:i/>
          <w:sz w:val="28"/>
        </w:rPr>
        <w:t>с</w:t>
      </w:r>
      <w:r>
        <w:rPr>
          <w:i/>
          <w:spacing w:val="-16"/>
          <w:sz w:val="28"/>
        </w:rPr>
        <w:t xml:space="preserve"> </w:t>
      </w:r>
      <w:r>
        <w:rPr>
          <w:i/>
          <w:spacing w:val="-2"/>
          <w:sz w:val="28"/>
        </w:rPr>
        <w:t>учащимися:</w:t>
      </w:r>
    </w:p>
    <w:p w14:paraId="0EB63634">
      <w:pPr>
        <w:pStyle w:val="10"/>
        <w:numPr>
          <w:ilvl w:val="5"/>
          <w:numId w:val="61"/>
        </w:numPr>
        <w:tabs>
          <w:tab w:val="left" w:pos="2503"/>
        </w:tabs>
        <w:spacing w:before="0" w:after="0" w:line="276" w:lineRule="auto"/>
        <w:ind w:left="2503" w:right="932" w:hanging="360"/>
        <w:jc w:val="both"/>
        <w:rPr>
          <w:sz w:val="28"/>
        </w:rPr>
      </w:pPr>
      <w:r>
        <w:rPr>
          <w:sz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игровой деятельности, направленной на овладение навыками социального взаимодействия, освоение социальных ролей и т.д.</w:t>
      </w:r>
    </w:p>
    <w:p w14:paraId="7082A57B">
      <w:pPr>
        <w:pStyle w:val="10"/>
        <w:numPr>
          <w:ilvl w:val="5"/>
          <w:numId w:val="61"/>
        </w:numPr>
        <w:tabs>
          <w:tab w:val="left" w:pos="2503"/>
        </w:tabs>
        <w:spacing w:before="0" w:after="0" w:line="276" w:lineRule="auto"/>
        <w:ind w:left="2503" w:right="930" w:hanging="360"/>
        <w:jc w:val="both"/>
        <w:rPr>
          <w:sz w:val="28"/>
        </w:rPr>
      </w:pPr>
      <w:r>
        <w:rPr>
          <w:sz w:val="28"/>
        </w:rPr>
        <w:t>поддержка ребенка в решении важных для него жизненных проблем</w:t>
      </w:r>
      <w:r>
        <w:rPr>
          <w:spacing w:val="-12"/>
          <w:sz w:val="28"/>
        </w:rPr>
        <w:t xml:space="preserve"> </w:t>
      </w:r>
      <w:r>
        <w:rPr>
          <w:sz w:val="28"/>
        </w:rPr>
        <w:t>(налаживания</w:t>
      </w:r>
      <w:r>
        <w:rPr>
          <w:spacing w:val="-11"/>
          <w:sz w:val="28"/>
        </w:rPr>
        <w:t xml:space="preserve"> </w:t>
      </w:r>
      <w:r>
        <w:rPr>
          <w:sz w:val="28"/>
        </w:rPr>
        <w:t>взаимоотношений</w:t>
      </w:r>
      <w:r>
        <w:rPr>
          <w:spacing w:val="-11"/>
          <w:sz w:val="28"/>
        </w:rPr>
        <w:t xml:space="preserve"> </w:t>
      </w:r>
      <w:r>
        <w:rPr>
          <w:sz w:val="28"/>
        </w:rPr>
        <w:t>с</w:t>
      </w:r>
      <w:r>
        <w:rPr>
          <w:spacing w:val="-11"/>
          <w:sz w:val="28"/>
        </w:rPr>
        <w:t xml:space="preserve"> </w:t>
      </w:r>
      <w:r>
        <w:rPr>
          <w:sz w:val="28"/>
        </w:rPr>
        <w:t>одноклассниками</w:t>
      </w:r>
      <w:r>
        <w:rPr>
          <w:spacing w:val="-12"/>
          <w:sz w:val="28"/>
        </w:rPr>
        <w:t xml:space="preserve"> </w:t>
      </w:r>
      <w:r>
        <w:rPr>
          <w:sz w:val="28"/>
        </w:rPr>
        <w:t>или учителями, выбора понравившегося направления трудовой деятельности, социально приемлемого поведения и т.п.), когда каждая проблема трансформируется классным руководителем в задачу</w:t>
      </w:r>
      <w:r>
        <w:rPr>
          <w:spacing w:val="-18"/>
          <w:sz w:val="28"/>
        </w:rPr>
        <w:t xml:space="preserve"> </w:t>
      </w:r>
      <w:r>
        <w:rPr>
          <w:sz w:val="28"/>
        </w:rPr>
        <w:t>для</w:t>
      </w:r>
      <w:r>
        <w:rPr>
          <w:spacing w:val="-17"/>
          <w:sz w:val="28"/>
        </w:rPr>
        <w:t xml:space="preserve"> </w:t>
      </w:r>
      <w:r>
        <w:rPr>
          <w:sz w:val="28"/>
        </w:rPr>
        <w:t>школьника,</w:t>
      </w:r>
      <w:r>
        <w:rPr>
          <w:spacing w:val="-18"/>
          <w:sz w:val="28"/>
        </w:rPr>
        <w:t xml:space="preserve"> </w:t>
      </w:r>
      <w:r>
        <w:rPr>
          <w:sz w:val="28"/>
        </w:rPr>
        <w:t>которую</w:t>
      </w:r>
      <w:r>
        <w:rPr>
          <w:spacing w:val="-17"/>
          <w:sz w:val="28"/>
        </w:rPr>
        <w:t xml:space="preserve"> </w:t>
      </w:r>
      <w:r>
        <w:rPr>
          <w:sz w:val="28"/>
        </w:rPr>
        <w:t>они</w:t>
      </w:r>
      <w:r>
        <w:rPr>
          <w:spacing w:val="-18"/>
          <w:sz w:val="28"/>
        </w:rPr>
        <w:t xml:space="preserve"> </w:t>
      </w:r>
      <w:r>
        <w:rPr>
          <w:sz w:val="28"/>
        </w:rPr>
        <w:t>совместно</w:t>
      </w:r>
      <w:r>
        <w:rPr>
          <w:spacing w:val="-17"/>
          <w:sz w:val="28"/>
        </w:rPr>
        <w:t xml:space="preserve"> </w:t>
      </w:r>
      <w:r>
        <w:rPr>
          <w:sz w:val="28"/>
        </w:rPr>
        <w:t>стараются</w:t>
      </w:r>
      <w:r>
        <w:rPr>
          <w:spacing w:val="-18"/>
          <w:sz w:val="28"/>
        </w:rPr>
        <w:t xml:space="preserve"> </w:t>
      </w:r>
      <w:r>
        <w:rPr>
          <w:sz w:val="28"/>
        </w:rPr>
        <w:t>решить;</w:t>
      </w:r>
    </w:p>
    <w:p w14:paraId="4E62AAF2">
      <w:pPr>
        <w:pStyle w:val="10"/>
        <w:numPr>
          <w:ilvl w:val="5"/>
          <w:numId w:val="61"/>
        </w:numPr>
        <w:tabs>
          <w:tab w:val="left" w:pos="2503"/>
        </w:tabs>
        <w:spacing w:before="0" w:after="0" w:line="271" w:lineRule="auto"/>
        <w:ind w:left="2503" w:right="944" w:hanging="360"/>
        <w:jc w:val="both"/>
        <w:rPr>
          <w:sz w:val="28"/>
        </w:rPr>
      </w:pPr>
      <w:r>
        <w:rPr>
          <w:sz w:val="28"/>
        </w:rPr>
        <w:t>индивидуальная</w:t>
      </w:r>
      <w:r>
        <w:rPr>
          <w:spacing w:val="-5"/>
          <w:sz w:val="28"/>
        </w:rPr>
        <w:t xml:space="preserve"> </w:t>
      </w:r>
      <w:r>
        <w:rPr>
          <w:sz w:val="28"/>
        </w:rPr>
        <w:t>работа</w:t>
      </w:r>
      <w:r>
        <w:rPr>
          <w:spacing w:val="-5"/>
          <w:sz w:val="28"/>
        </w:rPr>
        <w:t xml:space="preserve"> </w:t>
      </w:r>
      <w:r>
        <w:rPr>
          <w:sz w:val="28"/>
        </w:rPr>
        <w:t>со</w:t>
      </w:r>
      <w:r>
        <w:rPr>
          <w:spacing w:val="-5"/>
          <w:sz w:val="28"/>
        </w:rPr>
        <w:t xml:space="preserve"> </w:t>
      </w:r>
      <w:r>
        <w:rPr>
          <w:sz w:val="28"/>
        </w:rPr>
        <w:t>школьниками</w:t>
      </w:r>
      <w:r>
        <w:rPr>
          <w:spacing w:val="-4"/>
          <w:sz w:val="28"/>
        </w:rPr>
        <w:t xml:space="preserve"> </w:t>
      </w:r>
      <w:r>
        <w:rPr>
          <w:sz w:val="28"/>
        </w:rPr>
        <w:t>класса,</w:t>
      </w:r>
      <w:r>
        <w:rPr>
          <w:spacing w:val="-4"/>
          <w:sz w:val="28"/>
        </w:rPr>
        <w:t xml:space="preserve"> </w:t>
      </w:r>
      <w:r>
        <w:rPr>
          <w:sz w:val="28"/>
        </w:rPr>
        <w:t>направленная</w:t>
      </w:r>
      <w:r>
        <w:rPr>
          <w:spacing w:val="-5"/>
          <w:sz w:val="28"/>
        </w:rPr>
        <w:t xml:space="preserve"> </w:t>
      </w:r>
      <w:r>
        <w:rPr>
          <w:sz w:val="28"/>
        </w:rPr>
        <w:t>на заполнение ими личных портфолио, в которых дети фиксируют свои учебные, творческие, спортивные, личностные достижения.</w:t>
      </w:r>
    </w:p>
    <w:p w14:paraId="0D131E0B">
      <w:pPr>
        <w:spacing w:before="320"/>
        <w:ind w:left="3043" w:right="0" w:firstLine="0"/>
        <w:jc w:val="both"/>
        <w:rPr>
          <w:i/>
          <w:sz w:val="28"/>
        </w:rPr>
      </w:pPr>
      <w:r>
        <w:rPr>
          <w:i/>
          <w:spacing w:val="-2"/>
          <w:sz w:val="28"/>
        </w:rPr>
        <w:t>Работа</w:t>
      </w:r>
      <w:r>
        <w:rPr>
          <w:i/>
          <w:spacing w:val="-5"/>
          <w:sz w:val="28"/>
        </w:rPr>
        <w:t xml:space="preserve"> </w:t>
      </w:r>
      <w:r>
        <w:rPr>
          <w:i/>
          <w:spacing w:val="-2"/>
          <w:sz w:val="28"/>
        </w:rPr>
        <w:t>со</w:t>
      </w:r>
      <w:r>
        <w:rPr>
          <w:i/>
          <w:spacing w:val="-5"/>
          <w:sz w:val="28"/>
        </w:rPr>
        <w:t xml:space="preserve"> </w:t>
      </w:r>
      <w:r>
        <w:rPr>
          <w:i/>
          <w:spacing w:val="-2"/>
          <w:sz w:val="28"/>
        </w:rPr>
        <w:t>специалистами,</w:t>
      </w:r>
      <w:r>
        <w:rPr>
          <w:i/>
          <w:spacing w:val="-4"/>
          <w:sz w:val="28"/>
        </w:rPr>
        <w:t xml:space="preserve"> </w:t>
      </w:r>
      <w:r>
        <w:rPr>
          <w:i/>
          <w:spacing w:val="-2"/>
          <w:sz w:val="28"/>
        </w:rPr>
        <w:t>входящими</w:t>
      </w:r>
      <w:r>
        <w:rPr>
          <w:i/>
          <w:sz w:val="28"/>
        </w:rPr>
        <w:t xml:space="preserve"> </w:t>
      </w:r>
      <w:r>
        <w:rPr>
          <w:i/>
          <w:spacing w:val="-2"/>
          <w:sz w:val="28"/>
        </w:rPr>
        <w:t>в</w:t>
      </w:r>
      <w:r>
        <w:rPr>
          <w:i/>
          <w:spacing w:val="-7"/>
          <w:sz w:val="28"/>
        </w:rPr>
        <w:t xml:space="preserve"> </w:t>
      </w:r>
      <w:r>
        <w:rPr>
          <w:i/>
          <w:spacing w:val="-2"/>
          <w:sz w:val="28"/>
        </w:rPr>
        <w:t>экспертную</w:t>
      </w:r>
      <w:r>
        <w:rPr>
          <w:i/>
          <w:spacing w:val="-4"/>
          <w:sz w:val="28"/>
        </w:rPr>
        <w:t xml:space="preserve"> </w:t>
      </w:r>
      <w:r>
        <w:rPr>
          <w:i/>
          <w:spacing w:val="-2"/>
          <w:sz w:val="28"/>
        </w:rPr>
        <w:t>группу:</w:t>
      </w:r>
    </w:p>
    <w:p w14:paraId="725BD4B2">
      <w:pPr>
        <w:pStyle w:val="5"/>
        <w:spacing w:before="5"/>
        <w:ind w:left="0" w:firstLine="0"/>
        <w:jc w:val="left"/>
        <w:rPr>
          <w:i/>
        </w:rPr>
      </w:pPr>
    </w:p>
    <w:p w14:paraId="5C4FE132">
      <w:pPr>
        <w:pStyle w:val="10"/>
        <w:numPr>
          <w:ilvl w:val="5"/>
          <w:numId w:val="61"/>
        </w:numPr>
        <w:tabs>
          <w:tab w:val="left" w:pos="2503"/>
        </w:tabs>
        <w:spacing w:before="0" w:after="0" w:line="271" w:lineRule="auto"/>
        <w:ind w:left="2503" w:right="932" w:hanging="360"/>
        <w:jc w:val="both"/>
        <w:rPr>
          <w:sz w:val="28"/>
        </w:rPr>
      </w:pPr>
      <w:r>
        <w:rPr>
          <w:sz w:val="28"/>
        </w:rPr>
        <w:t>регулярные консультации классного руководителя со специалистами,</w:t>
      </w:r>
      <w:r>
        <w:rPr>
          <w:spacing w:val="-18"/>
          <w:sz w:val="28"/>
        </w:rPr>
        <w:t xml:space="preserve"> </w:t>
      </w:r>
      <w:r>
        <w:rPr>
          <w:sz w:val="28"/>
        </w:rPr>
        <w:t>направленные</w:t>
      </w:r>
      <w:r>
        <w:rPr>
          <w:spacing w:val="-17"/>
          <w:sz w:val="28"/>
        </w:rPr>
        <w:t xml:space="preserve"> </w:t>
      </w:r>
      <w:r>
        <w:rPr>
          <w:sz w:val="28"/>
        </w:rPr>
        <w:t>на</w:t>
      </w:r>
      <w:r>
        <w:rPr>
          <w:spacing w:val="-18"/>
          <w:sz w:val="28"/>
        </w:rPr>
        <w:t xml:space="preserve"> </w:t>
      </w:r>
      <w:r>
        <w:rPr>
          <w:sz w:val="28"/>
        </w:rPr>
        <w:t>формирование</w:t>
      </w:r>
      <w:r>
        <w:rPr>
          <w:spacing w:val="-17"/>
          <w:sz w:val="28"/>
        </w:rPr>
        <w:t xml:space="preserve"> </w:t>
      </w:r>
      <w:r>
        <w:rPr>
          <w:sz w:val="28"/>
        </w:rPr>
        <w:t>единства</w:t>
      </w:r>
      <w:r>
        <w:rPr>
          <w:spacing w:val="-18"/>
          <w:sz w:val="28"/>
        </w:rPr>
        <w:t xml:space="preserve"> </w:t>
      </w:r>
      <w:r>
        <w:rPr>
          <w:sz w:val="28"/>
        </w:rPr>
        <w:t xml:space="preserve">мнений и требований педагогов по ключевым вопросам развития и </w:t>
      </w:r>
      <w:r>
        <w:rPr>
          <w:spacing w:val="-2"/>
          <w:sz w:val="28"/>
        </w:rPr>
        <w:t>воспитания;</w:t>
      </w:r>
    </w:p>
    <w:p w14:paraId="29A793F4">
      <w:pPr>
        <w:pStyle w:val="10"/>
        <w:numPr>
          <w:ilvl w:val="5"/>
          <w:numId w:val="61"/>
        </w:numPr>
        <w:tabs>
          <w:tab w:val="left" w:pos="2503"/>
        </w:tabs>
        <w:spacing w:before="13" w:after="0" w:line="268" w:lineRule="auto"/>
        <w:ind w:left="2503" w:right="943" w:hanging="360"/>
        <w:jc w:val="both"/>
        <w:rPr>
          <w:sz w:val="28"/>
        </w:rPr>
      </w:pPr>
      <w:r>
        <w:rPr>
          <w:sz w:val="28"/>
        </w:rPr>
        <w:t>проведение педагогических консилиумов, направленных на решение конкретных проблем обучающихся;</w:t>
      </w:r>
    </w:p>
    <w:p w14:paraId="74BA0FA4">
      <w:pPr>
        <w:pStyle w:val="10"/>
        <w:numPr>
          <w:ilvl w:val="5"/>
          <w:numId w:val="61"/>
        </w:numPr>
        <w:tabs>
          <w:tab w:val="left" w:pos="2503"/>
        </w:tabs>
        <w:spacing w:before="11" w:after="0" w:line="271" w:lineRule="auto"/>
        <w:ind w:left="2503" w:right="931" w:hanging="360"/>
        <w:jc w:val="both"/>
        <w:rPr>
          <w:sz w:val="28"/>
        </w:rPr>
      </w:pPr>
      <w:r>
        <w:rPr>
          <w:sz w:val="28"/>
        </w:rPr>
        <w:t xml:space="preserve">привлечение специалистов к участию во внутриклассных делах, дающих педагогам возможность лучше узнавать и понимать своих учеников, увидев их в иной, отличной от учебной, </w:t>
      </w:r>
      <w:r>
        <w:rPr>
          <w:spacing w:val="-2"/>
          <w:sz w:val="28"/>
        </w:rPr>
        <w:t>обстановке;</w:t>
      </w:r>
    </w:p>
    <w:p w14:paraId="27608D69">
      <w:pPr>
        <w:pStyle w:val="10"/>
        <w:numPr>
          <w:ilvl w:val="5"/>
          <w:numId w:val="61"/>
        </w:numPr>
        <w:tabs>
          <w:tab w:val="left" w:pos="2503"/>
        </w:tabs>
        <w:spacing w:before="11" w:after="0" w:line="271" w:lineRule="auto"/>
        <w:ind w:left="2503" w:right="942" w:hanging="360"/>
        <w:jc w:val="both"/>
        <w:rPr>
          <w:sz w:val="28"/>
        </w:rPr>
      </w:pPr>
      <w:r>
        <w:rPr>
          <w:sz w:val="28"/>
        </w:rPr>
        <w:t xml:space="preserve">привлечение учителей к участию в родительских собраниях класса для объединения усилий в деле обучения и воспитания </w:t>
      </w:r>
      <w:r>
        <w:rPr>
          <w:spacing w:val="-2"/>
          <w:sz w:val="28"/>
        </w:rPr>
        <w:t>детей.</w:t>
      </w:r>
    </w:p>
    <w:p w14:paraId="227C3380">
      <w:pPr>
        <w:pStyle w:val="5"/>
        <w:spacing w:before="10"/>
        <w:ind w:left="0" w:firstLine="0"/>
        <w:jc w:val="left"/>
      </w:pPr>
    </w:p>
    <w:p w14:paraId="498EE096">
      <w:pPr>
        <w:tabs>
          <w:tab w:val="left" w:pos="4282"/>
          <w:tab w:val="left" w:pos="4714"/>
          <w:tab w:val="left" w:pos="6484"/>
          <w:tab w:val="left" w:pos="8191"/>
        </w:tabs>
        <w:spacing w:before="0"/>
        <w:ind w:left="2503" w:right="829" w:firstLine="540"/>
        <w:jc w:val="left"/>
        <w:rPr>
          <w:i/>
          <w:sz w:val="28"/>
        </w:rPr>
      </w:pPr>
      <w:r>
        <w:rPr>
          <w:i/>
          <w:spacing w:val="-2"/>
          <w:sz w:val="28"/>
        </w:rPr>
        <w:t>Работа</w:t>
      </w:r>
      <w:r>
        <w:rPr>
          <w:i/>
          <w:sz w:val="28"/>
        </w:rPr>
        <w:tab/>
      </w:r>
      <w:r>
        <w:rPr>
          <w:i/>
          <w:spacing w:val="-10"/>
          <w:sz w:val="28"/>
        </w:rPr>
        <w:t>с</w:t>
      </w:r>
      <w:r>
        <w:rPr>
          <w:i/>
          <w:sz w:val="28"/>
        </w:rPr>
        <w:tab/>
      </w:r>
      <w:r>
        <w:rPr>
          <w:i/>
          <w:spacing w:val="-2"/>
          <w:sz w:val="28"/>
        </w:rPr>
        <w:t>родителями</w:t>
      </w:r>
      <w:r>
        <w:rPr>
          <w:i/>
          <w:sz w:val="28"/>
        </w:rPr>
        <w:tab/>
      </w:r>
      <w:r>
        <w:rPr>
          <w:i/>
          <w:spacing w:val="-2"/>
          <w:sz w:val="28"/>
        </w:rPr>
        <w:t>(законными</w:t>
      </w:r>
      <w:r>
        <w:rPr>
          <w:i/>
          <w:sz w:val="28"/>
        </w:rPr>
        <w:tab/>
      </w:r>
      <w:r>
        <w:rPr>
          <w:i/>
          <w:spacing w:val="-2"/>
          <w:sz w:val="28"/>
        </w:rPr>
        <w:t>представителями) обучающихся:</w:t>
      </w:r>
    </w:p>
    <w:p w14:paraId="4BF20295">
      <w:pPr>
        <w:spacing w:after="0"/>
        <w:jc w:val="left"/>
        <w:rPr>
          <w:sz w:val="28"/>
        </w:rPr>
        <w:sectPr>
          <w:pgSz w:w="11910" w:h="16840"/>
          <w:pgMar w:top="1040" w:right="20" w:bottom="2880" w:left="600" w:header="0" w:footer="2686" w:gutter="0"/>
          <w:cols w:space="720" w:num="1"/>
        </w:sectPr>
      </w:pPr>
    </w:p>
    <w:p w14:paraId="1D4A2AD8">
      <w:pPr>
        <w:pStyle w:val="10"/>
        <w:numPr>
          <w:ilvl w:val="5"/>
          <w:numId w:val="61"/>
        </w:numPr>
        <w:tabs>
          <w:tab w:val="left" w:pos="2503"/>
        </w:tabs>
        <w:spacing w:before="73" w:after="0" w:line="271" w:lineRule="auto"/>
        <w:ind w:left="2503" w:right="934" w:hanging="360"/>
        <w:jc w:val="both"/>
        <w:rPr>
          <w:sz w:val="28"/>
        </w:rPr>
      </w:pPr>
      <w:r>
        <w:rPr>
          <w:sz w:val="28"/>
        </w:rPr>
        <w:t>регулярное информирование родителей (законных представителей) о школьных успехах и проблемах их детей, о жизни класса в целом;</w:t>
      </w:r>
    </w:p>
    <w:p w14:paraId="0C6ECA44">
      <w:pPr>
        <w:pStyle w:val="10"/>
        <w:numPr>
          <w:ilvl w:val="5"/>
          <w:numId w:val="61"/>
        </w:numPr>
        <w:tabs>
          <w:tab w:val="left" w:pos="2503"/>
        </w:tabs>
        <w:spacing w:before="78" w:after="0" w:line="271" w:lineRule="auto"/>
        <w:ind w:left="2503" w:right="935" w:hanging="360"/>
        <w:jc w:val="both"/>
        <w:rPr>
          <w:sz w:val="28"/>
        </w:rPr>
      </w:pPr>
      <w:r>
        <w:rPr>
          <w:sz w:val="28"/>
        </w:rPr>
        <w:t>помощь родителям (законным представителям) обучающихся в регулировании отношений между ними, администрацией образовательной организации и специалистами;</w:t>
      </w:r>
    </w:p>
    <w:p w14:paraId="6D678F78">
      <w:pPr>
        <w:pStyle w:val="10"/>
        <w:numPr>
          <w:ilvl w:val="5"/>
          <w:numId w:val="61"/>
        </w:numPr>
        <w:tabs>
          <w:tab w:val="left" w:pos="2503"/>
        </w:tabs>
        <w:spacing w:before="11" w:after="0" w:line="268" w:lineRule="auto"/>
        <w:ind w:left="2503" w:right="935" w:hanging="360"/>
        <w:jc w:val="both"/>
        <w:rPr>
          <w:sz w:val="28"/>
        </w:rPr>
      </w:pPr>
      <w:r>
        <w:rPr>
          <w:sz w:val="28"/>
        </w:rPr>
        <w:t>организация родительских собраний, происходящих в режиме обсуждения проблем обучения и воспитания обучающихся;</w:t>
      </w:r>
    </w:p>
    <w:p w14:paraId="6AB21F94">
      <w:pPr>
        <w:pStyle w:val="10"/>
        <w:numPr>
          <w:ilvl w:val="5"/>
          <w:numId w:val="61"/>
        </w:numPr>
        <w:tabs>
          <w:tab w:val="left" w:pos="2503"/>
        </w:tabs>
        <w:spacing w:before="12" w:after="0" w:line="271" w:lineRule="auto"/>
        <w:ind w:left="2503" w:right="936" w:hanging="360"/>
        <w:jc w:val="both"/>
        <w:rPr>
          <w:sz w:val="28"/>
        </w:rPr>
      </w:pPr>
      <w:r>
        <w:rPr>
          <w:sz w:val="28"/>
        </w:rPr>
        <w:t>создание</w:t>
      </w:r>
      <w:r>
        <w:rPr>
          <w:spacing w:val="-6"/>
          <w:sz w:val="28"/>
        </w:rPr>
        <w:t xml:space="preserve"> </w:t>
      </w:r>
      <w:r>
        <w:rPr>
          <w:sz w:val="28"/>
        </w:rPr>
        <w:t>и</w:t>
      </w:r>
      <w:r>
        <w:rPr>
          <w:spacing w:val="-8"/>
          <w:sz w:val="28"/>
        </w:rPr>
        <w:t xml:space="preserve"> </w:t>
      </w:r>
      <w:r>
        <w:rPr>
          <w:sz w:val="28"/>
        </w:rPr>
        <w:t>организация</w:t>
      </w:r>
      <w:r>
        <w:rPr>
          <w:spacing w:val="-8"/>
          <w:sz w:val="28"/>
        </w:rPr>
        <w:t xml:space="preserve"> </w:t>
      </w:r>
      <w:r>
        <w:rPr>
          <w:sz w:val="28"/>
        </w:rPr>
        <w:t>работы</w:t>
      </w:r>
      <w:r>
        <w:rPr>
          <w:spacing w:val="-6"/>
          <w:sz w:val="28"/>
        </w:rPr>
        <w:t xml:space="preserve"> </w:t>
      </w:r>
      <w:r>
        <w:rPr>
          <w:sz w:val="28"/>
        </w:rPr>
        <w:t>родительских</w:t>
      </w:r>
      <w:r>
        <w:rPr>
          <w:spacing w:val="-6"/>
          <w:sz w:val="28"/>
        </w:rPr>
        <w:t xml:space="preserve"> </w:t>
      </w:r>
      <w:r>
        <w:rPr>
          <w:sz w:val="28"/>
        </w:rPr>
        <w:t>комитетов</w:t>
      </w:r>
      <w:r>
        <w:rPr>
          <w:spacing w:val="-6"/>
          <w:sz w:val="28"/>
        </w:rPr>
        <w:t xml:space="preserve"> </w:t>
      </w:r>
      <w:r>
        <w:rPr>
          <w:sz w:val="28"/>
        </w:rPr>
        <w:t>классов, участвующих в управлении образовательной организации и решении вопросов воспитания и обучения детей.</w:t>
      </w:r>
    </w:p>
    <w:p w14:paraId="0B7DC685">
      <w:pPr>
        <w:pStyle w:val="5"/>
        <w:spacing w:before="16"/>
        <w:ind w:left="0" w:firstLine="0"/>
        <w:jc w:val="left"/>
      </w:pPr>
    </w:p>
    <w:p w14:paraId="603D931E">
      <w:pPr>
        <w:pStyle w:val="2"/>
        <w:numPr>
          <w:ilvl w:val="4"/>
          <w:numId w:val="62"/>
        </w:numPr>
        <w:tabs>
          <w:tab w:val="left" w:pos="2870"/>
        </w:tabs>
        <w:spacing w:before="0" w:after="0" w:line="240" w:lineRule="auto"/>
        <w:ind w:left="2870" w:right="0" w:hanging="1228"/>
        <w:jc w:val="left"/>
      </w:pPr>
      <w:r>
        <w:rPr>
          <w:spacing w:val="-2"/>
        </w:rPr>
        <w:t>Модуль</w:t>
      </w:r>
      <w:r>
        <w:rPr>
          <w:spacing w:val="-8"/>
        </w:rPr>
        <w:t xml:space="preserve"> </w:t>
      </w:r>
      <w:r>
        <w:rPr>
          <w:spacing w:val="-2"/>
        </w:rPr>
        <w:t>«Школьный</w:t>
      </w:r>
      <w:r>
        <w:rPr>
          <w:spacing w:val="-5"/>
        </w:rPr>
        <w:t xml:space="preserve"> </w:t>
      </w:r>
      <w:r>
        <w:rPr>
          <w:spacing w:val="-4"/>
        </w:rPr>
        <w:t>урок»</w:t>
      </w:r>
    </w:p>
    <w:p w14:paraId="5865BCB2">
      <w:pPr>
        <w:pStyle w:val="5"/>
        <w:spacing w:before="2"/>
        <w:ind w:left="0" w:firstLine="0"/>
        <w:jc w:val="left"/>
        <w:rPr>
          <w:b/>
        </w:rPr>
      </w:pPr>
    </w:p>
    <w:p w14:paraId="5C56168A">
      <w:pPr>
        <w:pStyle w:val="5"/>
        <w:spacing w:line="278" w:lineRule="auto"/>
        <w:ind w:left="2143" w:right="2441" w:firstLine="225"/>
        <w:jc w:val="left"/>
      </w:pPr>
      <w:r>
        <w:t>Реализация</w:t>
      </w:r>
      <w:r>
        <w:rPr>
          <w:spacing w:val="29"/>
        </w:rPr>
        <w:t xml:space="preserve"> </w:t>
      </w:r>
      <w:r>
        <w:t>школьными</w:t>
      </w:r>
      <w:r>
        <w:rPr>
          <w:spacing w:val="27"/>
        </w:rPr>
        <w:t xml:space="preserve"> </w:t>
      </w:r>
      <w:r>
        <w:t>педагогами</w:t>
      </w:r>
      <w:r>
        <w:rPr>
          <w:spacing w:val="29"/>
        </w:rPr>
        <w:t xml:space="preserve"> </w:t>
      </w:r>
      <w:r>
        <w:t>воспитательного потенциала</w:t>
      </w:r>
      <w:r>
        <w:rPr>
          <w:spacing w:val="40"/>
        </w:rPr>
        <w:t xml:space="preserve"> </w:t>
      </w:r>
      <w:r>
        <w:t>урока предполагает следующее:</w:t>
      </w:r>
    </w:p>
    <w:p w14:paraId="65C08AB3">
      <w:pPr>
        <w:pStyle w:val="10"/>
        <w:numPr>
          <w:ilvl w:val="5"/>
          <w:numId w:val="62"/>
        </w:numPr>
        <w:tabs>
          <w:tab w:val="left" w:pos="2503"/>
        </w:tabs>
        <w:spacing w:before="320" w:after="0" w:line="273" w:lineRule="auto"/>
        <w:ind w:left="2503" w:right="936" w:hanging="360"/>
        <w:jc w:val="both"/>
        <w:rPr>
          <w:sz w:val="28"/>
        </w:rPr>
      </w:pPr>
      <w:r>
        <w:rPr>
          <w:sz w:val="28"/>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и сверстниками;</w:t>
      </w:r>
    </w:p>
    <w:p w14:paraId="64C0F203">
      <w:pPr>
        <w:pStyle w:val="10"/>
        <w:numPr>
          <w:ilvl w:val="5"/>
          <w:numId w:val="62"/>
        </w:numPr>
        <w:tabs>
          <w:tab w:val="left" w:pos="2503"/>
        </w:tabs>
        <w:spacing w:before="2" w:after="0" w:line="271" w:lineRule="auto"/>
        <w:ind w:left="2503" w:right="928" w:hanging="360"/>
        <w:jc w:val="both"/>
        <w:rPr>
          <w:sz w:val="28"/>
        </w:rPr>
      </w:pPr>
      <w:r>
        <w:rPr>
          <w:sz w:val="28"/>
        </w:rPr>
        <w:t>установление доверительных отношений между учителем и его учениками, способствующих позитивному восприятию обучающимися инструкций и просьб учителя, привлечению их внимания к даваемой на уроке информации, активизации их познавательной деятельности;</w:t>
      </w:r>
    </w:p>
    <w:p w14:paraId="636AC9DF">
      <w:pPr>
        <w:pStyle w:val="5"/>
        <w:spacing w:before="11"/>
        <w:ind w:left="0" w:firstLine="0"/>
        <w:jc w:val="left"/>
      </w:pPr>
    </w:p>
    <w:p w14:paraId="428912D9">
      <w:pPr>
        <w:pStyle w:val="10"/>
        <w:numPr>
          <w:ilvl w:val="5"/>
          <w:numId w:val="62"/>
        </w:numPr>
        <w:tabs>
          <w:tab w:val="left" w:pos="2503"/>
        </w:tabs>
        <w:spacing w:before="0" w:after="0" w:line="276" w:lineRule="auto"/>
        <w:ind w:left="2503" w:right="928" w:hanging="360"/>
        <w:jc w:val="both"/>
        <w:rPr>
          <w:sz w:val="28"/>
        </w:rPr>
      </w:pPr>
      <w:r>
        <w:rPr>
          <w:sz w:val="28"/>
        </w:rPr>
        <w:t>побуждение обучающихся соблюдать на уроке общепринятые нормы поведения (не кричать, не бегать, сидеть за столом в течение определенного времени и др.), правила общения со старшими (учителями) и сверстниками (школьниками), принципы учебной дисциплины; формирование учебного поведения</w:t>
      </w:r>
      <w:r>
        <w:rPr>
          <w:spacing w:val="68"/>
          <w:sz w:val="28"/>
        </w:rPr>
        <w:t xml:space="preserve">  </w:t>
      </w:r>
      <w:r>
        <w:rPr>
          <w:sz w:val="28"/>
        </w:rPr>
        <w:t>(поддерживание</w:t>
      </w:r>
      <w:r>
        <w:rPr>
          <w:spacing w:val="68"/>
          <w:sz w:val="28"/>
        </w:rPr>
        <w:t xml:space="preserve">  </w:t>
      </w:r>
      <w:r>
        <w:rPr>
          <w:sz w:val="28"/>
        </w:rPr>
        <w:t>правильной</w:t>
      </w:r>
      <w:r>
        <w:rPr>
          <w:spacing w:val="68"/>
          <w:sz w:val="28"/>
        </w:rPr>
        <w:t xml:space="preserve">  </w:t>
      </w:r>
      <w:r>
        <w:rPr>
          <w:sz w:val="28"/>
        </w:rPr>
        <w:t>позы,</w:t>
      </w:r>
      <w:r>
        <w:rPr>
          <w:spacing w:val="68"/>
          <w:sz w:val="28"/>
        </w:rPr>
        <w:t xml:space="preserve">  </w:t>
      </w:r>
      <w:r>
        <w:rPr>
          <w:sz w:val="28"/>
        </w:rPr>
        <w:t>выполнение</w:t>
      </w:r>
    </w:p>
    <w:p w14:paraId="4AEB1959">
      <w:pPr>
        <w:spacing w:after="0" w:line="276" w:lineRule="auto"/>
        <w:jc w:val="both"/>
        <w:rPr>
          <w:sz w:val="28"/>
        </w:rPr>
        <w:sectPr>
          <w:pgSz w:w="11910" w:h="16840"/>
          <w:pgMar w:top="1360" w:right="20" w:bottom="2940" w:left="600" w:header="0" w:footer="2686" w:gutter="0"/>
          <w:cols w:space="720" w:num="1"/>
        </w:sectPr>
      </w:pPr>
    </w:p>
    <w:p w14:paraId="7EA48B13">
      <w:pPr>
        <w:pStyle w:val="5"/>
        <w:spacing w:before="72" w:line="276" w:lineRule="auto"/>
        <w:ind w:left="2503" w:right="935" w:firstLine="0"/>
      </w:pPr>
      <w:r>
        <w:t>речевых инструкций, принятие помощи учителя, участие в совместной со сверстниками учебной деятельности на уроках);</w:t>
      </w:r>
    </w:p>
    <w:p w14:paraId="037F4E77">
      <w:pPr>
        <w:pStyle w:val="10"/>
        <w:numPr>
          <w:ilvl w:val="5"/>
          <w:numId w:val="62"/>
        </w:numPr>
        <w:tabs>
          <w:tab w:val="left" w:pos="2503"/>
        </w:tabs>
        <w:spacing w:before="0" w:after="0" w:line="273" w:lineRule="auto"/>
        <w:ind w:left="2503" w:right="933" w:hanging="360"/>
        <w:jc w:val="both"/>
        <w:rPr>
          <w:sz w:val="28"/>
        </w:rPr>
      </w:pPr>
      <w:r>
        <w:rPr>
          <w:sz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применение в жизни тех умений и навыков, которые сформированы на уроках;</w:t>
      </w:r>
    </w:p>
    <w:p w14:paraId="4D2BB17C">
      <w:pPr>
        <w:pStyle w:val="10"/>
        <w:numPr>
          <w:ilvl w:val="5"/>
          <w:numId w:val="62"/>
        </w:numPr>
        <w:tabs>
          <w:tab w:val="left" w:pos="2503"/>
        </w:tabs>
        <w:spacing w:before="0" w:after="0" w:line="276" w:lineRule="auto"/>
        <w:ind w:left="2503" w:right="935" w:hanging="360"/>
        <w:jc w:val="both"/>
        <w:rPr>
          <w:sz w:val="28"/>
        </w:rPr>
      </w:pPr>
      <w:r>
        <w:rPr>
          <w:sz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6A9CFA17">
      <w:pPr>
        <w:pStyle w:val="10"/>
        <w:numPr>
          <w:ilvl w:val="5"/>
          <w:numId w:val="62"/>
        </w:numPr>
        <w:tabs>
          <w:tab w:val="left" w:pos="2503"/>
        </w:tabs>
        <w:spacing w:before="68" w:after="0" w:line="276" w:lineRule="auto"/>
        <w:ind w:left="2503" w:right="931" w:hanging="360"/>
        <w:jc w:val="both"/>
        <w:rPr>
          <w:sz w:val="28"/>
        </w:rPr>
      </w:pPr>
      <w:r>
        <w:rPr>
          <w:sz w:val="28"/>
        </w:rPr>
        <w:t>применение</w:t>
      </w:r>
      <w:r>
        <w:rPr>
          <w:spacing w:val="-10"/>
          <w:sz w:val="28"/>
        </w:rPr>
        <w:t xml:space="preserve"> </w:t>
      </w:r>
      <w:r>
        <w:rPr>
          <w:sz w:val="28"/>
        </w:rPr>
        <w:t>на</w:t>
      </w:r>
      <w:r>
        <w:rPr>
          <w:spacing w:val="-10"/>
          <w:sz w:val="28"/>
        </w:rPr>
        <w:t xml:space="preserve"> </w:t>
      </w:r>
      <w:r>
        <w:rPr>
          <w:sz w:val="28"/>
        </w:rPr>
        <w:t>уроке</w:t>
      </w:r>
      <w:r>
        <w:rPr>
          <w:spacing w:val="-11"/>
          <w:sz w:val="28"/>
        </w:rPr>
        <w:t xml:space="preserve"> </w:t>
      </w:r>
      <w:r>
        <w:rPr>
          <w:sz w:val="28"/>
        </w:rPr>
        <w:t>интерактивных</w:t>
      </w:r>
      <w:r>
        <w:rPr>
          <w:spacing w:val="-10"/>
          <w:sz w:val="28"/>
        </w:rPr>
        <w:t xml:space="preserve"> </w:t>
      </w:r>
      <w:r>
        <w:rPr>
          <w:sz w:val="28"/>
        </w:rPr>
        <w:t>форм</w:t>
      </w:r>
      <w:r>
        <w:rPr>
          <w:spacing w:val="-11"/>
          <w:sz w:val="28"/>
        </w:rPr>
        <w:t xml:space="preserve"> </w:t>
      </w:r>
      <w:r>
        <w:rPr>
          <w:sz w:val="28"/>
        </w:rPr>
        <w:t>работы</w:t>
      </w:r>
      <w:r>
        <w:rPr>
          <w:spacing w:val="-9"/>
          <w:sz w:val="28"/>
        </w:rPr>
        <w:t xml:space="preserve"> </w:t>
      </w:r>
      <w:r>
        <w:rPr>
          <w:sz w:val="28"/>
        </w:rPr>
        <w:t>обучающихся: игр,</w:t>
      </w:r>
      <w:r>
        <w:rPr>
          <w:spacing w:val="-18"/>
          <w:sz w:val="28"/>
        </w:rPr>
        <w:t xml:space="preserve"> </w:t>
      </w:r>
      <w:r>
        <w:rPr>
          <w:sz w:val="28"/>
        </w:rPr>
        <w:t>стимулирующих</w:t>
      </w:r>
      <w:r>
        <w:rPr>
          <w:spacing w:val="-17"/>
          <w:sz w:val="28"/>
        </w:rPr>
        <w:t xml:space="preserve"> </w:t>
      </w:r>
      <w:r>
        <w:rPr>
          <w:sz w:val="28"/>
        </w:rPr>
        <w:t>мотивацию</w:t>
      </w:r>
      <w:r>
        <w:rPr>
          <w:spacing w:val="-18"/>
          <w:sz w:val="28"/>
        </w:rPr>
        <w:t xml:space="preserve"> </w:t>
      </w:r>
      <w:r>
        <w:rPr>
          <w:sz w:val="28"/>
        </w:rPr>
        <w:t>школьников;</w:t>
      </w:r>
      <w:r>
        <w:rPr>
          <w:spacing w:val="-17"/>
          <w:sz w:val="28"/>
        </w:rPr>
        <w:t xml:space="preserve"> </w:t>
      </w:r>
      <w:r>
        <w:rPr>
          <w:sz w:val="28"/>
        </w:rPr>
        <w:t>театрализаций,</w:t>
      </w:r>
      <w:r>
        <w:rPr>
          <w:spacing w:val="-18"/>
          <w:sz w:val="28"/>
        </w:rPr>
        <w:t xml:space="preserve"> </w:t>
      </w:r>
      <w:r>
        <w:rPr>
          <w:sz w:val="28"/>
        </w:rPr>
        <w:t>где полученные на уроке знания обыгрываются в театральных постановках; групповой работы, которая учит обучающихся взаимодействовать в процессе совместной деятельности;</w:t>
      </w:r>
    </w:p>
    <w:p w14:paraId="2E85A3D9">
      <w:pPr>
        <w:pStyle w:val="10"/>
        <w:numPr>
          <w:ilvl w:val="5"/>
          <w:numId w:val="62"/>
        </w:numPr>
        <w:tabs>
          <w:tab w:val="left" w:pos="2503"/>
        </w:tabs>
        <w:spacing w:before="0" w:after="0" w:line="273" w:lineRule="auto"/>
        <w:ind w:left="2503" w:right="932" w:hanging="360"/>
        <w:jc w:val="both"/>
        <w:rPr>
          <w:sz w:val="28"/>
        </w:rPr>
      </w:pPr>
      <w:r>
        <w:rPr>
          <w:sz w:val="28"/>
        </w:rPr>
        <w:t xml:space="preserve">включение в урок игровых моментов, которые помогают поддерживать мотивацию детей к получению знаний, способствуют налаживанию позитивных межличностных </w:t>
      </w:r>
      <w:r>
        <w:rPr>
          <w:spacing w:val="-2"/>
          <w:sz w:val="28"/>
        </w:rPr>
        <w:t>отношений в</w:t>
      </w:r>
      <w:r>
        <w:rPr>
          <w:spacing w:val="-4"/>
          <w:sz w:val="28"/>
        </w:rPr>
        <w:t xml:space="preserve"> </w:t>
      </w:r>
      <w:r>
        <w:rPr>
          <w:spacing w:val="-2"/>
          <w:sz w:val="28"/>
        </w:rPr>
        <w:t>классе,</w:t>
      </w:r>
      <w:r>
        <w:rPr>
          <w:spacing w:val="-4"/>
          <w:sz w:val="28"/>
        </w:rPr>
        <w:t xml:space="preserve"> </w:t>
      </w:r>
      <w:r>
        <w:rPr>
          <w:spacing w:val="-2"/>
          <w:sz w:val="28"/>
        </w:rPr>
        <w:t xml:space="preserve">установлению доброжелательной атмосферы </w:t>
      </w:r>
      <w:r>
        <w:rPr>
          <w:sz w:val="28"/>
        </w:rPr>
        <w:t>во время урока.</w:t>
      </w:r>
    </w:p>
    <w:p w14:paraId="192E19DD">
      <w:pPr>
        <w:pStyle w:val="2"/>
        <w:numPr>
          <w:ilvl w:val="4"/>
          <w:numId w:val="62"/>
        </w:numPr>
        <w:tabs>
          <w:tab w:val="left" w:pos="2862"/>
          <w:tab w:val="left" w:pos="2872"/>
        </w:tabs>
        <w:spacing w:before="321" w:after="0" w:line="278" w:lineRule="auto"/>
        <w:ind w:left="2872" w:right="2834" w:hanging="1230"/>
        <w:jc w:val="left"/>
      </w:pPr>
      <w:r>
        <w:t>Модуль</w:t>
      </w:r>
      <w:r>
        <w:rPr>
          <w:spacing w:val="-18"/>
        </w:rPr>
        <w:t xml:space="preserve"> </w:t>
      </w:r>
      <w:r>
        <w:t>«Курсы</w:t>
      </w:r>
      <w:r>
        <w:rPr>
          <w:spacing w:val="-17"/>
        </w:rPr>
        <w:t xml:space="preserve"> </w:t>
      </w:r>
      <w:r>
        <w:t>внеурочной</w:t>
      </w:r>
      <w:r>
        <w:rPr>
          <w:spacing w:val="-16"/>
        </w:rPr>
        <w:t xml:space="preserve"> </w:t>
      </w:r>
      <w:r>
        <w:t>деятельности</w:t>
      </w:r>
      <w:r>
        <w:rPr>
          <w:spacing w:val="-13"/>
        </w:rPr>
        <w:t xml:space="preserve"> </w:t>
      </w:r>
      <w:r>
        <w:t>и дополнительного образования»</w:t>
      </w:r>
    </w:p>
    <w:p w14:paraId="5CD3CAD3">
      <w:pPr>
        <w:pStyle w:val="5"/>
        <w:spacing w:before="318" w:line="276" w:lineRule="auto"/>
        <w:ind w:left="1259" w:right="944" w:firstLine="225"/>
      </w:pPr>
      <w:r>
        <w:t>Воспитание на занятиях школьных курсов внеурочной деятельности осуществляется, преимущественно, через:</w:t>
      </w:r>
    </w:p>
    <w:p w14:paraId="4E8A627B">
      <w:pPr>
        <w:pStyle w:val="10"/>
        <w:numPr>
          <w:ilvl w:val="0"/>
          <w:numId w:val="63"/>
        </w:numPr>
        <w:tabs>
          <w:tab w:val="left" w:pos="1995"/>
        </w:tabs>
        <w:spacing w:before="0" w:after="0" w:line="276" w:lineRule="auto"/>
        <w:ind w:left="1783" w:right="934" w:firstLine="0"/>
        <w:jc w:val="both"/>
        <w:rPr>
          <w:sz w:val="28"/>
        </w:rPr>
      </w:pPr>
      <w:r>
        <w:rPr>
          <w:sz w:val="28"/>
        </w:rPr>
        <w:t>вовлечение школьников в интересную и полезную для них деятельность,</w:t>
      </w:r>
      <w:r>
        <w:rPr>
          <w:spacing w:val="-2"/>
          <w:sz w:val="28"/>
        </w:rPr>
        <w:t xml:space="preserve"> </w:t>
      </w:r>
      <w:r>
        <w:rPr>
          <w:sz w:val="28"/>
        </w:rPr>
        <w:t>которая</w:t>
      </w:r>
      <w:r>
        <w:rPr>
          <w:spacing w:val="-1"/>
          <w:sz w:val="28"/>
        </w:rPr>
        <w:t xml:space="preserve"> </w:t>
      </w:r>
      <w:r>
        <w:rPr>
          <w:sz w:val="28"/>
        </w:rPr>
        <w:t>предоставит</w:t>
      </w:r>
      <w:r>
        <w:rPr>
          <w:spacing w:val="-2"/>
          <w:sz w:val="28"/>
        </w:rPr>
        <w:t xml:space="preserve"> </w:t>
      </w:r>
      <w:r>
        <w:rPr>
          <w:sz w:val="28"/>
        </w:rPr>
        <w:t>им возможность</w:t>
      </w:r>
      <w:r>
        <w:rPr>
          <w:spacing w:val="-1"/>
          <w:sz w:val="28"/>
        </w:rPr>
        <w:t xml:space="preserve"> </w:t>
      </w:r>
      <w:r>
        <w:rPr>
          <w:sz w:val="28"/>
        </w:rPr>
        <w:t xml:space="preserve">самореализоваться в ней, приобрести социально значимые знания, развить важные для </w:t>
      </w:r>
      <w:r>
        <w:rPr>
          <w:spacing w:val="-2"/>
          <w:sz w:val="28"/>
        </w:rPr>
        <w:t>своего</w:t>
      </w:r>
      <w:r>
        <w:rPr>
          <w:spacing w:val="-11"/>
          <w:sz w:val="28"/>
        </w:rPr>
        <w:t xml:space="preserve"> </w:t>
      </w:r>
      <w:r>
        <w:rPr>
          <w:spacing w:val="-2"/>
          <w:sz w:val="28"/>
        </w:rPr>
        <w:t>личностного</w:t>
      </w:r>
      <w:r>
        <w:rPr>
          <w:spacing w:val="-15"/>
          <w:sz w:val="28"/>
        </w:rPr>
        <w:t xml:space="preserve"> </w:t>
      </w:r>
      <w:r>
        <w:rPr>
          <w:spacing w:val="-2"/>
          <w:sz w:val="28"/>
        </w:rPr>
        <w:t xml:space="preserve">развития социально значимые отношения, получить </w:t>
      </w:r>
      <w:r>
        <w:rPr>
          <w:sz w:val="28"/>
        </w:rPr>
        <w:t>опыт участия в социально значимых делах;</w:t>
      </w:r>
    </w:p>
    <w:p w14:paraId="7F58B5AA">
      <w:pPr>
        <w:spacing w:after="0" w:line="276" w:lineRule="auto"/>
        <w:jc w:val="both"/>
        <w:rPr>
          <w:sz w:val="28"/>
        </w:rPr>
        <w:sectPr>
          <w:pgSz w:w="11910" w:h="16840"/>
          <w:pgMar w:top="1040" w:right="20" w:bottom="2940" w:left="600" w:header="0" w:footer="2686" w:gutter="0"/>
          <w:cols w:space="720" w:num="1"/>
        </w:sectPr>
      </w:pPr>
    </w:p>
    <w:p w14:paraId="5B090D8A">
      <w:pPr>
        <w:pStyle w:val="10"/>
        <w:numPr>
          <w:ilvl w:val="0"/>
          <w:numId w:val="63"/>
        </w:numPr>
        <w:tabs>
          <w:tab w:val="left" w:pos="2098"/>
        </w:tabs>
        <w:spacing w:before="72" w:after="0" w:line="276" w:lineRule="auto"/>
        <w:ind w:left="1783" w:right="929" w:firstLine="0"/>
        <w:jc w:val="both"/>
        <w:rPr>
          <w:sz w:val="28"/>
        </w:rPr>
      </w:pPr>
      <w:r>
        <w:rPr>
          <w:sz w:val="28"/>
        </w:rPr>
        <w:t>формирование в кружках, секциях,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59C3B972">
      <w:pPr>
        <w:pStyle w:val="10"/>
        <w:numPr>
          <w:ilvl w:val="0"/>
          <w:numId w:val="63"/>
        </w:numPr>
        <w:tabs>
          <w:tab w:val="left" w:pos="2110"/>
        </w:tabs>
        <w:spacing w:before="0" w:after="0" w:line="278" w:lineRule="auto"/>
        <w:ind w:left="1783" w:right="943" w:firstLine="0"/>
        <w:jc w:val="both"/>
        <w:rPr>
          <w:sz w:val="28"/>
        </w:rPr>
      </w:pPr>
      <w:r>
        <w:rPr>
          <w:sz w:val="28"/>
        </w:rPr>
        <w:t>создание в детских объединениях традиций, задающих их членам определенные социально значимые формы поведения;</w:t>
      </w:r>
    </w:p>
    <w:p w14:paraId="22EC69DA">
      <w:pPr>
        <w:pStyle w:val="10"/>
        <w:numPr>
          <w:ilvl w:val="0"/>
          <w:numId w:val="63"/>
        </w:numPr>
        <w:tabs>
          <w:tab w:val="left" w:pos="1946"/>
        </w:tabs>
        <w:spacing w:before="0" w:after="0" w:line="317" w:lineRule="exact"/>
        <w:ind w:left="1946" w:right="0" w:hanging="163"/>
        <w:jc w:val="both"/>
        <w:rPr>
          <w:sz w:val="28"/>
        </w:rPr>
      </w:pPr>
      <w:r>
        <w:rPr>
          <w:spacing w:val="-2"/>
          <w:sz w:val="28"/>
        </w:rPr>
        <w:t>поощрение</w:t>
      </w:r>
      <w:r>
        <w:rPr>
          <w:spacing w:val="-9"/>
          <w:sz w:val="28"/>
        </w:rPr>
        <w:t xml:space="preserve"> </w:t>
      </w:r>
      <w:r>
        <w:rPr>
          <w:spacing w:val="-2"/>
          <w:sz w:val="28"/>
        </w:rPr>
        <w:t>педагогами</w:t>
      </w:r>
      <w:r>
        <w:rPr>
          <w:spacing w:val="-7"/>
          <w:sz w:val="28"/>
        </w:rPr>
        <w:t xml:space="preserve"> </w:t>
      </w:r>
      <w:r>
        <w:rPr>
          <w:spacing w:val="-2"/>
          <w:sz w:val="28"/>
        </w:rPr>
        <w:t>детских инициатив.</w:t>
      </w:r>
    </w:p>
    <w:p w14:paraId="3BEDF958">
      <w:pPr>
        <w:pStyle w:val="5"/>
        <w:spacing w:before="44" w:line="276" w:lineRule="auto"/>
        <w:ind w:left="1259" w:right="936" w:firstLine="225"/>
      </w:pPr>
      <w:r>
        <w:t>Внеурочная деятельность в школе для детей с ТМНР опирается на содержание образования, интегрирует с ним, что позволяет сблизить процессы воспитания, обучения и развития. В процессе совместной творческой</w:t>
      </w:r>
      <w:r>
        <w:rPr>
          <w:spacing w:val="-6"/>
        </w:rPr>
        <w:t xml:space="preserve"> </w:t>
      </w:r>
      <w:r>
        <w:t>деятельности</w:t>
      </w:r>
      <w:r>
        <w:rPr>
          <w:spacing w:val="-6"/>
        </w:rPr>
        <w:t xml:space="preserve"> </w:t>
      </w:r>
      <w:r>
        <w:t>учителя</w:t>
      </w:r>
      <w:r>
        <w:rPr>
          <w:spacing w:val="-7"/>
        </w:rPr>
        <w:t xml:space="preserve"> </w:t>
      </w:r>
      <w:r>
        <w:t>и</w:t>
      </w:r>
      <w:r>
        <w:rPr>
          <w:spacing w:val="-5"/>
        </w:rPr>
        <w:t xml:space="preserve"> </w:t>
      </w:r>
      <w:r>
        <w:t>обучающегося</w:t>
      </w:r>
      <w:r>
        <w:rPr>
          <w:spacing w:val="-7"/>
        </w:rPr>
        <w:t xml:space="preserve"> </w:t>
      </w:r>
      <w:r>
        <w:t>происходит</w:t>
      </w:r>
      <w:r>
        <w:rPr>
          <w:spacing w:val="-5"/>
        </w:rPr>
        <w:t xml:space="preserve"> </w:t>
      </w:r>
      <w:r>
        <w:t>становление личности ребенка.</w:t>
      </w:r>
    </w:p>
    <w:p w14:paraId="0D4AA636">
      <w:pPr>
        <w:pStyle w:val="5"/>
        <w:spacing w:before="74" w:line="276" w:lineRule="auto"/>
        <w:ind w:left="1259" w:right="931" w:firstLine="225"/>
      </w:pPr>
      <w:r>
        <w:t xml:space="preserve">Для реализации программы организуются следующие </w:t>
      </w:r>
      <w:r>
        <w:rPr>
          <w:b/>
        </w:rPr>
        <w:t xml:space="preserve">виды внеурочной деятельности: </w:t>
      </w:r>
      <w:r>
        <w:t>игровая, познавательная, досугово-развлекательная, творческая, трудовая, спортивно-оздоровительная.</w:t>
      </w:r>
    </w:p>
    <w:p w14:paraId="64E6B135">
      <w:pPr>
        <w:pStyle w:val="5"/>
        <w:spacing w:before="3"/>
        <w:ind w:left="0" w:firstLine="0"/>
        <w:jc w:val="left"/>
      </w:pPr>
    </w:p>
    <w:p w14:paraId="27ED0373">
      <w:pPr>
        <w:pStyle w:val="2"/>
        <w:numPr>
          <w:ilvl w:val="4"/>
          <w:numId w:val="62"/>
        </w:numPr>
        <w:tabs>
          <w:tab w:val="left" w:pos="2870"/>
        </w:tabs>
        <w:spacing w:before="0" w:after="0" w:line="240" w:lineRule="auto"/>
        <w:ind w:left="2870" w:right="0" w:hanging="1228"/>
        <w:jc w:val="both"/>
      </w:pPr>
      <w:r>
        <w:t>Модуль</w:t>
      </w:r>
      <w:r>
        <w:rPr>
          <w:spacing w:val="-17"/>
        </w:rPr>
        <w:t xml:space="preserve"> </w:t>
      </w:r>
      <w:r>
        <w:rPr>
          <w:spacing w:val="-2"/>
        </w:rPr>
        <w:t>«Профориентация»</w:t>
      </w:r>
    </w:p>
    <w:p w14:paraId="5E745C3D">
      <w:pPr>
        <w:pStyle w:val="5"/>
        <w:spacing w:before="3"/>
        <w:ind w:left="0" w:firstLine="0"/>
        <w:jc w:val="left"/>
        <w:rPr>
          <w:b/>
        </w:rPr>
      </w:pPr>
    </w:p>
    <w:p w14:paraId="7FBF2DE8">
      <w:pPr>
        <w:pStyle w:val="5"/>
        <w:spacing w:line="276" w:lineRule="auto"/>
        <w:ind w:left="1259" w:right="929" w:firstLine="225"/>
      </w:pPr>
      <w:r>
        <w:t xml:space="preserve">В связи с особенностями ребенка модуль «Профориентация» не </w:t>
      </w:r>
      <w:r>
        <w:rPr>
          <w:spacing w:val="-2"/>
        </w:rPr>
        <w:t>реализуется</w:t>
      </w:r>
    </w:p>
    <w:p w14:paraId="4D6CA169">
      <w:pPr>
        <w:pStyle w:val="5"/>
        <w:ind w:left="0" w:firstLine="0"/>
        <w:jc w:val="left"/>
      </w:pPr>
    </w:p>
    <w:p w14:paraId="0D9F040A">
      <w:pPr>
        <w:pStyle w:val="5"/>
        <w:spacing w:before="56"/>
        <w:ind w:left="0" w:firstLine="0"/>
        <w:jc w:val="left"/>
      </w:pPr>
    </w:p>
    <w:p w14:paraId="68325E36">
      <w:pPr>
        <w:pStyle w:val="2"/>
        <w:numPr>
          <w:ilvl w:val="4"/>
          <w:numId w:val="62"/>
        </w:numPr>
        <w:tabs>
          <w:tab w:val="left" w:pos="2870"/>
        </w:tabs>
        <w:spacing w:before="0" w:after="0" w:line="240" w:lineRule="auto"/>
        <w:ind w:left="2870" w:right="0" w:hanging="1228"/>
        <w:jc w:val="both"/>
      </w:pPr>
      <w:r>
        <w:t>Модуль</w:t>
      </w:r>
      <w:r>
        <w:rPr>
          <w:spacing w:val="-15"/>
        </w:rPr>
        <w:t xml:space="preserve"> </w:t>
      </w:r>
      <w:r>
        <w:t>«Работа</w:t>
      </w:r>
      <w:r>
        <w:rPr>
          <w:spacing w:val="-9"/>
        </w:rPr>
        <w:t xml:space="preserve"> </w:t>
      </w:r>
      <w:r>
        <w:t>с</w:t>
      </w:r>
      <w:r>
        <w:rPr>
          <w:spacing w:val="-12"/>
        </w:rPr>
        <w:t xml:space="preserve"> </w:t>
      </w:r>
      <w:r>
        <w:rPr>
          <w:spacing w:val="-2"/>
        </w:rPr>
        <w:t>родителями»</w:t>
      </w:r>
    </w:p>
    <w:p w14:paraId="38725585">
      <w:pPr>
        <w:pStyle w:val="5"/>
        <w:spacing w:before="3"/>
        <w:ind w:left="0" w:firstLine="0"/>
        <w:jc w:val="left"/>
        <w:rPr>
          <w:b/>
        </w:rPr>
      </w:pPr>
    </w:p>
    <w:p w14:paraId="2FA6D58F">
      <w:pPr>
        <w:pStyle w:val="5"/>
        <w:spacing w:line="276" w:lineRule="auto"/>
        <w:ind w:left="1259" w:right="937" w:firstLine="225"/>
      </w:pPr>
      <w: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w:t>
      </w:r>
      <w:r>
        <w:rPr>
          <w:spacing w:val="-2"/>
        </w:rPr>
        <w:t>деятельности.</w:t>
      </w:r>
    </w:p>
    <w:p w14:paraId="6548D8BC">
      <w:pPr>
        <w:spacing w:before="0" w:line="322" w:lineRule="exact"/>
        <w:ind w:left="2323" w:right="0" w:firstLine="0"/>
        <w:jc w:val="both"/>
        <w:rPr>
          <w:i/>
          <w:sz w:val="28"/>
        </w:rPr>
      </w:pPr>
      <w:r>
        <w:rPr>
          <w:i/>
          <w:sz w:val="28"/>
        </w:rPr>
        <w:t>На</w:t>
      </w:r>
      <w:r>
        <w:rPr>
          <w:i/>
          <w:spacing w:val="-16"/>
          <w:sz w:val="28"/>
        </w:rPr>
        <w:t xml:space="preserve"> </w:t>
      </w:r>
      <w:r>
        <w:rPr>
          <w:i/>
          <w:sz w:val="28"/>
        </w:rPr>
        <w:t>групповом</w:t>
      </w:r>
      <w:r>
        <w:rPr>
          <w:i/>
          <w:spacing w:val="-12"/>
          <w:sz w:val="28"/>
        </w:rPr>
        <w:t xml:space="preserve"> </w:t>
      </w:r>
      <w:r>
        <w:rPr>
          <w:i/>
          <w:spacing w:val="-2"/>
          <w:sz w:val="28"/>
        </w:rPr>
        <w:t>уровне:</w:t>
      </w:r>
    </w:p>
    <w:p w14:paraId="58F5F497">
      <w:pPr>
        <w:pStyle w:val="10"/>
        <w:numPr>
          <w:ilvl w:val="0"/>
          <w:numId w:val="64"/>
        </w:numPr>
        <w:tabs>
          <w:tab w:val="left" w:pos="1781"/>
          <w:tab w:val="left" w:pos="1783"/>
        </w:tabs>
        <w:spacing w:before="49" w:after="0" w:line="271" w:lineRule="auto"/>
        <w:ind w:left="1783" w:right="937" w:hanging="284"/>
        <w:jc w:val="both"/>
        <w:rPr>
          <w:sz w:val="28"/>
        </w:rPr>
      </w:pPr>
      <w:r>
        <w:rPr>
          <w:sz w:val="28"/>
        </w:rPr>
        <w:t>общешкольный родительский комитет участвует в управлении образовательной организацией и решении вопросов воспитания и социализации детей;</w:t>
      </w:r>
    </w:p>
    <w:p w14:paraId="4CE5DA00">
      <w:pPr>
        <w:pStyle w:val="10"/>
        <w:numPr>
          <w:ilvl w:val="0"/>
          <w:numId w:val="64"/>
        </w:numPr>
        <w:tabs>
          <w:tab w:val="left" w:pos="1783"/>
        </w:tabs>
        <w:spacing w:before="12" w:after="0" w:line="271" w:lineRule="auto"/>
        <w:ind w:left="1783" w:right="930" w:hanging="360"/>
        <w:jc w:val="both"/>
        <w:rPr>
          <w:sz w:val="28"/>
        </w:rPr>
      </w:pPr>
      <w:r>
        <w:rPr>
          <w:sz w:val="28"/>
        </w:rPr>
        <w:t>встречи экспертной группы, на которых обсуждаются конкретные образовательные</w:t>
      </w:r>
      <w:r>
        <w:rPr>
          <w:spacing w:val="78"/>
          <w:w w:val="150"/>
          <w:sz w:val="28"/>
        </w:rPr>
        <w:t xml:space="preserve">  </w:t>
      </w:r>
      <w:r>
        <w:rPr>
          <w:sz w:val="28"/>
        </w:rPr>
        <w:t>задачи,</w:t>
      </w:r>
      <w:r>
        <w:rPr>
          <w:spacing w:val="78"/>
          <w:w w:val="150"/>
          <w:sz w:val="28"/>
        </w:rPr>
        <w:t xml:space="preserve">  </w:t>
      </w:r>
      <w:r>
        <w:rPr>
          <w:sz w:val="28"/>
        </w:rPr>
        <w:t>возможные</w:t>
      </w:r>
      <w:r>
        <w:rPr>
          <w:spacing w:val="78"/>
          <w:w w:val="150"/>
          <w:sz w:val="28"/>
        </w:rPr>
        <w:t xml:space="preserve">  </w:t>
      </w:r>
      <w:r>
        <w:rPr>
          <w:sz w:val="28"/>
        </w:rPr>
        <w:t>результаты</w:t>
      </w:r>
      <w:r>
        <w:rPr>
          <w:spacing w:val="77"/>
          <w:w w:val="150"/>
          <w:sz w:val="28"/>
        </w:rPr>
        <w:t xml:space="preserve">  </w:t>
      </w:r>
      <w:r>
        <w:rPr>
          <w:sz w:val="28"/>
        </w:rPr>
        <w:t>образования</w:t>
      </w:r>
    </w:p>
    <w:p w14:paraId="0FB65D71">
      <w:pPr>
        <w:spacing w:after="0" w:line="271" w:lineRule="auto"/>
        <w:jc w:val="both"/>
        <w:rPr>
          <w:sz w:val="28"/>
        </w:rPr>
        <w:sectPr>
          <w:pgSz w:w="11910" w:h="16840"/>
          <w:pgMar w:top="1040" w:right="20" w:bottom="2880" w:left="600" w:header="0" w:footer="2686" w:gutter="0"/>
          <w:cols w:space="720" w:num="1"/>
        </w:sectPr>
      </w:pPr>
    </w:p>
    <w:p w14:paraId="6B97B1FA">
      <w:pPr>
        <w:pStyle w:val="5"/>
        <w:spacing w:before="72" w:line="273" w:lineRule="auto"/>
        <w:ind w:left="1783" w:right="929" w:firstLine="0"/>
      </w:pPr>
      <w:r>
        <w:t>обучающегося в данном учебном году, происходит согласование требований к ребенку и выбор</w:t>
      </w:r>
    </w:p>
    <w:p w14:paraId="79C22C8D">
      <w:pPr>
        <w:pStyle w:val="5"/>
        <w:spacing w:before="70" w:line="278" w:lineRule="auto"/>
        <w:ind w:left="1259" w:right="946" w:firstLine="225"/>
      </w:pPr>
      <w:r>
        <w:t>единых подходов к его воспитанию и обучению в условиях образовательной организации и семьи и др.</w:t>
      </w:r>
    </w:p>
    <w:p w14:paraId="56E517BE">
      <w:pPr>
        <w:pStyle w:val="10"/>
        <w:numPr>
          <w:ilvl w:val="0"/>
          <w:numId w:val="64"/>
        </w:numPr>
        <w:tabs>
          <w:tab w:val="left" w:pos="1783"/>
        </w:tabs>
        <w:spacing w:before="0" w:after="0" w:line="276" w:lineRule="auto"/>
        <w:ind w:left="1783" w:right="933" w:hanging="360"/>
        <w:jc w:val="both"/>
        <w:rPr>
          <w:sz w:val="28"/>
        </w:rPr>
      </w:pPr>
      <w:r>
        <w:rPr>
          <w:sz w:val="28"/>
        </w:rPr>
        <w:t>родительские группы, направленные на профилактику стрессовых состояний, нормализацию эмоционального фона, налаживание межличностных</w:t>
      </w:r>
      <w:r>
        <w:rPr>
          <w:spacing w:val="-10"/>
          <w:sz w:val="28"/>
        </w:rPr>
        <w:t xml:space="preserve"> </w:t>
      </w:r>
      <w:r>
        <w:rPr>
          <w:sz w:val="28"/>
        </w:rPr>
        <w:t>отношений</w:t>
      </w:r>
      <w:r>
        <w:rPr>
          <w:spacing w:val="-14"/>
          <w:sz w:val="28"/>
        </w:rPr>
        <w:t xml:space="preserve"> </w:t>
      </w:r>
      <w:r>
        <w:rPr>
          <w:sz w:val="28"/>
        </w:rPr>
        <w:t>в</w:t>
      </w:r>
      <w:r>
        <w:rPr>
          <w:spacing w:val="-17"/>
          <w:sz w:val="28"/>
        </w:rPr>
        <w:t xml:space="preserve"> </w:t>
      </w:r>
      <w:r>
        <w:rPr>
          <w:sz w:val="28"/>
        </w:rPr>
        <w:t>семье,</w:t>
      </w:r>
      <w:r>
        <w:rPr>
          <w:spacing w:val="-18"/>
          <w:sz w:val="28"/>
        </w:rPr>
        <w:t xml:space="preserve"> </w:t>
      </w:r>
      <w:r>
        <w:rPr>
          <w:sz w:val="28"/>
        </w:rPr>
        <w:t>между</w:t>
      </w:r>
      <w:r>
        <w:rPr>
          <w:spacing w:val="-16"/>
          <w:sz w:val="28"/>
        </w:rPr>
        <w:t xml:space="preserve"> </w:t>
      </w:r>
      <w:r>
        <w:rPr>
          <w:sz w:val="28"/>
        </w:rPr>
        <w:t>взрослыми</w:t>
      </w:r>
      <w:r>
        <w:rPr>
          <w:spacing w:val="-18"/>
          <w:sz w:val="28"/>
        </w:rPr>
        <w:t xml:space="preserve"> </w:t>
      </w:r>
      <w:r>
        <w:rPr>
          <w:sz w:val="28"/>
        </w:rPr>
        <w:t>и</w:t>
      </w:r>
      <w:r>
        <w:rPr>
          <w:spacing w:val="-17"/>
          <w:sz w:val="28"/>
        </w:rPr>
        <w:t xml:space="preserve"> </w:t>
      </w:r>
      <w:r>
        <w:rPr>
          <w:sz w:val="28"/>
        </w:rPr>
        <w:t>с</w:t>
      </w:r>
      <w:r>
        <w:rPr>
          <w:spacing w:val="-17"/>
          <w:sz w:val="28"/>
        </w:rPr>
        <w:t xml:space="preserve"> </w:t>
      </w:r>
      <w:r>
        <w:rPr>
          <w:sz w:val="28"/>
        </w:rPr>
        <w:t>ребенком.</w:t>
      </w:r>
      <w:r>
        <w:rPr>
          <w:spacing w:val="-18"/>
          <w:sz w:val="28"/>
        </w:rPr>
        <w:t xml:space="preserve"> </w:t>
      </w:r>
      <w:r>
        <w:rPr>
          <w:sz w:val="28"/>
        </w:rPr>
        <w:t>На встречах</w:t>
      </w:r>
      <w:r>
        <w:rPr>
          <w:spacing w:val="-18"/>
          <w:sz w:val="28"/>
        </w:rPr>
        <w:t xml:space="preserve"> </w:t>
      </w:r>
      <w:r>
        <w:rPr>
          <w:sz w:val="28"/>
        </w:rPr>
        <w:t>обсуждаются</w:t>
      </w:r>
      <w:r>
        <w:rPr>
          <w:spacing w:val="-17"/>
          <w:sz w:val="28"/>
        </w:rPr>
        <w:t xml:space="preserve"> </w:t>
      </w:r>
      <w:r>
        <w:rPr>
          <w:sz w:val="28"/>
        </w:rPr>
        <w:t>вопросы</w:t>
      </w:r>
      <w:r>
        <w:rPr>
          <w:spacing w:val="-18"/>
          <w:sz w:val="28"/>
        </w:rPr>
        <w:t xml:space="preserve"> </w:t>
      </w:r>
      <w:r>
        <w:rPr>
          <w:sz w:val="28"/>
        </w:rPr>
        <w:t>возрастных</w:t>
      </w:r>
      <w:r>
        <w:rPr>
          <w:spacing w:val="-17"/>
          <w:sz w:val="28"/>
        </w:rPr>
        <w:t xml:space="preserve"> </w:t>
      </w:r>
      <w:r>
        <w:rPr>
          <w:sz w:val="28"/>
        </w:rPr>
        <w:t>особенностей</w:t>
      </w:r>
      <w:r>
        <w:rPr>
          <w:spacing w:val="-18"/>
          <w:sz w:val="28"/>
        </w:rPr>
        <w:t xml:space="preserve"> </w:t>
      </w:r>
      <w:r>
        <w:rPr>
          <w:sz w:val="28"/>
        </w:rPr>
        <w:t>детей,</w:t>
      </w:r>
      <w:r>
        <w:rPr>
          <w:spacing w:val="-16"/>
          <w:sz w:val="28"/>
        </w:rPr>
        <w:t xml:space="preserve"> </w:t>
      </w:r>
      <w:r>
        <w:rPr>
          <w:sz w:val="28"/>
        </w:rPr>
        <w:t>формы и способы доверительного взаимодействия родителей с детьми, проводятся мастер- классы, тренинги и др.;</w:t>
      </w:r>
    </w:p>
    <w:p w14:paraId="07F0344F">
      <w:pPr>
        <w:pStyle w:val="10"/>
        <w:numPr>
          <w:ilvl w:val="0"/>
          <w:numId w:val="64"/>
        </w:numPr>
        <w:tabs>
          <w:tab w:val="left" w:pos="1783"/>
        </w:tabs>
        <w:spacing w:before="0" w:after="0" w:line="271" w:lineRule="auto"/>
        <w:ind w:left="1783" w:right="932" w:hanging="360"/>
        <w:jc w:val="both"/>
        <w:rPr>
          <w:sz w:val="28"/>
        </w:rPr>
      </w:pPr>
      <w:r>
        <w:rPr>
          <w:sz w:val="28"/>
        </w:rPr>
        <w:t>родительский клуб, на котором организуется общение родителей и детей в процессе проведения культурно - досуговых мероприятий, совместных</w:t>
      </w:r>
      <w:r>
        <w:rPr>
          <w:spacing w:val="-3"/>
          <w:sz w:val="28"/>
        </w:rPr>
        <w:t xml:space="preserve"> </w:t>
      </w:r>
      <w:r>
        <w:rPr>
          <w:sz w:val="28"/>
        </w:rPr>
        <w:t>семейных</w:t>
      </w:r>
      <w:r>
        <w:rPr>
          <w:spacing w:val="-4"/>
          <w:sz w:val="28"/>
        </w:rPr>
        <w:t xml:space="preserve"> </w:t>
      </w:r>
      <w:r>
        <w:rPr>
          <w:sz w:val="28"/>
        </w:rPr>
        <w:t>экскурсий,</w:t>
      </w:r>
      <w:r>
        <w:rPr>
          <w:spacing w:val="-4"/>
          <w:sz w:val="28"/>
        </w:rPr>
        <w:t xml:space="preserve"> </w:t>
      </w:r>
      <w:r>
        <w:rPr>
          <w:sz w:val="28"/>
        </w:rPr>
        <w:t>походов,</w:t>
      </w:r>
      <w:r>
        <w:rPr>
          <w:spacing w:val="-4"/>
          <w:sz w:val="28"/>
        </w:rPr>
        <w:t xml:space="preserve"> </w:t>
      </w:r>
      <w:r>
        <w:rPr>
          <w:sz w:val="28"/>
        </w:rPr>
        <w:t>творческих</w:t>
      </w:r>
      <w:r>
        <w:rPr>
          <w:spacing w:val="-2"/>
          <w:sz w:val="28"/>
        </w:rPr>
        <w:t xml:space="preserve"> </w:t>
      </w:r>
      <w:r>
        <w:rPr>
          <w:sz w:val="28"/>
        </w:rPr>
        <w:t>мастер-классов;</w:t>
      </w:r>
    </w:p>
    <w:p w14:paraId="23141511">
      <w:pPr>
        <w:pStyle w:val="10"/>
        <w:numPr>
          <w:ilvl w:val="0"/>
          <w:numId w:val="64"/>
        </w:numPr>
        <w:tabs>
          <w:tab w:val="left" w:pos="1783"/>
        </w:tabs>
        <w:spacing w:before="0" w:after="0" w:line="271" w:lineRule="auto"/>
        <w:ind w:left="1783" w:right="928" w:hanging="360"/>
        <w:jc w:val="both"/>
        <w:rPr>
          <w:sz w:val="28"/>
        </w:rPr>
      </w:pPr>
      <w:r>
        <w:rPr>
          <w:sz w:val="28"/>
        </w:rPr>
        <w:t>родительские дни, когда родители могут посещать школьные учебные и внеурочные занятия для получения представления о ходе учебно- воспитательного процесса в школе;</w:t>
      </w:r>
    </w:p>
    <w:p w14:paraId="47C07879">
      <w:pPr>
        <w:pStyle w:val="10"/>
        <w:numPr>
          <w:ilvl w:val="0"/>
          <w:numId w:val="64"/>
        </w:numPr>
        <w:tabs>
          <w:tab w:val="left" w:pos="1783"/>
        </w:tabs>
        <w:spacing w:before="8" w:after="0" w:line="268" w:lineRule="auto"/>
        <w:ind w:left="1783" w:right="942" w:hanging="360"/>
        <w:jc w:val="both"/>
        <w:rPr>
          <w:sz w:val="28"/>
        </w:rPr>
      </w:pPr>
      <w:r>
        <w:rPr>
          <w:sz w:val="28"/>
        </w:rPr>
        <w:t xml:space="preserve">общешкольные родительские собрания, происходящие в режиме обсуждения наиболее острых проблем обучения и воспитания </w:t>
      </w:r>
      <w:r>
        <w:rPr>
          <w:spacing w:val="-2"/>
          <w:sz w:val="28"/>
        </w:rPr>
        <w:t>школьников;</w:t>
      </w:r>
    </w:p>
    <w:p w14:paraId="73BE8A27">
      <w:pPr>
        <w:pStyle w:val="10"/>
        <w:numPr>
          <w:ilvl w:val="0"/>
          <w:numId w:val="64"/>
        </w:numPr>
        <w:tabs>
          <w:tab w:val="left" w:pos="1783"/>
        </w:tabs>
        <w:spacing w:before="12" w:after="0" w:line="271" w:lineRule="auto"/>
        <w:ind w:left="1783" w:right="939" w:hanging="360"/>
        <w:jc w:val="both"/>
        <w:rPr>
          <w:sz w:val="28"/>
        </w:rPr>
      </w:pPr>
      <w:r>
        <w:rPr>
          <w:sz w:val="28"/>
        </w:rPr>
        <w:t>родительские форумы, на которых обсуждаются интересующие родителей вопросы.</w:t>
      </w:r>
    </w:p>
    <w:p w14:paraId="05953C73">
      <w:pPr>
        <w:spacing w:before="7"/>
        <w:ind w:left="2323" w:right="0" w:firstLine="0"/>
        <w:jc w:val="both"/>
        <w:rPr>
          <w:b/>
          <w:i/>
          <w:sz w:val="28"/>
        </w:rPr>
      </w:pPr>
      <w:r>
        <w:rPr>
          <w:b/>
          <w:i/>
          <w:spacing w:val="-2"/>
          <w:sz w:val="28"/>
        </w:rPr>
        <w:t>На</w:t>
      </w:r>
      <w:r>
        <w:rPr>
          <w:b/>
          <w:i/>
          <w:spacing w:val="-11"/>
          <w:sz w:val="28"/>
        </w:rPr>
        <w:t xml:space="preserve"> </w:t>
      </w:r>
      <w:r>
        <w:rPr>
          <w:b/>
          <w:i/>
          <w:spacing w:val="-2"/>
          <w:sz w:val="28"/>
        </w:rPr>
        <w:t>индивидуальном</w:t>
      </w:r>
      <w:r>
        <w:rPr>
          <w:b/>
          <w:i/>
          <w:spacing w:val="-9"/>
          <w:sz w:val="28"/>
        </w:rPr>
        <w:t xml:space="preserve"> </w:t>
      </w:r>
      <w:r>
        <w:rPr>
          <w:b/>
          <w:i/>
          <w:spacing w:val="-2"/>
          <w:sz w:val="28"/>
        </w:rPr>
        <w:t>уровне:</w:t>
      </w:r>
    </w:p>
    <w:p w14:paraId="3AA6521F">
      <w:pPr>
        <w:pStyle w:val="10"/>
        <w:numPr>
          <w:ilvl w:val="0"/>
          <w:numId w:val="64"/>
        </w:numPr>
        <w:tabs>
          <w:tab w:val="left" w:pos="1782"/>
        </w:tabs>
        <w:spacing w:before="48" w:after="0" w:line="240" w:lineRule="auto"/>
        <w:ind w:left="1782" w:right="0" w:hanging="283"/>
        <w:jc w:val="both"/>
        <w:rPr>
          <w:sz w:val="28"/>
        </w:rPr>
      </w:pPr>
      <w:r>
        <w:rPr>
          <w:spacing w:val="-2"/>
          <w:sz w:val="28"/>
        </w:rPr>
        <w:t>привлечение</w:t>
      </w:r>
      <w:r>
        <w:rPr>
          <w:spacing w:val="-11"/>
          <w:sz w:val="28"/>
        </w:rPr>
        <w:t xml:space="preserve"> </w:t>
      </w:r>
      <w:r>
        <w:rPr>
          <w:spacing w:val="-2"/>
          <w:sz w:val="28"/>
        </w:rPr>
        <w:t>родителей</w:t>
      </w:r>
      <w:r>
        <w:rPr>
          <w:spacing w:val="-6"/>
          <w:sz w:val="28"/>
        </w:rPr>
        <w:t xml:space="preserve"> </w:t>
      </w:r>
      <w:r>
        <w:rPr>
          <w:spacing w:val="-2"/>
          <w:sz w:val="28"/>
        </w:rPr>
        <w:t>к</w:t>
      </w:r>
      <w:r>
        <w:rPr>
          <w:spacing w:val="-10"/>
          <w:sz w:val="28"/>
        </w:rPr>
        <w:t xml:space="preserve"> </w:t>
      </w:r>
      <w:r>
        <w:rPr>
          <w:spacing w:val="-2"/>
          <w:sz w:val="28"/>
        </w:rPr>
        <w:t>разработке</w:t>
      </w:r>
      <w:r>
        <w:rPr>
          <w:spacing w:val="-8"/>
          <w:sz w:val="28"/>
        </w:rPr>
        <w:t xml:space="preserve"> </w:t>
      </w:r>
      <w:r>
        <w:rPr>
          <w:spacing w:val="-2"/>
          <w:sz w:val="28"/>
        </w:rPr>
        <w:t>и</w:t>
      </w:r>
      <w:r>
        <w:rPr>
          <w:spacing w:val="-11"/>
          <w:sz w:val="28"/>
        </w:rPr>
        <w:t xml:space="preserve"> </w:t>
      </w:r>
      <w:r>
        <w:rPr>
          <w:spacing w:val="-2"/>
          <w:sz w:val="28"/>
        </w:rPr>
        <w:t>реализации</w:t>
      </w:r>
      <w:r>
        <w:rPr>
          <w:spacing w:val="-7"/>
          <w:sz w:val="28"/>
        </w:rPr>
        <w:t xml:space="preserve"> </w:t>
      </w:r>
      <w:r>
        <w:rPr>
          <w:spacing w:val="-2"/>
          <w:sz w:val="28"/>
        </w:rPr>
        <w:t>СИПР</w:t>
      </w:r>
      <w:r>
        <w:rPr>
          <w:spacing w:val="-9"/>
          <w:sz w:val="28"/>
        </w:rPr>
        <w:t xml:space="preserve"> </w:t>
      </w:r>
      <w:r>
        <w:rPr>
          <w:spacing w:val="-2"/>
          <w:sz w:val="28"/>
        </w:rPr>
        <w:t>обучающегося;</w:t>
      </w:r>
    </w:p>
    <w:p w14:paraId="35A20123">
      <w:pPr>
        <w:pStyle w:val="10"/>
        <w:numPr>
          <w:ilvl w:val="0"/>
          <w:numId w:val="64"/>
        </w:numPr>
        <w:tabs>
          <w:tab w:val="left" w:pos="1781"/>
          <w:tab w:val="left" w:pos="1783"/>
        </w:tabs>
        <w:spacing w:before="45" w:after="0" w:line="276" w:lineRule="auto"/>
        <w:ind w:left="1783" w:right="935" w:hanging="284"/>
        <w:jc w:val="both"/>
        <w:rPr>
          <w:sz w:val="28"/>
        </w:rPr>
      </w:pPr>
      <w:r>
        <w:rPr>
          <w:sz w:val="28"/>
        </w:rPr>
        <w:t>работа специалистов школьного отделения по запросу родителей для решения проблемных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66D11C1">
      <w:pPr>
        <w:pStyle w:val="10"/>
        <w:numPr>
          <w:ilvl w:val="0"/>
          <w:numId w:val="64"/>
        </w:numPr>
        <w:tabs>
          <w:tab w:val="left" w:pos="1781"/>
          <w:tab w:val="left" w:pos="1783"/>
        </w:tabs>
        <w:spacing w:before="0" w:after="0" w:line="268" w:lineRule="auto"/>
        <w:ind w:left="1783" w:right="941" w:hanging="284"/>
        <w:jc w:val="both"/>
        <w:rPr>
          <w:sz w:val="28"/>
        </w:rPr>
      </w:pPr>
      <w:r>
        <w:rPr>
          <w:sz w:val="28"/>
        </w:rPr>
        <w:t xml:space="preserve">помощь со стороны родителей в подготовке и проведении общешкольных и внутриклассных мероприятий воспитательной </w:t>
      </w:r>
      <w:r>
        <w:rPr>
          <w:spacing w:val="-2"/>
          <w:sz w:val="28"/>
        </w:rPr>
        <w:t>направленности;</w:t>
      </w:r>
    </w:p>
    <w:p w14:paraId="57B7879F">
      <w:pPr>
        <w:pStyle w:val="10"/>
        <w:numPr>
          <w:ilvl w:val="0"/>
          <w:numId w:val="64"/>
        </w:numPr>
        <w:tabs>
          <w:tab w:val="left" w:pos="1781"/>
          <w:tab w:val="left" w:pos="1783"/>
        </w:tabs>
        <w:spacing w:before="7" w:after="0" w:line="271" w:lineRule="auto"/>
        <w:ind w:left="1783" w:right="933" w:hanging="284"/>
        <w:jc w:val="both"/>
        <w:rPr>
          <w:sz w:val="28"/>
        </w:rPr>
      </w:pPr>
      <w:r>
        <w:rPr>
          <w:sz w:val="28"/>
        </w:rPr>
        <w:t>индивидуальные встречи и консультирование с целью координации воспитательных усилий педагогов и родителей, определения единых методов и приемов воспитательной работы с ребенком;</w:t>
      </w:r>
    </w:p>
    <w:p w14:paraId="36CC3C03">
      <w:pPr>
        <w:spacing w:after="0" w:line="271" w:lineRule="auto"/>
        <w:jc w:val="both"/>
        <w:rPr>
          <w:sz w:val="28"/>
        </w:rPr>
        <w:sectPr>
          <w:pgSz w:w="11910" w:h="16840"/>
          <w:pgMar w:top="1040" w:right="20" w:bottom="2940" w:left="600" w:header="0" w:footer="2686" w:gutter="0"/>
          <w:cols w:space="720" w:num="1"/>
        </w:sectPr>
      </w:pPr>
    </w:p>
    <w:p w14:paraId="71AE6416">
      <w:pPr>
        <w:pStyle w:val="10"/>
        <w:numPr>
          <w:ilvl w:val="0"/>
          <w:numId w:val="64"/>
        </w:numPr>
        <w:tabs>
          <w:tab w:val="left" w:pos="1781"/>
          <w:tab w:val="left" w:pos="1783"/>
        </w:tabs>
        <w:spacing w:before="71" w:after="0" w:line="273" w:lineRule="auto"/>
        <w:ind w:left="1783" w:right="933" w:hanging="284"/>
        <w:jc w:val="both"/>
        <w:rPr>
          <w:sz w:val="28"/>
        </w:rPr>
      </w:pPr>
      <w:r>
        <w:rPr>
          <w:sz w:val="28"/>
        </w:rPr>
        <w:t xml:space="preserve">социальные сети и чаты, в которых обсуждаются интересующие родителей вопросы, проблемы, выкладываются фотографии и информация о мероприятиях, о ходе учебно-воспитательного процесса в классе, а также осуществляются дистанционные консультации </w:t>
      </w:r>
      <w:r>
        <w:rPr>
          <w:spacing w:val="-2"/>
          <w:sz w:val="28"/>
        </w:rPr>
        <w:t>педагогов.</w:t>
      </w:r>
    </w:p>
    <w:p w14:paraId="0A37024F">
      <w:pPr>
        <w:pStyle w:val="5"/>
        <w:spacing w:before="6"/>
        <w:ind w:left="0" w:firstLine="0"/>
        <w:jc w:val="left"/>
      </w:pPr>
    </w:p>
    <w:p w14:paraId="3140F1EC">
      <w:pPr>
        <w:pStyle w:val="2"/>
        <w:numPr>
          <w:ilvl w:val="3"/>
          <w:numId w:val="65"/>
        </w:numPr>
        <w:tabs>
          <w:tab w:val="left" w:pos="2735"/>
        </w:tabs>
        <w:spacing w:before="0" w:after="0" w:line="240" w:lineRule="auto"/>
        <w:ind w:left="2735" w:right="0" w:hanging="1228"/>
        <w:jc w:val="both"/>
      </w:pPr>
      <w:r>
        <w:rPr>
          <w:spacing w:val="-2"/>
        </w:rPr>
        <w:t>Вариативные</w:t>
      </w:r>
      <w:r>
        <w:rPr>
          <w:spacing w:val="-8"/>
        </w:rPr>
        <w:t xml:space="preserve"> </w:t>
      </w:r>
      <w:r>
        <w:rPr>
          <w:spacing w:val="-2"/>
        </w:rPr>
        <w:t>модули</w:t>
      </w:r>
    </w:p>
    <w:p w14:paraId="2EA6A46D">
      <w:pPr>
        <w:pStyle w:val="10"/>
        <w:numPr>
          <w:ilvl w:val="4"/>
          <w:numId w:val="65"/>
        </w:numPr>
        <w:tabs>
          <w:tab w:val="left" w:pos="2870"/>
        </w:tabs>
        <w:spacing w:before="3" w:after="0" w:line="240" w:lineRule="auto"/>
        <w:ind w:left="2870" w:right="0" w:hanging="1228"/>
        <w:jc w:val="left"/>
        <w:rPr>
          <w:b/>
          <w:sz w:val="28"/>
        </w:rPr>
      </w:pPr>
      <w:r>
        <w:rPr>
          <w:b/>
          <w:spacing w:val="-2"/>
          <w:sz w:val="28"/>
        </w:rPr>
        <w:t>Модуль</w:t>
      </w:r>
      <w:r>
        <w:rPr>
          <w:b/>
          <w:spacing w:val="-12"/>
          <w:sz w:val="28"/>
        </w:rPr>
        <w:t xml:space="preserve"> </w:t>
      </w:r>
      <w:r>
        <w:rPr>
          <w:b/>
          <w:spacing w:val="-2"/>
          <w:sz w:val="28"/>
        </w:rPr>
        <w:t>«Организация</w:t>
      </w:r>
      <w:r>
        <w:rPr>
          <w:b/>
          <w:spacing w:val="-6"/>
          <w:sz w:val="28"/>
        </w:rPr>
        <w:t xml:space="preserve"> </w:t>
      </w:r>
      <w:r>
        <w:rPr>
          <w:b/>
          <w:spacing w:val="-2"/>
          <w:sz w:val="28"/>
        </w:rPr>
        <w:t>предметно-эстетической</w:t>
      </w:r>
      <w:r>
        <w:rPr>
          <w:b/>
          <w:spacing w:val="-5"/>
          <w:sz w:val="28"/>
        </w:rPr>
        <w:t xml:space="preserve"> </w:t>
      </w:r>
      <w:r>
        <w:rPr>
          <w:b/>
          <w:spacing w:val="-2"/>
          <w:sz w:val="28"/>
        </w:rPr>
        <w:t>среды».</w:t>
      </w:r>
    </w:p>
    <w:p w14:paraId="69BDB138">
      <w:pPr>
        <w:pStyle w:val="5"/>
        <w:ind w:left="0" w:firstLine="0"/>
        <w:jc w:val="left"/>
        <w:rPr>
          <w:b/>
        </w:rPr>
      </w:pPr>
    </w:p>
    <w:p w14:paraId="2ADB63A0">
      <w:pPr>
        <w:pStyle w:val="5"/>
        <w:spacing w:line="276" w:lineRule="auto"/>
        <w:ind w:left="1259" w:right="937" w:firstLine="225"/>
      </w:pPr>
      <w:r>
        <w:t>Окружающая ребенка предметно-эстетическая среда ,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4CC1A244">
      <w:pPr>
        <w:pStyle w:val="5"/>
        <w:spacing w:before="10"/>
        <w:ind w:left="0" w:firstLine="0"/>
        <w:jc w:val="left"/>
      </w:pPr>
    </w:p>
    <w:p w14:paraId="71FEC7F2">
      <w:pPr>
        <w:pStyle w:val="2"/>
        <w:numPr>
          <w:ilvl w:val="4"/>
          <w:numId w:val="65"/>
        </w:numPr>
        <w:tabs>
          <w:tab w:val="left" w:pos="2004"/>
          <w:tab w:val="left" w:pos="2869"/>
          <w:tab w:val="left" w:pos="4246"/>
          <w:tab w:val="left" w:pos="5997"/>
          <w:tab w:val="left" w:pos="8237"/>
        </w:tabs>
        <w:spacing w:before="1" w:after="0" w:line="276" w:lineRule="auto"/>
        <w:ind w:left="2004" w:right="828" w:hanging="363"/>
        <w:jc w:val="left"/>
      </w:pPr>
      <w:r>
        <w:t xml:space="preserve">Модуль «Безопасность жизнедеятельности (пожарная </w:t>
      </w:r>
      <w:r>
        <w:rPr>
          <w:spacing w:val="-2"/>
        </w:rPr>
        <w:t>безопасность,</w:t>
      </w:r>
      <w:r>
        <w:tab/>
      </w:r>
      <w:r>
        <w:rPr>
          <w:spacing w:val="-2"/>
        </w:rPr>
        <w:t>дорожная</w:t>
      </w:r>
      <w:r>
        <w:tab/>
      </w:r>
      <w:r>
        <w:rPr>
          <w:spacing w:val="-2"/>
        </w:rPr>
        <w:t>безопасность,</w:t>
      </w:r>
      <w:r>
        <w:tab/>
      </w:r>
      <w:r>
        <w:rPr>
          <w:spacing w:val="-2"/>
        </w:rPr>
        <w:t>информационная</w:t>
      </w:r>
    </w:p>
    <w:p w14:paraId="582C9456">
      <w:pPr>
        <w:spacing w:before="0" w:line="276" w:lineRule="auto"/>
        <w:ind w:left="2433" w:right="0" w:firstLine="0"/>
        <w:jc w:val="left"/>
        <w:rPr>
          <w:b/>
          <w:sz w:val="28"/>
        </w:rPr>
      </w:pPr>
      <w:r>
        <w:rPr>
          <w:b/>
          <w:sz w:val="28"/>
        </w:rPr>
        <w:t xml:space="preserve">безопасность, профилактика распространения инфекционных </w:t>
      </w:r>
      <w:r>
        <w:rPr>
          <w:b/>
          <w:spacing w:val="-2"/>
          <w:sz w:val="28"/>
        </w:rPr>
        <w:t>заболеваний)»</w:t>
      </w:r>
    </w:p>
    <w:p w14:paraId="42F06339">
      <w:pPr>
        <w:pStyle w:val="5"/>
        <w:spacing w:before="321" w:line="276" w:lineRule="auto"/>
        <w:ind w:left="1259" w:right="940" w:firstLine="225"/>
      </w:pPr>
      <w:r>
        <w:t>Модуль «Безопасность жизнедеятельности» реализуется через систему индивидуальных занятий,</w:t>
      </w:r>
    </w:p>
    <w:p w14:paraId="7B4B0CC5">
      <w:pPr>
        <w:pStyle w:val="5"/>
        <w:spacing w:before="6"/>
        <w:ind w:left="0" w:firstLine="0"/>
        <w:jc w:val="left"/>
      </w:pPr>
    </w:p>
    <w:p w14:paraId="0A864D41">
      <w:pPr>
        <w:pStyle w:val="2"/>
        <w:numPr>
          <w:ilvl w:val="2"/>
          <w:numId w:val="57"/>
        </w:numPr>
        <w:tabs>
          <w:tab w:val="left" w:pos="2602"/>
          <w:tab w:val="left" w:pos="2669"/>
        </w:tabs>
        <w:spacing w:before="0" w:after="0" w:line="276" w:lineRule="auto"/>
        <w:ind w:left="2602" w:right="938" w:hanging="1230"/>
        <w:jc w:val="both"/>
      </w:pPr>
      <w:r>
        <w:tab/>
      </w:r>
      <w:r>
        <w:t xml:space="preserve">Основные направления самоанализа воспитательной </w:t>
      </w:r>
      <w:r>
        <w:rPr>
          <w:spacing w:val="-2"/>
        </w:rPr>
        <w:t>работы</w:t>
      </w:r>
    </w:p>
    <w:p w14:paraId="37A0A5BF">
      <w:pPr>
        <w:pStyle w:val="5"/>
        <w:spacing w:line="276" w:lineRule="auto"/>
        <w:ind w:left="1259" w:right="942" w:firstLine="225"/>
      </w:pPr>
      <w:r>
        <w:t>Самоанализ организуемой в школе воспитательной работы осуществляется с целью выявления основных проблем школьного воспитания для последующего их решения.</w:t>
      </w:r>
    </w:p>
    <w:p w14:paraId="3D8061AD">
      <w:pPr>
        <w:pStyle w:val="5"/>
        <w:spacing w:line="278" w:lineRule="auto"/>
        <w:ind w:left="1259" w:right="931" w:firstLine="225"/>
      </w:pPr>
      <w:r>
        <w:t>Самоанализ воспитательной работы в школе проводится ежегодно педагогами образовательной организации.</w:t>
      </w:r>
    </w:p>
    <w:p w14:paraId="5164938F">
      <w:pPr>
        <w:pStyle w:val="5"/>
        <w:spacing w:line="278" w:lineRule="auto"/>
        <w:ind w:left="1259" w:right="939" w:firstLine="225"/>
      </w:pPr>
      <w:r>
        <w:t xml:space="preserve">Основные </w:t>
      </w:r>
      <w:r>
        <w:rPr>
          <w:b/>
        </w:rPr>
        <w:t>принципы</w:t>
      </w:r>
      <w:r>
        <w:t>, на основе которых осуществляется самоанализ воспитательной работы:</w:t>
      </w:r>
    </w:p>
    <w:p w14:paraId="4BF49740">
      <w:pPr>
        <w:pStyle w:val="10"/>
        <w:numPr>
          <w:ilvl w:val="0"/>
          <w:numId w:val="66"/>
        </w:numPr>
        <w:tabs>
          <w:tab w:val="left" w:pos="1936"/>
        </w:tabs>
        <w:spacing w:before="0" w:after="0" w:line="342" w:lineRule="exact"/>
        <w:ind w:left="1936" w:right="0" w:hanging="359"/>
        <w:jc w:val="both"/>
        <w:rPr>
          <w:sz w:val="28"/>
        </w:rPr>
      </w:pPr>
      <w:r>
        <w:rPr>
          <w:sz w:val="28"/>
        </w:rPr>
        <w:t>принцип</w:t>
      </w:r>
      <w:r>
        <w:rPr>
          <w:spacing w:val="-14"/>
          <w:sz w:val="28"/>
        </w:rPr>
        <w:t xml:space="preserve"> </w:t>
      </w:r>
      <w:r>
        <w:rPr>
          <w:sz w:val="28"/>
        </w:rPr>
        <w:t>гуманистической</w:t>
      </w:r>
      <w:r>
        <w:rPr>
          <w:spacing w:val="-14"/>
          <w:sz w:val="28"/>
        </w:rPr>
        <w:t xml:space="preserve"> </w:t>
      </w:r>
      <w:r>
        <w:rPr>
          <w:sz w:val="28"/>
        </w:rPr>
        <w:t>направленности</w:t>
      </w:r>
      <w:r>
        <w:rPr>
          <w:spacing w:val="-14"/>
          <w:sz w:val="28"/>
        </w:rPr>
        <w:t xml:space="preserve"> </w:t>
      </w:r>
      <w:r>
        <w:rPr>
          <w:sz w:val="28"/>
        </w:rPr>
        <w:t>осуществляемого</w:t>
      </w:r>
      <w:r>
        <w:rPr>
          <w:spacing w:val="-14"/>
          <w:sz w:val="28"/>
        </w:rPr>
        <w:t xml:space="preserve"> </w:t>
      </w:r>
      <w:r>
        <w:rPr>
          <w:spacing w:val="-2"/>
          <w:sz w:val="28"/>
        </w:rPr>
        <w:t>анализа,</w:t>
      </w:r>
    </w:p>
    <w:p w14:paraId="4C66E277">
      <w:pPr>
        <w:spacing w:after="0" w:line="342" w:lineRule="exact"/>
        <w:jc w:val="both"/>
        <w:rPr>
          <w:sz w:val="28"/>
        </w:rPr>
        <w:sectPr>
          <w:pgSz w:w="11910" w:h="16840"/>
          <w:pgMar w:top="1040" w:right="20" w:bottom="2940" w:left="600" w:header="0" w:footer="2686" w:gutter="0"/>
          <w:cols w:space="720" w:num="1"/>
        </w:sectPr>
      </w:pPr>
    </w:p>
    <w:p w14:paraId="4F5CF848">
      <w:pPr>
        <w:pStyle w:val="5"/>
        <w:spacing w:before="72" w:line="273" w:lineRule="auto"/>
        <w:ind w:left="1937" w:right="928" w:firstLine="0"/>
      </w:pPr>
      <w:r>
        <w:t>ориентирующий экспертов на уважительное отношение как к воспитанникам, так и к педагогическим работникам, реализующим воспитательный процесс;</w:t>
      </w:r>
    </w:p>
    <w:p w14:paraId="777E8403">
      <w:pPr>
        <w:pStyle w:val="5"/>
        <w:spacing w:before="6"/>
        <w:ind w:left="0" w:firstLine="0"/>
        <w:jc w:val="left"/>
      </w:pPr>
    </w:p>
    <w:p w14:paraId="0F7D7D02">
      <w:pPr>
        <w:pStyle w:val="10"/>
        <w:numPr>
          <w:ilvl w:val="0"/>
          <w:numId w:val="66"/>
        </w:numPr>
        <w:tabs>
          <w:tab w:val="left" w:pos="1937"/>
        </w:tabs>
        <w:spacing w:before="1" w:after="0" w:line="276" w:lineRule="auto"/>
        <w:ind w:left="1937" w:right="932" w:hanging="360"/>
        <w:jc w:val="both"/>
        <w:rPr>
          <w:sz w:val="28"/>
        </w:rPr>
      </w:pPr>
      <w:r>
        <w:rPr>
          <w:sz w:val="28"/>
        </w:rPr>
        <w:t>принцип приоритета анализа сущностных сторон воспитания, ориентирующий экспертов на изучение качественных показателей, к которым относятся: содержание и разнообразие деятельности, характер общения и отношений между обучающимися и педагогическими работниками;</w:t>
      </w:r>
    </w:p>
    <w:p w14:paraId="5310CB09">
      <w:pPr>
        <w:pStyle w:val="5"/>
        <w:spacing w:before="4"/>
        <w:ind w:left="0" w:firstLine="0"/>
        <w:jc w:val="left"/>
      </w:pPr>
    </w:p>
    <w:p w14:paraId="24E04568">
      <w:pPr>
        <w:pStyle w:val="10"/>
        <w:numPr>
          <w:ilvl w:val="0"/>
          <w:numId w:val="66"/>
        </w:numPr>
        <w:tabs>
          <w:tab w:val="left" w:pos="1937"/>
        </w:tabs>
        <w:spacing w:before="0" w:after="0" w:line="268" w:lineRule="auto"/>
        <w:ind w:left="1937" w:right="931" w:hanging="360"/>
        <w:jc w:val="both"/>
        <w:rPr>
          <w:sz w:val="28"/>
        </w:rPr>
      </w:pPr>
      <w:r>
        <w:rPr>
          <w:sz w:val="28"/>
        </w:rPr>
        <w:t>принцип развивающего характера осуществляемого анализа, ориентирующий</w:t>
      </w:r>
      <w:r>
        <w:rPr>
          <w:spacing w:val="80"/>
          <w:w w:val="150"/>
          <w:sz w:val="28"/>
        </w:rPr>
        <w:t xml:space="preserve"> </w:t>
      </w:r>
      <w:r>
        <w:rPr>
          <w:sz w:val="28"/>
        </w:rPr>
        <w:t>экспертов</w:t>
      </w:r>
      <w:r>
        <w:rPr>
          <w:spacing w:val="80"/>
          <w:w w:val="150"/>
          <w:sz w:val="28"/>
        </w:rPr>
        <w:t xml:space="preserve"> </w:t>
      </w:r>
      <w:r>
        <w:rPr>
          <w:sz w:val="28"/>
        </w:rPr>
        <w:t>на</w:t>
      </w:r>
      <w:r>
        <w:rPr>
          <w:spacing w:val="80"/>
          <w:w w:val="150"/>
          <w:sz w:val="28"/>
        </w:rPr>
        <w:t xml:space="preserve"> </w:t>
      </w:r>
      <w:r>
        <w:rPr>
          <w:sz w:val="28"/>
        </w:rPr>
        <w:t>использование</w:t>
      </w:r>
      <w:r>
        <w:rPr>
          <w:spacing w:val="80"/>
          <w:w w:val="150"/>
          <w:sz w:val="28"/>
        </w:rPr>
        <w:t xml:space="preserve"> </w:t>
      </w:r>
      <w:r>
        <w:rPr>
          <w:sz w:val="28"/>
        </w:rPr>
        <w:t>его</w:t>
      </w:r>
      <w:r>
        <w:rPr>
          <w:spacing w:val="80"/>
          <w:w w:val="150"/>
          <w:sz w:val="28"/>
        </w:rPr>
        <w:t xml:space="preserve"> </w:t>
      </w:r>
      <w:r>
        <w:rPr>
          <w:sz w:val="28"/>
        </w:rPr>
        <w:t>результатов</w:t>
      </w:r>
      <w:r>
        <w:rPr>
          <w:spacing w:val="80"/>
          <w:sz w:val="28"/>
        </w:rPr>
        <w:t xml:space="preserve"> </w:t>
      </w:r>
      <w:r>
        <w:rPr>
          <w:spacing w:val="-4"/>
          <w:sz w:val="28"/>
        </w:rPr>
        <w:t>для</w:t>
      </w:r>
    </w:p>
    <w:p w14:paraId="4D8BDD24">
      <w:pPr>
        <w:pStyle w:val="5"/>
        <w:spacing w:before="78" w:line="276" w:lineRule="auto"/>
        <w:ind w:left="1937" w:right="940" w:firstLine="225"/>
      </w:pPr>
      <w:r>
        <w:t xml:space="preserve">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w:t>
      </w:r>
      <w:r>
        <w:rPr>
          <w:spacing w:val="-2"/>
        </w:rPr>
        <w:t>деятельности;</w:t>
      </w:r>
    </w:p>
    <w:p w14:paraId="3B270811">
      <w:pPr>
        <w:pStyle w:val="5"/>
        <w:spacing w:before="6"/>
        <w:ind w:left="0" w:firstLine="0"/>
        <w:jc w:val="left"/>
      </w:pPr>
    </w:p>
    <w:p w14:paraId="29ADCB9F">
      <w:pPr>
        <w:pStyle w:val="10"/>
        <w:numPr>
          <w:ilvl w:val="0"/>
          <w:numId w:val="66"/>
        </w:numPr>
        <w:tabs>
          <w:tab w:val="left" w:pos="1937"/>
        </w:tabs>
        <w:spacing w:before="0" w:after="0" w:line="273" w:lineRule="auto"/>
        <w:ind w:left="1937" w:right="935" w:hanging="360"/>
        <w:jc w:val="both"/>
        <w:rPr>
          <w:sz w:val="28"/>
        </w:rPr>
      </w:pPr>
      <w:r>
        <w:rPr>
          <w:sz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w:t>
      </w:r>
      <w:r>
        <w:rPr>
          <w:spacing w:val="-18"/>
          <w:sz w:val="28"/>
        </w:rPr>
        <w:t xml:space="preserve"> </w:t>
      </w:r>
      <w:r>
        <w:rPr>
          <w:sz w:val="28"/>
        </w:rPr>
        <w:t>воспитания</w:t>
      </w:r>
      <w:r>
        <w:rPr>
          <w:spacing w:val="-17"/>
          <w:sz w:val="28"/>
        </w:rPr>
        <w:t xml:space="preserve"> </w:t>
      </w:r>
      <w:r>
        <w:rPr>
          <w:sz w:val="28"/>
        </w:rPr>
        <w:t>(в</w:t>
      </w:r>
      <w:r>
        <w:rPr>
          <w:spacing w:val="-18"/>
          <w:sz w:val="28"/>
        </w:rPr>
        <w:t xml:space="preserve"> </w:t>
      </w:r>
      <w:r>
        <w:rPr>
          <w:sz w:val="28"/>
        </w:rPr>
        <w:t>котором</w:t>
      </w:r>
      <w:r>
        <w:rPr>
          <w:spacing w:val="-17"/>
          <w:sz w:val="28"/>
        </w:rPr>
        <w:t xml:space="preserve"> </w:t>
      </w:r>
      <w:r>
        <w:rPr>
          <w:sz w:val="28"/>
        </w:rPr>
        <w:t>школа</w:t>
      </w:r>
      <w:r>
        <w:rPr>
          <w:spacing w:val="-18"/>
          <w:sz w:val="28"/>
        </w:rPr>
        <w:t xml:space="preserve"> </w:t>
      </w:r>
      <w:r>
        <w:rPr>
          <w:sz w:val="28"/>
        </w:rPr>
        <w:t>участвует</w:t>
      </w:r>
      <w:r>
        <w:rPr>
          <w:spacing w:val="-17"/>
          <w:sz w:val="28"/>
        </w:rPr>
        <w:t xml:space="preserve"> </w:t>
      </w:r>
      <w:r>
        <w:rPr>
          <w:sz w:val="28"/>
        </w:rPr>
        <w:t>наряду</w:t>
      </w:r>
      <w:r>
        <w:rPr>
          <w:spacing w:val="-18"/>
          <w:sz w:val="28"/>
        </w:rPr>
        <w:t xml:space="preserve"> </w:t>
      </w:r>
      <w:r>
        <w:rPr>
          <w:sz w:val="28"/>
        </w:rPr>
        <w:t>с</w:t>
      </w:r>
      <w:r>
        <w:rPr>
          <w:spacing w:val="-17"/>
          <w:sz w:val="28"/>
        </w:rPr>
        <w:t xml:space="preserve"> </w:t>
      </w:r>
      <w:r>
        <w:rPr>
          <w:sz w:val="28"/>
        </w:rPr>
        <w:t>другими социальными институтами), так и стихийной социализации и саморазвития обучающихся.</w:t>
      </w:r>
    </w:p>
    <w:p w14:paraId="3B96854D">
      <w:pPr>
        <w:pStyle w:val="2"/>
        <w:spacing w:before="316"/>
        <w:ind w:left="2323" w:firstLine="0"/>
        <w:jc w:val="left"/>
      </w:pPr>
      <w:r>
        <w:rPr>
          <w:b w:val="0"/>
        </w:rPr>
        <w:t>Основные</w:t>
      </w:r>
      <w:r>
        <w:rPr>
          <w:b w:val="0"/>
          <w:spacing w:val="-16"/>
        </w:rPr>
        <w:t xml:space="preserve"> </w:t>
      </w:r>
      <w:r>
        <w:t>направления</w:t>
      </w:r>
      <w:r>
        <w:rPr>
          <w:spacing w:val="-17"/>
        </w:rPr>
        <w:t xml:space="preserve"> </w:t>
      </w:r>
      <w:r>
        <w:t>анализа</w:t>
      </w:r>
      <w:r>
        <w:rPr>
          <w:spacing w:val="-15"/>
        </w:rPr>
        <w:t xml:space="preserve"> </w:t>
      </w:r>
      <w:r>
        <w:t>воспитательного</w:t>
      </w:r>
      <w:r>
        <w:rPr>
          <w:spacing w:val="-17"/>
        </w:rPr>
        <w:t xml:space="preserve"> </w:t>
      </w:r>
      <w:r>
        <w:rPr>
          <w:spacing w:val="-2"/>
        </w:rPr>
        <w:t>процесса</w:t>
      </w:r>
    </w:p>
    <w:p w14:paraId="061AF047">
      <w:pPr>
        <w:pStyle w:val="5"/>
        <w:spacing w:before="50"/>
        <w:ind w:left="0" w:firstLine="0"/>
        <w:jc w:val="left"/>
        <w:rPr>
          <w:b/>
        </w:rPr>
      </w:pPr>
    </w:p>
    <w:p w14:paraId="2C247C9D">
      <w:pPr>
        <w:pStyle w:val="10"/>
        <w:numPr>
          <w:ilvl w:val="1"/>
          <w:numId w:val="66"/>
        </w:numPr>
        <w:tabs>
          <w:tab w:val="left" w:pos="2062"/>
        </w:tabs>
        <w:spacing w:before="0" w:after="0" w:line="240" w:lineRule="auto"/>
        <w:ind w:left="2062" w:right="0" w:hanging="279"/>
        <w:jc w:val="left"/>
        <w:rPr>
          <w:sz w:val="28"/>
        </w:rPr>
      </w:pPr>
      <w:r>
        <w:rPr>
          <w:spacing w:val="-2"/>
          <w:sz w:val="28"/>
        </w:rPr>
        <w:t>Результаты</w:t>
      </w:r>
      <w:r>
        <w:rPr>
          <w:spacing w:val="-7"/>
          <w:sz w:val="28"/>
        </w:rPr>
        <w:t xml:space="preserve"> </w:t>
      </w:r>
      <w:r>
        <w:rPr>
          <w:spacing w:val="-2"/>
          <w:sz w:val="28"/>
        </w:rPr>
        <w:t>воспитания,</w:t>
      </w:r>
      <w:r>
        <w:rPr>
          <w:spacing w:val="-3"/>
          <w:sz w:val="28"/>
        </w:rPr>
        <w:t xml:space="preserve"> </w:t>
      </w:r>
      <w:r>
        <w:rPr>
          <w:spacing w:val="-2"/>
          <w:sz w:val="28"/>
        </w:rPr>
        <w:t>социализации</w:t>
      </w:r>
      <w:r>
        <w:rPr>
          <w:spacing w:val="-3"/>
          <w:sz w:val="28"/>
        </w:rPr>
        <w:t xml:space="preserve"> </w:t>
      </w:r>
      <w:r>
        <w:rPr>
          <w:spacing w:val="-2"/>
          <w:sz w:val="28"/>
        </w:rPr>
        <w:t>и</w:t>
      </w:r>
      <w:r>
        <w:rPr>
          <w:spacing w:val="-4"/>
          <w:sz w:val="28"/>
        </w:rPr>
        <w:t xml:space="preserve"> </w:t>
      </w:r>
      <w:r>
        <w:rPr>
          <w:spacing w:val="-2"/>
          <w:sz w:val="28"/>
        </w:rPr>
        <w:t>саморазвития</w:t>
      </w:r>
      <w:r>
        <w:rPr>
          <w:spacing w:val="-7"/>
          <w:sz w:val="28"/>
        </w:rPr>
        <w:t xml:space="preserve"> </w:t>
      </w:r>
      <w:r>
        <w:rPr>
          <w:spacing w:val="-2"/>
          <w:sz w:val="28"/>
        </w:rPr>
        <w:t>обучающихся.</w:t>
      </w:r>
    </w:p>
    <w:p w14:paraId="75CA316A">
      <w:pPr>
        <w:pStyle w:val="5"/>
        <w:spacing w:before="3"/>
        <w:ind w:left="0" w:firstLine="0"/>
        <w:jc w:val="left"/>
      </w:pPr>
    </w:p>
    <w:p w14:paraId="485BA1AC">
      <w:pPr>
        <w:pStyle w:val="5"/>
        <w:spacing w:line="278" w:lineRule="auto"/>
        <w:ind w:left="1259" w:right="931" w:firstLine="225"/>
      </w:pPr>
      <w:r>
        <w:t>Критерием</w:t>
      </w:r>
      <w:r>
        <w:rPr>
          <w:spacing w:val="-8"/>
        </w:rPr>
        <w:t xml:space="preserve"> </w:t>
      </w:r>
      <w:r>
        <w:t>оценивания</w:t>
      </w:r>
      <w:r>
        <w:rPr>
          <w:spacing w:val="-7"/>
        </w:rPr>
        <w:t xml:space="preserve"> </w:t>
      </w:r>
      <w:r>
        <w:t>является</w:t>
      </w:r>
      <w:r>
        <w:rPr>
          <w:spacing w:val="-8"/>
        </w:rPr>
        <w:t xml:space="preserve"> </w:t>
      </w:r>
      <w:r>
        <w:t>динамика</w:t>
      </w:r>
      <w:r>
        <w:rPr>
          <w:spacing w:val="-8"/>
        </w:rPr>
        <w:t xml:space="preserve"> </w:t>
      </w:r>
      <w:r>
        <w:t>личностного</w:t>
      </w:r>
      <w:r>
        <w:rPr>
          <w:spacing w:val="-7"/>
        </w:rPr>
        <w:t xml:space="preserve"> </w:t>
      </w:r>
      <w:r>
        <w:t>развития</w:t>
      </w:r>
      <w:r>
        <w:rPr>
          <w:spacing w:val="-8"/>
        </w:rPr>
        <w:t xml:space="preserve"> </w:t>
      </w:r>
      <w:r>
        <w:t xml:space="preserve">каждого </w:t>
      </w:r>
      <w:r>
        <w:rPr>
          <w:spacing w:val="-2"/>
        </w:rPr>
        <w:t>обучающегося.</w:t>
      </w:r>
    </w:p>
    <w:p w14:paraId="7218E0D7">
      <w:pPr>
        <w:pStyle w:val="5"/>
        <w:spacing w:line="276" w:lineRule="auto"/>
        <w:ind w:left="1259" w:right="935" w:firstLine="225"/>
      </w:pPr>
      <w:r>
        <w:t>Осуществляется анализ членами экспертной группы по разработке и реализации СИПР (привлекаются родители / законные представители) с последующим</w:t>
      </w:r>
      <w:r>
        <w:rPr>
          <w:spacing w:val="35"/>
        </w:rPr>
        <w:t xml:space="preserve"> </w:t>
      </w:r>
      <w:r>
        <w:t>обсуждением</w:t>
      </w:r>
      <w:r>
        <w:rPr>
          <w:spacing w:val="38"/>
        </w:rPr>
        <w:t xml:space="preserve"> </w:t>
      </w:r>
      <w:r>
        <w:t>его</w:t>
      </w:r>
      <w:r>
        <w:rPr>
          <w:spacing w:val="37"/>
        </w:rPr>
        <w:t xml:space="preserve"> </w:t>
      </w:r>
      <w:r>
        <w:t>результатов</w:t>
      </w:r>
      <w:r>
        <w:rPr>
          <w:spacing w:val="36"/>
        </w:rPr>
        <w:t xml:space="preserve"> </w:t>
      </w:r>
      <w:r>
        <w:t>на</w:t>
      </w:r>
      <w:r>
        <w:rPr>
          <w:spacing w:val="37"/>
        </w:rPr>
        <w:t xml:space="preserve"> </w:t>
      </w:r>
      <w:r>
        <w:t>заседании</w:t>
      </w:r>
      <w:r>
        <w:rPr>
          <w:spacing w:val="37"/>
        </w:rPr>
        <w:t xml:space="preserve"> </w:t>
      </w:r>
      <w:r>
        <w:rPr>
          <w:spacing w:val="-2"/>
        </w:rPr>
        <w:t>методического</w:t>
      </w:r>
    </w:p>
    <w:p w14:paraId="760EA895">
      <w:pPr>
        <w:spacing w:after="0" w:line="276" w:lineRule="auto"/>
        <w:sectPr>
          <w:pgSz w:w="11910" w:h="16840"/>
          <w:pgMar w:top="1040" w:right="20" w:bottom="2940" w:left="600" w:header="0" w:footer="2686" w:gutter="0"/>
          <w:cols w:space="720" w:num="1"/>
        </w:sectPr>
      </w:pPr>
    </w:p>
    <w:p w14:paraId="27B43CDB">
      <w:pPr>
        <w:pStyle w:val="5"/>
        <w:spacing w:before="72" w:line="276" w:lineRule="auto"/>
        <w:ind w:left="1259" w:right="930" w:firstLine="0"/>
      </w:pPr>
      <w:r>
        <w:t>объединения учителей или педагогическом совете школы. Способом получения информации о результатах воспитания, социализации и саморазвития обучающихся является педагогическое наблюдение.</w:t>
      </w:r>
    </w:p>
    <w:p w14:paraId="3CE93CFB">
      <w:pPr>
        <w:pStyle w:val="5"/>
        <w:spacing w:line="276" w:lineRule="auto"/>
        <w:ind w:left="1259" w:right="936" w:firstLine="225"/>
      </w:pPr>
      <w:r>
        <w:t>В ходе анализа воспитательного процесса педагоги обсуждают следующие вопросы:</w:t>
      </w:r>
    </w:p>
    <w:p w14:paraId="2F3C27B1">
      <w:pPr>
        <w:pStyle w:val="10"/>
        <w:numPr>
          <w:ilvl w:val="2"/>
          <w:numId w:val="66"/>
        </w:numPr>
        <w:tabs>
          <w:tab w:val="left" w:pos="2350"/>
        </w:tabs>
        <w:spacing w:before="0" w:after="0" w:line="271" w:lineRule="auto"/>
        <w:ind w:left="2350" w:right="938" w:hanging="425"/>
        <w:jc w:val="both"/>
        <w:rPr>
          <w:sz w:val="28"/>
        </w:rPr>
      </w:pPr>
      <w:r>
        <w:rPr>
          <w:sz w:val="28"/>
        </w:rPr>
        <w:t>какие проблемы личностного развития обучающихся удалось решить за минувший учебный год;</w:t>
      </w:r>
    </w:p>
    <w:p w14:paraId="590B9166">
      <w:pPr>
        <w:pStyle w:val="10"/>
        <w:numPr>
          <w:ilvl w:val="2"/>
          <w:numId w:val="66"/>
        </w:numPr>
        <w:tabs>
          <w:tab w:val="left" w:pos="2349"/>
        </w:tabs>
        <w:spacing w:before="2" w:after="0" w:line="240" w:lineRule="auto"/>
        <w:ind w:left="2349" w:right="0" w:hanging="425"/>
        <w:jc w:val="both"/>
        <w:rPr>
          <w:sz w:val="28"/>
        </w:rPr>
      </w:pPr>
      <w:r>
        <w:rPr>
          <w:spacing w:val="-2"/>
          <w:sz w:val="28"/>
        </w:rPr>
        <w:t>какие</w:t>
      </w:r>
      <w:r>
        <w:rPr>
          <w:spacing w:val="-8"/>
          <w:sz w:val="28"/>
        </w:rPr>
        <w:t xml:space="preserve"> </w:t>
      </w:r>
      <w:r>
        <w:rPr>
          <w:spacing w:val="-2"/>
          <w:sz w:val="28"/>
        </w:rPr>
        <w:t>проблемы решить</w:t>
      </w:r>
      <w:r>
        <w:rPr>
          <w:spacing w:val="-3"/>
          <w:sz w:val="28"/>
        </w:rPr>
        <w:t xml:space="preserve"> </w:t>
      </w:r>
      <w:r>
        <w:rPr>
          <w:spacing w:val="-2"/>
          <w:sz w:val="28"/>
        </w:rPr>
        <w:t>не</w:t>
      </w:r>
      <w:r>
        <w:rPr>
          <w:spacing w:val="-6"/>
          <w:sz w:val="28"/>
        </w:rPr>
        <w:t xml:space="preserve"> </w:t>
      </w:r>
      <w:r>
        <w:rPr>
          <w:spacing w:val="-2"/>
          <w:sz w:val="28"/>
        </w:rPr>
        <w:t>удалось</w:t>
      </w:r>
      <w:r>
        <w:rPr>
          <w:spacing w:val="-3"/>
          <w:sz w:val="28"/>
        </w:rPr>
        <w:t xml:space="preserve"> </w:t>
      </w:r>
      <w:r>
        <w:rPr>
          <w:spacing w:val="-2"/>
          <w:sz w:val="28"/>
        </w:rPr>
        <w:t>(предполагаемые</w:t>
      </w:r>
      <w:r>
        <w:rPr>
          <w:spacing w:val="-1"/>
          <w:sz w:val="28"/>
        </w:rPr>
        <w:t xml:space="preserve"> </w:t>
      </w:r>
      <w:r>
        <w:rPr>
          <w:spacing w:val="-2"/>
          <w:sz w:val="28"/>
        </w:rPr>
        <w:t>причины);</w:t>
      </w:r>
    </w:p>
    <w:p w14:paraId="308707BE">
      <w:pPr>
        <w:pStyle w:val="10"/>
        <w:numPr>
          <w:ilvl w:val="2"/>
          <w:numId w:val="66"/>
        </w:numPr>
        <w:tabs>
          <w:tab w:val="left" w:pos="2350"/>
        </w:tabs>
        <w:spacing w:before="44" w:after="0" w:line="268" w:lineRule="auto"/>
        <w:ind w:left="2350" w:right="939" w:hanging="425"/>
        <w:jc w:val="both"/>
        <w:rPr>
          <w:sz w:val="28"/>
        </w:rPr>
      </w:pPr>
      <w:r>
        <w:rPr>
          <w:sz w:val="28"/>
        </w:rPr>
        <w:t>какие проблемы требуют решения, над чем далее предстоит работать педагогическому коллективу.</w:t>
      </w:r>
    </w:p>
    <w:p w14:paraId="5004C63E">
      <w:pPr>
        <w:pStyle w:val="5"/>
        <w:spacing w:before="13"/>
        <w:ind w:left="0" w:firstLine="0"/>
        <w:jc w:val="left"/>
      </w:pPr>
    </w:p>
    <w:p w14:paraId="04779256">
      <w:pPr>
        <w:pStyle w:val="10"/>
        <w:numPr>
          <w:ilvl w:val="1"/>
          <w:numId w:val="66"/>
        </w:numPr>
        <w:tabs>
          <w:tab w:val="left" w:pos="2061"/>
        </w:tabs>
        <w:spacing w:before="0" w:after="0" w:line="276" w:lineRule="auto"/>
        <w:ind w:left="1783" w:right="938" w:firstLine="0"/>
        <w:jc w:val="both"/>
        <w:rPr>
          <w:sz w:val="28"/>
        </w:rPr>
      </w:pPr>
      <w:r>
        <w:rPr>
          <w:sz w:val="28"/>
        </w:rPr>
        <w:t>Состояние организуемой в школе совместной деятельности обучающихся и взрослых.</w:t>
      </w:r>
    </w:p>
    <w:p w14:paraId="448DB63C">
      <w:pPr>
        <w:pStyle w:val="5"/>
        <w:spacing w:before="3"/>
        <w:ind w:left="0" w:firstLine="0"/>
        <w:jc w:val="left"/>
      </w:pPr>
    </w:p>
    <w:p w14:paraId="08FC84B7">
      <w:pPr>
        <w:pStyle w:val="5"/>
        <w:spacing w:line="276" w:lineRule="auto"/>
        <w:ind w:left="1259" w:right="932" w:firstLine="225"/>
      </w:pPr>
      <w:r>
        <w:t>Критерием</w:t>
      </w:r>
      <w:r>
        <w:rPr>
          <w:spacing w:val="-3"/>
        </w:rPr>
        <w:t xml:space="preserve"> </w:t>
      </w:r>
      <w:r>
        <w:t>оценивания</w:t>
      </w:r>
      <w:r>
        <w:rPr>
          <w:spacing w:val="-3"/>
        </w:rPr>
        <w:t xml:space="preserve"> </w:t>
      </w:r>
      <w:r>
        <w:t>является</w:t>
      </w:r>
      <w:r>
        <w:rPr>
          <w:spacing w:val="-3"/>
        </w:rPr>
        <w:t xml:space="preserve"> </w:t>
      </w:r>
      <w:r>
        <w:t>наличие</w:t>
      </w:r>
      <w:r>
        <w:rPr>
          <w:spacing w:val="-3"/>
        </w:rPr>
        <w:t xml:space="preserve"> </w:t>
      </w:r>
      <w:r>
        <w:t>в</w:t>
      </w:r>
      <w:r>
        <w:rPr>
          <w:spacing w:val="-2"/>
        </w:rPr>
        <w:t xml:space="preserve"> </w:t>
      </w:r>
      <w:r>
        <w:t>школе</w:t>
      </w:r>
      <w:r>
        <w:rPr>
          <w:spacing w:val="-3"/>
        </w:rPr>
        <w:t xml:space="preserve"> </w:t>
      </w:r>
      <w:r>
        <w:t>интересной,</w:t>
      </w:r>
      <w:r>
        <w:rPr>
          <w:spacing w:val="-3"/>
        </w:rPr>
        <w:t xml:space="preserve"> </w:t>
      </w:r>
      <w:r>
        <w:t xml:space="preserve">событийно насыщенной и личностно развивающей совместной деятельности обучающихся и взрослых. Осуществляется анализ членами экспертной группы по разработке и реализации СИПР при участии родителей / </w:t>
      </w:r>
      <w:r>
        <w:rPr>
          <w:spacing w:val="-2"/>
        </w:rPr>
        <w:t>законных</w:t>
      </w:r>
    </w:p>
    <w:p w14:paraId="6D22E47F">
      <w:pPr>
        <w:pStyle w:val="5"/>
        <w:spacing w:before="73" w:line="276" w:lineRule="auto"/>
        <w:ind w:left="1259" w:right="936" w:firstLine="225"/>
      </w:pPr>
      <w:r>
        <w:t>представителей и обучающихся. Способами получения информации о состоянии организуемой в школе совместной деятельности обучающихся</w:t>
      </w:r>
      <w:r>
        <w:rPr>
          <w:spacing w:val="-1"/>
        </w:rPr>
        <w:t xml:space="preserve"> </w:t>
      </w:r>
      <w:r>
        <w:t>и педагогов являются беседы с родителями, обучающимися, педагогами, при необходимости – анкетирование. Полученные результаты обсуждаются на заседании</w:t>
      </w:r>
      <w:r>
        <w:rPr>
          <w:spacing w:val="-15"/>
        </w:rPr>
        <w:t xml:space="preserve"> </w:t>
      </w:r>
      <w:r>
        <w:t>методического</w:t>
      </w:r>
      <w:r>
        <w:rPr>
          <w:spacing w:val="-16"/>
        </w:rPr>
        <w:t xml:space="preserve"> </w:t>
      </w:r>
      <w:r>
        <w:t>объединения</w:t>
      </w:r>
      <w:r>
        <w:rPr>
          <w:spacing w:val="-15"/>
        </w:rPr>
        <w:t xml:space="preserve"> </w:t>
      </w:r>
      <w:r>
        <w:t>учителей</w:t>
      </w:r>
      <w:r>
        <w:rPr>
          <w:spacing w:val="-15"/>
        </w:rPr>
        <w:t xml:space="preserve"> </w:t>
      </w:r>
      <w:r>
        <w:t>или</w:t>
      </w:r>
      <w:r>
        <w:rPr>
          <w:spacing w:val="-16"/>
        </w:rPr>
        <w:t xml:space="preserve"> </w:t>
      </w:r>
      <w:r>
        <w:t>педагогическом</w:t>
      </w:r>
      <w:r>
        <w:rPr>
          <w:spacing w:val="-16"/>
        </w:rPr>
        <w:t xml:space="preserve"> </w:t>
      </w:r>
      <w:r>
        <w:t xml:space="preserve">совете </w:t>
      </w:r>
      <w:r>
        <w:rPr>
          <w:spacing w:val="-2"/>
        </w:rPr>
        <w:t>школы.</w:t>
      </w:r>
    </w:p>
    <w:p w14:paraId="5BA4BB5E">
      <w:pPr>
        <w:pStyle w:val="5"/>
        <w:spacing w:before="3"/>
        <w:ind w:left="0" w:firstLine="0"/>
        <w:jc w:val="left"/>
      </w:pPr>
    </w:p>
    <w:p w14:paraId="2C806274">
      <w:pPr>
        <w:pStyle w:val="5"/>
        <w:ind w:left="1484" w:firstLine="0"/>
        <w:jc w:val="left"/>
      </w:pPr>
      <w:r>
        <w:rPr>
          <w:spacing w:val="-2"/>
        </w:rPr>
        <w:t>В</w:t>
      </w:r>
      <w:r>
        <w:rPr>
          <w:spacing w:val="-8"/>
        </w:rPr>
        <w:t xml:space="preserve"> </w:t>
      </w:r>
      <w:r>
        <w:rPr>
          <w:spacing w:val="-2"/>
        </w:rPr>
        <w:t>ходе анализа</w:t>
      </w:r>
      <w:r>
        <w:rPr>
          <w:spacing w:val="-4"/>
        </w:rPr>
        <w:t xml:space="preserve"> </w:t>
      </w:r>
      <w:r>
        <w:rPr>
          <w:spacing w:val="-2"/>
        </w:rPr>
        <w:t>воспитательного</w:t>
      </w:r>
      <w:r>
        <w:t xml:space="preserve"> </w:t>
      </w:r>
      <w:r>
        <w:rPr>
          <w:spacing w:val="-2"/>
        </w:rPr>
        <w:t>процесса</w:t>
      </w:r>
      <w:r>
        <w:rPr>
          <w:spacing w:val="-3"/>
        </w:rPr>
        <w:t xml:space="preserve"> </w:t>
      </w:r>
      <w:r>
        <w:rPr>
          <w:spacing w:val="-2"/>
        </w:rPr>
        <w:t>педагоги</w:t>
      </w:r>
      <w:r>
        <w:rPr>
          <w:spacing w:val="-4"/>
        </w:rPr>
        <w:t xml:space="preserve"> </w:t>
      </w:r>
      <w:r>
        <w:rPr>
          <w:spacing w:val="-2"/>
        </w:rPr>
        <w:t>обсуждают:</w:t>
      </w:r>
    </w:p>
    <w:p w14:paraId="5663EEAF">
      <w:pPr>
        <w:pStyle w:val="10"/>
        <w:numPr>
          <w:ilvl w:val="0"/>
          <w:numId w:val="67"/>
        </w:numPr>
        <w:tabs>
          <w:tab w:val="left" w:pos="2502"/>
        </w:tabs>
        <w:spacing w:before="50" w:after="0" w:line="240" w:lineRule="auto"/>
        <w:ind w:left="2502" w:right="0" w:hanging="359"/>
        <w:jc w:val="left"/>
        <w:rPr>
          <w:sz w:val="28"/>
        </w:rPr>
      </w:pPr>
      <w:r>
        <w:rPr>
          <w:spacing w:val="-2"/>
          <w:sz w:val="28"/>
        </w:rPr>
        <w:t>качество</w:t>
      </w:r>
      <w:r>
        <w:rPr>
          <w:spacing w:val="-6"/>
          <w:sz w:val="28"/>
        </w:rPr>
        <w:t xml:space="preserve"> </w:t>
      </w:r>
      <w:r>
        <w:rPr>
          <w:spacing w:val="-2"/>
          <w:sz w:val="28"/>
        </w:rPr>
        <w:t>проводимых</w:t>
      </w:r>
      <w:r>
        <w:rPr>
          <w:spacing w:val="-4"/>
          <w:sz w:val="28"/>
        </w:rPr>
        <w:t xml:space="preserve"> </w:t>
      </w:r>
      <w:r>
        <w:rPr>
          <w:spacing w:val="-2"/>
          <w:sz w:val="28"/>
        </w:rPr>
        <w:t>общешкольных</w:t>
      </w:r>
      <w:r>
        <w:rPr>
          <w:spacing w:val="-6"/>
          <w:sz w:val="28"/>
        </w:rPr>
        <w:t xml:space="preserve"> </w:t>
      </w:r>
      <w:r>
        <w:rPr>
          <w:spacing w:val="-2"/>
          <w:sz w:val="28"/>
        </w:rPr>
        <w:t>ключевых</w:t>
      </w:r>
      <w:r>
        <w:rPr>
          <w:spacing w:val="3"/>
          <w:sz w:val="28"/>
        </w:rPr>
        <w:t xml:space="preserve"> </w:t>
      </w:r>
      <w:r>
        <w:rPr>
          <w:spacing w:val="-2"/>
          <w:sz w:val="28"/>
        </w:rPr>
        <w:t>мероприятий;</w:t>
      </w:r>
    </w:p>
    <w:p w14:paraId="559CBF8A">
      <w:pPr>
        <w:pStyle w:val="10"/>
        <w:numPr>
          <w:ilvl w:val="0"/>
          <w:numId w:val="67"/>
        </w:numPr>
        <w:tabs>
          <w:tab w:val="left" w:pos="2502"/>
        </w:tabs>
        <w:spacing w:before="1" w:after="0" w:line="240" w:lineRule="auto"/>
        <w:ind w:left="2502" w:right="0" w:hanging="359"/>
        <w:jc w:val="left"/>
        <w:rPr>
          <w:sz w:val="28"/>
        </w:rPr>
      </w:pPr>
      <w:r>
        <w:rPr>
          <w:spacing w:val="-2"/>
          <w:sz w:val="28"/>
        </w:rPr>
        <w:t>качество</w:t>
      </w:r>
      <w:r>
        <w:rPr>
          <w:spacing w:val="-3"/>
          <w:sz w:val="28"/>
        </w:rPr>
        <w:t xml:space="preserve"> </w:t>
      </w:r>
      <w:r>
        <w:rPr>
          <w:spacing w:val="-2"/>
          <w:sz w:val="28"/>
        </w:rPr>
        <w:t>организуемой</w:t>
      </w:r>
      <w:r>
        <w:rPr>
          <w:spacing w:val="-3"/>
          <w:sz w:val="28"/>
        </w:rPr>
        <w:t xml:space="preserve"> </w:t>
      </w:r>
      <w:r>
        <w:rPr>
          <w:spacing w:val="-2"/>
          <w:sz w:val="28"/>
        </w:rPr>
        <w:t>в</w:t>
      </w:r>
      <w:r>
        <w:rPr>
          <w:spacing w:val="-6"/>
          <w:sz w:val="28"/>
        </w:rPr>
        <w:t xml:space="preserve"> </w:t>
      </w:r>
      <w:r>
        <w:rPr>
          <w:spacing w:val="-2"/>
          <w:sz w:val="28"/>
        </w:rPr>
        <w:t>школе</w:t>
      </w:r>
      <w:r>
        <w:rPr>
          <w:spacing w:val="-6"/>
          <w:sz w:val="28"/>
        </w:rPr>
        <w:t xml:space="preserve"> </w:t>
      </w:r>
      <w:r>
        <w:rPr>
          <w:spacing w:val="-2"/>
          <w:sz w:val="28"/>
        </w:rPr>
        <w:t>внеурочной</w:t>
      </w:r>
      <w:r>
        <w:rPr>
          <w:spacing w:val="-6"/>
          <w:sz w:val="28"/>
        </w:rPr>
        <w:t xml:space="preserve"> </w:t>
      </w:r>
      <w:r>
        <w:rPr>
          <w:spacing w:val="-2"/>
          <w:sz w:val="28"/>
        </w:rPr>
        <w:t>деятельности;</w:t>
      </w:r>
    </w:p>
    <w:p w14:paraId="3434BB57">
      <w:pPr>
        <w:pStyle w:val="10"/>
        <w:numPr>
          <w:ilvl w:val="0"/>
          <w:numId w:val="67"/>
        </w:numPr>
        <w:tabs>
          <w:tab w:val="left" w:pos="2503"/>
        </w:tabs>
        <w:spacing w:before="0" w:after="0" w:line="242" w:lineRule="auto"/>
        <w:ind w:left="2503" w:right="1585" w:hanging="360"/>
        <w:jc w:val="left"/>
        <w:rPr>
          <w:sz w:val="28"/>
        </w:rPr>
      </w:pPr>
      <w:r>
        <w:rPr>
          <w:sz w:val="28"/>
        </w:rPr>
        <w:t>качество</w:t>
      </w:r>
      <w:r>
        <w:rPr>
          <w:spacing w:val="32"/>
          <w:sz w:val="28"/>
        </w:rPr>
        <w:t xml:space="preserve"> </w:t>
      </w:r>
      <w:r>
        <w:rPr>
          <w:sz w:val="28"/>
        </w:rPr>
        <w:t>реализации</w:t>
      </w:r>
      <w:r>
        <w:rPr>
          <w:spacing w:val="31"/>
          <w:sz w:val="28"/>
        </w:rPr>
        <w:t xml:space="preserve"> </w:t>
      </w:r>
      <w:r>
        <w:rPr>
          <w:sz w:val="28"/>
        </w:rPr>
        <w:t>личностно</w:t>
      </w:r>
      <w:r>
        <w:rPr>
          <w:spacing w:val="31"/>
          <w:sz w:val="28"/>
        </w:rPr>
        <w:t xml:space="preserve"> </w:t>
      </w:r>
      <w:r>
        <w:rPr>
          <w:sz w:val="28"/>
        </w:rPr>
        <w:t>развивающего</w:t>
      </w:r>
      <w:r>
        <w:rPr>
          <w:spacing w:val="31"/>
          <w:sz w:val="28"/>
        </w:rPr>
        <w:t xml:space="preserve"> </w:t>
      </w:r>
      <w:r>
        <w:rPr>
          <w:sz w:val="28"/>
        </w:rPr>
        <w:t>потенциала школьных уроков;</w:t>
      </w:r>
    </w:p>
    <w:p w14:paraId="6B6E4E21">
      <w:pPr>
        <w:pStyle w:val="10"/>
        <w:numPr>
          <w:ilvl w:val="0"/>
          <w:numId w:val="67"/>
        </w:numPr>
        <w:tabs>
          <w:tab w:val="left" w:pos="2503"/>
        </w:tabs>
        <w:spacing w:before="46" w:after="0" w:line="237" w:lineRule="auto"/>
        <w:ind w:left="2503" w:right="1344" w:hanging="360"/>
        <w:jc w:val="left"/>
        <w:rPr>
          <w:sz w:val="28"/>
        </w:rPr>
      </w:pPr>
      <w:r>
        <w:rPr>
          <w:sz w:val="28"/>
        </w:rPr>
        <w:t>качество</w:t>
      </w:r>
      <w:r>
        <w:rPr>
          <w:spacing w:val="40"/>
          <w:sz w:val="28"/>
        </w:rPr>
        <w:t xml:space="preserve"> </w:t>
      </w:r>
      <w:r>
        <w:rPr>
          <w:sz w:val="28"/>
        </w:rPr>
        <w:t>функционирующих</w:t>
      </w:r>
      <w:r>
        <w:rPr>
          <w:spacing w:val="40"/>
          <w:sz w:val="28"/>
        </w:rPr>
        <w:t xml:space="preserve"> </w:t>
      </w:r>
      <w:r>
        <w:rPr>
          <w:sz w:val="28"/>
        </w:rPr>
        <w:t>на</w:t>
      </w:r>
      <w:r>
        <w:rPr>
          <w:spacing w:val="40"/>
          <w:sz w:val="28"/>
        </w:rPr>
        <w:t xml:space="preserve"> </w:t>
      </w:r>
      <w:r>
        <w:rPr>
          <w:sz w:val="28"/>
        </w:rPr>
        <w:t>базе</w:t>
      </w:r>
      <w:r>
        <w:rPr>
          <w:spacing w:val="40"/>
          <w:sz w:val="28"/>
        </w:rPr>
        <w:t xml:space="preserve"> </w:t>
      </w:r>
      <w:r>
        <w:rPr>
          <w:sz w:val="28"/>
        </w:rPr>
        <w:t>школьного</w:t>
      </w:r>
      <w:r>
        <w:rPr>
          <w:spacing w:val="40"/>
          <w:sz w:val="28"/>
        </w:rPr>
        <w:t xml:space="preserve"> </w:t>
      </w:r>
      <w:r>
        <w:rPr>
          <w:sz w:val="28"/>
        </w:rPr>
        <w:t>отделения ТМНР</w:t>
      </w:r>
      <w:r>
        <w:rPr>
          <w:spacing w:val="40"/>
          <w:sz w:val="28"/>
        </w:rPr>
        <w:t xml:space="preserve"> </w:t>
      </w:r>
      <w:r>
        <w:rPr>
          <w:sz w:val="28"/>
        </w:rPr>
        <w:t>детских объединений секций, кружков и др.;</w:t>
      </w:r>
    </w:p>
    <w:p w14:paraId="0437ECF4">
      <w:pPr>
        <w:pStyle w:val="10"/>
        <w:numPr>
          <w:ilvl w:val="0"/>
          <w:numId w:val="67"/>
        </w:numPr>
        <w:tabs>
          <w:tab w:val="left" w:pos="2502"/>
        </w:tabs>
        <w:spacing w:before="51" w:after="0" w:line="240" w:lineRule="auto"/>
        <w:ind w:left="2502" w:right="0" w:hanging="359"/>
        <w:jc w:val="left"/>
        <w:rPr>
          <w:sz w:val="28"/>
        </w:rPr>
      </w:pPr>
      <w:r>
        <w:rPr>
          <w:sz w:val="28"/>
        </w:rPr>
        <w:t>качество</w:t>
      </w:r>
      <w:r>
        <w:rPr>
          <w:spacing w:val="-17"/>
          <w:sz w:val="28"/>
        </w:rPr>
        <w:t xml:space="preserve"> </w:t>
      </w:r>
      <w:r>
        <w:rPr>
          <w:sz w:val="28"/>
        </w:rPr>
        <w:t>проводимых</w:t>
      </w:r>
      <w:r>
        <w:rPr>
          <w:spacing w:val="-13"/>
          <w:sz w:val="28"/>
        </w:rPr>
        <w:t xml:space="preserve"> </w:t>
      </w:r>
      <w:r>
        <w:rPr>
          <w:sz w:val="28"/>
        </w:rPr>
        <w:t>в</w:t>
      </w:r>
      <w:r>
        <w:rPr>
          <w:spacing w:val="-17"/>
          <w:sz w:val="28"/>
        </w:rPr>
        <w:t xml:space="preserve"> </w:t>
      </w:r>
      <w:r>
        <w:rPr>
          <w:sz w:val="28"/>
        </w:rPr>
        <w:t>школе</w:t>
      </w:r>
      <w:r>
        <w:rPr>
          <w:spacing w:val="-16"/>
          <w:sz w:val="28"/>
        </w:rPr>
        <w:t xml:space="preserve"> </w:t>
      </w:r>
      <w:r>
        <w:rPr>
          <w:sz w:val="28"/>
        </w:rPr>
        <w:t>экскурсий,</w:t>
      </w:r>
      <w:r>
        <w:rPr>
          <w:spacing w:val="-17"/>
          <w:sz w:val="28"/>
        </w:rPr>
        <w:t xml:space="preserve"> </w:t>
      </w:r>
      <w:r>
        <w:rPr>
          <w:sz w:val="28"/>
        </w:rPr>
        <w:t>походов,</w:t>
      </w:r>
      <w:r>
        <w:rPr>
          <w:spacing w:val="-17"/>
          <w:sz w:val="28"/>
        </w:rPr>
        <w:t xml:space="preserve"> </w:t>
      </w:r>
      <w:r>
        <w:rPr>
          <w:spacing w:val="-2"/>
          <w:sz w:val="28"/>
        </w:rPr>
        <w:t>выездов;</w:t>
      </w:r>
    </w:p>
    <w:p w14:paraId="3EE6AD93">
      <w:pPr>
        <w:spacing w:after="0" w:line="240" w:lineRule="auto"/>
        <w:jc w:val="left"/>
        <w:rPr>
          <w:sz w:val="28"/>
        </w:rPr>
        <w:sectPr>
          <w:pgSz w:w="11910" w:h="16840"/>
          <w:pgMar w:top="1040" w:right="20" w:bottom="2940" w:left="600" w:header="0" w:footer="2686" w:gutter="0"/>
          <w:cols w:space="720" w:num="1"/>
        </w:sectPr>
      </w:pPr>
    </w:p>
    <w:p w14:paraId="34B1A3F6">
      <w:pPr>
        <w:pStyle w:val="10"/>
        <w:numPr>
          <w:ilvl w:val="0"/>
          <w:numId w:val="67"/>
        </w:numPr>
        <w:tabs>
          <w:tab w:val="left" w:pos="2502"/>
        </w:tabs>
        <w:spacing w:before="71" w:after="0" w:line="240" w:lineRule="auto"/>
        <w:ind w:left="2502" w:right="0" w:hanging="359"/>
        <w:jc w:val="left"/>
        <w:rPr>
          <w:sz w:val="28"/>
        </w:rPr>
      </w:pPr>
      <w:r>
        <w:rPr>
          <w:spacing w:val="-2"/>
          <w:sz w:val="28"/>
        </w:rPr>
        <w:t>качество</w:t>
      </w:r>
      <w:r>
        <w:rPr>
          <w:spacing w:val="-8"/>
          <w:sz w:val="28"/>
        </w:rPr>
        <w:t xml:space="preserve"> </w:t>
      </w:r>
      <w:r>
        <w:rPr>
          <w:spacing w:val="-2"/>
          <w:sz w:val="28"/>
        </w:rPr>
        <w:t>профориентационной</w:t>
      </w:r>
      <w:r>
        <w:rPr>
          <w:spacing w:val="-7"/>
          <w:sz w:val="28"/>
        </w:rPr>
        <w:t xml:space="preserve"> </w:t>
      </w:r>
      <w:r>
        <w:rPr>
          <w:spacing w:val="-2"/>
          <w:sz w:val="28"/>
        </w:rPr>
        <w:t>работы</w:t>
      </w:r>
      <w:r>
        <w:rPr>
          <w:spacing w:val="-8"/>
          <w:sz w:val="28"/>
        </w:rPr>
        <w:t xml:space="preserve"> </w:t>
      </w:r>
      <w:r>
        <w:rPr>
          <w:spacing w:val="-2"/>
          <w:sz w:val="28"/>
        </w:rPr>
        <w:t>школы;</w:t>
      </w:r>
    </w:p>
    <w:p w14:paraId="6415ADA2">
      <w:pPr>
        <w:pStyle w:val="10"/>
        <w:numPr>
          <w:ilvl w:val="0"/>
          <w:numId w:val="67"/>
        </w:numPr>
        <w:tabs>
          <w:tab w:val="left" w:pos="2502"/>
        </w:tabs>
        <w:spacing w:before="1" w:after="0" w:line="240" w:lineRule="auto"/>
        <w:ind w:left="2502" w:right="0" w:hanging="359"/>
        <w:jc w:val="left"/>
        <w:rPr>
          <w:sz w:val="28"/>
        </w:rPr>
      </w:pPr>
      <w:r>
        <w:rPr>
          <w:spacing w:val="-2"/>
          <w:sz w:val="28"/>
        </w:rPr>
        <w:t>качество</w:t>
      </w:r>
      <w:r>
        <w:rPr>
          <w:spacing w:val="-5"/>
          <w:sz w:val="28"/>
        </w:rPr>
        <w:t xml:space="preserve"> </w:t>
      </w:r>
      <w:r>
        <w:rPr>
          <w:spacing w:val="-2"/>
          <w:sz w:val="28"/>
        </w:rPr>
        <w:t>организации</w:t>
      </w:r>
      <w:r>
        <w:rPr>
          <w:spacing w:val="-5"/>
          <w:sz w:val="28"/>
        </w:rPr>
        <w:t xml:space="preserve"> </w:t>
      </w:r>
      <w:r>
        <w:rPr>
          <w:spacing w:val="-2"/>
          <w:sz w:val="28"/>
        </w:rPr>
        <w:t>предметно-эстетической среды</w:t>
      </w:r>
      <w:r>
        <w:rPr>
          <w:spacing w:val="-3"/>
          <w:sz w:val="28"/>
        </w:rPr>
        <w:t xml:space="preserve"> </w:t>
      </w:r>
      <w:r>
        <w:rPr>
          <w:spacing w:val="-2"/>
          <w:sz w:val="28"/>
        </w:rPr>
        <w:t>школы;</w:t>
      </w:r>
    </w:p>
    <w:p w14:paraId="42BFCE22">
      <w:pPr>
        <w:pStyle w:val="10"/>
        <w:numPr>
          <w:ilvl w:val="0"/>
          <w:numId w:val="67"/>
        </w:numPr>
        <w:tabs>
          <w:tab w:val="left" w:pos="2502"/>
        </w:tabs>
        <w:spacing w:before="3" w:after="0" w:line="240" w:lineRule="auto"/>
        <w:ind w:left="2502" w:right="0" w:hanging="359"/>
        <w:jc w:val="left"/>
        <w:rPr>
          <w:sz w:val="28"/>
        </w:rPr>
      </w:pPr>
      <w:r>
        <w:rPr>
          <w:sz w:val="28"/>
        </w:rPr>
        <w:t>качество</w:t>
      </w:r>
      <w:r>
        <w:rPr>
          <w:spacing w:val="-16"/>
          <w:sz w:val="28"/>
        </w:rPr>
        <w:t xml:space="preserve"> </w:t>
      </w:r>
      <w:r>
        <w:rPr>
          <w:sz w:val="28"/>
        </w:rPr>
        <w:t>взаимодействия</w:t>
      </w:r>
      <w:r>
        <w:rPr>
          <w:spacing w:val="-14"/>
          <w:sz w:val="28"/>
        </w:rPr>
        <w:t xml:space="preserve"> </w:t>
      </w:r>
      <w:r>
        <w:rPr>
          <w:sz w:val="28"/>
        </w:rPr>
        <w:t>школы</w:t>
      </w:r>
      <w:r>
        <w:rPr>
          <w:spacing w:val="-17"/>
          <w:sz w:val="28"/>
        </w:rPr>
        <w:t xml:space="preserve"> </w:t>
      </w:r>
      <w:r>
        <w:rPr>
          <w:sz w:val="28"/>
        </w:rPr>
        <w:t>и</w:t>
      </w:r>
      <w:r>
        <w:rPr>
          <w:spacing w:val="-15"/>
          <w:sz w:val="28"/>
        </w:rPr>
        <w:t xml:space="preserve"> </w:t>
      </w:r>
      <w:r>
        <w:rPr>
          <w:sz w:val="28"/>
        </w:rPr>
        <w:t>семей</w:t>
      </w:r>
      <w:r>
        <w:rPr>
          <w:spacing w:val="-14"/>
          <w:sz w:val="28"/>
        </w:rPr>
        <w:t xml:space="preserve"> </w:t>
      </w:r>
      <w:r>
        <w:rPr>
          <w:spacing w:val="-2"/>
          <w:sz w:val="28"/>
        </w:rPr>
        <w:t>обучающихся.</w:t>
      </w:r>
    </w:p>
    <w:p w14:paraId="4B246ED8">
      <w:pPr>
        <w:pStyle w:val="5"/>
        <w:spacing w:before="302" w:line="276" w:lineRule="auto"/>
        <w:ind w:left="1259" w:right="942" w:firstLine="225"/>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0C5DD470">
      <w:pPr>
        <w:pStyle w:val="5"/>
        <w:ind w:left="0" w:firstLine="0"/>
        <w:jc w:val="left"/>
      </w:pPr>
    </w:p>
    <w:p w14:paraId="5F96494C">
      <w:pPr>
        <w:pStyle w:val="5"/>
        <w:spacing w:before="5"/>
        <w:ind w:left="0" w:firstLine="0"/>
        <w:jc w:val="left"/>
      </w:pPr>
    </w:p>
    <w:p w14:paraId="7E376D2D">
      <w:bookmarkStart w:id="25" w:name="_GoBack"/>
      <w:bookmarkEnd w:id="25"/>
      <w:bookmarkStart w:id="24" w:name="_bookmark24"/>
      <w:bookmarkEnd w:id="24"/>
    </w:p>
    <w:sectPr>
      <w:type w:val="continuous"/>
      <w:pgSz w:w="11910" w:h="16840"/>
      <w:pgMar w:top="1100" w:right="20" w:bottom="2940" w:left="600" w:header="0" w:footer="26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1"/>
    <w:family w:val="swiss"/>
    <w:pitch w:val="default"/>
    <w:sig w:usb0="00000687" w:usb1="00000000" w:usb2="00000000" w:usb3="00000000" w:csb0="2000009F" w:csb1="00000000"/>
  </w:font>
  <w:font w:name="Cambria">
    <w:panose1 w:val="02040503050406030204"/>
    <w:charset w:val="01"/>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9F8C">
    <w:pPr>
      <w:pStyle w:val="5"/>
      <w:spacing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4051300</wp:posOffset>
              </wp:positionH>
              <wp:positionV relativeFrom="page">
                <wp:posOffset>8804275</wp:posOffset>
              </wp:positionV>
              <wp:extent cx="356870" cy="222250"/>
              <wp:effectExtent l="0" t="0" r="0" b="0"/>
              <wp:wrapNone/>
              <wp:docPr id="294" name="Textbox 294"/>
              <wp:cNvGraphicFramePr/>
              <a:graphic xmlns:a="http://schemas.openxmlformats.org/drawingml/2006/main">
                <a:graphicData uri="http://schemas.microsoft.com/office/word/2010/wordprocessingShape">
                  <wps:wsp>
                    <wps:cNvSpPr txBox="1"/>
                    <wps:spPr>
                      <a:xfrm>
                        <a:off x="0" y="0"/>
                        <a:ext cx="356870" cy="222250"/>
                      </a:xfrm>
                      <a:prstGeom prst="rect">
                        <a:avLst/>
                      </a:prstGeom>
                    </wps:spPr>
                    <wps:txbx>
                      <w:txbxContent>
                        <w:p w14:paraId="5544FF5A">
                          <w:pPr>
                            <w:pStyle w:val="5"/>
                            <w:spacing w:before="7"/>
                            <w:ind w:left="60" w:firstLine="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id="Textbox 294" o:spid="_x0000_s1026" o:spt="202" type="#_x0000_t202" style="position:absolute;left:0pt;margin-left:319pt;margin-top:693.25pt;height:17.5pt;width:28.1pt;mso-position-horizontal-relative:page;mso-position-vertical-relative:page;z-index:-251657216;mso-width-relative:page;mso-height-relative:page;" filled="f" stroked="f" coordsize="21600,21600" o:gfxdata="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0NfPv3AAAAA0BAAAPAAAAAAAAAAEAIAAAACIAAABkcnMvZG93bnJldi54bWxQSwECFAAU&#10;AAAACACHTuJAwlZqn7QBAAB3AwAADgAAAAAAAAABACAAAAArAQAAZHJzL2Uyb0RvYy54bWxQSwUG&#10;AAAAAAYABgBZAQAAUQUAAAAA&#10;">
              <v:fill on="f" focussize="0,0"/>
              <v:stroke on="f"/>
              <v:imagedata o:title=""/>
              <o:lock v:ext="edit" aspectratio="f"/>
              <v:textbox inset="0mm,0mm,0mm,0mm">
                <w:txbxContent>
                  <w:p w14:paraId="5544FF5A">
                    <w:pPr>
                      <w:pStyle w:val="5"/>
                      <w:spacing w:before="7"/>
                      <w:ind w:left="60" w:firstLine="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A5636"/>
    <w:multiLevelType w:val="multilevel"/>
    <w:tmpl w:val="804A5636"/>
    <w:lvl w:ilvl="0" w:tentative="0">
      <w:start w:val="0"/>
      <w:numFmt w:val="bullet"/>
      <w:lvlText w:val=""/>
      <w:lvlJc w:val="left"/>
      <w:pPr>
        <w:ind w:left="2503" w:hanging="360"/>
      </w:pPr>
      <w:rPr>
        <w:rFonts w:hint="default" w:ascii="Wingdings" w:hAnsi="Wingdings" w:eastAsia="Wingdings" w:cs="Wingdings"/>
        <w:b w:val="0"/>
        <w:bCs w:val="0"/>
        <w:i w:val="0"/>
        <w:iCs w:val="0"/>
        <w:spacing w:val="0"/>
        <w:w w:val="99"/>
        <w:sz w:val="28"/>
        <w:szCs w:val="28"/>
        <w:lang w:val="ru-RU" w:eastAsia="en-US" w:bidi="ar-SA"/>
      </w:rPr>
    </w:lvl>
    <w:lvl w:ilvl="1" w:tentative="0">
      <w:start w:val="0"/>
      <w:numFmt w:val="bullet"/>
      <w:lvlText w:val="•"/>
      <w:lvlJc w:val="left"/>
      <w:pPr>
        <w:ind w:left="3378" w:hanging="360"/>
      </w:pPr>
      <w:rPr>
        <w:rFonts w:hint="default"/>
        <w:lang w:val="ru-RU" w:eastAsia="en-US" w:bidi="ar-SA"/>
      </w:rPr>
    </w:lvl>
    <w:lvl w:ilvl="2" w:tentative="0">
      <w:start w:val="0"/>
      <w:numFmt w:val="bullet"/>
      <w:lvlText w:val="•"/>
      <w:lvlJc w:val="left"/>
      <w:pPr>
        <w:ind w:left="4257" w:hanging="360"/>
      </w:pPr>
      <w:rPr>
        <w:rFonts w:hint="default"/>
        <w:lang w:val="ru-RU" w:eastAsia="en-US" w:bidi="ar-SA"/>
      </w:rPr>
    </w:lvl>
    <w:lvl w:ilvl="3" w:tentative="0">
      <w:start w:val="0"/>
      <w:numFmt w:val="bullet"/>
      <w:lvlText w:val="•"/>
      <w:lvlJc w:val="left"/>
      <w:pPr>
        <w:ind w:left="5135" w:hanging="360"/>
      </w:pPr>
      <w:rPr>
        <w:rFonts w:hint="default"/>
        <w:lang w:val="ru-RU" w:eastAsia="en-US" w:bidi="ar-SA"/>
      </w:rPr>
    </w:lvl>
    <w:lvl w:ilvl="4" w:tentative="0">
      <w:start w:val="0"/>
      <w:numFmt w:val="bullet"/>
      <w:lvlText w:val="•"/>
      <w:lvlJc w:val="left"/>
      <w:pPr>
        <w:ind w:left="6014" w:hanging="360"/>
      </w:pPr>
      <w:rPr>
        <w:rFonts w:hint="default"/>
        <w:lang w:val="ru-RU" w:eastAsia="en-US" w:bidi="ar-SA"/>
      </w:rPr>
    </w:lvl>
    <w:lvl w:ilvl="5" w:tentative="0">
      <w:start w:val="0"/>
      <w:numFmt w:val="bullet"/>
      <w:lvlText w:val="•"/>
      <w:lvlJc w:val="left"/>
      <w:pPr>
        <w:ind w:left="6893" w:hanging="360"/>
      </w:pPr>
      <w:rPr>
        <w:rFonts w:hint="default"/>
        <w:lang w:val="ru-RU" w:eastAsia="en-US" w:bidi="ar-SA"/>
      </w:rPr>
    </w:lvl>
    <w:lvl w:ilvl="6" w:tentative="0">
      <w:start w:val="0"/>
      <w:numFmt w:val="bullet"/>
      <w:lvlText w:val="•"/>
      <w:lvlJc w:val="left"/>
      <w:pPr>
        <w:ind w:left="7771" w:hanging="360"/>
      </w:pPr>
      <w:rPr>
        <w:rFonts w:hint="default"/>
        <w:lang w:val="ru-RU" w:eastAsia="en-US" w:bidi="ar-SA"/>
      </w:rPr>
    </w:lvl>
    <w:lvl w:ilvl="7" w:tentative="0">
      <w:start w:val="0"/>
      <w:numFmt w:val="bullet"/>
      <w:lvlText w:val="•"/>
      <w:lvlJc w:val="left"/>
      <w:pPr>
        <w:ind w:left="8650" w:hanging="360"/>
      </w:pPr>
      <w:rPr>
        <w:rFonts w:hint="default"/>
        <w:lang w:val="ru-RU" w:eastAsia="en-US" w:bidi="ar-SA"/>
      </w:rPr>
    </w:lvl>
    <w:lvl w:ilvl="8" w:tentative="0">
      <w:start w:val="0"/>
      <w:numFmt w:val="bullet"/>
      <w:lvlText w:val="•"/>
      <w:lvlJc w:val="left"/>
      <w:pPr>
        <w:ind w:left="9529" w:hanging="360"/>
      </w:pPr>
      <w:rPr>
        <w:rFonts w:hint="default"/>
        <w:lang w:val="ru-RU" w:eastAsia="en-US" w:bidi="ar-SA"/>
      </w:rPr>
    </w:lvl>
  </w:abstractNum>
  <w:abstractNum w:abstractNumId="1">
    <w:nsid w:val="8467EE63"/>
    <w:multiLevelType w:val="multilevel"/>
    <w:tmpl w:val="8467EE63"/>
    <w:lvl w:ilvl="0" w:tentative="0">
      <w:start w:val="0"/>
      <w:numFmt w:val="bullet"/>
      <w:lvlText w:val="o"/>
      <w:lvlJc w:val="left"/>
      <w:pPr>
        <w:ind w:left="2503" w:hanging="360"/>
      </w:pPr>
      <w:rPr>
        <w:rFonts w:hint="default" w:ascii="Courier New" w:hAnsi="Courier New" w:eastAsia="Courier New" w:cs="Courier New"/>
        <w:b w:val="0"/>
        <w:bCs w:val="0"/>
        <w:i w:val="0"/>
        <w:iCs w:val="0"/>
        <w:spacing w:val="0"/>
        <w:w w:val="99"/>
        <w:sz w:val="28"/>
        <w:szCs w:val="28"/>
        <w:lang w:val="ru-RU" w:eastAsia="en-US" w:bidi="ar-SA"/>
      </w:rPr>
    </w:lvl>
    <w:lvl w:ilvl="1" w:tentative="0">
      <w:start w:val="0"/>
      <w:numFmt w:val="bullet"/>
      <w:lvlText w:val="•"/>
      <w:lvlJc w:val="left"/>
      <w:pPr>
        <w:ind w:left="3378" w:hanging="360"/>
      </w:pPr>
      <w:rPr>
        <w:rFonts w:hint="default"/>
        <w:lang w:val="ru-RU" w:eastAsia="en-US" w:bidi="ar-SA"/>
      </w:rPr>
    </w:lvl>
    <w:lvl w:ilvl="2" w:tentative="0">
      <w:start w:val="0"/>
      <w:numFmt w:val="bullet"/>
      <w:lvlText w:val="•"/>
      <w:lvlJc w:val="left"/>
      <w:pPr>
        <w:ind w:left="4257" w:hanging="360"/>
      </w:pPr>
      <w:rPr>
        <w:rFonts w:hint="default"/>
        <w:lang w:val="ru-RU" w:eastAsia="en-US" w:bidi="ar-SA"/>
      </w:rPr>
    </w:lvl>
    <w:lvl w:ilvl="3" w:tentative="0">
      <w:start w:val="0"/>
      <w:numFmt w:val="bullet"/>
      <w:lvlText w:val="•"/>
      <w:lvlJc w:val="left"/>
      <w:pPr>
        <w:ind w:left="5135" w:hanging="360"/>
      </w:pPr>
      <w:rPr>
        <w:rFonts w:hint="default"/>
        <w:lang w:val="ru-RU" w:eastAsia="en-US" w:bidi="ar-SA"/>
      </w:rPr>
    </w:lvl>
    <w:lvl w:ilvl="4" w:tentative="0">
      <w:start w:val="0"/>
      <w:numFmt w:val="bullet"/>
      <w:lvlText w:val="•"/>
      <w:lvlJc w:val="left"/>
      <w:pPr>
        <w:ind w:left="6014" w:hanging="360"/>
      </w:pPr>
      <w:rPr>
        <w:rFonts w:hint="default"/>
        <w:lang w:val="ru-RU" w:eastAsia="en-US" w:bidi="ar-SA"/>
      </w:rPr>
    </w:lvl>
    <w:lvl w:ilvl="5" w:tentative="0">
      <w:start w:val="0"/>
      <w:numFmt w:val="bullet"/>
      <w:lvlText w:val="•"/>
      <w:lvlJc w:val="left"/>
      <w:pPr>
        <w:ind w:left="6893" w:hanging="360"/>
      </w:pPr>
      <w:rPr>
        <w:rFonts w:hint="default"/>
        <w:lang w:val="ru-RU" w:eastAsia="en-US" w:bidi="ar-SA"/>
      </w:rPr>
    </w:lvl>
    <w:lvl w:ilvl="6" w:tentative="0">
      <w:start w:val="0"/>
      <w:numFmt w:val="bullet"/>
      <w:lvlText w:val="•"/>
      <w:lvlJc w:val="left"/>
      <w:pPr>
        <w:ind w:left="7771" w:hanging="360"/>
      </w:pPr>
      <w:rPr>
        <w:rFonts w:hint="default"/>
        <w:lang w:val="ru-RU" w:eastAsia="en-US" w:bidi="ar-SA"/>
      </w:rPr>
    </w:lvl>
    <w:lvl w:ilvl="7" w:tentative="0">
      <w:start w:val="0"/>
      <w:numFmt w:val="bullet"/>
      <w:lvlText w:val="•"/>
      <w:lvlJc w:val="left"/>
      <w:pPr>
        <w:ind w:left="8650" w:hanging="360"/>
      </w:pPr>
      <w:rPr>
        <w:rFonts w:hint="default"/>
        <w:lang w:val="ru-RU" w:eastAsia="en-US" w:bidi="ar-SA"/>
      </w:rPr>
    </w:lvl>
    <w:lvl w:ilvl="8" w:tentative="0">
      <w:start w:val="0"/>
      <w:numFmt w:val="bullet"/>
      <w:lvlText w:val="•"/>
      <w:lvlJc w:val="left"/>
      <w:pPr>
        <w:ind w:left="9529" w:hanging="360"/>
      </w:pPr>
      <w:rPr>
        <w:rFonts w:hint="default"/>
        <w:lang w:val="ru-RU" w:eastAsia="en-US" w:bidi="ar-SA"/>
      </w:rPr>
    </w:lvl>
  </w:abstractNum>
  <w:abstractNum w:abstractNumId="2">
    <w:nsid w:val="873C2110"/>
    <w:multiLevelType w:val="multilevel"/>
    <w:tmpl w:val="873C2110"/>
    <w:lvl w:ilvl="0" w:tentative="0">
      <w:start w:val="1"/>
      <w:numFmt w:val="decimal"/>
      <w:lvlText w:val="%1)"/>
      <w:lvlJc w:val="left"/>
      <w:pPr>
        <w:ind w:left="100" w:hanging="292"/>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292"/>
      </w:pPr>
      <w:rPr>
        <w:rFonts w:hint="default"/>
        <w:lang w:val="ru-RU" w:eastAsia="en-US" w:bidi="ar-SA"/>
      </w:rPr>
    </w:lvl>
    <w:lvl w:ilvl="2" w:tentative="0">
      <w:start w:val="0"/>
      <w:numFmt w:val="bullet"/>
      <w:lvlText w:val="•"/>
      <w:lvlJc w:val="left"/>
      <w:pPr>
        <w:ind w:left="2152" w:hanging="292"/>
      </w:pPr>
      <w:rPr>
        <w:rFonts w:hint="default"/>
        <w:lang w:val="ru-RU" w:eastAsia="en-US" w:bidi="ar-SA"/>
      </w:rPr>
    </w:lvl>
    <w:lvl w:ilvl="3" w:tentative="0">
      <w:start w:val="0"/>
      <w:numFmt w:val="bullet"/>
      <w:lvlText w:val="•"/>
      <w:lvlJc w:val="left"/>
      <w:pPr>
        <w:ind w:left="3178" w:hanging="292"/>
      </w:pPr>
      <w:rPr>
        <w:rFonts w:hint="default"/>
        <w:lang w:val="ru-RU" w:eastAsia="en-US" w:bidi="ar-SA"/>
      </w:rPr>
    </w:lvl>
    <w:lvl w:ilvl="4" w:tentative="0">
      <w:start w:val="0"/>
      <w:numFmt w:val="bullet"/>
      <w:lvlText w:val="•"/>
      <w:lvlJc w:val="left"/>
      <w:pPr>
        <w:ind w:left="4204" w:hanging="292"/>
      </w:pPr>
      <w:rPr>
        <w:rFonts w:hint="default"/>
        <w:lang w:val="ru-RU" w:eastAsia="en-US" w:bidi="ar-SA"/>
      </w:rPr>
    </w:lvl>
    <w:lvl w:ilvl="5" w:tentative="0">
      <w:start w:val="0"/>
      <w:numFmt w:val="bullet"/>
      <w:lvlText w:val="•"/>
      <w:lvlJc w:val="left"/>
      <w:pPr>
        <w:ind w:left="5230" w:hanging="292"/>
      </w:pPr>
      <w:rPr>
        <w:rFonts w:hint="default"/>
        <w:lang w:val="ru-RU" w:eastAsia="en-US" w:bidi="ar-SA"/>
      </w:rPr>
    </w:lvl>
    <w:lvl w:ilvl="6" w:tentative="0">
      <w:start w:val="0"/>
      <w:numFmt w:val="bullet"/>
      <w:lvlText w:val="•"/>
      <w:lvlJc w:val="left"/>
      <w:pPr>
        <w:ind w:left="6256" w:hanging="292"/>
      </w:pPr>
      <w:rPr>
        <w:rFonts w:hint="default"/>
        <w:lang w:val="ru-RU" w:eastAsia="en-US" w:bidi="ar-SA"/>
      </w:rPr>
    </w:lvl>
    <w:lvl w:ilvl="7" w:tentative="0">
      <w:start w:val="0"/>
      <w:numFmt w:val="bullet"/>
      <w:lvlText w:val="•"/>
      <w:lvlJc w:val="left"/>
      <w:pPr>
        <w:ind w:left="7282" w:hanging="292"/>
      </w:pPr>
      <w:rPr>
        <w:rFonts w:hint="default"/>
        <w:lang w:val="ru-RU" w:eastAsia="en-US" w:bidi="ar-SA"/>
      </w:rPr>
    </w:lvl>
    <w:lvl w:ilvl="8" w:tentative="0">
      <w:start w:val="0"/>
      <w:numFmt w:val="bullet"/>
      <w:lvlText w:val="•"/>
      <w:lvlJc w:val="left"/>
      <w:pPr>
        <w:ind w:left="8308" w:hanging="292"/>
      </w:pPr>
      <w:rPr>
        <w:rFonts w:hint="default"/>
        <w:lang w:val="ru-RU" w:eastAsia="en-US" w:bidi="ar-SA"/>
      </w:rPr>
    </w:lvl>
  </w:abstractNum>
  <w:abstractNum w:abstractNumId="3">
    <w:nsid w:val="88B0B210"/>
    <w:multiLevelType w:val="multilevel"/>
    <w:tmpl w:val="88B0B210"/>
    <w:lvl w:ilvl="0" w:tentative="0">
      <w:start w:val="3"/>
      <w:numFmt w:val="decimal"/>
      <w:lvlText w:val="%1"/>
      <w:lvlJc w:val="left"/>
      <w:pPr>
        <w:ind w:left="100" w:hanging="1081"/>
        <w:jc w:val="left"/>
      </w:pPr>
      <w:rPr>
        <w:rFonts w:hint="default"/>
        <w:lang w:val="ru-RU" w:eastAsia="en-US" w:bidi="ar-SA"/>
      </w:rPr>
    </w:lvl>
    <w:lvl w:ilvl="1" w:tentative="0">
      <w:start w:val="3"/>
      <w:numFmt w:val="decimal"/>
      <w:lvlText w:val="%1.%2"/>
      <w:lvlJc w:val="left"/>
      <w:pPr>
        <w:ind w:left="100" w:hanging="1081"/>
        <w:jc w:val="left"/>
      </w:pPr>
      <w:rPr>
        <w:rFonts w:hint="default"/>
        <w:lang w:val="ru-RU" w:eastAsia="en-US" w:bidi="ar-SA"/>
      </w:rPr>
    </w:lvl>
    <w:lvl w:ilvl="2" w:tentative="0">
      <w:start w:val="3"/>
      <w:numFmt w:val="decimal"/>
      <w:lvlText w:val="%1.%2.%3."/>
      <w:lvlJc w:val="left"/>
      <w:pPr>
        <w:ind w:left="100" w:hanging="1081"/>
        <w:jc w:val="left"/>
      </w:pPr>
      <w:rPr>
        <w:rFonts w:hint="default" w:ascii="Times New Roman" w:hAnsi="Times New Roman" w:eastAsia="Times New Roman" w:cs="Times New Roman"/>
        <w:b/>
        <w:bCs/>
        <w:i w:val="0"/>
        <w:iCs w:val="0"/>
        <w:spacing w:val="0"/>
        <w:w w:val="99"/>
        <w:sz w:val="28"/>
        <w:szCs w:val="28"/>
        <w:lang w:val="ru-RU" w:eastAsia="en-US" w:bidi="ar-SA"/>
      </w:rPr>
    </w:lvl>
    <w:lvl w:ilvl="3" w:tentative="0">
      <w:start w:val="1"/>
      <w:numFmt w:val="decimal"/>
      <w:lvlText w:val="%1.%2.%3.%4."/>
      <w:lvlJc w:val="left"/>
      <w:pPr>
        <w:ind w:left="1550" w:hanging="91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1"/>
      <w:numFmt w:val="decimal"/>
      <w:lvlText w:val="%1.%2.%3.%4.%5."/>
      <w:lvlJc w:val="left"/>
      <w:pPr>
        <w:ind w:left="100" w:hanging="1198"/>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5" w:tentative="0">
      <w:start w:val="0"/>
      <w:numFmt w:val="bullet"/>
      <w:lvlText w:val="•"/>
      <w:lvlJc w:val="left"/>
      <w:pPr>
        <w:ind w:left="5471" w:hanging="1198"/>
      </w:pPr>
      <w:rPr>
        <w:rFonts w:hint="default"/>
        <w:lang w:val="ru-RU" w:eastAsia="en-US" w:bidi="ar-SA"/>
      </w:rPr>
    </w:lvl>
    <w:lvl w:ilvl="6" w:tentative="0">
      <w:start w:val="0"/>
      <w:numFmt w:val="bullet"/>
      <w:lvlText w:val="•"/>
      <w:lvlJc w:val="left"/>
      <w:pPr>
        <w:ind w:left="6449" w:hanging="1198"/>
      </w:pPr>
      <w:rPr>
        <w:rFonts w:hint="default"/>
        <w:lang w:val="ru-RU" w:eastAsia="en-US" w:bidi="ar-SA"/>
      </w:rPr>
    </w:lvl>
    <w:lvl w:ilvl="7" w:tentative="0">
      <w:start w:val="0"/>
      <w:numFmt w:val="bullet"/>
      <w:lvlText w:val="•"/>
      <w:lvlJc w:val="left"/>
      <w:pPr>
        <w:ind w:left="7426" w:hanging="1198"/>
      </w:pPr>
      <w:rPr>
        <w:rFonts w:hint="default"/>
        <w:lang w:val="ru-RU" w:eastAsia="en-US" w:bidi="ar-SA"/>
      </w:rPr>
    </w:lvl>
    <w:lvl w:ilvl="8" w:tentative="0">
      <w:start w:val="0"/>
      <w:numFmt w:val="bullet"/>
      <w:lvlText w:val="•"/>
      <w:lvlJc w:val="left"/>
      <w:pPr>
        <w:ind w:left="8404" w:hanging="1198"/>
      </w:pPr>
      <w:rPr>
        <w:rFonts w:hint="default"/>
        <w:lang w:val="ru-RU" w:eastAsia="en-US" w:bidi="ar-SA"/>
      </w:rPr>
    </w:lvl>
  </w:abstractNum>
  <w:abstractNum w:abstractNumId="4">
    <w:nsid w:val="89E4602C"/>
    <w:multiLevelType w:val="multilevel"/>
    <w:tmpl w:val="89E4602C"/>
    <w:lvl w:ilvl="0" w:tentative="0">
      <w:start w:val="2"/>
      <w:numFmt w:val="decimal"/>
      <w:lvlText w:val="%1"/>
      <w:lvlJc w:val="left"/>
      <w:pPr>
        <w:ind w:left="1130" w:hanging="490"/>
        <w:jc w:val="left"/>
      </w:pPr>
      <w:rPr>
        <w:rFonts w:hint="default"/>
        <w:lang w:val="ru-RU" w:eastAsia="en-US" w:bidi="ar-SA"/>
      </w:rPr>
    </w:lvl>
    <w:lvl w:ilvl="1" w:tentative="0">
      <w:start w:val="1"/>
      <w:numFmt w:val="decimal"/>
      <w:lvlText w:val="%1.%2."/>
      <w:lvlJc w:val="left"/>
      <w:pPr>
        <w:ind w:left="1130" w:hanging="490"/>
        <w:jc w:val="left"/>
      </w:pPr>
      <w:rPr>
        <w:rFonts w:hint="default" w:ascii="Times New Roman" w:hAnsi="Times New Roman" w:eastAsia="Times New Roman" w:cs="Times New Roman"/>
        <w:b/>
        <w:bCs/>
        <w:i w:val="0"/>
        <w:iCs w:val="0"/>
        <w:spacing w:val="0"/>
        <w:w w:val="99"/>
        <w:sz w:val="28"/>
        <w:szCs w:val="28"/>
        <w:lang w:val="ru-RU" w:eastAsia="en-US" w:bidi="ar-SA"/>
      </w:rPr>
    </w:lvl>
    <w:lvl w:ilvl="2" w:tentative="0">
      <w:start w:val="1"/>
      <w:numFmt w:val="decimal"/>
      <w:lvlText w:val="%1.%2.%3"/>
      <w:lvlJc w:val="left"/>
      <w:pPr>
        <w:ind w:left="100" w:hanging="729"/>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0"/>
      <w:numFmt w:val="bullet"/>
      <w:lvlText w:val="•"/>
      <w:lvlJc w:val="left"/>
      <w:pPr>
        <w:ind w:left="3188" w:hanging="729"/>
      </w:pPr>
      <w:rPr>
        <w:rFonts w:hint="default"/>
        <w:lang w:val="ru-RU" w:eastAsia="en-US" w:bidi="ar-SA"/>
      </w:rPr>
    </w:lvl>
    <w:lvl w:ilvl="4" w:tentative="0">
      <w:start w:val="0"/>
      <w:numFmt w:val="bullet"/>
      <w:lvlText w:val="•"/>
      <w:lvlJc w:val="left"/>
      <w:pPr>
        <w:ind w:left="4213" w:hanging="729"/>
      </w:pPr>
      <w:rPr>
        <w:rFonts w:hint="default"/>
        <w:lang w:val="ru-RU" w:eastAsia="en-US" w:bidi="ar-SA"/>
      </w:rPr>
    </w:lvl>
    <w:lvl w:ilvl="5" w:tentative="0">
      <w:start w:val="0"/>
      <w:numFmt w:val="bullet"/>
      <w:lvlText w:val="•"/>
      <w:lvlJc w:val="left"/>
      <w:pPr>
        <w:ind w:left="5237" w:hanging="729"/>
      </w:pPr>
      <w:rPr>
        <w:rFonts w:hint="default"/>
        <w:lang w:val="ru-RU" w:eastAsia="en-US" w:bidi="ar-SA"/>
      </w:rPr>
    </w:lvl>
    <w:lvl w:ilvl="6" w:tentative="0">
      <w:start w:val="0"/>
      <w:numFmt w:val="bullet"/>
      <w:lvlText w:val="•"/>
      <w:lvlJc w:val="left"/>
      <w:pPr>
        <w:ind w:left="6262" w:hanging="729"/>
      </w:pPr>
      <w:rPr>
        <w:rFonts w:hint="default"/>
        <w:lang w:val="ru-RU" w:eastAsia="en-US" w:bidi="ar-SA"/>
      </w:rPr>
    </w:lvl>
    <w:lvl w:ilvl="7" w:tentative="0">
      <w:start w:val="0"/>
      <w:numFmt w:val="bullet"/>
      <w:lvlText w:val="•"/>
      <w:lvlJc w:val="left"/>
      <w:pPr>
        <w:ind w:left="7286" w:hanging="729"/>
      </w:pPr>
      <w:rPr>
        <w:rFonts w:hint="default"/>
        <w:lang w:val="ru-RU" w:eastAsia="en-US" w:bidi="ar-SA"/>
      </w:rPr>
    </w:lvl>
    <w:lvl w:ilvl="8" w:tentative="0">
      <w:start w:val="0"/>
      <w:numFmt w:val="bullet"/>
      <w:lvlText w:val="•"/>
      <w:lvlJc w:val="left"/>
      <w:pPr>
        <w:ind w:left="8311" w:hanging="729"/>
      </w:pPr>
      <w:rPr>
        <w:rFonts w:hint="default"/>
        <w:lang w:val="ru-RU" w:eastAsia="en-US" w:bidi="ar-SA"/>
      </w:rPr>
    </w:lvl>
  </w:abstractNum>
  <w:abstractNum w:abstractNumId="5">
    <w:nsid w:val="93F4669D"/>
    <w:multiLevelType w:val="multilevel"/>
    <w:tmpl w:val="93F4669D"/>
    <w:lvl w:ilvl="0" w:tentative="0">
      <w:start w:val="3"/>
      <w:numFmt w:val="decimal"/>
      <w:lvlText w:val="%1"/>
      <w:lvlJc w:val="left"/>
      <w:pPr>
        <w:ind w:left="1550" w:hanging="910"/>
        <w:jc w:val="left"/>
      </w:pPr>
      <w:rPr>
        <w:rFonts w:hint="default"/>
        <w:lang w:val="ru-RU" w:eastAsia="en-US" w:bidi="ar-SA"/>
      </w:rPr>
    </w:lvl>
    <w:lvl w:ilvl="1" w:tentative="0">
      <w:start w:val="9"/>
      <w:numFmt w:val="decimal"/>
      <w:lvlText w:val="%1.%2"/>
      <w:lvlJc w:val="left"/>
      <w:pPr>
        <w:ind w:left="1550" w:hanging="910"/>
        <w:jc w:val="left"/>
      </w:pPr>
      <w:rPr>
        <w:rFonts w:hint="default"/>
        <w:lang w:val="ru-RU" w:eastAsia="en-US" w:bidi="ar-SA"/>
      </w:rPr>
    </w:lvl>
    <w:lvl w:ilvl="2" w:tentative="0">
      <w:start w:val="3"/>
      <w:numFmt w:val="decimal"/>
      <w:lvlText w:val="%1.%2.%3"/>
      <w:lvlJc w:val="left"/>
      <w:pPr>
        <w:ind w:left="1550" w:hanging="910"/>
        <w:jc w:val="left"/>
      </w:pPr>
      <w:rPr>
        <w:rFonts w:hint="default"/>
        <w:lang w:val="ru-RU" w:eastAsia="en-US" w:bidi="ar-SA"/>
      </w:rPr>
    </w:lvl>
    <w:lvl w:ilvl="3" w:tentative="0">
      <w:start w:val="1"/>
      <w:numFmt w:val="decimal"/>
      <w:lvlText w:val="%1.%2.%3.%4."/>
      <w:lvlJc w:val="left"/>
      <w:pPr>
        <w:ind w:left="1550" w:hanging="91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5080" w:hanging="910"/>
      </w:pPr>
      <w:rPr>
        <w:rFonts w:hint="default"/>
        <w:lang w:val="ru-RU" w:eastAsia="en-US" w:bidi="ar-SA"/>
      </w:rPr>
    </w:lvl>
    <w:lvl w:ilvl="5" w:tentative="0">
      <w:start w:val="0"/>
      <w:numFmt w:val="bullet"/>
      <w:lvlText w:val="•"/>
      <w:lvlJc w:val="left"/>
      <w:pPr>
        <w:ind w:left="5960" w:hanging="910"/>
      </w:pPr>
      <w:rPr>
        <w:rFonts w:hint="default"/>
        <w:lang w:val="ru-RU" w:eastAsia="en-US" w:bidi="ar-SA"/>
      </w:rPr>
    </w:lvl>
    <w:lvl w:ilvl="6" w:tentative="0">
      <w:start w:val="0"/>
      <w:numFmt w:val="bullet"/>
      <w:lvlText w:val="•"/>
      <w:lvlJc w:val="left"/>
      <w:pPr>
        <w:ind w:left="6840" w:hanging="910"/>
      </w:pPr>
      <w:rPr>
        <w:rFonts w:hint="default"/>
        <w:lang w:val="ru-RU" w:eastAsia="en-US" w:bidi="ar-SA"/>
      </w:rPr>
    </w:lvl>
    <w:lvl w:ilvl="7" w:tentative="0">
      <w:start w:val="0"/>
      <w:numFmt w:val="bullet"/>
      <w:lvlText w:val="•"/>
      <w:lvlJc w:val="left"/>
      <w:pPr>
        <w:ind w:left="7720" w:hanging="910"/>
      </w:pPr>
      <w:rPr>
        <w:rFonts w:hint="default"/>
        <w:lang w:val="ru-RU" w:eastAsia="en-US" w:bidi="ar-SA"/>
      </w:rPr>
    </w:lvl>
    <w:lvl w:ilvl="8" w:tentative="0">
      <w:start w:val="0"/>
      <w:numFmt w:val="bullet"/>
      <w:lvlText w:val="•"/>
      <w:lvlJc w:val="left"/>
      <w:pPr>
        <w:ind w:left="8600" w:hanging="910"/>
      </w:pPr>
      <w:rPr>
        <w:rFonts w:hint="default"/>
        <w:lang w:val="ru-RU" w:eastAsia="en-US" w:bidi="ar-SA"/>
      </w:rPr>
    </w:lvl>
  </w:abstractNum>
  <w:abstractNum w:abstractNumId="6">
    <w:nsid w:val="94B707BA"/>
    <w:multiLevelType w:val="multilevel"/>
    <w:tmpl w:val="94B707BA"/>
    <w:lvl w:ilvl="0" w:tentative="0">
      <w:start w:val="2"/>
      <w:numFmt w:val="decimal"/>
      <w:lvlText w:val="%1"/>
      <w:lvlJc w:val="left"/>
      <w:pPr>
        <w:ind w:left="100" w:hanging="1042"/>
        <w:jc w:val="left"/>
      </w:pPr>
      <w:rPr>
        <w:rFonts w:hint="default"/>
        <w:lang w:val="ru-RU" w:eastAsia="en-US" w:bidi="ar-SA"/>
      </w:rPr>
    </w:lvl>
    <w:lvl w:ilvl="1" w:tentative="0">
      <w:start w:val="1"/>
      <w:numFmt w:val="decimal"/>
      <w:lvlText w:val="%1.%2"/>
      <w:lvlJc w:val="left"/>
      <w:pPr>
        <w:ind w:left="100" w:hanging="1042"/>
        <w:jc w:val="left"/>
      </w:pPr>
      <w:rPr>
        <w:rFonts w:hint="default"/>
        <w:lang w:val="ru-RU" w:eastAsia="en-US" w:bidi="ar-SA"/>
      </w:rPr>
    </w:lvl>
    <w:lvl w:ilvl="2" w:tentative="0">
      <w:start w:val="9"/>
      <w:numFmt w:val="decimal"/>
      <w:lvlText w:val="%1.%2.%3"/>
      <w:lvlJc w:val="left"/>
      <w:pPr>
        <w:ind w:left="100" w:hanging="1042"/>
        <w:jc w:val="left"/>
      </w:pPr>
      <w:rPr>
        <w:rFonts w:hint="default"/>
        <w:lang w:val="ru-RU" w:eastAsia="en-US" w:bidi="ar-SA"/>
      </w:rPr>
    </w:lvl>
    <w:lvl w:ilvl="3" w:tentative="0">
      <w:start w:val="2"/>
      <w:numFmt w:val="decimal"/>
      <w:lvlText w:val="%1.%2.%3.%4."/>
      <w:lvlJc w:val="left"/>
      <w:pPr>
        <w:ind w:left="100" w:hanging="1042"/>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4204" w:hanging="1042"/>
      </w:pPr>
      <w:rPr>
        <w:rFonts w:hint="default"/>
        <w:lang w:val="ru-RU" w:eastAsia="en-US" w:bidi="ar-SA"/>
      </w:rPr>
    </w:lvl>
    <w:lvl w:ilvl="5" w:tentative="0">
      <w:start w:val="0"/>
      <w:numFmt w:val="bullet"/>
      <w:lvlText w:val="•"/>
      <w:lvlJc w:val="left"/>
      <w:pPr>
        <w:ind w:left="5230" w:hanging="1042"/>
      </w:pPr>
      <w:rPr>
        <w:rFonts w:hint="default"/>
        <w:lang w:val="ru-RU" w:eastAsia="en-US" w:bidi="ar-SA"/>
      </w:rPr>
    </w:lvl>
    <w:lvl w:ilvl="6" w:tentative="0">
      <w:start w:val="0"/>
      <w:numFmt w:val="bullet"/>
      <w:lvlText w:val="•"/>
      <w:lvlJc w:val="left"/>
      <w:pPr>
        <w:ind w:left="6256" w:hanging="1042"/>
      </w:pPr>
      <w:rPr>
        <w:rFonts w:hint="default"/>
        <w:lang w:val="ru-RU" w:eastAsia="en-US" w:bidi="ar-SA"/>
      </w:rPr>
    </w:lvl>
    <w:lvl w:ilvl="7" w:tentative="0">
      <w:start w:val="0"/>
      <w:numFmt w:val="bullet"/>
      <w:lvlText w:val="•"/>
      <w:lvlJc w:val="left"/>
      <w:pPr>
        <w:ind w:left="7282" w:hanging="1042"/>
      </w:pPr>
      <w:rPr>
        <w:rFonts w:hint="default"/>
        <w:lang w:val="ru-RU" w:eastAsia="en-US" w:bidi="ar-SA"/>
      </w:rPr>
    </w:lvl>
    <w:lvl w:ilvl="8" w:tentative="0">
      <w:start w:val="0"/>
      <w:numFmt w:val="bullet"/>
      <w:lvlText w:val="•"/>
      <w:lvlJc w:val="left"/>
      <w:pPr>
        <w:ind w:left="8308" w:hanging="1042"/>
      </w:pPr>
      <w:rPr>
        <w:rFonts w:hint="default"/>
        <w:lang w:val="ru-RU" w:eastAsia="en-US" w:bidi="ar-SA"/>
      </w:rPr>
    </w:lvl>
  </w:abstractNum>
  <w:abstractNum w:abstractNumId="7">
    <w:nsid w:val="9C2A0687"/>
    <w:multiLevelType w:val="multilevel"/>
    <w:tmpl w:val="9C2A0687"/>
    <w:lvl w:ilvl="0" w:tentative="0">
      <w:start w:val="2"/>
      <w:numFmt w:val="decimal"/>
      <w:lvlText w:val="%1"/>
      <w:lvlJc w:val="left"/>
      <w:pPr>
        <w:ind w:left="100" w:hanging="855"/>
        <w:jc w:val="left"/>
      </w:pPr>
      <w:rPr>
        <w:rFonts w:hint="default"/>
        <w:lang w:val="ru-RU" w:eastAsia="en-US" w:bidi="ar-SA"/>
      </w:rPr>
    </w:lvl>
    <w:lvl w:ilvl="1" w:tentative="0">
      <w:start w:val="1"/>
      <w:numFmt w:val="decimal"/>
      <w:lvlText w:val="%1.%2"/>
      <w:lvlJc w:val="left"/>
      <w:pPr>
        <w:ind w:left="100" w:hanging="855"/>
        <w:jc w:val="left"/>
      </w:pPr>
      <w:rPr>
        <w:rFonts w:hint="default"/>
        <w:lang w:val="ru-RU" w:eastAsia="en-US" w:bidi="ar-SA"/>
      </w:rPr>
    </w:lvl>
    <w:lvl w:ilvl="2" w:tentative="0">
      <w:start w:val="2"/>
      <w:numFmt w:val="decimal"/>
      <w:lvlText w:val="%1.%2.%3."/>
      <w:lvlJc w:val="left"/>
      <w:pPr>
        <w:ind w:left="100" w:hanging="85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2"/>
      <w:numFmt w:val="decimal"/>
      <w:lvlText w:val="%1.%2.%3.%4."/>
      <w:lvlJc w:val="left"/>
      <w:pPr>
        <w:ind w:left="100" w:hanging="975"/>
        <w:jc w:val="left"/>
      </w:pPr>
      <w:rPr>
        <w:rFonts w:hint="default" w:ascii="Times New Roman" w:hAnsi="Times New Roman" w:eastAsia="Times New Roman" w:cs="Times New Roman"/>
        <w:b w:val="0"/>
        <w:bCs w:val="0"/>
        <w:i w:val="0"/>
        <w:iCs w:val="0"/>
        <w:spacing w:val="-1"/>
        <w:w w:val="99"/>
        <w:sz w:val="28"/>
        <w:szCs w:val="28"/>
        <w:lang w:val="ru-RU" w:eastAsia="en-US" w:bidi="ar-SA"/>
      </w:rPr>
    </w:lvl>
    <w:lvl w:ilvl="4" w:tentative="0">
      <w:start w:val="0"/>
      <w:numFmt w:val="bullet"/>
      <w:lvlText w:val="•"/>
      <w:lvlJc w:val="left"/>
      <w:pPr>
        <w:ind w:left="4204" w:hanging="975"/>
      </w:pPr>
      <w:rPr>
        <w:rFonts w:hint="default"/>
        <w:lang w:val="ru-RU" w:eastAsia="en-US" w:bidi="ar-SA"/>
      </w:rPr>
    </w:lvl>
    <w:lvl w:ilvl="5" w:tentative="0">
      <w:start w:val="0"/>
      <w:numFmt w:val="bullet"/>
      <w:lvlText w:val="•"/>
      <w:lvlJc w:val="left"/>
      <w:pPr>
        <w:ind w:left="5230" w:hanging="975"/>
      </w:pPr>
      <w:rPr>
        <w:rFonts w:hint="default"/>
        <w:lang w:val="ru-RU" w:eastAsia="en-US" w:bidi="ar-SA"/>
      </w:rPr>
    </w:lvl>
    <w:lvl w:ilvl="6" w:tentative="0">
      <w:start w:val="0"/>
      <w:numFmt w:val="bullet"/>
      <w:lvlText w:val="•"/>
      <w:lvlJc w:val="left"/>
      <w:pPr>
        <w:ind w:left="6256" w:hanging="975"/>
      </w:pPr>
      <w:rPr>
        <w:rFonts w:hint="default"/>
        <w:lang w:val="ru-RU" w:eastAsia="en-US" w:bidi="ar-SA"/>
      </w:rPr>
    </w:lvl>
    <w:lvl w:ilvl="7" w:tentative="0">
      <w:start w:val="0"/>
      <w:numFmt w:val="bullet"/>
      <w:lvlText w:val="•"/>
      <w:lvlJc w:val="left"/>
      <w:pPr>
        <w:ind w:left="7282" w:hanging="975"/>
      </w:pPr>
      <w:rPr>
        <w:rFonts w:hint="default"/>
        <w:lang w:val="ru-RU" w:eastAsia="en-US" w:bidi="ar-SA"/>
      </w:rPr>
    </w:lvl>
    <w:lvl w:ilvl="8" w:tentative="0">
      <w:start w:val="0"/>
      <w:numFmt w:val="bullet"/>
      <w:lvlText w:val="•"/>
      <w:lvlJc w:val="left"/>
      <w:pPr>
        <w:ind w:left="8308" w:hanging="975"/>
      </w:pPr>
      <w:rPr>
        <w:rFonts w:hint="default"/>
        <w:lang w:val="ru-RU" w:eastAsia="en-US" w:bidi="ar-SA"/>
      </w:rPr>
    </w:lvl>
  </w:abstractNum>
  <w:abstractNum w:abstractNumId="8">
    <w:nsid w:val="A077A672"/>
    <w:multiLevelType w:val="multilevel"/>
    <w:tmpl w:val="A077A672"/>
    <w:lvl w:ilvl="0" w:tentative="0">
      <w:start w:val="3"/>
      <w:numFmt w:val="decimal"/>
      <w:lvlText w:val="%1"/>
      <w:lvlJc w:val="left"/>
      <w:pPr>
        <w:ind w:left="1690" w:hanging="1051"/>
        <w:jc w:val="left"/>
      </w:pPr>
      <w:rPr>
        <w:rFonts w:hint="default"/>
        <w:lang w:val="ru-RU" w:eastAsia="en-US" w:bidi="ar-SA"/>
      </w:rPr>
    </w:lvl>
    <w:lvl w:ilvl="1" w:tentative="0">
      <w:start w:val="14"/>
      <w:numFmt w:val="decimal"/>
      <w:lvlText w:val="%1.%2"/>
      <w:lvlJc w:val="left"/>
      <w:pPr>
        <w:ind w:left="1690" w:hanging="1051"/>
        <w:jc w:val="left"/>
      </w:pPr>
      <w:rPr>
        <w:rFonts w:hint="default"/>
        <w:lang w:val="ru-RU" w:eastAsia="en-US" w:bidi="ar-SA"/>
      </w:rPr>
    </w:lvl>
    <w:lvl w:ilvl="2" w:tentative="0">
      <w:start w:val="3"/>
      <w:numFmt w:val="decimal"/>
      <w:lvlText w:val="%1.%2.%3"/>
      <w:lvlJc w:val="left"/>
      <w:pPr>
        <w:ind w:left="1690" w:hanging="1051"/>
        <w:jc w:val="left"/>
      </w:pPr>
      <w:rPr>
        <w:rFonts w:hint="default"/>
        <w:lang w:val="ru-RU" w:eastAsia="en-US" w:bidi="ar-SA"/>
      </w:rPr>
    </w:lvl>
    <w:lvl w:ilvl="3" w:tentative="0">
      <w:start w:val="1"/>
      <w:numFmt w:val="decimal"/>
      <w:lvlText w:val="%1.%2.%3.%4."/>
      <w:lvlJc w:val="left"/>
      <w:pPr>
        <w:ind w:left="1690" w:hanging="1051"/>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5164" w:hanging="1051"/>
      </w:pPr>
      <w:rPr>
        <w:rFonts w:hint="default"/>
        <w:lang w:val="ru-RU" w:eastAsia="en-US" w:bidi="ar-SA"/>
      </w:rPr>
    </w:lvl>
    <w:lvl w:ilvl="5" w:tentative="0">
      <w:start w:val="0"/>
      <w:numFmt w:val="bullet"/>
      <w:lvlText w:val="•"/>
      <w:lvlJc w:val="left"/>
      <w:pPr>
        <w:ind w:left="6030" w:hanging="1051"/>
      </w:pPr>
      <w:rPr>
        <w:rFonts w:hint="default"/>
        <w:lang w:val="ru-RU" w:eastAsia="en-US" w:bidi="ar-SA"/>
      </w:rPr>
    </w:lvl>
    <w:lvl w:ilvl="6" w:tentative="0">
      <w:start w:val="0"/>
      <w:numFmt w:val="bullet"/>
      <w:lvlText w:val="•"/>
      <w:lvlJc w:val="left"/>
      <w:pPr>
        <w:ind w:left="6896" w:hanging="1051"/>
      </w:pPr>
      <w:rPr>
        <w:rFonts w:hint="default"/>
        <w:lang w:val="ru-RU" w:eastAsia="en-US" w:bidi="ar-SA"/>
      </w:rPr>
    </w:lvl>
    <w:lvl w:ilvl="7" w:tentative="0">
      <w:start w:val="0"/>
      <w:numFmt w:val="bullet"/>
      <w:lvlText w:val="•"/>
      <w:lvlJc w:val="left"/>
      <w:pPr>
        <w:ind w:left="7762" w:hanging="1051"/>
      </w:pPr>
      <w:rPr>
        <w:rFonts w:hint="default"/>
        <w:lang w:val="ru-RU" w:eastAsia="en-US" w:bidi="ar-SA"/>
      </w:rPr>
    </w:lvl>
    <w:lvl w:ilvl="8" w:tentative="0">
      <w:start w:val="0"/>
      <w:numFmt w:val="bullet"/>
      <w:lvlText w:val="•"/>
      <w:lvlJc w:val="left"/>
      <w:pPr>
        <w:ind w:left="8628" w:hanging="1051"/>
      </w:pPr>
      <w:rPr>
        <w:rFonts w:hint="default"/>
        <w:lang w:val="ru-RU" w:eastAsia="en-US" w:bidi="ar-SA"/>
      </w:rPr>
    </w:lvl>
  </w:abstractNum>
  <w:abstractNum w:abstractNumId="9">
    <w:nsid w:val="A0A87126"/>
    <w:multiLevelType w:val="multilevel"/>
    <w:tmpl w:val="A0A87126"/>
    <w:lvl w:ilvl="0" w:tentative="0">
      <w:start w:val="1"/>
      <w:numFmt w:val="decimal"/>
      <w:lvlText w:val="%1)"/>
      <w:lvlJc w:val="left"/>
      <w:pPr>
        <w:ind w:left="100" w:hanging="496"/>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496"/>
      </w:pPr>
      <w:rPr>
        <w:rFonts w:hint="default"/>
        <w:lang w:val="ru-RU" w:eastAsia="en-US" w:bidi="ar-SA"/>
      </w:rPr>
    </w:lvl>
    <w:lvl w:ilvl="2" w:tentative="0">
      <w:start w:val="0"/>
      <w:numFmt w:val="bullet"/>
      <w:lvlText w:val="•"/>
      <w:lvlJc w:val="left"/>
      <w:pPr>
        <w:ind w:left="2152" w:hanging="496"/>
      </w:pPr>
      <w:rPr>
        <w:rFonts w:hint="default"/>
        <w:lang w:val="ru-RU" w:eastAsia="en-US" w:bidi="ar-SA"/>
      </w:rPr>
    </w:lvl>
    <w:lvl w:ilvl="3" w:tentative="0">
      <w:start w:val="0"/>
      <w:numFmt w:val="bullet"/>
      <w:lvlText w:val="•"/>
      <w:lvlJc w:val="left"/>
      <w:pPr>
        <w:ind w:left="3178" w:hanging="496"/>
      </w:pPr>
      <w:rPr>
        <w:rFonts w:hint="default"/>
        <w:lang w:val="ru-RU" w:eastAsia="en-US" w:bidi="ar-SA"/>
      </w:rPr>
    </w:lvl>
    <w:lvl w:ilvl="4" w:tentative="0">
      <w:start w:val="0"/>
      <w:numFmt w:val="bullet"/>
      <w:lvlText w:val="•"/>
      <w:lvlJc w:val="left"/>
      <w:pPr>
        <w:ind w:left="4204" w:hanging="496"/>
      </w:pPr>
      <w:rPr>
        <w:rFonts w:hint="default"/>
        <w:lang w:val="ru-RU" w:eastAsia="en-US" w:bidi="ar-SA"/>
      </w:rPr>
    </w:lvl>
    <w:lvl w:ilvl="5" w:tentative="0">
      <w:start w:val="0"/>
      <w:numFmt w:val="bullet"/>
      <w:lvlText w:val="•"/>
      <w:lvlJc w:val="left"/>
      <w:pPr>
        <w:ind w:left="5230" w:hanging="496"/>
      </w:pPr>
      <w:rPr>
        <w:rFonts w:hint="default"/>
        <w:lang w:val="ru-RU" w:eastAsia="en-US" w:bidi="ar-SA"/>
      </w:rPr>
    </w:lvl>
    <w:lvl w:ilvl="6" w:tentative="0">
      <w:start w:val="0"/>
      <w:numFmt w:val="bullet"/>
      <w:lvlText w:val="•"/>
      <w:lvlJc w:val="left"/>
      <w:pPr>
        <w:ind w:left="6256" w:hanging="496"/>
      </w:pPr>
      <w:rPr>
        <w:rFonts w:hint="default"/>
        <w:lang w:val="ru-RU" w:eastAsia="en-US" w:bidi="ar-SA"/>
      </w:rPr>
    </w:lvl>
    <w:lvl w:ilvl="7" w:tentative="0">
      <w:start w:val="0"/>
      <w:numFmt w:val="bullet"/>
      <w:lvlText w:val="•"/>
      <w:lvlJc w:val="left"/>
      <w:pPr>
        <w:ind w:left="7282" w:hanging="496"/>
      </w:pPr>
      <w:rPr>
        <w:rFonts w:hint="default"/>
        <w:lang w:val="ru-RU" w:eastAsia="en-US" w:bidi="ar-SA"/>
      </w:rPr>
    </w:lvl>
    <w:lvl w:ilvl="8" w:tentative="0">
      <w:start w:val="0"/>
      <w:numFmt w:val="bullet"/>
      <w:lvlText w:val="•"/>
      <w:lvlJc w:val="left"/>
      <w:pPr>
        <w:ind w:left="8308" w:hanging="496"/>
      </w:pPr>
      <w:rPr>
        <w:rFonts w:hint="default"/>
        <w:lang w:val="ru-RU" w:eastAsia="en-US" w:bidi="ar-SA"/>
      </w:rPr>
    </w:lvl>
  </w:abstractNum>
  <w:abstractNum w:abstractNumId="10">
    <w:nsid w:val="A2F361AC"/>
    <w:multiLevelType w:val="multilevel"/>
    <w:tmpl w:val="A2F361AC"/>
    <w:lvl w:ilvl="0" w:tentative="0">
      <w:start w:val="3"/>
      <w:numFmt w:val="decimal"/>
      <w:lvlText w:val="%1"/>
      <w:lvlJc w:val="left"/>
      <w:pPr>
        <w:ind w:left="1550" w:hanging="910"/>
        <w:jc w:val="left"/>
      </w:pPr>
      <w:rPr>
        <w:rFonts w:hint="default"/>
        <w:lang w:val="ru-RU" w:eastAsia="en-US" w:bidi="ar-SA"/>
      </w:rPr>
    </w:lvl>
    <w:lvl w:ilvl="1" w:tentative="0">
      <w:start w:val="5"/>
      <w:numFmt w:val="decimal"/>
      <w:lvlText w:val="%1.%2"/>
      <w:lvlJc w:val="left"/>
      <w:pPr>
        <w:ind w:left="1550" w:hanging="910"/>
        <w:jc w:val="left"/>
      </w:pPr>
      <w:rPr>
        <w:rFonts w:hint="default"/>
        <w:lang w:val="ru-RU" w:eastAsia="en-US" w:bidi="ar-SA"/>
      </w:rPr>
    </w:lvl>
    <w:lvl w:ilvl="2" w:tentative="0">
      <w:start w:val="3"/>
      <w:numFmt w:val="decimal"/>
      <w:lvlText w:val="%1.%2.%3"/>
      <w:lvlJc w:val="left"/>
      <w:pPr>
        <w:ind w:left="1550" w:hanging="910"/>
        <w:jc w:val="left"/>
      </w:pPr>
      <w:rPr>
        <w:rFonts w:hint="default"/>
        <w:lang w:val="ru-RU" w:eastAsia="en-US" w:bidi="ar-SA"/>
      </w:rPr>
    </w:lvl>
    <w:lvl w:ilvl="3" w:tentative="0">
      <w:start w:val="1"/>
      <w:numFmt w:val="decimal"/>
      <w:lvlText w:val="%1.%2.%3.%4."/>
      <w:lvlJc w:val="left"/>
      <w:pPr>
        <w:ind w:left="1550" w:hanging="91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5080" w:hanging="910"/>
      </w:pPr>
      <w:rPr>
        <w:rFonts w:hint="default"/>
        <w:lang w:val="ru-RU" w:eastAsia="en-US" w:bidi="ar-SA"/>
      </w:rPr>
    </w:lvl>
    <w:lvl w:ilvl="5" w:tentative="0">
      <w:start w:val="0"/>
      <w:numFmt w:val="bullet"/>
      <w:lvlText w:val="•"/>
      <w:lvlJc w:val="left"/>
      <w:pPr>
        <w:ind w:left="5960" w:hanging="910"/>
      </w:pPr>
      <w:rPr>
        <w:rFonts w:hint="default"/>
        <w:lang w:val="ru-RU" w:eastAsia="en-US" w:bidi="ar-SA"/>
      </w:rPr>
    </w:lvl>
    <w:lvl w:ilvl="6" w:tentative="0">
      <w:start w:val="0"/>
      <w:numFmt w:val="bullet"/>
      <w:lvlText w:val="•"/>
      <w:lvlJc w:val="left"/>
      <w:pPr>
        <w:ind w:left="6840" w:hanging="910"/>
      </w:pPr>
      <w:rPr>
        <w:rFonts w:hint="default"/>
        <w:lang w:val="ru-RU" w:eastAsia="en-US" w:bidi="ar-SA"/>
      </w:rPr>
    </w:lvl>
    <w:lvl w:ilvl="7" w:tentative="0">
      <w:start w:val="0"/>
      <w:numFmt w:val="bullet"/>
      <w:lvlText w:val="•"/>
      <w:lvlJc w:val="left"/>
      <w:pPr>
        <w:ind w:left="7720" w:hanging="910"/>
      </w:pPr>
      <w:rPr>
        <w:rFonts w:hint="default"/>
        <w:lang w:val="ru-RU" w:eastAsia="en-US" w:bidi="ar-SA"/>
      </w:rPr>
    </w:lvl>
    <w:lvl w:ilvl="8" w:tentative="0">
      <w:start w:val="0"/>
      <w:numFmt w:val="bullet"/>
      <w:lvlText w:val="•"/>
      <w:lvlJc w:val="left"/>
      <w:pPr>
        <w:ind w:left="8600" w:hanging="910"/>
      </w:pPr>
      <w:rPr>
        <w:rFonts w:hint="default"/>
        <w:lang w:val="ru-RU" w:eastAsia="en-US" w:bidi="ar-SA"/>
      </w:rPr>
    </w:lvl>
  </w:abstractNum>
  <w:abstractNum w:abstractNumId="11">
    <w:nsid w:val="A36F6980"/>
    <w:multiLevelType w:val="multilevel"/>
    <w:tmpl w:val="A36F6980"/>
    <w:lvl w:ilvl="0" w:tentative="0">
      <w:start w:val="1"/>
      <w:numFmt w:val="decimal"/>
      <w:lvlText w:val="%1)"/>
      <w:lvlJc w:val="left"/>
      <w:pPr>
        <w:ind w:left="100" w:hanging="309"/>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309"/>
      </w:pPr>
      <w:rPr>
        <w:rFonts w:hint="default"/>
        <w:lang w:val="ru-RU" w:eastAsia="en-US" w:bidi="ar-SA"/>
      </w:rPr>
    </w:lvl>
    <w:lvl w:ilvl="2" w:tentative="0">
      <w:start w:val="0"/>
      <w:numFmt w:val="bullet"/>
      <w:lvlText w:val="•"/>
      <w:lvlJc w:val="left"/>
      <w:pPr>
        <w:ind w:left="2152" w:hanging="309"/>
      </w:pPr>
      <w:rPr>
        <w:rFonts w:hint="default"/>
        <w:lang w:val="ru-RU" w:eastAsia="en-US" w:bidi="ar-SA"/>
      </w:rPr>
    </w:lvl>
    <w:lvl w:ilvl="3" w:tentative="0">
      <w:start w:val="0"/>
      <w:numFmt w:val="bullet"/>
      <w:lvlText w:val="•"/>
      <w:lvlJc w:val="left"/>
      <w:pPr>
        <w:ind w:left="3178" w:hanging="309"/>
      </w:pPr>
      <w:rPr>
        <w:rFonts w:hint="default"/>
        <w:lang w:val="ru-RU" w:eastAsia="en-US" w:bidi="ar-SA"/>
      </w:rPr>
    </w:lvl>
    <w:lvl w:ilvl="4" w:tentative="0">
      <w:start w:val="0"/>
      <w:numFmt w:val="bullet"/>
      <w:lvlText w:val="•"/>
      <w:lvlJc w:val="left"/>
      <w:pPr>
        <w:ind w:left="4204" w:hanging="309"/>
      </w:pPr>
      <w:rPr>
        <w:rFonts w:hint="default"/>
        <w:lang w:val="ru-RU" w:eastAsia="en-US" w:bidi="ar-SA"/>
      </w:rPr>
    </w:lvl>
    <w:lvl w:ilvl="5" w:tentative="0">
      <w:start w:val="0"/>
      <w:numFmt w:val="bullet"/>
      <w:lvlText w:val="•"/>
      <w:lvlJc w:val="left"/>
      <w:pPr>
        <w:ind w:left="5230" w:hanging="309"/>
      </w:pPr>
      <w:rPr>
        <w:rFonts w:hint="default"/>
        <w:lang w:val="ru-RU" w:eastAsia="en-US" w:bidi="ar-SA"/>
      </w:rPr>
    </w:lvl>
    <w:lvl w:ilvl="6" w:tentative="0">
      <w:start w:val="0"/>
      <w:numFmt w:val="bullet"/>
      <w:lvlText w:val="•"/>
      <w:lvlJc w:val="left"/>
      <w:pPr>
        <w:ind w:left="6256" w:hanging="309"/>
      </w:pPr>
      <w:rPr>
        <w:rFonts w:hint="default"/>
        <w:lang w:val="ru-RU" w:eastAsia="en-US" w:bidi="ar-SA"/>
      </w:rPr>
    </w:lvl>
    <w:lvl w:ilvl="7" w:tentative="0">
      <w:start w:val="0"/>
      <w:numFmt w:val="bullet"/>
      <w:lvlText w:val="•"/>
      <w:lvlJc w:val="left"/>
      <w:pPr>
        <w:ind w:left="7282" w:hanging="309"/>
      </w:pPr>
      <w:rPr>
        <w:rFonts w:hint="default"/>
        <w:lang w:val="ru-RU" w:eastAsia="en-US" w:bidi="ar-SA"/>
      </w:rPr>
    </w:lvl>
    <w:lvl w:ilvl="8" w:tentative="0">
      <w:start w:val="0"/>
      <w:numFmt w:val="bullet"/>
      <w:lvlText w:val="•"/>
      <w:lvlJc w:val="left"/>
      <w:pPr>
        <w:ind w:left="8308" w:hanging="309"/>
      </w:pPr>
      <w:rPr>
        <w:rFonts w:hint="default"/>
        <w:lang w:val="ru-RU" w:eastAsia="en-US" w:bidi="ar-SA"/>
      </w:rPr>
    </w:lvl>
  </w:abstractNum>
  <w:abstractNum w:abstractNumId="12">
    <w:nsid w:val="A54A9B9B"/>
    <w:multiLevelType w:val="multilevel"/>
    <w:tmpl w:val="A54A9B9B"/>
    <w:lvl w:ilvl="0" w:tentative="0">
      <w:start w:val="2"/>
      <w:numFmt w:val="decimal"/>
      <w:lvlText w:val="%1"/>
      <w:lvlJc w:val="left"/>
      <w:pPr>
        <w:ind w:left="100" w:hanging="918"/>
        <w:jc w:val="left"/>
      </w:pPr>
      <w:rPr>
        <w:rFonts w:hint="default"/>
        <w:lang w:val="ru-RU" w:eastAsia="en-US" w:bidi="ar-SA"/>
      </w:rPr>
    </w:lvl>
    <w:lvl w:ilvl="1" w:tentative="0">
      <w:start w:val="3"/>
      <w:numFmt w:val="decimal"/>
      <w:lvlText w:val="%1.%2"/>
      <w:lvlJc w:val="left"/>
      <w:pPr>
        <w:ind w:left="100" w:hanging="918"/>
        <w:jc w:val="left"/>
      </w:pPr>
      <w:rPr>
        <w:rFonts w:hint="default"/>
        <w:lang w:val="ru-RU" w:eastAsia="en-US" w:bidi="ar-SA"/>
      </w:rPr>
    </w:lvl>
    <w:lvl w:ilvl="2" w:tentative="0">
      <w:start w:val="2"/>
      <w:numFmt w:val="decimal"/>
      <w:lvlText w:val="%1.%2.%3"/>
      <w:lvlJc w:val="left"/>
      <w:pPr>
        <w:ind w:left="100" w:hanging="918"/>
        <w:jc w:val="left"/>
      </w:pPr>
      <w:rPr>
        <w:rFonts w:hint="default"/>
        <w:lang w:val="ru-RU" w:eastAsia="en-US" w:bidi="ar-SA"/>
      </w:rPr>
    </w:lvl>
    <w:lvl w:ilvl="3" w:tentative="0">
      <w:start w:val="2"/>
      <w:numFmt w:val="decimal"/>
      <w:lvlText w:val="%1.%2.%3.%4."/>
      <w:lvlJc w:val="left"/>
      <w:pPr>
        <w:ind w:left="100" w:hanging="918"/>
        <w:jc w:val="left"/>
      </w:pPr>
      <w:rPr>
        <w:rFonts w:hint="default" w:ascii="Times New Roman" w:hAnsi="Times New Roman" w:eastAsia="Times New Roman" w:cs="Times New Roman"/>
        <w:b w:val="0"/>
        <w:bCs w:val="0"/>
        <w:i w:val="0"/>
        <w:iCs w:val="0"/>
        <w:spacing w:val="-1"/>
        <w:w w:val="99"/>
        <w:sz w:val="28"/>
        <w:szCs w:val="28"/>
        <w:lang w:val="ru-RU" w:eastAsia="en-US" w:bidi="ar-SA"/>
      </w:rPr>
    </w:lvl>
    <w:lvl w:ilvl="4" w:tentative="0">
      <w:start w:val="0"/>
      <w:numFmt w:val="bullet"/>
      <w:lvlText w:val="•"/>
      <w:lvlJc w:val="left"/>
      <w:pPr>
        <w:ind w:left="4204" w:hanging="918"/>
      </w:pPr>
      <w:rPr>
        <w:rFonts w:hint="default"/>
        <w:lang w:val="ru-RU" w:eastAsia="en-US" w:bidi="ar-SA"/>
      </w:rPr>
    </w:lvl>
    <w:lvl w:ilvl="5" w:tentative="0">
      <w:start w:val="0"/>
      <w:numFmt w:val="bullet"/>
      <w:lvlText w:val="•"/>
      <w:lvlJc w:val="left"/>
      <w:pPr>
        <w:ind w:left="5230" w:hanging="918"/>
      </w:pPr>
      <w:rPr>
        <w:rFonts w:hint="default"/>
        <w:lang w:val="ru-RU" w:eastAsia="en-US" w:bidi="ar-SA"/>
      </w:rPr>
    </w:lvl>
    <w:lvl w:ilvl="6" w:tentative="0">
      <w:start w:val="0"/>
      <w:numFmt w:val="bullet"/>
      <w:lvlText w:val="•"/>
      <w:lvlJc w:val="left"/>
      <w:pPr>
        <w:ind w:left="6256" w:hanging="918"/>
      </w:pPr>
      <w:rPr>
        <w:rFonts w:hint="default"/>
        <w:lang w:val="ru-RU" w:eastAsia="en-US" w:bidi="ar-SA"/>
      </w:rPr>
    </w:lvl>
    <w:lvl w:ilvl="7" w:tentative="0">
      <w:start w:val="0"/>
      <w:numFmt w:val="bullet"/>
      <w:lvlText w:val="•"/>
      <w:lvlJc w:val="left"/>
      <w:pPr>
        <w:ind w:left="7282" w:hanging="918"/>
      </w:pPr>
      <w:rPr>
        <w:rFonts w:hint="default"/>
        <w:lang w:val="ru-RU" w:eastAsia="en-US" w:bidi="ar-SA"/>
      </w:rPr>
    </w:lvl>
    <w:lvl w:ilvl="8" w:tentative="0">
      <w:start w:val="0"/>
      <w:numFmt w:val="bullet"/>
      <w:lvlText w:val="•"/>
      <w:lvlJc w:val="left"/>
      <w:pPr>
        <w:ind w:left="8308" w:hanging="918"/>
      </w:pPr>
      <w:rPr>
        <w:rFonts w:hint="default"/>
        <w:lang w:val="ru-RU" w:eastAsia="en-US" w:bidi="ar-SA"/>
      </w:rPr>
    </w:lvl>
  </w:abstractNum>
  <w:abstractNum w:abstractNumId="13">
    <w:nsid w:val="A7052174"/>
    <w:multiLevelType w:val="multilevel"/>
    <w:tmpl w:val="A7052174"/>
    <w:lvl w:ilvl="0" w:tentative="0">
      <w:start w:val="1"/>
      <w:numFmt w:val="decimal"/>
      <w:lvlText w:val="%1)"/>
      <w:lvlJc w:val="left"/>
      <w:pPr>
        <w:ind w:left="100" w:hanging="30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300"/>
      </w:pPr>
      <w:rPr>
        <w:rFonts w:hint="default"/>
        <w:lang w:val="ru-RU" w:eastAsia="en-US" w:bidi="ar-SA"/>
      </w:rPr>
    </w:lvl>
    <w:lvl w:ilvl="2" w:tentative="0">
      <w:start w:val="0"/>
      <w:numFmt w:val="bullet"/>
      <w:lvlText w:val="•"/>
      <w:lvlJc w:val="left"/>
      <w:pPr>
        <w:ind w:left="2152" w:hanging="300"/>
      </w:pPr>
      <w:rPr>
        <w:rFonts w:hint="default"/>
        <w:lang w:val="ru-RU" w:eastAsia="en-US" w:bidi="ar-SA"/>
      </w:rPr>
    </w:lvl>
    <w:lvl w:ilvl="3" w:tentative="0">
      <w:start w:val="0"/>
      <w:numFmt w:val="bullet"/>
      <w:lvlText w:val="•"/>
      <w:lvlJc w:val="left"/>
      <w:pPr>
        <w:ind w:left="3178" w:hanging="300"/>
      </w:pPr>
      <w:rPr>
        <w:rFonts w:hint="default"/>
        <w:lang w:val="ru-RU" w:eastAsia="en-US" w:bidi="ar-SA"/>
      </w:rPr>
    </w:lvl>
    <w:lvl w:ilvl="4" w:tentative="0">
      <w:start w:val="0"/>
      <w:numFmt w:val="bullet"/>
      <w:lvlText w:val="•"/>
      <w:lvlJc w:val="left"/>
      <w:pPr>
        <w:ind w:left="4204" w:hanging="300"/>
      </w:pPr>
      <w:rPr>
        <w:rFonts w:hint="default"/>
        <w:lang w:val="ru-RU" w:eastAsia="en-US" w:bidi="ar-SA"/>
      </w:rPr>
    </w:lvl>
    <w:lvl w:ilvl="5" w:tentative="0">
      <w:start w:val="0"/>
      <w:numFmt w:val="bullet"/>
      <w:lvlText w:val="•"/>
      <w:lvlJc w:val="left"/>
      <w:pPr>
        <w:ind w:left="5230" w:hanging="300"/>
      </w:pPr>
      <w:rPr>
        <w:rFonts w:hint="default"/>
        <w:lang w:val="ru-RU" w:eastAsia="en-US" w:bidi="ar-SA"/>
      </w:rPr>
    </w:lvl>
    <w:lvl w:ilvl="6" w:tentative="0">
      <w:start w:val="0"/>
      <w:numFmt w:val="bullet"/>
      <w:lvlText w:val="•"/>
      <w:lvlJc w:val="left"/>
      <w:pPr>
        <w:ind w:left="6256" w:hanging="300"/>
      </w:pPr>
      <w:rPr>
        <w:rFonts w:hint="default"/>
        <w:lang w:val="ru-RU" w:eastAsia="en-US" w:bidi="ar-SA"/>
      </w:rPr>
    </w:lvl>
    <w:lvl w:ilvl="7" w:tentative="0">
      <w:start w:val="0"/>
      <w:numFmt w:val="bullet"/>
      <w:lvlText w:val="•"/>
      <w:lvlJc w:val="left"/>
      <w:pPr>
        <w:ind w:left="7282" w:hanging="300"/>
      </w:pPr>
      <w:rPr>
        <w:rFonts w:hint="default"/>
        <w:lang w:val="ru-RU" w:eastAsia="en-US" w:bidi="ar-SA"/>
      </w:rPr>
    </w:lvl>
    <w:lvl w:ilvl="8" w:tentative="0">
      <w:start w:val="0"/>
      <w:numFmt w:val="bullet"/>
      <w:lvlText w:val="•"/>
      <w:lvlJc w:val="left"/>
      <w:pPr>
        <w:ind w:left="8308" w:hanging="300"/>
      </w:pPr>
      <w:rPr>
        <w:rFonts w:hint="default"/>
        <w:lang w:val="ru-RU" w:eastAsia="en-US" w:bidi="ar-SA"/>
      </w:rPr>
    </w:lvl>
  </w:abstractNum>
  <w:abstractNum w:abstractNumId="14">
    <w:nsid w:val="B069CDFD"/>
    <w:multiLevelType w:val="multilevel"/>
    <w:tmpl w:val="B069CDFD"/>
    <w:lvl w:ilvl="0" w:tentative="0">
      <w:start w:val="1"/>
      <w:numFmt w:val="decimal"/>
      <w:lvlText w:val=""/>
      <w:lvlJc w:val="left"/>
      <w:pPr>
        <w:ind w:left="1340" w:hanging="700"/>
        <w:jc w:val="left"/>
      </w:pPr>
      <w:rPr>
        <w:rFonts w:hint="default"/>
        <w:spacing w:val="0"/>
        <w:w w:val="99"/>
        <w:lang w:val="ru-RU" w:eastAsia="en-US" w:bidi="ar-SA"/>
      </w:rPr>
    </w:lvl>
    <w:lvl w:ilvl="1" w:tentative="0">
      <w:start w:val="1"/>
      <w:numFmt w:val="decimal"/>
      <w:lvlText w:val=""/>
      <w:lvlJc w:val="left"/>
      <w:pPr>
        <w:ind w:left="1550" w:hanging="91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537" w:hanging="910"/>
      </w:pPr>
      <w:rPr>
        <w:rFonts w:hint="default"/>
        <w:lang w:val="ru-RU" w:eastAsia="en-US" w:bidi="ar-SA"/>
      </w:rPr>
    </w:lvl>
    <w:lvl w:ilvl="3" w:tentative="0">
      <w:start w:val="0"/>
      <w:numFmt w:val="bullet"/>
      <w:lvlText w:val="•"/>
      <w:lvlJc w:val="left"/>
      <w:pPr>
        <w:ind w:left="3515" w:hanging="910"/>
      </w:pPr>
      <w:rPr>
        <w:rFonts w:hint="default"/>
        <w:lang w:val="ru-RU" w:eastAsia="en-US" w:bidi="ar-SA"/>
      </w:rPr>
    </w:lvl>
    <w:lvl w:ilvl="4" w:tentative="0">
      <w:start w:val="0"/>
      <w:numFmt w:val="bullet"/>
      <w:lvlText w:val="•"/>
      <w:lvlJc w:val="left"/>
      <w:pPr>
        <w:ind w:left="4493" w:hanging="910"/>
      </w:pPr>
      <w:rPr>
        <w:rFonts w:hint="default"/>
        <w:lang w:val="ru-RU" w:eastAsia="en-US" w:bidi="ar-SA"/>
      </w:rPr>
    </w:lvl>
    <w:lvl w:ilvl="5" w:tentative="0">
      <w:start w:val="0"/>
      <w:numFmt w:val="bullet"/>
      <w:lvlText w:val="•"/>
      <w:lvlJc w:val="left"/>
      <w:pPr>
        <w:ind w:left="5471" w:hanging="910"/>
      </w:pPr>
      <w:rPr>
        <w:rFonts w:hint="default"/>
        <w:lang w:val="ru-RU" w:eastAsia="en-US" w:bidi="ar-SA"/>
      </w:rPr>
    </w:lvl>
    <w:lvl w:ilvl="6" w:tentative="0">
      <w:start w:val="0"/>
      <w:numFmt w:val="bullet"/>
      <w:lvlText w:val="•"/>
      <w:lvlJc w:val="left"/>
      <w:pPr>
        <w:ind w:left="6449" w:hanging="910"/>
      </w:pPr>
      <w:rPr>
        <w:rFonts w:hint="default"/>
        <w:lang w:val="ru-RU" w:eastAsia="en-US" w:bidi="ar-SA"/>
      </w:rPr>
    </w:lvl>
    <w:lvl w:ilvl="7" w:tentative="0">
      <w:start w:val="0"/>
      <w:numFmt w:val="bullet"/>
      <w:lvlText w:val="•"/>
      <w:lvlJc w:val="left"/>
      <w:pPr>
        <w:ind w:left="7426" w:hanging="910"/>
      </w:pPr>
      <w:rPr>
        <w:rFonts w:hint="default"/>
        <w:lang w:val="ru-RU" w:eastAsia="en-US" w:bidi="ar-SA"/>
      </w:rPr>
    </w:lvl>
    <w:lvl w:ilvl="8" w:tentative="0">
      <w:start w:val="0"/>
      <w:numFmt w:val="bullet"/>
      <w:lvlText w:val="•"/>
      <w:lvlJc w:val="left"/>
      <w:pPr>
        <w:ind w:left="8404" w:hanging="910"/>
      </w:pPr>
      <w:rPr>
        <w:rFonts w:hint="default"/>
        <w:lang w:val="ru-RU" w:eastAsia="en-US" w:bidi="ar-SA"/>
      </w:rPr>
    </w:lvl>
  </w:abstractNum>
  <w:abstractNum w:abstractNumId="15">
    <w:nsid w:val="B0E13AA2"/>
    <w:multiLevelType w:val="multilevel"/>
    <w:tmpl w:val="B0E13AA2"/>
    <w:lvl w:ilvl="0" w:tentative="0">
      <w:start w:val="3"/>
      <w:numFmt w:val="decimal"/>
      <w:lvlText w:val="%1"/>
      <w:lvlJc w:val="left"/>
      <w:pPr>
        <w:ind w:left="1550" w:hanging="910"/>
        <w:jc w:val="left"/>
      </w:pPr>
      <w:rPr>
        <w:rFonts w:hint="default"/>
        <w:lang w:val="ru-RU" w:eastAsia="en-US" w:bidi="ar-SA"/>
      </w:rPr>
    </w:lvl>
    <w:lvl w:ilvl="1" w:tentative="0">
      <w:start w:val="6"/>
      <w:numFmt w:val="decimal"/>
      <w:lvlText w:val="%1.%2"/>
      <w:lvlJc w:val="left"/>
      <w:pPr>
        <w:ind w:left="1550" w:hanging="910"/>
        <w:jc w:val="left"/>
      </w:pPr>
      <w:rPr>
        <w:rFonts w:hint="default"/>
        <w:lang w:val="ru-RU" w:eastAsia="en-US" w:bidi="ar-SA"/>
      </w:rPr>
    </w:lvl>
    <w:lvl w:ilvl="2" w:tentative="0">
      <w:start w:val="3"/>
      <w:numFmt w:val="decimal"/>
      <w:lvlText w:val="%1.%2.%3"/>
      <w:lvlJc w:val="left"/>
      <w:pPr>
        <w:ind w:left="1550" w:hanging="910"/>
        <w:jc w:val="left"/>
      </w:pPr>
      <w:rPr>
        <w:rFonts w:hint="default"/>
        <w:lang w:val="ru-RU" w:eastAsia="en-US" w:bidi="ar-SA"/>
      </w:rPr>
    </w:lvl>
    <w:lvl w:ilvl="3" w:tentative="0">
      <w:start w:val="1"/>
      <w:numFmt w:val="decimal"/>
      <w:lvlText w:val="%1.%2.%3.%4."/>
      <w:lvlJc w:val="left"/>
      <w:pPr>
        <w:ind w:left="1550" w:hanging="91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5080" w:hanging="910"/>
      </w:pPr>
      <w:rPr>
        <w:rFonts w:hint="default"/>
        <w:lang w:val="ru-RU" w:eastAsia="en-US" w:bidi="ar-SA"/>
      </w:rPr>
    </w:lvl>
    <w:lvl w:ilvl="5" w:tentative="0">
      <w:start w:val="0"/>
      <w:numFmt w:val="bullet"/>
      <w:lvlText w:val="•"/>
      <w:lvlJc w:val="left"/>
      <w:pPr>
        <w:ind w:left="5960" w:hanging="910"/>
      </w:pPr>
      <w:rPr>
        <w:rFonts w:hint="default"/>
        <w:lang w:val="ru-RU" w:eastAsia="en-US" w:bidi="ar-SA"/>
      </w:rPr>
    </w:lvl>
    <w:lvl w:ilvl="6" w:tentative="0">
      <w:start w:val="0"/>
      <w:numFmt w:val="bullet"/>
      <w:lvlText w:val="•"/>
      <w:lvlJc w:val="left"/>
      <w:pPr>
        <w:ind w:left="6840" w:hanging="910"/>
      </w:pPr>
      <w:rPr>
        <w:rFonts w:hint="default"/>
        <w:lang w:val="ru-RU" w:eastAsia="en-US" w:bidi="ar-SA"/>
      </w:rPr>
    </w:lvl>
    <w:lvl w:ilvl="7" w:tentative="0">
      <w:start w:val="0"/>
      <w:numFmt w:val="bullet"/>
      <w:lvlText w:val="•"/>
      <w:lvlJc w:val="left"/>
      <w:pPr>
        <w:ind w:left="7720" w:hanging="910"/>
      </w:pPr>
      <w:rPr>
        <w:rFonts w:hint="default"/>
        <w:lang w:val="ru-RU" w:eastAsia="en-US" w:bidi="ar-SA"/>
      </w:rPr>
    </w:lvl>
    <w:lvl w:ilvl="8" w:tentative="0">
      <w:start w:val="0"/>
      <w:numFmt w:val="bullet"/>
      <w:lvlText w:val="•"/>
      <w:lvlJc w:val="left"/>
      <w:pPr>
        <w:ind w:left="8600" w:hanging="910"/>
      </w:pPr>
      <w:rPr>
        <w:rFonts w:hint="default"/>
        <w:lang w:val="ru-RU" w:eastAsia="en-US" w:bidi="ar-SA"/>
      </w:rPr>
    </w:lvl>
  </w:abstractNum>
  <w:abstractNum w:abstractNumId="16">
    <w:nsid w:val="B1E0E765"/>
    <w:multiLevelType w:val="multilevel"/>
    <w:tmpl w:val="B1E0E765"/>
    <w:lvl w:ilvl="0" w:tentative="0">
      <w:start w:val="3"/>
      <w:numFmt w:val="decimal"/>
      <w:lvlText w:val="%1"/>
      <w:lvlJc w:val="left"/>
      <w:pPr>
        <w:ind w:left="1690" w:hanging="1051"/>
        <w:jc w:val="left"/>
      </w:pPr>
      <w:rPr>
        <w:rFonts w:hint="default"/>
        <w:lang w:val="ru-RU" w:eastAsia="en-US" w:bidi="ar-SA"/>
      </w:rPr>
    </w:lvl>
    <w:lvl w:ilvl="1" w:tentative="0">
      <w:start w:val="13"/>
      <w:numFmt w:val="decimal"/>
      <w:lvlText w:val="%1.%2"/>
      <w:lvlJc w:val="left"/>
      <w:pPr>
        <w:ind w:left="1690" w:hanging="1051"/>
        <w:jc w:val="left"/>
      </w:pPr>
      <w:rPr>
        <w:rFonts w:hint="default"/>
        <w:lang w:val="ru-RU" w:eastAsia="en-US" w:bidi="ar-SA"/>
      </w:rPr>
    </w:lvl>
    <w:lvl w:ilvl="2" w:tentative="0">
      <w:start w:val="3"/>
      <w:numFmt w:val="decimal"/>
      <w:lvlText w:val="%1.%2.%3"/>
      <w:lvlJc w:val="left"/>
      <w:pPr>
        <w:ind w:left="1690" w:hanging="1051"/>
        <w:jc w:val="left"/>
      </w:pPr>
      <w:rPr>
        <w:rFonts w:hint="default"/>
        <w:lang w:val="ru-RU" w:eastAsia="en-US" w:bidi="ar-SA"/>
      </w:rPr>
    </w:lvl>
    <w:lvl w:ilvl="3" w:tentative="0">
      <w:start w:val="1"/>
      <w:numFmt w:val="decimal"/>
      <w:lvlText w:val="%1.%2.%3.%4."/>
      <w:lvlJc w:val="left"/>
      <w:pPr>
        <w:ind w:left="1690" w:hanging="1051"/>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5164" w:hanging="1051"/>
      </w:pPr>
      <w:rPr>
        <w:rFonts w:hint="default"/>
        <w:lang w:val="ru-RU" w:eastAsia="en-US" w:bidi="ar-SA"/>
      </w:rPr>
    </w:lvl>
    <w:lvl w:ilvl="5" w:tentative="0">
      <w:start w:val="0"/>
      <w:numFmt w:val="bullet"/>
      <w:lvlText w:val="•"/>
      <w:lvlJc w:val="left"/>
      <w:pPr>
        <w:ind w:left="6030" w:hanging="1051"/>
      </w:pPr>
      <w:rPr>
        <w:rFonts w:hint="default"/>
        <w:lang w:val="ru-RU" w:eastAsia="en-US" w:bidi="ar-SA"/>
      </w:rPr>
    </w:lvl>
    <w:lvl w:ilvl="6" w:tentative="0">
      <w:start w:val="0"/>
      <w:numFmt w:val="bullet"/>
      <w:lvlText w:val="•"/>
      <w:lvlJc w:val="left"/>
      <w:pPr>
        <w:ind w:left="6896" w:hanging="1051"/>
      </w:pPr>
      <w:rPr>
        <w:rFonts w:hint="default"/>
        <w:lang w:val="ru-RU" w:eastAsia="en-US" w:bidi="ar-SA"/>
      </w:rPr>
    </w:lvl>
    <w:lvl w:ilvl="7" w:tentative="0">
      <w:start w:val="0"/>
      <w:numFmt w:val="bullet"/>
      <w:lvlText w:val="•"/>
      <w:lvlJc w:val="left"/>
      <w:pPr>
        <w:ind w:left="7762" w:hanging="1051"/>
      </w:pPr>
      <w:rPr>
        <w:rFonts w:hint="default"/>
        <w:lang w:val="ru-RU" w:eastAsia="en-US" w:bidi="ar-SA"/>
      </w:rPr>
    </w:lvl>
    <w:lvl w:ilvl="8" w:tentative="0">
      <w:start w:val="0"/>
      <w:numFmt w:val="bullet"/>
      <w:lvlText w:val="•"/>
      <w:lvlJc w:val="left"/>
      <w:pPr>
        <w:ind w:left="8628" w:hanging="1051"/>
      </w:pPr>
      <w:rPr>
        <w:rFonts w:hint="default"/>
        <w:lang w:val="ru-RU" w:eastAsia="en-US" w:bidi="ar-SA"/>
      </w:rPr>
    </w:lvl>
  </w:abstractNum>
  <w:abstractNum w:abstractNumId="17">
    <w:nsid w:val="B426B522"/>
    <w:multiLevelType w:val="multilevel"/>
    <w:tmpl w:val="B426B522"/>
    <w:lvl w:ilvl="0" w:tentative="0">
      <w:start w:val="2"/>
      <w:numFmt w:val="decimal"/>
      <w:lvlText w:val="%1"/>
      <w:lvlJc w:val="left"/>
      <w:pPr>
        <w:ind w:left="100" w:hanging="861"/>
        <w:jc w:val="left"/>
      </w:pPr>
      <w:rPr>
        <w:rFonts w:hint="default"/>
        <w:lang w:val="ru-RU" w:eastAsia="en-US" w:bidi="ar-SA"/>
      </w:rPr>
    </w:lvl>
    <w:lvl w:ilvl="1" w:tentative="0">
      <w:start w:val="1"/>
      <w:numFmt w:val="decimal"/>
      <w:lvlText w:val="%1.%2"/>
      <w:lvlJc w:val="left"/>
      <w:pPr>
        <w:ind w:left="100" w:hanging="861"/>
        <w:jc w:val="left"/>
      </w:pPr>
      <w:rPr>
        <w:rFonts w:hint="default"/>
        <w:lang w:val="ru-RU" w:eastAsia="en-US" w:bidi="ar-SA"/>
      </w:rPr>
    </w:lvl>
    <w:lvl w:ilvl="2" w:tentative="0">
      <w:start w:val="12"/>
      <w:numFmt w:val="decimal"/>
      <w:lvlText w:val="%1.%2.%3."/>
      <w:lvlJc w:val="left"/>
      <w:pPr>
        <w:ind w:left="100" w:hanging="861"/>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0"/>
      <w:numFmt w:val="bullet"/>
      <w:lvlText w:val="•"/>
      <w:lvlJc w:val="left"/>
      <w:pPr>
        <w:ind w:left="3178" w:hanging="861"/>
      </w:pPr>
      <w:rPr>
        <w:rFonts w:hint="default"/>
        <w:lang w:val="ru-RU" w:eastAsia="en-US" w:bidi="ar-SA"/>
      </w:rPr>
    </w:lvl>
    <w:lvl w:ilvl="4" w:tentative="0">
      <w:start w:val="0"/>
      <w:numFmt w:val="bullet"/>
      <w:lvlText w:val="•"/>
      <w:lvlJc w:val="left"/>
      <w:pPr>
        <w:ind w:left="4204" w:hanging="861"/>
      </w:pPr>
      <w:rPr>
        <w:rFonts w:hint="default"/>
        <w:lang w:val="ru-RU" w:eastAsia="en-US" w:bidi="ar-SA"/>
      </w:rPr>
    </w:lvl>
    <w:lvl w:ilvl="5" w:tentative="0">
      <w:start w:val="0"/>
      <w:numFmt w:val="bullet"/>
      <w:lvlText w:val="•"/>
      <w:lvlJc w:val="left"/>
      <w:pPr>
        <w:ind w:left="5230" w:hanging="861"/>
      </w:pPr>
      <w:rPr>
        <w:rFonts w:hint="default"/>
        <w:lang w:val="ru-RU" w:eastAsia="en-US" w:bidi="ar-SA"/>
      </w:rPr>
    </w:lvl>
    <w:lvl w:ilvl="6" w:tentative="0">
      <w:start w:val="0"/>
      <w:numFmt w:val="bullet"/>
      <w:lvlText w:val="•"/>
      <w:lvlJc w:val="left"/>
      <w:pPr>
        <w:ind w:left="6256" w:hanging="861"/>
      </w:pPr>
      <w:rPr>
        <w:rFonts w:hint="default"/>
        <w:lang w:val="ru-RU" w:eastAsia="en-US" w:bidi="ar-SA"/>
      </w:rPr>
    </w:lvl>
    <w:lvl w:ilvl="7" w:tentative="0">
      <w:start w:val="0"/>
      <w:numFmt w:val="bullet"/>
      <w:lvlText w:val="•"/>
      <w:lvlJc w:val="left"/>
      <w:pPr>
        <w:ind w:left="7282" w:hanging="861"/>
      </w:pPr>
      <w:rPr>
        <w:rFonts w:hint="default"/>
        <w:lang w:val="ru-RU" w:eastAsia="en-US" w:bidi="ar-SA"/>
      </w:rPr>
    </w:lvl>
    <w:lvl w:ilvl="8" w:tentative="0">
      <w:start w:val="0"/>
      <w:numFmt w:val="bullet"/>
      <w:lvlText w:val="•"/>
      <w:lvlJc w:val="left"/>
      <w:pPr>
        <w:ind w:left="8308" w:hanging="861"/>
      </w:pPr>
      <w:rPr>
        <w:rFonts w:hint="default"/>
        <w:lang w:val="ru-RU" w:eastAsia="en-US" w:bidi="ar-SA"/>
      </w:rPr>
    </w:lvl>
  </w:abstractNum>
  <w:abstractNum w:abstractNumId="18">
    <w:nsid w:val="B530B5F6"/>
    <w:multiLevelType w:val="multilevel"/>
    <w:tmpl w:val="B530B5F6"/>
    <w:lvl w:ilvl="0" w:tentative="0">
      <w:start w:val="1"/>
      <w:numFmt w:val="decimal"/>
      <w:lvlText w:val="%1"/>
      <w:lvlJc w:val="left"/>
      <w:pPr>
        <w:ind w:left="100" w:hanging="525"/>
        <w:jc w:val="left"/>
      </w:pPr>
      <w:rPr>
        <w:rFonts w:hint="default"/>
        <w:lang w:val="ru-RU" w:eastAsia="en-US" w:bidi="ar-SA"/>
      </w:rPr>
    </w:lvl>
    <w:lvl w:ilvl="1" w:tentative="0">
      <w:start w:val="1"/>
      <w:numFmt w:val="decimal"/>
      <w:lvlText w:val="%1.%2."/>
      <w:lvlJc w:val="left"/>
      <w:pPr>
        <w:ind w:left="100" w:hanging="525"/>
        <w:jc w:val="righ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152" w:hanging="525"/>
      </w:pPr>
      <w:rPr>
        <w:rFonts w:hint="default"/>
        <w:lang w:val="ru-RU" w:eastAsia="en-US" w:bidi="ar-SA"/>
      </w:rPr>
    </w:lvl>
    <w:lvl w:ilvl="3" w:tentative="0">
      <w:start w:val="0"/>
      <w:numFmt w:val="bullet"/>
      <w:lvlText w:val="•"/>
      <w:lvlJc w:val="left"/>
      <w:pPr>
        <w:ind w:left="3178" w:hanging="525"/>
      </w:pPr>
      <w:rPr>
        <w:rFonts w:hint="default"/>
        <w:lang w:val="ru-RU" w:eastAsia="en-US" w:bidi="ar-SA"/>
      </w:rPr>
    </w:lvl>
    <w:lvl w:ilvl="4" w:tentative="0">
      <w:start w:val="0"/>
      <w:numFmt w:val="bullet"/>
      <w:lvlText w:val="•"/>
      <w:lvlJc w:val="left"/>
      <w:pPr>
        <w:ind w:left="4204" w:hanging="525"/>
      </w:pPr>
      <w:rPr>
        <w:rFonts w:hint="default"/>
        <w:lang w:val="ru-RU" w:eastAsia="en-US" w:bidi="ar-SA"/>
      </w:rPr>
    </w:lvl>
    <w:lvl w:ilvl="5" w:tentative="0">
      <w:start w:val="0"/>
      <w:numFmt w:val="bullet"/>
      <w:lvlText w:val="•"/>
      <w:lvlJc w:val="left"/>
      <w:pPr>
        <w:ind w:left="5230" w:hanging="525"/>
      </w:pPr>
      <w:rPr>
        <w:rFonts w:hint="default"/>
        <w:lang w:val="ru-RU" w:eastAsia="en-US" w:bidi="ar-SA"/>
      </w:rPr>
    </w:lvl>
    <w:lvl w:ilvl="6" w:tentative="0">
      <w:start w:val="0"/>
      <w:numFmt w:val="bullet"/>
      <w:lvlText w:val="•"/>
      <w:lvlJc w:val="left"/>
      <w:pPr>
        <w:ind w:left="6256" w:hanging="525"/>
      </w:pPr>
      <w:rPr>
        <w:rFonts w:hint="default"/>
        <w:lang w:val="ru-RU" w:eastAsia="en-US" w:bidi="ar-SA"/>
      </w:rPr>
    </w:lvl>
    <w:lvl w:ilvl="7" w:tentative="0">
      <w:start w:val="0"/>
      <w:numFmt w:val="bullet"/>
      <w:lvlText w:val="•"/>
      <w:lvlJc w:val="left"/>
      <w:pPr>
        <w:ind w:left="7282" w:hanging="525"/>
      </w:pPr>
      <w:rPr>
        <w:rFonts w:hint="default"/>
        <w:lang w:val="ru-RU" w:eastAsia="en-US" w:bidi="ar-SA"/>
      </w:rPr>
    </w:lvl>
    <w:lvl w:ilvl="8" w:tentative="0">
      <w:start w:val="0"/>
      <w:numFmt w:val="bullet"/>
      <w:lvlText w:val="•"/>
      <w:lvlJc w:val="left"/>
      <w:pPr>
        <w:ind w:left="8308" w:hanging="525"/>
      </w:pPr>
      <w:rPr>
        <w:rFonts w:hint="default"/>
        <w:lang w:val="ru-RU" w:eastAsia="en-US" w:bidi="ar-SA"/>
      </w:rPr>
    </w:lvl>
  </w:abstractNum>
  <w:abstractNum w:abstractNumId="19">
    <w:nsid w:val="B668D991"/>
    <w:multiLevelType w:val="multilevel"/>
    <w:tmpl w:val="B668D991"/>
    <w:lvl w:ilvl="0" w:tentative="0">
      <w:start w:val="1"/>
      <w:numFmt w:val="decimal"/>
      <w:lvlText w:val="%1)"/>
      <w:lvlJc w:val="left"/>
      <w:pPr>
        <w:ind w:left="100" w:hanging="421"/>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421"/>
      </w:pPr>
      <w:rPr>
        <w:rFonts w:hint="default"/>
        <w:lang w:val="ru-RU" w:eastAsia="en-US" w:bidi="ar-SA"/>
      </w:rPr>
    </w:lvl>
    <w:lvl w:ilvl="2" w:tentative="0">
      <w:start w:val="0"/>
      <w:numFmt w:val="bullet"/>
      <w:lvlText w:val="•"/>
      <w:lvlJc w:val="left"/>
      <w:pPr>
        <w:ind w:left="2152" w:hanging="421"/>
      </w:pPr>
      <w:rPr>
        <w:rFonts w:hint="default"/>
        <w:lang w:val="ru-RU" w:eastAsia="en-US" w:bidi="ar-SA"/>
      </w:rPr>
    </w:lvl>
    <w:lvl w:ilvl="3" w:tentative="0">
      <w:start w:val="0"/>
      <w:numFmt w:val="bullet"/>
      <w:lvlText w:val="•"/>
      <w:lvlJc w:val="left"/>
      <w:pPr>
        <w:ind w:left="3178" w:hanging="421"/>
      </w:pPr>
      <w:rPr>
        <w:rFonts w:hint="default"/>
        <w:lang w:val="ru-RU" w:eastAsia="en-US" w:bidi="ar-SA"/>
      </w:rPr>
    </w:lvl>
    <w:lvl w:ilvl="4" w:tentative="0">
      <w:start w:val="0"/>
      <w:numFmt w:val="bullet"/>
      <w:lvlText w:val="•"/>
      <w:lvlJc w:val="left"/>
      <w:pPr>
        <w:ind w:left="4204" w:hanging="421"/>
      </w:pPr>
      <w:rPr>
        <w:rFonts w:hint="default"/>
        <w:lang w:val="ru-RU" w:eastAsia="en-US" w:bidi="ar-SA"/>
      </w:rPr>
    </w:lvl>
    <w:lvl w:ilvl="5" w:tentative="0">
      <w:start w:val="0"/>
      <w:numFmt w:val="bullet"/>
      <w:lvlText w:val="•"/>
      <w:lvlJc w:val="left"/>
      <w:pPr>
        <w:ind w:left="5230" w:hanging="421"/>
      </w:pPr>
      <w:rPr>
        <w:rFonts w:hint="default"/>
        <w:lang w:val="ru-RU" w:eastAsia="en-US" w:bidi="ar-SA"/>
      </w:rPr>
    </w:lvl>
    <w:lvl w:ilvl="6" w:tentative="0">
      <w:start w:val="0"/>
      <w:numFmt w:val="bullet"/>
      <w:lvlText w:val="•"/>
      <w:lvlJc w:val="left"/>
      <w:pPr>
        <w:ind w:left="6256" w:hanging="421"/>
      </w:pPr>
      <w:rPr>
        <w:rFonts w:hint="default"/>
        <w:lang w:val="ru-RU" w:eastAsia="en-US" w:bidi="ar-SA"/>
      </w:rPr>
    </w:lvl>
    <w:lvl w:ilvl="7" w:tentative="0">
      <w:start w:val="0"/>
      <w:numFmt w:val="bullet"/>
      <w:lvlText w:val="•"/>
      <w:lvlJc w:val="left"/>
      <w:pPr>
        <w:ind w:left="7282" w:hanging="421"/>
      </w:pPr>
      <w:rPr>
        <w:rFonts w:hint="default"/>
        <w:lang w:val="ru-RU" w:eastAsia="en-US" w:bidi="ar-SA"/>
      </w:rPr>
    </w:lvl>
    <w:lvl w:ilvl="8" w:tentative="0">
      <w:start w:val="0"/>
      <w:numFmt w:val="bullet"/>
      <w:lvlText w:val="•"/>
      <w:lvlJc w:val="left"/>
      <w:pPr>
        <w:ind w:left="8308" w:hanging="421"/>
      </w:pPr>
      <w:rPr>
        <w:rFonts w:hint="default"/>
        <w:lang w:val="ru-RU" w:eastAsia="en-US" w:bidi="ar-SA"/>
      </w:rPr>
    </w:lvl>
  </w:abstractNum>
  <w:abstractNum w:abstractNumId="20">
    <w:nsid w:val="B95E980B"/>
    <w:multiLevelType w:val="multilevel"/>
    <w:tmpl w:val="B95E980B"/>
    <w:lvl w:ilvl="0" w:tentative="0">
      <w:start w:val="3"/>
      <w:numFmt w:val="decimal"/>
      <w:lvlText w:val="%1"/>
      <w:lvlJc w:val="left"/>
      <w:pPr>
        <w:ind w:left="1340" w:hanging="700"/>
        <w:jc w:val="left"/>
      </w:pPr>
      <w:rPr>
        <w:rFonts w:hint="default"/>
        <w:lang w:val="ru-RU" w:eastAsia="en-US" w:bidi="ar-SA"/>
      </w:rPr>
    </w:lvl>
    <w:lvl w:ilvl="1" w:tentative="0">
      <w:start w:val="3"/>
      <w:numFmt w:val="decimal"/>
      <w:lvlText w:val="%1.%2"/>
      <w:lvlJc w:val="left"/>
      <w:pPr>
        <w:ind w:left="1340" w:hanging="700"/>
        <w:jc w:val="left"/>
      </w:pPr>
      <w:rPr>
        <w:rFonts w:hint="default"/>
        <w:lang w:val="ru-RU" w:eastAsia="en-US" w:bidi="ar-SA"/>
      </w:rPr>
    </w:lvl>
    <w:lvl w:ilvl="2" w:tentative="0">
      <w:start w:val="1"/>
      <w:numFmt w:val="decimal"/>
      <w:lvlText w:val="%1.%2.%3."/>
      <w:lvlJc w:val="left"/>
      <w:pPr>
        <w:ind w:left="1340" w:hanging="700"/>
        <w:jc w:val="left"/>
      </w:pPr>
      <w:rPr>
        <w:rFonts w:hint="default"/>
        <w:spacing w:val="0"/>
        <w:w w:val="99"/>
        <w:lang w:val="ru-RU" w:eastAsia="en-US" w:bidi="ar-SA"/>
      </w:rPr>
    </w:lvl>
    <w:lvl w:ilvl="3" w:tentative="0">
      <w:start w:val="0"/>
      <w:numFmt w:val="bullet"/>
      <w:lvlText w:val="•"/>
      <w:lvlJc w:val="left"/>
      <w:pPr>
        <w:ind w:left="4046" w:hanging="700"/>
      </w:pPr>
      <w:rPr>
        <w:rFonts w:hint="default"/>
        <w:lang w:val="ru-RU" w:eastAsia="en-US" w:bidi="ar-SA"/>
      </w:rPr>
    </w:lvl>
    <w:lvl w:ilvl="4" w:tentative="0">
      <w:start w:val="0"/>
      <w:numFmt w:val="bullet"/>
      <w:lvlText w:val="•"/>
      <w:lvlJc w:val="left"/>
      <w:pPr>
        <w:ind w:left="4948" w:hanging="700"/>
      </w:pPr>
      <w:rPr>
        <w:rFonts w:hint="default"/>
        <w:lang w:val="ru-RU" w:eastAsia="en-US" w:bidi="ar-SA"/>
      </w:rPr>
    </w:lvl>
    <w:lvl w:ilvl="5" w:tentative="0">
      <w:start w:val="0"/>
      <w:numFmt w:val="bullet"/>
      <w:lvlText w:val="•"/>
      <w:lvlJc w:val="left"/>
      <w:pPr>
        <w:ind w:left="5850" w:hanging="700"/>
      </w:pPr>
      <w:rPr>
        <w:rFonts w:hint="default"/>
        <w:lang w:val="ru-RU" w:eastAsia="en-US" w:bidi="ar-SA"/>
      </w:rPr>
    </w:lvl>
    <w:lvl w:ilvl="6" w:tentative="0">
      <w:start w:val="0"/>
      <w:numFmt w:val="bullet"/>
      <w:lvlText w:val="•"/>
      <w:lvlJc w:val="left"/>
      <w:pPr>
        <w:ind w:left="6752" w:hanging="700"/>
      </w:pPr>
      <w:rPr>
        <w:rFonts w:hint="default"/>
        <w:lang w:val="ru-RU" w:eastAsia="en-US" w:bidi="ar-SA"/>
      </w:rPr>
    </w:lvl>
    <w:lvl w:ilvl="7" w:tentative="0">
      <w:start w:val="0"/>
      <w:numFmt w:val="bullet"/>
      <w:lvlText w:val="•"/>
      <w:lvlJc w:val="left"/>
      <w:pPr>
        <w:ind w:left="7654" w:hanging="700"/>
      </w:pPr>
      <w:rPr>
        <w:rFonts w:hint="default"/>
        <w:lang w:val="ru-RU" w:eastAsia="en-US" w:bidi="ar-SA"/>
      </w:rPr>
    </w:lvl>
    <w:lvl w:ilvl="8" w:tentative="0">
      <w:start w:val="0"/>
      <w:numFmt w:val="bullet"/>
      <w:lvlText w:val="•"/>
      <w:lvlJc w:val="left"/>
      <w:pPr>
        <w:ind w:left="8556" w:hanging="700"/>
      </w:pPr>
      <w:rPr>
        <w:rFonts w:hint="default"/>
        <w:lang w:val="ru-RU" w:eastAsia="en-US" w:bidi="ar-SA"/>
      </w:rPr>
    </w:lvl>
  </w:abstractNum>
  <w:abstractNum w:abstractNumId="21">
    <w:nsid w:val="B9B7BF2A"/>
    <w:multiLevelType w:val="multilevel"/>
    <w:tmpl w:val="B9B7BF2A"/>
    <w:lvl w:ilvl="0" w:tentative="0">
      <w:start w:val="0"/>
      <w:numFmt w:val="bullet"/>
      <w:lvlText w:val="-"/>
      <w:lvlJc w:val="left"/>
      <w:pPr>
        <w:ind w:left="100" w:hanging="168"/>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168"/>
      </w:pPr>
      <w:rPr>
        <w:rFonts w:hint="default"/>
        <w:lang w:val="ru-RU" w:eastAsia="en-US" w:bidi="ar-SA"/>
      </w:rPr>
    </w:lvl>
    <w:lvl w:ilvl="2" w:tentative="0">
      <w:start w:val="0"/>
      <w:numFmt w:val="bullet"/>
      <w:lvlText w:val="•"/>
      <w:lvlJc w:val="left"/>
      <w:pPr>
        <w:ind w:left="2152" w:hanging="168"/>
      </w:pPr>
      <w:rPr>
        <w:rFonts w:hint="default"/>
        <w:lang w:val="ru-RU" w:eastAsia="en-US" w:bidi="ar-SA"/>
      </w:rPr>
    </w:lvl>
    <w:lvl w:ilvl="3" w:tentative="0">
      <w:start w:val="0"/>
      <w:numFmt w:val="bullet"/>
      <w:lvlText w:val="•"/>
      <w:lvlJc w:val="left"/>
      <w:pPr>
        <w:ind w:left="3178" w:hanging="168"/>
      </w:pPr>
      <w:rPr>
        <w:rFonts w:hint="default"/>
        <w:lang w:val="ru-RU" w:eastAsia="en-US" w:bidi="ar-SA"/>
      </w:rPr>
    </w:lvl>
    <w:lvl w:ilvl="4" w:tentative="0">
      <w:start w:val="0"/>
      <w:numFmt w:val="bullet"/>
      <w:lvlText w:val="•"/>
      <w:lvlJc w:val="left"/>
      <w:pPr>
        <w:ind w:left="4204" w:hanging="168"/>
      </w:pPr>
      <w:rPr>
        <w:rFonts w:hint="default"/>
        <w:lang w:val="ru-RU" w:eastAsia="en-US" w:bidi="ar-SA"/>
      </w:rPr>
    </w:lvl>
    <w:lvl w:ilvl="5" w:tentative="0">
      <w:start w:val="0"/>
      <w:numFmt w:val="bullet"/>
      <w:lvlText w:val="•"/>
      <w:lvlJc w:val="left"/>
      <w:pPr>
        <w:ind w:left="5230" w:hanging="168"/>
      </w:pPr>
      <w:rPr>
        <w:rFonts w:hint="default"/>
        <w:lang w:val="ru-RU" w:eastAsia="en-US" w:bidi="ar-SA"/>
      </w:rPr>
    </w:lvl>
    <w:lvl w:ilvl="6" w:tentative="0">
      <w:start w:val="0"/>
      <w:numFmt w:val="bullet"/>
      <w:lvlText w:val="•"/>
      <w:lvlJc w:val="left"/>
      <w:pPr>
        <w:ind w:left="6256" w:hanging="168"/>
      </w:pPr>
      <w:rPr>
        <w:rFonts w:hint="default"/>
        <w:lang w:val="ru-RU" w:eastAsia="en-US" w:bidi="ar-SA"/>
      </w:rPr>
    </w:lvl>
    <w:lvl w:ilvl="7" w:tentative="0">
      <w:start w:val="0"/>
      <w:numFmt w:val="bullet"/>
      <w:lvlText w:val="•"/>
      <w:lvlJc w:val="left"/>
      <w:pPr>
        <w:ind w:left="7282" w:hanging="168"/>
      </w:pPr>
      <w:rPr>
        <w:rFonts w:hint="default"/>
        <w:lang w:val="ru-RU" w:eastAsia="en-US" w:bidi="ar-SA"/>
      </w:rPr>
    </w:lvl>
    <w:lvl w:ilvl="8" w:tentative="0">
      <w:start w:val="0"/>
      <w:numFmt w:val="bullet"/>
      <w:lvlText w:val="•"/>
      <w:lvlJc w:val="left"/>
      <w:pPr>
        <w:ind w:left="8308" w:hanging="168"/>
      </w:pPr>
      <w:rPr>
        <w:rFonts w:hint="default"/>
        <w:lang w:val="ru-RU" w:eastAsia="en-US" w:bidi="ar-SA"/>
      </w:rPr>
    </w:lvl>
  </w:abstractNum>
  <w:abstractNum w:abstractNumId="22">
    <w:nsid w:val="C5CF46D9"/>
    <w:multiLevelType w:val="multilevel"/>
    <w:tmpl w:val="C5CF46D9"/>
    <w:lvl w:ilvl="0" w:tentative="0">
      <w:start w:val="1"/>
      <w:numFmt w:val="decimal"/>
      <w:lvlText w:val="%1)"/>
      <w:lvlJc w:val="left"/>
      <w:pPr>
        <w:ind w:left="939" w:hanging="30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882" w:hanging="300"/>
      </w:pPr>
      <w:rPr>
        <w:rFonts w:hint="default"/>
        <w:lang w:val="ru-RU" w:eastAsia="en-US" w:bidi="ar-SA"/>
      </w:rPr>
    </w:lvl>
    <w:lvl w:ilvl="2" w:tentative="0">
      <w:start w:val="0"/>
      <w:numFmt w:val="bullet"/>
      <w:lvlText w:val="•"/>
      <w:lvlJc w:val="left"/>
      <w:pPr>
        <w:ind w:left="2824" w:hanging="300"/>
      </w:pPr>
      <w:rPr>
        <w:rFonts w:hint="default"/>
        <w:lang w:val="ru-RU" w:eastAsia="en-US" w:bidi="ar-SA"/>
      </w:rPr>
    </w:lvl>
    <w:lvl w:ilvl="3" w:tentative="0">
      <w:start w:val="0"/>
      <w:numFmt w:val="bullet"/>
      <w:lvlText w:val="•"/>
      <w:lvlJc w:val="left"/>
      <w:pPr>
        <w:ind w:left="3766" w:hanging="300"/>
      </w:pPr>
      <w:rPr>
        <w:rFonts w:hint="default"/>
        <w:lang w:val="ru-RU" w:eastAsia="en-US" w:bidi="ar-SA"/>
      </w:rPr>
    </w:lvl>
    <w:lvl w:ilvl="4" w:tentative="0">
      <w:start w:val="0"/>
      <w:numFmt w:val="bullet"/>
      <w:lvlText w:val="•"/>
      <w:lvlJc w:val="left"/>
      <w:pPr>
        <w:ind w:left="4708" w:hanging="300"/>
      </w:pPr>
      <w:rPr>
        <w:rFonts w:hint="default"/>
        <w:lang w:val="ru-RU" w:eastAsia="en-US" w:bidi="ar-SA"/>
      </w:rPr>
    </w:lvl>
    <w:lvl w:ilvl="5" w:tentative="0">
      <w:start w:val="0"/>
      <w:numFmt w:val="bullet"/>
      <w:lvlText w:val="•"/>
      <w:lvlJc w:val="left"/>
      <w:pPr>
        <w:ind w:left="5650" w:hanging="300"/>
      </w:pPr>
      <w:rPr>
        <w:rFonts w:hint="default"/>
        <w:lang w:val="ru-RU" w:eastAsia="en-US" w:bidi="ar-SA"/>
      </w:rPr>
    </w:lvl>
    <w:lvl w:ilvl="6" w:tentative="0">
      <w:start w:val="0"/>
      <w:numFmt w:val="bullet"/>
      <w:lvlText w:val="•"/>
      <w:lvlJc w:val="left"/>
      <w:pPr>
        <w:ind w:left="6592" w:hanging="300"/>
      </w:pPr>
      <w:rPr>
        <w:rFonts w:hint="default"/>
        <w:lang w:val="ru-RU" w:eastAsia="en-US" w:bidi="ar-SA"/>
      </w:rPr>
    </w:lvl>
    <w:lvl w:ilvl="7" w:tentative="0">
      <w:start w:val="0"/>
      <w:numFmt w:val="bullet"/>
      <w:lvlText w:val="•"/>
      <w:lvlJc w:val="left"/>
      <w:pPr>
        <w:ind w:left="7534" w:hanging="300"/>
      </w:pPr>
      <w:rPr>
        <w:rFonts w:hint="default"/>
        <w:lang w:val="ru-RU" w:eastAsia="en-US" w:bidi="ar-SA"/>
      </w:rPr>
    </w:lvl>
    <w:lvl w:ilvl="8" w:tentative="0">
      <w:start w:val="0"/>
      <w:numFmt w:val="bullet"/>
      <w:lvlText w:val="•"/>
      <w:lvlJc w:val="left"/>
      <w:pPr>
        <w:ind w:left="8476" w:hanging="300"/>
      </w:pPr>
      <w:rPr>
        <w:rFonts w:hint="default"/>
        <w:lang w:val="ru-RU" w:eastAsia="en-US" w:bidi="ar-SA"/>
      </w:rPr>
    </w:lvl>
  </w:abstractNum>
  <w:abstractNum w:abstractNumId="23">
    <w:nsid w:val="C65A7650"/>
    <w:multiLevelType w:val="multilevel"/>
    <w:tmpl w:val="C65A7650"/>
    <w:lvl w:ilvl="0" w:tentative="0">
      <w:start w:val="3"/>
      <w:numFmt w:val="decimal"/>
      <w:lvlText w:val="%1"/>
      <w:lvlJc w:val="left"/>
      <w:pPr>
        <w:ind w:left="100" w:hanging="1159"/>
        <w:jc w:val="left"/>
      </w:pPr>
      <w:rPr>
        <w:rFonts w:hint="default"/>
        <w:lang w:val="ru-RU" w:eastAsia="en-US" w:bidi="ar-SA"/>
      </w:rPr>
    </w:lvl>
    <w:lvl w:ilvl="1" w:tentative="0">
      <w:start w:val="3"/>
      <w:numFmt w:val="decimal"/>
      <w:lvlText w:val="%1.%2"/>
      <w:lvlJc w:val="left"/>
      <w:pPr>
        <w:ind w:left="100" w:hanging="1159"/>
        <w:jc w:val="left"/>
      </w:pPr>
      <w:rPr>
        <w:rFonts w:hint="default"/>
        <w:lang w:val="ru-RU" w:eastAsia="en-US" w:bidi="ar-SA"/>
      </w:rPr>
    </w:lvl>
    <w:lvl w:ilvl="2" w:tentative="0">
      <w:start w:val="3"/>
      <w:numFmt w:val="decimal"/>
      <w:lvlText w:val="%1.%2.%3"/>
      <w:lvlJc w:val="left"/>
      <w:pPr>
        <w:ind w:left="100" w:hanging="1159"/>
        <w:jc w:val="left"/>
      </w:pPr>
      <w:rPr>
        <w:rFonts w:hint="default"/>
        <w:lang w:val="ru-RU" w:eastAsia="en-US" w:bidi="ar-SA"/>
      </w:rPr>
    </w:lvl>
    <w:lvl w:ilvl="3" w:tentative="0">
      <w:start w:val="3"/>
      <w:numFmt w:val="decimal"/>
      <w:lvlText w:val="%1.%2.%3.%4"/>
      <w:lvlJc w:val="left"/>
      <w:pPr>
        <w:ind w:left="100" w:hanging="1159"/>
        <w:jc w:val="left"/>
      </w:pPr>
      <w:rPr>
        <w:rFonts w:hint="default"/>
        <w:lang w:val="ru-RU" w:eastAsia="en-US" w:bidi="ar-SA"/>
      </w:rPr>
    </w:lvl>
    <w:lvl w:ilvl="4" w:tentative="0">
      <w:start w:val="3"/>
      <w:numFmt w:val="decimal"/>
      <w:lvlText w:val="%1.%2.%3.%4.%5."/>
      <w:lvlJc w:val="left"/>
      <w:pPr>
        <w:ind w:left="100" w:hanging="1159"/>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5" w:tentative="0">
      <w:start w:val="0"/>
      <w:numFmt w:val="bullet"/>
      <w:lvlText w:val="•"/>
      <w:lvlJc w:val="left"/>
      <w:pPr>
        <w:ind w:left="5230" w:hanging="1159"/>
      </w:pPr>
      <w:rPr>
        <w:rFonts w:hint="default"/>
        <w:lang w:val="ru-RU" w:eastAsia="en-US" w:bidi="ar-SA"/>
      </w:rPr>
    </w:lvl>
    <w:lvl w:ilvl="6" w:tentative="0">
      <w:start w:val="0"/>
      <w:numFmt w:val="bullet"/>
      <w:lvlText w:val="•"/>
      <w:lvlJc w:val="left"/>
      <w:pPr>
        <w:ind w:left="6256" w:hanging="1159"/>
      </w:pPr>
      <w:rPr>
        <w:rFonts w:hint="default"/>
        <w:lang w:val="ru-RU" w:eastAsia="en-US" w:bidi="ar-SA"/>
      </w:rPr>
    </w:lvl>
    <w:lvl w:ilvl="7" w:tentative="0">
      <w:start w:val="0"/>
      <w:numFmt w:val="bullet"/>
      <w:lvlText w:val="•"/>
      <w:lvlJc w:val="left"/>
      <w:pPr>
        <w:ind w:left="7282" w:hanging="1159"/>
      </w:pPr>
      <w:rPr>
        <w:rFonts w:hint="default"/>
        <w:lang w:val="ru-RU" w:eastAsia="en-US" w:bidi="ar-SA"/>
      </w:rPr>
    </w:lvl>
    <w:lvl w:ilvl="8" w:tentative="0">
      <w:start w:val="0"/>
      <w:numFmt w:val="bullet"/>
      <w:lvlText w:val="•"/>
      <w:lvlJc w:val="left"/>
      <w:pPr>
        <w:ind w:left="8308" w:hanging="1159"/>
      </w:pPr>
      <w:rPr>
        <w:rFonts w:hint="default"/>
        <w:lang w:val="ru-RU" w:eastAsia="en-US" w:bidi="ar-SA"/>
      </w:rPr>
    </w:lvl>
  </w:abstractNum>
  <w:abstractNum w:abstractNumId="24">
    <w:nsid w:val="C70AF351"/>
    <w:multiLevelType w:val="multilevel"/>
    <w:tmpl w:val="C70AF351"/>
    <w:lvl w:ilvl="0" w:tentative="0">
      <w:start w:val="1"/>
      <w:numFmt w:val="decimal"/>
      <w:lvlText w:val="%1)"/>
      <w:lvlJc w:val="left"/>
      <w:pPr>
        <w:ind w:left="100" w:hanging="30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300"/>
      </w:pPr>
      <w:rPr>
        <w:rFonts w:hint="default"/>
        <w:lang w:val="ru-RU" w:eastAsia="en-US" w:bidi="ar-SA"/>
      </w:rPr>
    </w:lvl>
    <w:lvl w:ilvl="2" w:tentative="0">
      <w:start w:val="0"/>
      <w:numFmt w:val="bullet"/>
      <w:lvlText w:val="•"/>
      <w:lvlJc w:val="left"/>
      <w:pPr>
        <w:ind w:left="2152" w:hanging="300"/>
      </w:pPr>
      <w:rPr>
        <w:rFonts w:hint="default"/>
        <w:lang w:val="ru-RU" w:eastAsia="en-US" w:bidi="ar-SA"/>
      </w:rPr>
    </w:lvl>
    <w:lvl w:ilvl="3" w:tentative="0">
      <w:start w:val="0"/>
      <w:numFmt w:val="bullet"/>
      <w:lvlText w:val="•"/>
      <w:lvlJc w:val="left"/>
      <w:pPr>
        <w:ind w:left="3178" w:hanging="300"/>
      </w:pPr>
      <w:rPr>
        <w:rFonts w:hint="default"/>
        <w:lang w:val="ru-RU" w:eastAsia="en-US" w:bidi="ar-SA"/>
      </w:rPr>
    </w:lvl>
    <w:lvl w:ilvl="4" w:tentative="0">
      <w:start w:val="0"/>
      <w:numFmt w:val="bullet"/>
      <w:lvlText w:val="•"/>
      <w:lvlJc w:val="left"/>
      <w:pPr>
        <w:ind w:left="4204" w:hanging="300"/>
      </w:pPr>
      <w:rPr>
        <w:rFonts w:hint="default"/>
        <w:lang w:val="ru-RU" w:eastAsia="en-US" w:bidi="ar-SA"/>
      </w:rPr>
    </w:lvl>
    <w:lvl w:ilvl="5" w:tentative="0">
      <w:start w:val="0"/>
      <w:numFmt w:val="bullet"/>
      <w:lvlText w:val="•"/>
      <w:lvlJc w:val="left"/>
      <w:pPr>
        <w:ind w:left="5230" w:hanging="300"/>
      </w:pPr>
      <w:rPr>
        <w:rFonts w:hint="default"/>
        <w:lang w:val="ru-RU" w:eastAsia="en-US" w:bidi="ar-SA"/>
      </w:rPr>
    </w:lvl>
    <w:lvl w:ilvl="6" w:tentative="0">
      <w:start w:val="0"/>
      <w:numFmt w:val="bullet"/>
      <w:lvlText w:val="•"/>
      <w:lvlJc w:val="left"/>
      <w:pPr>
        <w:ind w:left="6256" w:hanging="300"/>
      </w:pPr>
      <w:rPr>
        <w:rFonts w:hint="default"/>
        <w:lang w:val="ru-RU" w:eastAsia="en-US" w:bidi="ar-SA"/>
      </w:rPr>
    </w:lvl>
    <w:lvl w:ilvl="7" w:tentative="0">
      <w:start w:val="0"/>
      <w:numFmt w:val="bullet"/>
      <w:lvlText w:val="•"/>
      <w:lvlJc w:val="left"/>
      <w:pPr>
        <w:ind w:left="7282" w:hanging="300"/>
      </w:pPr>
      <w:rPr>
        <w:rFonts w:hint="default"/>
        <w:lang w:val="ru-RU" w:eastAsia="en-US" w:bidi="ar-SA"/>
      </w:rPr>
    </w:lvl>
    <w:lvl w:ilvl="8" w:tentative="0">
      <w:start w:val="0"/>
      <w:numFmt w:val="bullet"/>
      <w:lvlText w:val="•"/>
      <w:lvlJc w:val="left"/>
      <w:pPr>
        <w:ind w:left="8308" w:hanging="300"/>
      </w:pPr>
      <w:rPr>
        <w:rFonts w:hint="default"/>
        <w:lang w:val="ru-RU" w:eastAsia="en-US" w:bidi="ar-SA"/>
      </w:rPr>
    </w:lvl>
  </w:abstractNum>
  <w:abstractNum w:abstractNumId="25">
    <w:nsid w:val="CF092B84"/>
    <w:multiLevelType w:val="multilevel"/>
    <w:tmpl w:val="CF092B84"/>
    <w:lvl w:ilvl="0" w:tentative="0">
      <w:start w:val="2"/>
      <w:numFmt w:val="decimal"/>
      <w:lvlText w:val="%1"/>
      <w:lvlJc w:val="left"/>
      <w:pPr>
        <w:ind w:left="1409" w:hanging="490"/>
        <w:jc w:val="left"/>
      </w:pPr>
      <w:rPr>
        <w:rFonts w:hint="default"/>
        <w:lang w:val="ru-RU" w:eastAsia="en-US" w:bidi="ar-SA"/>
      </w:rPr>
    </w:lvl>
    <w:lvl w:ilvl="1" w:tentative="0">
      <w:start w:val="1"/>
      <w:numFmt w:val="decimal"/>
      <w:lvlText w:val="%1.%2."/>
      <w:lvlJc w:val="left"/>
      <w:pPr>
        <w:ind w:left="1409" w:hanging="49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3192" w:hanging="490"/>
      </w:pPr>
      <w:rPr>
        <w:rFonts w:hint="default"/>
        <w:lang w:val="ru-RU" w:eastAsia="en-US" w:bidi="ar-SA"/>
      </w:rPr>
    </w:lvl>
    <w:lvl w:ilvl="3" w:tentative="0">
      <w:start w:val="0"/>
      <w:numFmt w:val="bullet"/>
      <w:lvlText w:val="•"/>
      <w:lvlJc w:val="left"/>
      <w:pPr>
        <w:ind w:left="4088" w:hanging="490"/>
      </w:pPr>
      <w:rPr>
        <w:rFonts w:hint="default"/>
        <w:lang w:val="ru-RU" w:eastAsia="en-US" w:bidi="ar-SA"/>
      </w:rPr>
    </w:lvl>
    <w:lvl w:ilvl="4" w:tentative="0">
      <w:start w:val="0"/>
      <w:numFmt w:val="bullet"/>
      <w:lvlText w:val="•"/>
      <w:lvlJc w:val="left"/>
      <w:pPr>
        <w:ind w:left="4984" w:hanging="490"/>
      </w:pPr>
      <w:rPr>
        <w:rFonts w:hint="default"/>
        <w:lang w:val="ru-RU" w:eastAsia="en-US" w:bidi="ar-SA"/>
      </w:rPr>
    </w:lvl>
    <w:lvl w:ilvl="5" w:tentative="0">
      <w:start w:val="0"/>
      <w:numFmt w:val="bullet"/>
      <w:lvlText w:val="•"/>
      <w:lvlJc w:val="left"/>
      <w:pPr>
        <w:ind w:left="5880" w:hanging="490"/>
      </w:pPr>
      <w:rPr>
        <w:rFonts w:hint="default"/>
        <w:lang w:val="ru-RU" w:eastAsia="en-US" w:bidi="ar-SA"/>
      </w:rPr>
    </w:lvl>
    <w:lvl w:ilvl="6" w:tentative="0">
      <w:start w:val="0"/>
      <w:numFmt w:val="bullet"/>
      <w:lvlText w:val="•"/>
      <w:lvlJc w:val="left"/>
      <w:pPr>
        <w:ind w:left="6776" w:hanging="490"/>
      </w:pPr>
      <w:rPr>
        <w:rFonts w:hint="default"/>
        <w:lang w:val="ru-RU" w:eastAsia="en-US" w:bidi="ar-SA"/>
      </w:rPr>
    </w:lvl>
    <w:lvl w:ilvl="7" w:tentative="0">
      <w:start w:val="0"/>
      <w:numFmt w:val="bullet"/>
      <w:lvlText w:val="•"/>
      <w:lvlJc w:val="left"/>
      <w:pPr>
        <w:ind w:left="7672" w:hanging="490"/>
      </w:pPr>
      <w:rPr>
        <w:rFonts w:hint="default"/>
        <w:lang w:val="ru-RU" w:eastAsia="en-US" w:bidi="ar-SA"/>
      </w:rPr>
    </w:lvl>
    <w:lvl w:ilvl="8" w:tentative="0">
      <w:start w:val="0"/>
      <w:numFmt w:val="bullet"/>
      <w:lvlText w:val="•"/>
      <w:lvlJc w:val="left"/>
      <w:pPr>
        <w:ind w:left="8568" w:hanging="490"/>
      </w:pPr>
      <w:rPr>
        <w:rFonts w:hint="default"/>
        <w:lang w:val="ru-RU" w:eastAsia="en-US" w:bidi="ar-SA"/>
      </w:rPr>
    </w:lvl>
  </w:abstractNum>
  <w:abstractNum w:abstractNumId="26">
    <w:nsid w:val="CF6E9138"/>
    <w:multiLevelType w:val="multilevel"/>
    <w:tmpl w:val="CF6E9138"/>
    <w:lvl w:ilvl="0" w:tentative="0">
      <w:start w:val="3"/>
      <w:numFmt w:val="decimal"/>
      <w:lvlText w:val="%1"/>
      <w:lvlJc w:val="left"/>
      <w:pPr>
        <w:ind w:left="1550" w:hanging="910"/>
        <w:jc w:val="left"/>
      </w:pPr>
      <w:rPr>
        <w:rFonts w:hint="default"/>
        <w:lang w:val="ru-RU" w:eastAsia="en-US" w:bidi="ar-SA"/>
      </w:rPr>
    </w:lvl>
    <w:lvl w:ilvl="1" w:tentative="0">
      <w:start w:val="1"/>
      <w:numFmt w:val="decimal"/>
      <w:lvlText w:val="%1.%2"/>
      <w:lvlJc w:val="left"/>
      <w:pPr>
        <w:ind w:left="1550" w:hanging="910"/>
        <w:jc w:val="left"/>
      </w:pPr>
      <w:rPr>
        <w:rFonts w:hint="default"/>
        <w:lang w:val="ru-RU" w:eastAsia="en-US" w:bidi="ar-SA"/>
      </w:rPr>
    </w:lvl>
    <w:lvl w:ilvl="2" w:tentative="0">
      <w:start w:val="3"/>
      <w:numFmt w:val="decimal"/>
      <w:lvlText w:val="%1.%2.%3"/>
      <w:lvlJc w:val="left"/>
      <w:pPr>
        <w:ind w:left="1550" w:hanging="910"/>
        <w:jc w:val="left"/>
      </w:pPr>
      <w:rPr>
        <w:rFonts w:hint="default"/>
        <w:lang w:val="ru-RU" w:eastAsia="en-US" w:bidi="ar-SA"/>
      </w:rPr>
    </w:lvl>
    <w:lvl w:ilvl="3" w:tentative="0">
      <w:start w:val="1"/>
      <w:numFmt w:val="decimal"/>
      <w:lvlText w:val="%1.%2.%3.%4."/>
      <w:lvlJc w:val="left"/>
      <w:pPr>
        <w:ind w:left="1550" w:hanging="91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1"/>
      <w:numFmt w:val="decimal"/>
      <w:lvlText w:val="%1.%2.%3.%4.%5."/>
      <w:lvlJc w:val="left"/>
      <w:pPr>
        <w:ind w:left="1760" w:hanging="112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5" w:tentative="0">
      <w:start w:val="0"/>
      <w:numFmt w:val="bullet"/>
      <w:lvlText w:val="•"/>
      <w:lvlJc w:val="left"/>
      <w:pPr>
        <w:ind w:left="5582" w:hanging="1120"/>
      </w:pPr>
      <w:rPr>
        <w:rFonts w:hint="default"/>
        <w:lang w:val="ru-RU" w:eastAsia="en-US" w:bidi="ar-SA"/>
      </w:rPr>
    </w:lvl>
    <w:lvl w:ilvl="6" w:tentative="0">
      <w:start w:val="0"/>
      <w:numFmt w:val="bullet"/>
      <w:lvlText w:val="•"/>
      <w:lvlJc w:val="left"/>
      <w:pPr>
        <w:ind w:left="6538" w:hanging="1120"/>
      </w:pPr>
      <w:rPr>
        <w:rFonts w:hint="default"/>
        <w:lang w:val="ru-RU" w:eastAsia="en-US" w:bidi="ar-SA"/>
      </w:rPr>
    </w:lvl>
    <w:lvl w:ilvl="7" w:tentative="0">
      <w:start w:val="0"/>
      <w:numFmt w:val="bullet"/>
      <w:lvlText w:val="•"/>
      <w:lvlJc w:val="left"/>
      <w:pPr>
        <w:ind w:left="7493" w:hanging="1120"/>
      </w:pPr>
      <w:rPr>
        <w:rFonts w:hint="default"/>
        <w:lang w:val="ru-RU" w:eastAsia="en-US" w:bidi="ar-SA"/>
      </w:rPr>
    </w:lvl>
    <w:lvl w:ilvl="8" w:tentative="0">
      <w:start w:val="0"/>
      <w:numFmt w:val="bullet"/>
      <w:lvlText w:val="•"/>
      <w:lvlJc w:val="left"/>
      <w:pPr>
        <w:ind w:left="8449" w:hanging="1120"/>
      </w:pPr>
      <w:rPr>
        <w:rFonts w:hint="default"/>
        <w:lang w:val="ru-RU" w:eastAsia="en-US" w:bidi="ar-SA"/>
      </w:rPr>
    </w:lvl>
  </w:abstractNum>
  <w:abstractNum w:abstractNumId="27">
    <w:nsid w:val="CFE275DD"/>
    <w:multiLevelType w:val="multilevel"/>
    <w:tmpl w:val="CFE275DD"/>
    <w:lvl w:ilvl="0" w:tentative="0">
      <w:start w:val="1"/>
      <w:numFmt w:val="decimal"/>
      <w:lvlText w:val="%1)"/>
      <w:lvlJc w:val="left"/>
      <w:pPr>
        <w:ind w:left="995" w:hanging="356"/>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936" w:hanging="356"/>
      </w:pPr>
      <w:rPr>
        <w:rFonts w:hint="default"/>
        <w:lang w:val="ru-RU" w:eastAsia="en-US" w:bidi="ar-SA"/>
      </w:rPr>
    </w:lvl>
    <w:lvl w:ilvl="2" w:tentative="0">
      <w:start w:val="0"/>
      <w:numFmt w:val="bullet"/>
      <w:lvlText w:val="•"/>
      <w:lvlJc w:val="left"/>
      <w:pPr>
        <w:ind w:left="2872" w:hanging="356"/>
      </w:pPr>
      <w:rPr>
        <w:rFonts w:hint="default"/>
        <w:lang w:val="ru-RU" w:eastAsia="en-US" w:bidi="ar-SA"/>
      </w:rPr>
    </w:lvl>
    <w:lvl w:ilvl="3" w:tentative="0">
      <w:start w:val="0"/>
      <w:numFmt w:val="bullet"/>
      <w:lvlText w:val="•"/>
      <w:lvlJc w:val="left"/>
      <w:pPr>
        <w:ind w:left="3808" w:hanging="356"/>
      </w:pPr>
      <w:rPr>
        <w:rFonts w:hint="default"/>
        <w:lang w:val="ru-RU" w:eastAsia="en-US" w:bidi="ar-SA"/>
      </w:rPr>
    </w:lvl>
    <w:lvl w:ilvl="4" w:tentative="0">
      <w:start w:val="0"/>
      <w:numFmt w:val="bullet"/>
      <w:lvlText w:val="•"/>
      <w:lvlJc w:val="left"/>
      <w:pPr>
        <w:ind w:left="4744" w:hanging="356"/>
      </w:pPr>
      <w:rPr>
        <w:rFonts w:hint="default"/>
        <w:lang w:val="ru-RU" w:eastAsia="en-US" w:bidi="ar-SA"/>
      </w:rPr>
    </w:lvl>
    <w:lvl w:ilvl="5" w:tentative="0">
      <w:start w:val="0"/>
      <w:numFmt w:val="bullet"/>
      <w:lvlText w:val="•"/>
      <w:lvlJc w:val="left"/>
      <w:pPr>
        <w:ind w:left="5680" w:hanging="356"/>
      </w:pPr>
      <w:rPr>
        <w:rFonts w:hint="default"/>
        <w:lang w:val="ru-RU" w:eastAsia="en-US" w:bidi="ar-SA"/>
      </w:rPr>
    </w:lvl>
    <w:lvl w:ilvl="6" w:tentative="0">
      <w:start w:val="0"/>
      <w:numFmt w:val="bullet"/>
      <w:lvlText w:val="•"/>
      <w:lvlJc w:val="left"/>
      <w:pPr>
        <w:ind w:left="6616" w:hanging="356"/>
      </w:pPr>
      <w:rPr>
        <w:rFonts w:hint="default"/>
        <w:lang w:val="ru-RU" w:eastAsia="en-US" w:bidi="ar-SA"/>
      </w:rPr>
    </w:lvl>
    <w:lvl w:ilvl="7" w:tentative="0">
      <w:start w:val="0"/>
      <w:numFmt w:val="bullet"/>
      <w:lvlText w:val="•"/>
      <w:lvlJc w:val="left"/>
      <w:pPr>
        <w:ind w:left="7552" w:hanging="356"/>
      </w:pPr>
      <w:rPr>
        <w:rFonts w:hint="default"/>
        <w:lang w:val="ru-RU" w:eastAsia="en-US" w:bidi="ar-SA"/>
      </w:rPr>
    </w:lvl>
    <w:lvl w:ilvl="8" w:tentative="0">
      <w:start w:val="0"/>
      <w:numFmt w:val="bullet"/>
      <w:lvlText w:val="•"/>
      <w:lvlJc w:val="left"/>
      <w:pPr>
        <w:ind w:left="8488" w:hanging="356"/>
      </w:pPr>
      <w:rPr>
        <w:rFonts w:hint="default"/>
        <w:lang w:val="ru-RU" w:eastAsia="en-US" w:bidi="ar-SA"/>
      </w:rPr>
    </w:lvl>
  </w:abstractNum>
  <w:abstractNum w:abstractNumId="28">
    <w:nsid w:val="D235F402"/>
    <w:multiLevelType w:val="multilevel"/>
    <w:tmpl w:val="D235F402"/>
    <w:lvl w:ilvl="0" w:tentative="0">
      <w:start w:val="2"/>
      <w:numFmt w:val="decimal"/>
      <w:lvlText w:val="%1"/>
      <w:lvlJc w:val="left"/>
      <w:pPr>
        <w:ind w:left="100" w:hanging="696"/>
        <w:jc w:val="left"/>
      </w:pPr>
      <w:rPr>
        <w:rFonts w:hint="default"/>
        <w:lang w:val="ru-RU" w:eastAsia="en-US" w:bidi="ar-SA"/>
      </w:rPr>
    </w:lvl>
    <w:lvl w:ilvl="1" w:tentative="0">
      <w:start w:val="4"/>
      <w:numFmt w:val="decimal"/>
      <w:lvlText w:val="%1.%2"/>
      <w:lvlJc w:val="left"/>
      <w:pPr>
        <w:ind w:left="100" w:hanging="696"/>
        <w:jc w:val="left"/>
      </w:pPr>
      <w:rPr>
        <w:rFonts w:hint="default"/>
        <w:lang w:val="ru-RU" w:eastAsia="en-US" w:bidi="ar-SA"/>
      </w:rPr>
    </w:lvl>
    <w:lvl w:ilvl="2" w:tentative="0">
      <w:start w:val="2"/>
      <w:numFmt w:val="decimal"/>
      <w:lvlText w:val="%1.%2.%3."/>
      <w:lvlJc w:val="left"/>
      <w:pPr>
        <w:ind w:left="100" w:hanging="696"/>
        <w:jc w:val="left"/>
      </w:pPr>
      <w:rPr>
        <w:rFonts w:hint="default" w:ascii="Times New Roman" w:hAnsi="Times New Roman" w:eastAsia="Times New Roman" w:cs="Times New Roman"/>
        <w:b w:val="0"/>
        <w:bCs w:val="0"/>
        <w:i w:val="0"/>
        <w:iCs w:val="0"/>
        <w:spacing w:val="-1"/>
        <w:w w:val="99"/>
        <w:sz w:val="28"/>
        <w:szCs w:val="28"/>
        <w:lang w:val="ru-RU" w:eastAsia="en-US" w:bidi="ar-SA"/>
      </w:rPr>
    </w:lvl>
    <w:lvl w:ilvl="3" w:tentative="0">
      <w:start w:val="0"/>
      <w:numFmt w:val="bullet"/>
      <w:lvlText w:val="•"/>
      <w:lvlJc w:val="left"/>
      <w:pPr>
        <w:ind w:left="3178" w:hanging="696"/>
      </w:pPr>
      <w:rPr>
        <w:rFonts w:hint="default"/>
        <w:lang w:val="ru-RU" w:eastAsia="en-US" w:bidi="ar-SA"/>
      </w:rPr>
    </w:lvl>
    <w:lvl w:ilvl="4" w:tentative="0">
      <w:start w:val="0"/>
      <w:numFmt w:val="bullet"/>
      <w:lvlText w:val="•"/>
      <w:lvlJc w:val="left"/>
      <w:pPr>
        <w:ind w:left="4204" w:hanging="696"/>
      </w:pPr>
      <w:rPr>
        <w:rFonts w:hint="default"/>
        <w:lang w:val="ru-RU" w:eastAsia="en-US" w:bidi="ar-SA"/>
      </w:rPr>
    </w:lvl>
    <w:lvl w:ilvl="5" w:tentative="0">
      <w:start w:val="0"/>
      <w:numFmt w:val="bullet"/>
      <w:lvlText w:val="•"/>
      <w:lvlJc w:val="left"/>
      <w:pPr>
        <w:ind w:left="5230" w:hanging="696"/>
      </w:pPr>
      <w:rPr>
        <w:rFonts w:hint="default"/>
        <w:lang w:val="ru-RU" w:eastAsia="en-US" w:bidi="ar-SA"/>
      </w:rPr>
    </w:lvl>
    <w:lvl w:ilvl="6" w:tentative="0">
      <w:start w:val="0"/>
      <w:numFmt w:val="bullet"/>
      <w:lvlText w:val="•"/>
      <w:lvlJc w:val="left"/>
      <w:pPr>
        <w:ind w:left="6256" w:hanging="696"/>
      </w:pPr>
      <w:rPr>
        <w:rFonts w:hint="default"/>
        <w:lang w:val="ru-RU" w:eastAsia="en-US" w:bidi="ar-SA"/>
      </w:rPr>
    </w:lvl>
    <w:lvl w:ilvl="7" w:tentative="0">
      <w:start w:val="0"/>
      <w:numFmt w:val="bullet"/>
      <w:lvlText w:val="•"/>
      <w:lvlJc w:val="left"/>
      <w:pPr>
        <w:ind w:left="7282" w:hanging="696"/>
      </w:pPr>
      <w:rPr>
        <w:rFonts w:hint="default"/>
        <w:lang w:val="ru-RU" w:eastAsia="en-US" w:bidi="ar-SA"/>
      </w:rPr>
    </w:lvl>
    <w:lvl w:ilvl="8" w:tentative="0">
      <w:start w:val="0"/>
      <w:numFmt w:val="bullet"/>
      <w:lvlText w:val="•"/>
      <w:lvlJc w:val="left"/>
      <w:pPr>
        <w:ind w:left="8308" w:hanging="696"/>
      </w:pPr>
      <w:rPr>
        <w:rFonts w:hint="default"/>
        <w:lang w:val="ru-RU" w:eastAsia="en-US" w:bidi="ar-SA"/>
      </w:rPr>
    </w:lvl>
  </w:abstractNum>
  <w:abstractNum w:abstractNumId="29">
    <w:nsid w:val="DC6B5964"/>
    <w:multiLevelType w:val="multilevel"/>
    <w:tmpl w:val="DC6B5964"/>
    <w:lvl w:ilvl="0" w:tentative="0">
      <w:start w:val="0"/>
      <w:numFmt w:val="bullet"/>
      <w:lvlText w:val=""/>
      <w:lvlJc w:val="left"/>
      <w:pPr>
        <w:ind w:left="1937" w:hanging="360"/>
      </w:pPr>
      <w:rPr>
        <w:rFonts w:hint="default" w:ascii="Symbol" w:hAnsi="Symbol" w:eastAsia="Symbol" w:cs="Symbol"/>
        <w:b w:val="0"/>
        <w:bCs w:val="0"/>
        <w:i w:val="0"/>
        <w:iCs w:val="0"/>
        <w:spacing w:val="0"/>
        <w:w w:val="99"/>
        <w:sz w:val="28"/>
        <w:szCs w:val="28"/>
        <w:lang w:val="ru-RU" w:eastAsia="en-US" w:bidi="ar-SA"/>
      </w:rPr>
    </w:lvl>
    <w:lvl w:ilvl="1" w:tentative="0">
      <w:start w:val="1"/>
      <w:numFmt w:val="decimal"/>
      <w:lvlText w:val="%2."/>
      <w:lvlJc w:val="left"/>
      <w:pPr>
        <w:ind w:left="2064" w:hanging="281"/>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350" w:hanging="425"/>
      </w:pPr>
      <w:rPr>
        <w:rFonts w:hint="default" w:ascii="Symbol" w:hAnsi="Symbol" w:eastAsia="Symbol" w:cs="Symbol"/>
        <w:b w:val="0"/>
        <w:bCs w:val="0"/>
        <w:i w:val="0"/>
        <w:iCs w:val="0"/>
        <w:spacing w:val="0"/>
        <w:w w:val="99"/>
        <w:sz w:val="28"/>
        <w:szCs w:val="28"/>
        <w:lang w:val="ru-RU" w:eastAsia="en-US" w:bidi="ar-SA"/>
      </w:rPr>
    </w:lvl>
    <w:lvl w:ilvl="3" w:tentative="0">
      <w:start w:val="0"/>
      <w:numFmt w:val="bullet"/>
      <w:lvlText w:val="•"/>
      <w:lvlJc w:val="left"/>
      <w:pPr>
        <w:ind w:left="3475" w:hanging="425"/>
      </w:pPr>
      <w:rPr>
        <w:rFonts w:hint="default"/>
        <w:lang w:val="ru-RU" w:eastAsia="en-US" w:bidi="ar-SA"/>
      </w:rPr>
    </w:lvl>
    <w:lvl w:ilvl="4" w:tentative="0">
      <w:start w:val="0"/>
      <w:numFmt w:val="bullet"/>
      <w:lvlText w:val="•"/>
      <w:lvlJc w:val="left"/>
      <w:pPr>
        <w:ind w:left="4591" w:hanging="425"/>
      </w:pPr>
      <w:rPr>
        <w:rFonts w:hint="default"/>
        <w:lang w:val="ru-RU" w:eastAsia="en-US" w:bidi="ar-SA"/>
      </w:rPr>
    </w:lvl>
    <w:lvl w:ilvl="5" w:tentative="0">
      <w:start w:val="0"/>
      <w:numFmt w:val="bullet"/>
      <w:lvlText w:val="•"/>
      <w:lvlJc w:val="left"/>
      <w:pPr>
        <w:ind w:left="5707" w:hanging="425"/>
      </w:pPr>
      <w:rPr>
        <w:rFonts w:hint="default"/>
        <w:lang w:val="ru-RU" w:eastAsia="en-US" w:bidi="ar-SA"/>
      </w:rPr>
    </w:lvl>
    <w:lvl w:ilvl="6" w:tentative="0">
      <w:start w:val="0"/>
      <w:numFmt w:val="bullet"/>
      <w:lvlText w:val="•"/>
      <w:lvlJc w:val="left"/>
      <w:pPr>
        <w:ind w:left="6823" w:hanging="425"/>
      </w:pPr>
      <w:rPr>
        <w:rFonts w:hint="default"/>
        <w:lang w:val="ru-RU" w:eastAsia="en-US" w:bidi="ar-SA"/>
      </w:rPr>
    </w:lvl>
    <w:lvl w:ilvl="7" w:tentative="0">
      <w:start w:val="0"/>
      <w:numFmt w:val="bullet"/>
      <w:lvlText w:val="•"/>
      <w:lvlJc w:val="left"/>
      <w:pPr>
        <w:ind w:left="7939" w:hanging="425"/>
      </w:pPr>
      <w:rPr>
        <w:rFonts w:hint="default"/>
        <w:lang w:val="ru-RU" w:eastAsia="en-US" w:bidi="ar-SA"/>
      </w:rPr>
    </w:lvl>
    <w:lvl w:ilvl="8" w:tentative="0">
      <w:start w:val="0"/>
      <w:numFmt w:val="bullet"/>
      <w:lvlText w:val="•"/>
      <w:lvlJc w:val="left"/>
      <w:pPr>
        <w:ind w:left="9054" w:hanging="425"/>
      </w:pPr>
      <w:rPr>
        <w:rFonts w:hint="default"/>
        <w:lang w:val="ru-RU" w:eastAsia="en-US" w:bidi="ar-SA"/>
      </w:rPr>
    </w:lvl>
  </w:abstractNum>
  <w:abstractNum w:abstractNumId="30">
    <w:nsid w:val="DE347824"/>
    <w:multiLevelType w:val="multilevel"/>
    <w:tmpl w:val="DE347824"/>
    <w:lvl w:ilvl="0" w:tentative="0">
      <w:start w:val="3"/>
      <w:numFmt w:val="decimal"/>
      <w:lvlText w:val="%1"/>
      <w:lvlJc w:val="left"/>
      <w:pPr>
        <w:ind w:left="100" w:hanging="1168"/>
        <w:jc w:val="left"/>
      </w:pPr>
      <w:rPr>
        <w:rFonts w:hint="default"/>
        <w:lang w:val="ru-RU" w:eastAsia="en-US" w:bidi="ar-SA"/>
      </w:rPr>
    </w:lvl>
    <w:lvl w:ilvl="1" w:tentative="0">
      <w:start w:val="3"/>
      <w:numFmt w:val="decimal"/>
      <w:lvlText w:val="%1.%2"/>
      <w:lvlJc w:val="left"/>
      <w:pPr>
        <w:ind w:left="100" w:hanging="1168"/>
        <w:jc w:val="left"/>
      </w:pPr>
      <w:rPr>
        <w:rFonts w:hint="default"/>
        <w:lang w:val="ru-RU" w:eastAsia="en-US" w:bidi="ar-SA"/>
      </w:rPr>
    </w:lvl>
    <w:lvl w:ilvl="2" w:tentative="0">
      <w:start w:val="3"/>
      <w:numFmt w:val="decimal"/>
      <w:lvlText w:val="%1.%2.%3"/>
      <w:lvlJc w:val="left"/>
      <w:pPr>
        <w:ind w:left="100" w:hanging="1168"/>
        <w:jc w:val="left"/>
      </w:pPr>
      <w:rPr>
        <w:rFonts w:hint="default"/>
        <w:lang w:val="ru-RU" w:eastAsia="en-US" w:bidi="ar-SA"/>
      </w:rPr>
    </w:lvl>
    <w:lvl w:ilvl="3" w:tentative="0">
      <w:start w:val="3"/>
      <w:numFmt w:val="decimal"/>
      <w:lvlText w:val="%1.%2.%3.%4"/>
      <w:lvlJc w:val="left"/>
      <w:pPr>
        <w:ind w:left="100" w:hanging="1168"/>
        <w:jc w:val="left"/>
      </w:pPr>
      <w:rPr>
        <w:rFonts w:hint="default"/>
        <w:lang w:val="ru-RU" w:eastAsia="en-US" w:bidi="ar-SA"/>
      </w:rPr>
    </w:lvl>
    <w:lvl w:ilvl="4" w:tentative="0">
      <w:start w:val="1"/>
      <w:numFmt w:val="decimal"/>
      <w:lvlText w:val="%1.%2.%3.%4.%5."/>
      <w:lvlJc w:val="left"/>
      <w:pPr>
        <w:ind w:left="100" w:hanging="1168"/>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5" w:tentative="0">
      <w:start w:val="0"/>
      <w:numFmt w:val="bullet"/>
      <w:lvlText w:val="•"/>
      <w:lvlJc w:val="left"/>
      <w:pPr>
        <w:ind w:left="5230" w:hanging="1168"/>
      </w:pPr>
      <w:rPr>
        <w:rFonts w:hint="default"/>
        <w:lang w:val="ru-RU" w:eastAsia="en-US" w:bidi="ar-SA"/>
      </w:rPr>
    </w:lvl>
    <w:lvl w:ilvl="6" w:tentative="0">
      <w:start w:val="0"/>
      <w:numFmt w:val="bullet"/>
      <w:lvlText w:val="•"/>
      <w:lvlJc w:val="left"/>
      <w:pPr>
        <w:ind w:left="6256" w:hanging="1168"/>
      </w:pPr>
      <w:rPr>
        <w:rFonts w:hint="default"/>
        <w:lang w:val="ru-RU" w:eastAsia="en-US" w:bidi="ar-SA"/>
      </w:rPr>
    </w:lvl>
    <w:lvl w:ilvl="7" w:tentative="0">
      <w:start w:val="0"/>
      <w:numFmt w:val="bullet"/>
      <w:lvlText w:val="•"/>
      <w:lvlJc w:val="left"/>
      <w:pPr>
        <w:ind w:left="7282" w:hanging="1168"/>
      </w:pPr>
      <w:rPr>
        <w:rFonts w:hint="default"/>
        <w:lang w:val="ru-RU" w:eastAsia="en-US" w:bidi="ar-SA"/>
      </w:rPr>
    </w:lvl>
    <w:lvl w:ilvl="8" w:tentative="0">
      <w:start w:val="0"/>
      <w:numFmt w:val="bullet"/>
      <w:lvlText w:val="•"/>
      <w:lvlJc w:val="left"/>
      <w:pPr>
        <w:ind w:left="8308" w:hanging="1168"/>
      </w:pPr>
      <w:rPr>
        <w:rFonts w:hint="default"/>
        <w:lang w:val="ru-RU" w:eastAsia="en-US" w:bidi="ar-SA"/>
      </w:rPr>
    </w:lvl>
  </w:abstractNum>
  <w:abstractNum w:abstractNumId="31">
    <w:nsid w:val="DEACE263"/>
    <w:multiLevelType w:val="multilevel"/>
    <w:tmpl w:val="DEACE263"/>
    <w:lvl w:ilvl="0" w:tentative="0">
      <w:start w:val="3"/>
      <w:numFmt w:val="decimal"/>
      <w:lvlText w:val="%1"/>
      <w:lvlJc w:val="left"/>
      <w:pPr>
        <w:ind w:left="2832" w:hanging="1191"/>
        <w:jc w:val="left"/>
      </w:pPr>
      <w:rPr>
        <w:rFonts w:hint="default"/>
        <w:lang w:val="ru-RU" w:eastAsia="en-US" w:bidi="ar-SA"/>
      </w:rPr>
    </w:lvl>
    <w:lvl w:ilvl="1" w:tentative="0">
      <w:start w:val="17"/>
      <w:numFmt w:val="decimal"/>
      <w:lvlText w:val="%1.%2"/>
      <w:lvlJc w:val="left"/>
      <w:pPr>
        <w:ind w:left="2832" w:hanging="1191"/>
        <w:jc w:val="left"/>
      </w:pPr>
      <w:rPr>
        <w:rFonts w:hint="default"/>
        <w:lang w:val="ru-RU" w:eastAsia="en-US" w:bidi="ar-SA"/>
      </w:rPr>
    </w:lvl>
    <w:lvl w:ilvl="2" w:tentative="0">
      <w:start w:val="14"/>
      <w:numFmt w:val="decimal"/>
      <w:lvlText w:val="%1.%2.%3"/>
      <w:lvlJc w:val="left"/>
      <w:pPr>
        <w:ind w:left="2832" w:hanging="1191"/>
        <w:jc w:val="left"/>
      </w:pPr>
      <w:rPr>
        <w:rFonts w:hint="default"/>
        <w:lang w:val="ru-RU" w:eastAsia="en-US" w:bidi="ar-SA"/>
      </w:rPr>
    </w:lvl>
    <w:lvl w:ilvl="3" w:tentative="0">
      <w:start w:val="1"/>
      <w:numFmt w:val="decimal"/>
      <w:lvlText w:val="%1.%2.%3.%4."/>
      <w:lvlJc w:val="left"/>
      <w:pPr>
        <w:ind w:left="2832" w:hanging="1191"/>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1"/>
      <w:numFmt w:val="decimal"/>
      <w:lvlText w:val="%1.%2.%3.%4.%5."/>
      <w:lvlJc w:val="left"/>
      <w:pPr>
        <w:ind w:left="3049" w:hanging="1380"/>
        <w:jc w:val="left"/>
      </w:pPr>
      <w:rPr>
        <w:rFonts w:hint="default" w:ascii="Times New Roman" w:hAnsi="Times New Roman" w:eastAsia="Times New Roman" w:cs="Times New Roman"/>
        <w:b/>
        <w:bCs/>
        <w:i w:val="0"/>
        <w:iCs w:val="0"/>
        <w:spacing w:val="-2"/>
        <w:w w:val="99"/>
        <w:sz w:val="28"/>
        <w:szCs w:val="28"/>
        <w:lang w:val="ru-RU" w:eastAsia="en-US" w:bidi="ar-SA"/>
      </w:rPr>
    </w:lvl>
    <w:lvl w:ilvl="5" w:tentative="0">
      <w:start w:val="0"/>
      <w:numFmt w:val="bullet"/>
      <w:lvlText w:val=""/>
      <w:lvlJc w:val="left"/>
      <w:pPr>
        <w:ind w:left="2503" w:hanging="360"/>
      </w:pPr>
      <w:rPr>
        <w:rFonts w:hint="default" w:ascii="Symbol" w:hAnsi="Symbol" w:eastAsia="Symbol" w:cs="Symbol"/>
        <w:b w:val="0"/>
        <w:bCs w:val="0"/>
        <w:i w:val="0"/>
        <w:iCs w:val="0"/>
        <w:spacing w:val="0"/>
        <w:w w:val="99"/>
        <w:sz w:val="28"/>
        <w:szCs w:val="28"/>
        <w:lang w:val="ru-RU" w:eastAsia="en-US" w:bidi="ar-SA"/>
      </w:rPr>
    </w:lvl>
    <w:lvl w:ilvl="6" w:tentative="0">
      <w:start w:val="0"/>
      <w:numFmt w:val="bullet"/>
      <w:lvlText w:val="•"/>
      <w:lvlJc w:val="left"/>
      <w:pPr>
        <w:ind w:left="7163" w:hanging="360"/>
      </w:pPr>
      <w:rPr>
        <w:rFonts w:hint="default"/>
        <w:lang w:val="ru-RU" w:eastAsia="en-US" w:bidi="ar-SA"/>
      </w:rPr>
    </w:lvl>
    <w:lvl w:ilvl="7" w:tentative="0">
      <w:start w:val="0"/>
      <w:numFmt w:val="bullet"/>
      <w:lvlText w:val="•"/>
      <w:lvlJc w:val="left"/>
      <w:pPr>
        <w:ind w:left="8194" w:hanging="360"/>
      </w:pPr>
      <w:rPr>
        <w:rFonts w:hint="default"/>
        <w:lang w:val="ru-RU" w:eastAsia="en-US" w:bidi="ar-SA"/>
      </w:rPr>
    </w:lvl>
    <w:lvl w:ilvl="8" w:tentative="0">
      <w:start w:val="0"/>
      <w:numFmt w:val="bullet"/>
      <w:lvlText w:val="•"/>
      <w:lvlJc w:val="left"/>
      <w:pPr>
        <w:ind w:left="9224" w:hanging="360"/>
      </w:pPr>
      <w:rPr>
        <w:rFonts w:hint="default"/>
        <w:lang w:val="ru-RU" w:eastAsia="en-US" w:bidi="ar-SA"/>
      </w:rPr>
    </w:lvl>
  </w:abstractNum>
  <w:abstractNum w:abstractNumId="32">
    <w:nsid w:val="E4CE73DB"/>
    <w:multiLevelType w:val="multilevel"/>
    <w:tmpl w:val="E4CE73DB"/>
    <w:lvl w:ilvl="0" w:tentative="0">
      <w:start w:val="1"/>
      <w:numFmt w:val="decimal"/>
      <w:lvlText w:val="%1)"/>
      <w:lvlJc w:val="left"/>
      <w:pPr>
        <w:ind w:left="100" w:hanging="356"/>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356"/>
      </w:pPr>
      <w:rPr>
        <w:rFonts w:hint="default"/>
        <w:lang w:val="ru-RU" w:eastAsia="en-US" w:bidi="ar-SA"/>
      </w:rPr>
    </w:lvl>
    <w:lvl w:ilvl="2" w:tentative="0">
      <w:start w:val="0"/>
      <w:numFmt w:val="bullet"/>
      <w:lvlText w:val="•"/>
      <w:lvlJc w:val="left"/>
      <w:pPr>
        <w:ind w:left="2152" w:hanging="356"/>
      </w:pPr>
      <w:rPr>
        <w:rFonts w:hint="default"/>
        <w:lang w:val="ru-RU" w:eastAsia="en-US" w:bidi="ar-SA"/>
      </w:rPr>
    </w:lvl>
    <w:lvl w:ilvl="3" w:tentative="0">
      <w:start w:val="0"/>
      <w:numFmt w:val="bullet"/>
      <w:lvlText w:val="•"/>
      <w:lvlJc w:val="left"/>
      <w:pPr>
        <w:ind w:left="3178" w:hanging="356"/>
      </w:pPr>
      <w:rPr>
        <w:rFonts w:hint="default"/>
        <w:lang w:val="ru-RU" w:eastAsia="en-US" w:bidi="ar-SA"/>
      </w:rPr>
    </w:lvl>
    <w:lvl w:ilvl="4" w:tentative="0">
      <w:start w:val="0"/>
      <w:numFmt w:val="bullet"/>
      <w:lvlText w:val="•"/>
      <w:lvlJc w:val="left"/>
      <w:pPr>
        <w:ind w:left="4204" w:hanging="356"/>
      </w:pPr>
      <w:rPr>
        <w:rFonts w:hint="default"/>
        <w:lang w:val="ru-RU" w:eastAsia="en-US" w:bidi="ar-SA"/>
      </w:rPr>
    </w:lvl>
    <w:lvl w:ilvl="5" w:tentative="0">
      <w:start w:val="0"/>
      <w:numFmt w:val="bullet"/>
      <w:lvlText w:val="•"/>
      <w:lvlJc w:val="left"/>
      <w:pPr>
        <w:ind w:left="5230" w:hanging="356"/>
      </w:pPr>
      <w:rPr>
        <w:rFonts w:hint="default"/>
        <w:lang w:val="ru-RU" w:eastAsia="en-US" w:bidi="ar-SA"/>
      </w:rPr>
    </w:lvl>
    <w:lvl w:ilvl="6" w:tentative="0">
      <w:start w:val="0"/>
      <w:numFmt w:val="bullet"/>
      <w:lvlText w:val="•"/>
      <w:lvlJc w:val="left"/>
      <w:pPr>
        <w:ind w:left="6256" w:hanging="356"/>
      </w:pPr>
      <w:rPr>
        <w:rFonts w:hint="default"/>
        <w:lang w:val="ru-RU" w:eastAsia="en-US" w:bidi="ar-SA"/>
      </w:rPr>
    </w:lvl>
    <w:lvl w:ilvl="7" w:tentative="0">
      <w:start w:val="0"/>
      <w:numFmt w:val="bullet"/>
      <w:lvlText w:val="•"/>
      <w:lvlJc w:val="left"/>
      <w:pPr>
        <w:ind w:left="7282" w:hanging="356"/>
      </w:pPr>
      <w:rPr>
        <w:rFonts w:hint="default"/>
        <w:lang w:val="ru-RU" w:eastAsia="en-US" w:bidi="ar-SA"/>
      </w:rPr>
    </w:lvl>
    <w:lvl w:ilvl="8" w:tentative="0">
      <w:start w:val="0"/>
      <w:numFmt w:val="bullet"/>
      <w:lvlText w:val="•"/>
      <w:lvlJc w:val="left"/>
      <w:pPr>
        <w:ind w:left="8308" w:hanging="356"/>
      </w:pPr>
      <w:rPr>
        <w:rFonts w:hint="default"/>
        <w:lang w:val="ru-RU" w:eastAsia="en-US" w:bidi="ar-SA"/>
      </w:rPr>
    </w:lvl>
  </w:abstractNum>
  <w:abstractNum w:abstractNumId="33">
    <w:nsid w:val="E5953F20"/>
    <w:multiLevelType w:val="multilevel"/>
    <w:tmpl w:val="E5953F20"/>
    <w:lvl w:ilvl="0" w:tentative="0">
      <w:start w:val="2"/>
      <w:numFmt w:val="decimal"/>
      <w:lvlText w:val="%1"/>
      <w:lvlJc w:val="left"/>
      <w:pPr>
        <w:ind w:left="100" w:hanging="859"/>
        <w:jc w:val="left"/>
      </w:pPr>
      <w:rPr>
        <w:rFonts w:hint="default"/>
        <w:lang w:val="ru-RU" w:eastAsia="en-US" w:bidi="ar-SA"/>
      </w:rPr>
    </w:lvl>
    <w:lvl w:ilvl="1" w:tentative="0">
      <w:start w:val="2"/>
      <w:numFmt w:val="decimal"/>
      <w:lvlText w:val="%1.%2"/>
      <w:lvlJc w:val="left"/>
      <w:pPr>
        <w:ind w:left="100" w:hanging="859"/>
        <w:jc w:val="left"/>
      </w:pPr>
      <w:rPr>
        <w:rFonts w:hint="default"/>
        <w:lang w:val="ru-RU" w:eastAsia="en-US" w:bidi="ar-SA"/>
      </w:rPr>
    </w:lvl>
    <w:lvl w:ilvl="2" w:tentative="0">
      <w:start w:val="2"/>
      <w:numFmt w:val="decimal"/>
      <w:lvlText w:val="%1.%2.%3."/>
      <w:lvlJc w:val="left"/>
      <w:pPr>
        <w:ind w:left="100" w:hanging="859"/>
        <w:jc w:val="left"/>
      </w:pPr>
      <w:rPr>
        <w:rFonts w:hint="default" w:ascii="Times New Roman" w:hAnsi="Times New Roman" w:eastAsia="Times New Roman" w:cs="Times New Roman"/>
        <w:b w:val="0"/>
        <w:bCs w:val="0"/>
        <w:i w:val="0"/>
        <w:iCs w:val="0"/>
        <w:spacing w:val="-1"/>
        <w:w w:val="99"/>
        <w:sz w:val="28"/>
        <w:szCs w:val="28"/>
        <w:lang w:val="ru-RU" w:eastAsia="en-US" w:bidi="ar-SA"/>
      </w:rPr>
    </w:lvl>
    <w:lvl w:ilvl="3" w:tentative="0">
      <w:start w:val="2"/>
      <w:numFmt w:val="decimal"/>
      <w:lvlText w:val="%1.%2.%3.%4."/>
      <w:lvlJc w:val="left"/>
      <w:pPr>
        <w:ind w:left="100" w:hanging="1064"/>
        <w:jc w:val="left"/>
      </w:pPr>
      <w:rPr>
        <w:rFonts w:hint="default" w:ascii="Times New Roman" w:hAnsi="Times New Roman" w:eastAsia="Times New Roman" w:cs="Times New Roman"/>
        <w:b w:val="0"/>
        <w:bCs w:val="0"/>
        <w:i w:val="0"/>
        <w:iCs w:val="0"/>
        <w:spacing w:val="-1"/>
        <w:w w:val="99"/>
        <w:sz w:val="28"/>
        <w:szCs w:val="28"/>
        <w:lang w:val="ru-RU" w:eastAsia="en-US" w:bidi="ar-SA"/>
      </w:rPr>
    </w:lvl>
    <w:lvl w:ilvl="4" w:tentative="0">
      <w:start w:val="0"/>
      <w:numFmt w:val="bullet"/>
      <w:lvlText w:val="•"/>
      <w:lvlJc w:val="left"/>
      <w:pPr>
        <w:ind w:left="4204" w:hanging="1064"/>
      </w:pPr>
      <w:rPr>
        <w:rFonts w:hint="default"/>
        <w:lang w:val="ru-RU" w:eastAsia="en-US" w:bidi="ar-SA"/>
      </w:rPr>
    </w:lvl>
    <w:lvl w:ilvl="5" w:tentative="0">
      <w:start w:val="0"/>
      <w:numFmt w:val="bullet"/>
      <w:lvlText w:val="•"/>
      <w:lvlJc w:val="left"/>
      <w:pPr>
        <w:ind w:left="5230" w:hanging="1064"/>
      </w:pPr>
      <w:rPr>
        <w:rFonts w:hint="default"/>
        <w:lang w:val="ru-RU" w:eastAsia="en-US" w:bidi="ar-SA"/>
      </w:rPr>
    </w:lvl>
    <w:lvl w:ilvl="6" w:tentative="0">
      <w:start w:val="0"/>
      <w:numFmt w:val="bullet"/>
      <w:lvlText w:val="•"/>
      <w:lvlJc w:val="left"/>
      <w:pPr>
        <w:ind w:left="6256" w:hanging="1064"/>
      </w:pPr>
      <w:rPr>
        <w:rFonts w:hint="default"/>
        <w:lang w:val="ru-RU" w:eastAsia="en-US" w:bidi="ar-SA"/>
      </w:rPr>
    </w:lvl>
    <w:lvl w:ilvl="7" w:tentative="0">
      <w:start w:val="0"/>
      <w:numFmt w:val="bullet"/>
      <w:lvlText w:val="•"/>
      <w:lvlJc w:val="left"/>
      <w:pPr>
        <w:ind w:left="7282" w:hanging="1064"/>
      </w:pPr>
      <w:rPr>
        <w:rFonts w:hint="default"/>
        <w:lang w:val="ru-RU" w:eastAsia="en-US" w:bidi="ar-SA"/>
      </w:rPr>
    </w:lvl>
    <w:lvl w:ilvl="8" w:tentative="0">
      <w:start w:val="0"/>
      <w:numFmt w:val="bullet"/>
      <w:lvlText w:val="•"/>
      <w:lvlJc w:val="left"/>
      <w:pPr>
        <w:ind w:left="8308" w:hanging="1064"/>
      </w:pPr>
      <w:rPr>
        <w:rFonts w:hint="default"/>
        <w:lang w:val="ru-RU" w:eastAsia="en-US" w:bidi="ar-SA"/>
      </w:rPr>
    </w:lvl>
  </w:abstractNum>
  <w:abstractNum w:abstractNumId="34">
    <w:nsid w:val="E61362DC"/>
    <w:multiLevelType w:val="multilevel"/>
    <w:tmpl w:val="E61362DC"/>
    <w:lvl w:ilvl="0" w:tentative="0">
      <w:start w:val="3"/>
      <w:numFmt w:val="decimal"/>
      <w:lvlText w:val="%1"/>
      <w:lvlJc w:val="left"/>
      <w:pPr>
        <w:ind w:left="100" w:hanging="561"/>
        <w:jc w:val="left"/>
      </w:pPr>
      <w:rPr>
        <w:rFonts w:hint="default"/>
        <w:lang w:val="ru-RU" w:eastAsia="en-US" w:bidi="ar-SA"/>
      </w:rPr>
    </w:lvl>
    <w:lvl w:ilvl="1" w:tentative="0">
      <w:start w:val="16"/>
      <w:numFmt w:val="decimal"/>
      <w:lvlText w:val="%1.%2."/>
      <w:lvlJc w:val="left"/>
      <w:pPr>
        <w:ind w:left="100" w:hanging="561"/>
        <w:jc w:val="right"/>
      </w:pPr>
      <w:rPr>
        <w:rFonts w:hint="default"/>
        <w:spacing w:val="0"/>
        <w:w w:val="95"/>
        <w:lang w:val="ru-RU" w:eastAsia="en-US" w:bidi="ar-SA"/>
      </w:rPr>
    </w:lvl>
    <w:lvl w:ilvl="2" w:tentative="0">
      <w:start w:val="1"/>
      <w:numFmt w:val="decimal"/>
      <w:lvlText w:val="%1.%2.%3."/>
      <w:lvlJc w:val="left"/>
      <w:pPr>
        <w:ind w:left="940" w:hanging="840"/>
        <w:jc w:val="right"/>
      </w:pPr>
      <w:rPr>
        <w:rFonts w:hint="default"/>
        <w:spacing w:val="0"/>
        <w:w w:val="99"/>
        <w:lang w:val="ru-RU" w:eastAsia="en-US" w:bidi="ar-SA"/>
      </w:rPr>
    </w:lvl>
    <w:lvl w:ilvl="3" w:tentative="0">
      <w:start w:val="1"/>
      <w:numFmt w:val="decimal"/>
      <w:lvlText w:val="%1.%2.%3.%4."/>
      <w:lvlJc w:val="left"/>
      <w:pPr>
        <w:ind w:left="257" w:hanging="1082"/>
        <w:jc w:val="left"/>
      </w:pPr>
      <w:rPr>
        <w:rFonts w:hint="default" w:ascii="Times New Roman" w:hAnsi="Times New Roman" w:eastAsia="Times New Roman" w:cs="Times New Roman"/>
        <w:b w:val="0"/>
        <w:bCs w:val="0"/>
        <w:i w:val="0"/>
        <w:iCs w:val="0"/>
        <w:spacing w:val="0"/>
        <w:w w:val="97"/>
        <w:sz w:val="28"/>
        <w:szCs w:val="28"/>
        <w:lang w:val="ru-RU" w:eastAsia="en-US" w:bidi="ar-SA"/>
      </w:rPr>
    </w:lvl>
    <w:lvl w:ilvl="4" w:tentative="0">
      <w:start w:val="1"/>
      <w:numFmt w:val="decimal"/>
      <w:lvlText w:val="%1.%2.%3.%4.%5."/>
      <w:lvlJc w:val="left"/>
      <w:pPr>
        <w:ind w:left="100" w:hanging="1406"/>
        <w:jc w:val="right"/>
      </w:pPr>
      <w:rPr>
        <w:rFonts w:hint="default"/>
        <w:spacing w:val="0"/>
        <w:w w:val="97"/>
        <w:lang w:val="ru-RU" w:eastAsia="en-US" w:bidi="ar-SA"/>
      </w:rPr>
    </w:lvl>
    <w:lvl w:ilvl="5" w:tentative="0">
      <w:start w:val="0"/>
      <w:numFmt w:val="bullet"/>
      <w:lvlText w:val="•"/>
      <w:lvlJc w:val="left"/>
      <w:pPr>
        <w:ind w:left="4472" w:hanging="1406"/>
      </w:pPr>
      <w:rPr>
        <w:rFonts w:hint="default"/>
        <w:lang w:val="ru-RU" w:eastAsia="en-US" w:bidi="ar-SA"/>
      </w:rPr>
    </w:lvl>
    <w:lvl w:ilvl="6" w:tentative="0">
      <w:start w:val="0"/>
      <w:numFmt w:val="bullet"/>
      <w:lvlText w:val="•"/>
      <w:lvlJc w:val="left"/>
      <w:pPr>
        <w:ind w:left="5650" w:hanging="1406"/>
      </w:pPr>
      <w:rPr>
        <w:rFonts w:hint="default"/>
        <w:lang w:val="ru-RU" w:eastAsia="en-US" w:bidi="ar-SA"/>
      </w:rPr>
    </w:lvl>
    <w:lvl w:ilvl="7" w:tentative="0">
      <w:start w:val="0"/>
      <w:numFmt w:val="bullet"/>
      <w:lvlText w:val="•"/>
      <w:lvlJc w:val="left"/>
      <w:pPr>
        <w:ind w:left="6827" w:hanging="1406"/>
      </w:pPr>
      <w:rPr>
        <w:rFonts w:hint="default"/>
        <w:lang w:val="ru-RU" w:eastAsia="en-US" w:bidi="ar-SA"/>
      </w:rPr>
    </w:lvl>
    <w:lvl w:ilvl="8" w:tentative="0">
      <w:start w:val="0"/>
      <w:numFmt w:val="bullet"/>
      <w:lvlText w:val="•"/>
      <w:lvlJc w:val="left"/>
      <w:pPr>
        <w:ind w:left="8005" w:hanging="1406"/>
      </w:pPr>
      <w:rPr>
        <w:rFonts w:hint="default"/>
        <w:lang w:val="ru-RU" w:eastAsia="en-US" w:bidi="ar-SA"/>
      </w:rPr>
    </w:lvl>
  </w:abstractNum>
  <w:abstractNum w:abstractNumId="35">
    <w:nsid w:val="EAF6D818"/>
    <w:multiLevelType w:val="multilevel"/>
    <w:tmpl w:val="EAF6D818"/>
    <w:lvl w:ilvl="0" w:tentative="0">
      <w:start w:val="1"/>
      <w:numFmt w:val="decimal"/>
      <w:lvlText w:val="%1)"/>
      <w:lvlJc w:val="left"/>
      <w:pPr>
        <w:ind w:left="100" w:hanging="53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530"/>
      </w:pPr>
      <w:rPr>
        <w:rFonts w:hint="default"/>
        <w:lang w:val="ru-RU" w:eastAsia="en-US" w:bidi="ar-SA"/>
      </w:rPr>
    </w:lvl>
    <w:lvl w:ilvl="2" w:tentative="0">
      <w:start w:val="0"/>
      <w:numFmt w:val="bullet"/>
      <w:lvlText w:val="•"/>
      <w:lvlJc w:val="left"/>
      <w:pPr>
        <w:ind w:left="2152" w:hanging="530"/>
      </w:pPr>
      <w:rPr>
        <w:rFonts w:hint="default"/>
        <w:lang w:val="ru-RU" w:eastAsia="en-US" w:bidi="ar-SA"/>
      </w:rPr>
    </w:lvl>
    <w:lvl w:ilvl="3" w:tentative="0">
      <w:start w:val="0"/>
      <w:numFmt w:val="bullet"/>
      <w:lvlText w:val="•"/>
      <w:lvlJc w:val="left"/>
      <w:pPr>
        <w:ind w:left="3178" w:hanging="530"/>
      </w:pPr>
      <w:rPr>
        <w:rFonts w:hint="default"/>
        <w:lang w:val="ru-RU" w:eastAsia="en-US" w:bidi="ar-SA"/>
      </w:rPr>
    </w:lvl>
    <w:lvl w:ilvl="4" w:tentative="0">
      <w:start w:val="0"/>
      <w:numFmt w:val="bullet"/>
      <w:lvlText w:val="•"/>
      <w:lvlJc w:val="left"/>
      <w:pPr>
        <w:ind w:left="4204" w:hanging="530"/>
      </w:pPr>
      <w:rPr>
        <w:rFonts w:hint="default"/>
        <w:lang w:val="ru-RU" w:eastAsia="en-US" w:bidi="ar-SA"/>
      </w:rPr>
    </w:lvl>
    <w:lvl w:ilvl="5" w:tentative="0">
      <w:start w:val="0"/>
      <w:numFmt w:val="bullet"/>
      <w:lvlText w:val="•"/>
      <w:lvlJc w:val="left"/>
      <w:pPr>
        <w:ind w:left="5230" w:hanging="530"/>
      </w:pPr>
      <w:rPr>
        <w:rFonts w:hint="default"/>
        <w:lang w:val="ru-RU" w:eastAsia="en-US" w:bidi="ar-SA"/>
      </w:rPr>
    </w:lvl>
    <w:lvl w:ilvl="6" w:tentative="0">
      <w:start w:val="0"/>
      <w:numFmt w:val="bullet"/>
      <w:lvlText w:val="•"/>
      <w:lvlJc w:val="left"/>
      <w:pPr>
        <w:ind w:left="6256" w:hanging="530"/>
      </w:pPr>
      <w:rPr>
        <w:rFonts w:hint="default"/>
        <w:lang w:val="ru-RU" w:eastAsia="en-US" w:bidi="ar-SA"/>
      </w:rPr>
    </w:lvl>
    <w:lvl w:ilvl="7" w:tentative="0">
      <w:start w:val="0"/>
      <w:numFmt w:val="bullet"/>
      <w:lvlText w:val="•"/>
      <w:lvlJc w:val="left"/>
      <w:pPr>
        <w:ind w:left="7282" w:hanging="530"/>
      </w:pPr>
      <w:rPr>
        <w:rFonts w:hint="default"/>
        <w:lang w:val="ru-RU" w:eastAsia="en-US" w:bidi="ar-SA"/>
      </w:rPr>
    </w:lvl>
    <w:lvl w:ilvl="8" w:tentative="0">
      <w:start w:val="0"/>
      <w:numFmt w:val="bullet"/>
      <w:lvlText w:val="•"/>
      <w:lvlJc w:val="left"/>
      <w:pPr>
        <w:ind w:left="8308" w:hanging="530"/>
      </w:pPr>
      <w:rPr>
        <w:rFonts w:hint="default"/>
        <w:lang w:val="ru-RU" w:eastAsia="en-US" w:bidi="ar-SA"/>
      </w:rPr>
    </w:lvl>
  </w:abstractNum>
  <w:abstractNum w:abstractNumId="36">
    <w:nsid w:val="EBD61DCA"/>
    <w:multiLevelType w:val="multilevel"/>
    <w:tmpl w:val="EBD61DCA"/>
    <w:lvl w:ilvl="0" w:tentative="0">
      <w:start w:val="1"/>
      <w:numFmt w:val="decimal"/>
      <w:lvlText w:val="%1."/>
      <w:lvlJc w:val="left"/>
      <w:pPr>
        <w:ind w:left="1783" w:hanging="28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2730" w:hanging="284"/>
      </w:pPr>
      <w:rPr>
        <w:rFonts w:hint="default"/>
        <w:lang w:val="ru-RU" w:eastAsia="en-US" w:bidi="ar-SA"/>
      </w:rPr>
    </w:lvl>
    <w:lvl w:ilvl="2" w:tentative="0">
      <w:start w:val="0"/>
      <w:numFmt w:val="bullet"/>
      <w:lvlText w:val="•"/>
      <w:lvlJc w:val="left"/>
      <w:pPr>
        <w:ind w:left="3681" w:hanging="284"/>
      </w:pPr>
      <w:rPr>
        <w:rFonts w:hint="default"/>
        <w:lang w:val="ru-RU" w:eastAsia="en-US" w:bidi="ar-SA"/>
      </w:rPr>
    </w:lvl>
    <w:lvl w:ilvl="3" w:tentative="0">
      <w:start w:val="0"/>
      <w:numFmt w:val="bullet"/>
      <w:lvlText w:val="•"/>
      <w:lvlJc w:val="left"/>
      <w:pPr>
        <w:ind w:left="4631" w:hanging="284"/>
      </w:pPr>
      <w:rPr>
        <w:rFonts w:hint="default"/>
        <w:lang w:val="ru-RU" w:eastAsia="en-US" w:bidi="ar-SA"/>
      </w:rPr>
    </w:lvl>
    <w:lvl w:ilvl="4" w:tentative="0">
      <w:start w:val="0"/>
      <w:numFmt w:val="bullet"/>
      <w:lvlText w:val="•"/>
      <w:lvlJc w:val="left"/>
      <w:pPr>
        <w:ind w:left="5582" w:hanging="284"/>
      </w:pPr>
      <w:rPr>
        <w:rFonts w:hint="default"/>
        <w:lang w:val="ru-RU" w:eastAsia="en-US" w:bidi="ar-SA"/>
      </w:rPr>
    </w:lvl>
    <w:lvl w:ilvl="5" w:tentative="0">
      <w:start w:val="0"/>
      <w:numFmt w:val="bullet"/>
      <w:lvlText w:val="•"/>
      <w:lvlJc w:val="left"/>
      <w:pPr>
        <w:ind w:left="6533" w:hanging="284"/>
      </w:pPr>
      <w:rPr>
        <w:rFonts w:hint="default"/>
        <w:lang w:val="ru-RU" w:eastAsia="en-US" w:bidi="ar-SA"/>
      </w:rPr>
    </w:lvl>
    <w:lvl w:ilvl="6" w:tentative="0">
      <w:start w:val="0"/>
      <w:numFmt w:val="bullet"/>
      <w:lvlText w:val="•"/>
      <w:lvlJc w:val="left"/>
      <w:pPr>
        <w:ind w:left="7483" w:hanging="284"/>
      </w:pPr>
      <w:rPr>
        <w:rFonts w:hint="default"/>
        <w:lang w:val="ru-RU" w:eastAsia="en-US" w:bidi="ar-SA"/>
      </w:rPr>
    </w:lvl>
    <w:lvl w:ilvl="7" w:tentative="0">
      <w:start w:val="0"/>
      <w:numFmt w:val="bullet"/>
      <w:lvlText w:val="•"/>
      <w:lvlJc w:val="left"/>
      <w:pPr>
        <w:ind w:left="8434" w:hanging="284"/>
      </w:pPr>
      <w:rPr>
        <w:rFonts w:hint="default"/>
        <w:lang w:val="ru-RU" w:eastAsia="en-US" w:bidi="ar-SA"/>
      </w:rPr>
    </w:lvl>
    <w:lvl w:ilvl="8" w:tentative="0">
      <w:start w:val="0"/>
      <w:numFmt w:val="bullet"/>
      <w:lvlText w:val="•"/>
      <w:lvlJc w:val="left"/>
      <w:pPr>
        <w:ind w:left="9385" w:hanging="284"/>
      </w:pPr>
      <w:rPr>
        <w:rFonts w:hint="default"/>
        <w:lang w:val="ru-RU" w:eastAsia="en-US" w:bidi="ar-SA"/>
      </w:rPr>
    </w:lvl>
  </w:abstractNum>
  <w:abstractNum w:abstractNumId="37">
    <w:nsid w:val="EE8297CC"/>
    <w:multiLevelType w:val="multilevel"/>
    <w:tmpl w:val="EE8297CC"/>
    <w:lvl w:ilvl="0" w:tentative="0">
      <w:start w:val="0"/>
      <w:numFmt w:val="bullet"/>
      <w:lvlText w:val="-"/>
      <w:lvlJc w:val="left"/>
      <w:pPr>
        <w:ind w:left="1783" w:hanging="213"/>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2730" w:hanging="213"/>
      </w:pPr>
      <w:rPr>
        <w:rFonts w:hint="default"/>
        <w:lang w:val="ru-RU" w:eastAsia="en-US" w:bidi="ar-SA"/>
      </w:rPr>
    </w:lvl>
    <w:lvl w:ilvl="2" w:tentative="0">
      <w:start w:val="0"/>
      <w:numFmt w:val="bullet"/>
      <w:lvlText w:val="•"/>
      <w:lvlJc w:val="left"/>
      <w:pPr>
        <w:ind w:left="3681" w:hanging="213"/>
      </w:pPr>
      <w:rPr>
        <w:rFonts w:hint="default"/>
        <w:lang w:val="ru-RU" w:eastAsia="en-US" w:bidi="ar-SA"/>
      </w:rPr>
    </w:lvl>
    <w:lvl w:ilvl="3" w:tentative="0">
      <w:start w:val="0"/>
      <w:numFmt w:val="bullet"/>
      <w:lvlText w:val="•"/>
      <w:lvlJc w:val="left"/>
      <w:pPr>
        <w:ind w:left="4631" w:hanging="213"/>
      </w:pPr>
      <w:rPr>
        <w:rFonts w:hint="default"/>
        <w:lang w:val="ru-RU" w:eastAsia="en-US" w:bidi="ar-SA"/>
      </w:rPr>
    </w:lvl>
    <w:lvl w:ilvl="4" w:tentative="0">
      <w:start w:val="0"/>
      <w:numFmt w:val="bullet"/>
      <w:lvlText w:val="•"/>
      <w:lvlJc w:val="left"/>
      <w:pPr>
        <w:ind w:left="5582" w:hanging="213"/>
      </w:pPr>
      <w:rPr>
        <w:rFonts w:hint="default"/>
        <w:lang w:val="ru-RU" w:eastAsia="en-US" w:bidi="ar-SA"/>
      </w:rPr>
    </w:lvl>
    <w:lvl w:ilvl="5" w:tentative="0">
      <w:start w:val="0"/>
      <w:numFmt w:val="bullet"/>
      <w:lvlText w:val="•"/>
      <w:lvlJc w:val="left"/>
      <w:pPr>
        <w:ind w:left="6533" w:hanging="213"/>
      </w:pPr>
      <w:rPr>
        <w:rFonts w:hint="default"/>
        <w:lang w:val="ru-RU" w:eastAsia="en-US" w:bidi="ar-SA"/>
      </w:rPr>
    </w:lvl>
    <w:lvl w:ilvl="6" w:tentative="0">
      <w:start w:val="0"/>
      <w:numFmt w:val="bullet"/>
      <w:lvlText w:val="•"/>
      <w:lvlJc w:val="left"/>
      <w:pPr>
        <w:ind w:left="7483" w:hanging="213"/>
      </w:pPr>
      <w:rPr>
        <w:rFonts w:hint="default"/>
        <w:lang w:val="ru-RU" w:eastAsia="en-US" w:bidi="ar-SA"/>
      </w:rPr>
    </w:lvl>
    <w:lvl w:ilvl="7" w:tentative="0">
      <w:start w:val="0"/>
      <w:numFmt w:val="bullet"/>
      <w:lvlText w:val="•"/>
      <w:lvlJc w:val="left"/>
      <w:pPr>
        <w:ind w:left="8434" w:hanging="213"/>
      </w:pPr>
      <w:rPr>
        <w:rFonts w:hint="default"/>
        <w:lang w:val="ru-RU" w:eastAsia="en-US" w:bidi="ar-SA"/>
      </w:rPr>
    </w:lvl>
    <w:lvl w:ilvl="8" w:tentative="0">
      <w:start w:val="0"/>
      <w:numFmt w:val="bullet"/>
      <w:lvlText w:val="•"/>
      <w:lvlJc w:val="left"/>
      <w:pPr>
        <w:ind w:left="9385" w:hanging="213"/>
      </w:pPr>
      <w:rPr>
        <w:rFonts w:hint="default"/>
        <w:lang w:val="ru-RU" w:eastAsia="en-US" w:bidi="ar-SA"/>
      </w:rPr>
    </w:lvl>
  </w:abstractNum>
  <w:abstractNum w:abstractNumId="38">
    <w:nsid w:val="F87F4C15"/>
    <w:multiLevelType w:val="multilevel"/>
    <w:tmpl w:val="F87F4C15"/>
    <w:lvl w:ilvl="0" w:tentative="0">
      <w:start w:val="3"/>
      <w:numFmt w:val="decimal"/>
      <w:lvlText w:val="%1"/>
      <w:lvlJc w:val="left"/>
      <w:pPr>
        <w:ind w:left="1550" w:hanging="910"/>
        <w:jc w:val="left"/>
      </w:pPr>
      <w:rPr>
        <w:rFonts w:hint="default"/>
        <w:lang w:val="ru-RU" w:eastAsia="en-US" w:bidi="ar-SA"/>
      </w:rPr>
    </w:lvl>
    <w:lvl w:ilvl="1" w:tentative="0">
      <w:start w:val="3"/>
      <w:numFmt w:val="decimal"/>
      <w:lvlText w:val="%1.%2"/>
      <w:lvlJc w:val="left"/>
      <w:pPr>
        <w:ind w:left="1550" w:hanging="910"/>
        <w:jc w:val="left"/>
      </w:pPr>
      <w:rPr>
        <w:rFonts w:hint="default"/>
        <w:lang w:val="ru-RU" w:eastAsia="en-US" w:bidi="ar-SA"/>
      </w:rPr>
    </w:lvl>
    <w:lvl w:ilvl="2" w:tentative="0">
      <w:start w:val="3"/>
      <w:numFmt w:val="decimal"/>
      <w:lvlText w:val="%1.%2.%3"/>
      <w:lvlJc w:val="left"/>
      <w:pPr>
        <w:ind w:left="1550" w:hanging="910"/>
        <w:jc w:val="left"/>
      </w:pPr>
      <w:rPr>
        <w:rFonts w:hint="default"/>
        <w:lang w:val="ru-RU" w:eastAsia="en-US" w:bidi="ar-SA"/>
      </w:rPr>
    </w:lvl>
    <w:lvl w:ilvl="3" w:tentative="0">
      <w:start w:val="1"/>
      <w:numFmt w:val="decimal"/>
      <w:lvlText w:val="%1.%2.%3.%4."/>
      <w:lvlJc w:val="left"/>
      <w:pPr>
        <w:ind w:left="1550" w:hanging="91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1"/>
      <w:numFmt w:val="decimal"/>
      <w:lvlText w:val="%1.%2.%3.%4.%5."/>
      <w:lvlJc w:val="left"/>
      <w:pPr>
        <w:ind w:left="100" w:hanging="133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5" w:tentative="0">
      <w:start w:val="0"/>
      <w:numFmt w:val="bullet"/>
      <w:lvlText w:val="•"/>
      <w:lvlJc w:val="left"/>
      <w:pPr>
        <w:ind w:left="5471" w:hanging="1333"/>
      </w:pPr>
      <w:rPr>
        <w:rFonts w:hint="default"/>
        <w:lang w:val="ru-RU" w:eastAsia="en-US" w:bidi="ar-SA"/>
      </w:rPr>
    </w:lvl>
    <w:lvl w:ilvl="6" w:tentative="0">
      <w:start w:val="0"/>
      <w:numFmt w:val="bullet"/>
      <w:lvlText w:val="•"/>
      <w:lvlJc w:val="left"/>
      <w:pPr>
        <w:ind w:left="6449" w:hanging="1333"/>
      </w:pPr>
      <w:rPr>
        <w:rFonts w:hint="default"/>
        <w:lang w:val="ru-RU" w:eastAsia="en-US" w:bidi="ar-SA"/>
      </w:rPr>
    </w:lvl>
    <w:lvl w:ilvl="7" w:tentative="0">
      <w:start w:val="0"/>
      <w:numFmt w:val="bullet"/>
      <w:lvlText w:val="•"/>
      <w:lvlJc w:val="left"/>
      <w:pPr>
        <w:ind w:left="7426" w:hanging="1333"/>
      </w:pPr>
      <w:rPr>
        <w:rFonts w:hint="default"/>
        <w:lang w:val="ru-RU" w:eastAsia="en-US" w:bidi="ar-SA"/>
      </w:rPr>
    </w:lvl>
    <w:lvl w:ilvl="8" w:tentative="0">
      <w:start w:val="0"/>
      <w:numFmt w:val="bullet"/>
      <w:lvlText w:val="•"/>
      <w:lvlJc w:val="left"/>
      <w:pPr>
        <w:ind w:left="8404" w:hanging="1333"/>
      </w:pPr>
      <w:rPr>
        <w:rFonts w:hint="default"/>
        <w:lang w:val="ru-RU" w:eastAsia="en-US" w:bidi="ar-SA"/>
      </w:rPr>
    </w:lvl>
  </w:abstractNum>
  <w:abstractNum w:abstractNumId="39">
    <w:nsid w:val="0053208E"/>
    <w:multiLevelType w:val="multilevel"/>
    <w:tmpl w:val="0053208E"/>
    <w:lvl w:ilvl="0" w:tentative="0">
      <w:start w:val="1"/>
      <w:numFmt w:val="upperRoman"/>
      <w:lvlText w:val="%1."/>
      <w:lvlJc w:val="left"/>
      <w:pPr>
        <w:ind w:left="872" w:hanging="233"/>
        <w:jc w:val="righ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828" w:hanging="233"/>
      </w:pPr>
      <w:rPr>
        <w:rFonts w:hint="default"/>
        <w:lang w:val="ru-RU" w:eastAsia="en-US" w:bidi="ar-SA"/>
      </w:rPr>
    </w:lvl>
    <w:lvl w:ilvl="2" w:tentative="0">
      <w:start w:val="0"/>
      <w:numFmt w:val="bullet"/>
      <w:lvlText w:val="•"/>
      <w:lvlJc w:val="left"/>
      <w:pPr>
        <w:ind w:left="2776" w:hanging="233"/>
      </w:pPr>
      <w:rPr>
        <w:rFonts w:hint="default"/>
        <w:lang w:val="ru-RU" w:eastAsia="en-US" w:bidi="ar-SA"/>
      </w:rPr>
    </w:lvl>
    <w:lvl w:ilvl="3" w:tentative="0">
      <w:start w:val="0"/>
      <w:numFmt w:val="bullet"/>
      <w:lvlText w:val="•"/>
      <w:lvlJc w:val="left"/>
      <w:pPr>
        <w:ind w:left="3724" w:hanging="233"/>
      </w:pPr>
      <w:rPr>
        <w:rFonts w:hint="default"/>
        <w:lang w:val="ru-RU" w:eastAsia="en-US" w:bidi="ar-SA"/>
      </w:rPr>
    </w:lvl>
    <w:lvl w:ilvl="4" w:tentative="0">
      <w:start w:val="0"/>
      <w:numFmt w:val="bullet"/>
      <w:lvlText w:val="•"/>
      <w:lvlJc w:val="left"/>
      <w:pPr>
        <w:ind w:left="4672" w:hanging="233"/>
      </w:pPr>
      <w:rPr>
        <w:rFonts w:hint="default"/>
        <w:lang w:val="ru-RU" w:eastAsia="en-US" w:bidi="ar-SA"/>
      </w:rPr>
    </w:lvl>
    <w:lvl w:ilvl="5" w:tentative="0">
      <w:start w:val="0"/>
      <w:numFmt w:val="bullet"/>
      <w:lvlText w:val="•"/>
      <w:lvlJc w:val="left"/>
      <w:pPr>
        <w:ind w:left="5620" w:hanging="233"/>
      </w:pPr>
      <w:rPr>
        <w:rFonts w:hint="default"/>
        <w:lang w:val="ru-RU" w:eastAsia="en-US" w:bidi="ar-SA"/>
      </w:rPr>
    </w:lvl>
    <w:lvl w:ilvl="6" w:tentative="0">
      <w:start w:val="0"/>
      <w:numFmt w:val="bullet"/>
      <w:lvlText w:val="•"/>
      <w:lvlJc w:val="left"/>
      <w:pPr>
        <w:ind w:left="6568" w:hanging="233"/>
      </w:pPr>
      <w:rPr>
        <w:rFonts w:hint="default"/>
        <w:lang w:val="ru-RU" w:eastAsia="en-US" w:bidi="ar-SA"/>
      </w:rPr>
    </w:lvl>
    <w:lvl w:ilvl="7" w:tentative="0">
      <w:start w:val="0"/>
      <w:numFmt w:val="bullet"/>
      <w:lvlText w:val="•"/>
      <w:lvlJc w:val="left"/>
      <w:pPr>
        <w:ind w:left="7516" w:hanging="233"/>
      </w:pPr>
      <w:rPr>
        <w:rFonts w:hint="default"/>
        <w:lang w:val="ru-RU" w:eastAsia="en-US" w:bidi="ar-SA"/>
      </w:rPr>
    </w:lvl>
    <w:lvl w:ilvl="8" w:tentative="0">
      <w:start w:val="0"/>
      <w:numFmt w:val="bullet"/>
      <w:lvlText w:val="•"/>
      <w:lvlJc w:val="left"/>
      <w:pPr>
        <w:ind w:left="8464" w:hanging="233"/>
      </w:pPr>
      <w:rPr>
        <w:rFonts w:hint="default"/>
        <w:lang w:val="ru-RU" w:eastAsia="en-US" w:bidi="ar-SA"/>
      </w:rPr>
    </w:lvl>
  </w:abstractNum>
  <w:abstractNum w:abstractNumId="40">
    <w:nsid w:val="03D62ECE"/>
    <w:multiLevelType w:val="multilevel"/>
    <w:tmpl w:val="03D62ECE"/>
    <w:lvl w:ilvl="0" w:tentative="0">
      <w:start w:val="4"/>
      <w:numFmt w:val="decimal"/>
      <w:lvlText w:val="%1"/>
      <w:lvlJc w:val="left"/>
      <w:pPr>
        <w:ind w:left="1409" w:hanging="490"/>
        <w:jc w:val="left"/>
      </w:pPr>
      <w:rPr>
        <w:rFonts w:hint="default"/>
        <w:lang w:val="ru-RU" w:eastAsia="en-US" w:bidi="ar-SA"/>
      </w:rPr>
    </w:lvl>
    <w:lvl w:ilvl="1" w:tentative="0">
      <w:start w:val="4"/>
      <w:numFmt w:val="decimal"/>
      <w:lvlText w:val="%1.%2."/>
      <w:lvlJc w:val="left"/>
      <w:pPr>
        <w:ind w:left="1409" w:hanging="49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1"/>
      <w:numFmt w:val="upperRoman"/>
      <w:lvlText w:val="%3."/>
      <w:lvlJc w:val="left"/>
      <w:pPr>
        <w:ind w:left="3736" w:hanging="249"/>
        <w:jc w:val="right"/>
      </w:pPr>
      <w:rPr>
        <w:rFonts w:hint="default" w:ascii="Times New Roman" w:hAnsi="Times New Roman" w:eastAsia="Times New Roman" w:cs="Times New Roman"/>
        <w:b/>
        <w:bCs/>
        <w:i w:val="0"/>
        <w:iCs w:val="0"/>
        <w:spacing w:val="0"/>
        <w:w w:val="99"/>
        <w:sz w:val="28"/>
        <w:szCs w:val="28"/>
        <w:lang w:val="ru-RU" w:eastAsia="en-US" w:bidi="ar-SA"/>
      </w:rPr>
    </w:lvl>
    <w:lvl w:ilvl="3" w:tentative="0">
      <w:start w:val="0"/>
      <w:numFmt w:val="bullet"/>
      <w:lvlText w:val="•"/>
      <w:lvlJc w:val="left"/>
      <w:pPr>
        <w:ind w:left="5211" w:hanging="249"/>
      </w:pPr>
      <w:rPr>
        <w:rFonts w:hint="default"/>
        <w:lang w:val="ru-RU" w:eastAsia="en-US" w:bidi="ar-SA"/>
      </w:rPr>
    </w:lvl>
    <w:lvl w:ilvl="4" w:tentative="0">
      <w:start w:val="0"/>
      <w:numFmt w:val="bullet"/>
      <w:lvlText w:val="•"/>
      <w:lvlJc w:val="left"/>
      <w:pPr>
        <w:ind w:left="5946" w:hanging="249"/>
      </w:pPr>
      <w:rPr>
        <w:rFonts w:hint="default"/>
        <w:lang w:val="ru-RU" w:eastAsia="en-US" w:bidi="ar-SA"/>
      </w:rPr>
    </w:lvl>
    <w:lvl w:ilvl="5" w:tentative="0">
      <w:start w:val="0"/>
      <w:numFmt w:val="bullet"/>
      <w:lvlText w:val="•"/>
      <w:lvlJc w:val="left"/>
      <w:pPr>
        <w:ind w:left="6682" w:hanging="249"/>
      </w:pPr>
      <w:rPr>
        <w:rFonts w:hint="default"/>
        <w:lang w:val="ru-RU" w:eastAsia="en-US" w:bidi="ar-SA"/>
      </w:rPr>
    </w:lvl>
    <w:lvl w:ilvl="6" w:tentative="0">
      <w:start w:val="0"/>
      <w:numFmt w:val="bullet"/>
      <w:lvlText w:val="•"/>
      <w:lvlJc w:val="left"/>
      <w:pPr>
        <w:ind w:left="7418" w:hanging="249"/>
      </w:pPr>
      <w:rPr>
        <w:rFonts w:hint="default"/>
        <w:lang w:val="ru-RU" w:eastAsia="en-US" w:bidi="ar-SA"/>
      </w:rPr>
    </w:lvl>
    <w:lvl w:ilvl="7" w:tentative="0">
      <w:start w:val="0"/>
      <w:numFmt w:val="bullet"/>
      <w:lvlText w:val="•"/>
      <w:lvlJc w:val="left"/>
      <w:pPr>
        <w:ind w:left="8153" w:hanging="249"/>
      </w:pPr>
      <w:rPr>
        <w:rFonts w:hint="default"/>
        <w:lang w:val="ru-RU" w:eastAsia="en-US" w:bidi="ar-SA"/>
      </w:rPr>
    </w:lvl>
    <w:lvl w:ilvl="8" w:tentative="0">
      <w:start w:val="0"/>
      <w:numFmt w:val="bullet"/>
      <w:lvlText w:val="•"/>
      <w:lvlJc w:val="left"/>
      <w:pPr>
        <w:ind w:left="8889" w:hanging="249"/>
      </w:pPr>
      <w:rPr>
        <w:rFonts w:hint="default"/>
        <w:lang w:val="ru-RU" w:eastAsia="en-US" w:bidi="ar-SA"/>
      </w:rPr>
    </w:lvl>
  </w:abstractNum>
  <w:abstractNum w:abstractNumId="41">
    <w:nsid w:val="0AC523D0"/>
    <w:multiLevelType w:val="multilevel"/>
    <w:tmpl w:val="0AC523D0"/>
    <w:lvl w:ilvl="0" w:tentative="0">
      <w:start w:val="0"/>
      <w:numFmt w:val="bullet"/>
      <w:lvlText w:val="-"/>
      <w:lvlJc w:val="left"/>
      <w:pPr>
        <w:ind w:left="100" w:hanging="168"/>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168"/>
      </w:pPr>
      <w:rPr>
        <w:rFonts w:hint="default"/>
        <w:lang w:val="ru-RU" w:eastAsia="en-US" w:bidi="ar-SA"/>
      </w:rPr>
    </w:lvl>
    <w:lvl w:ilvl="2" w:tentative="0">
      <w:start w:val="0"/>
      <w:numFmt w:val="bullet"/>
      <w:lvlText w:val="•"/>
      <w:lvlJc w:val="left"/>
      <w:pPr>
        <w:ind w:left="2152" w:hanging="168"/>
      </w:pPr>
      <w:rPr>
        <w:rFonts w:hint="default"/>
        <w:lang w:val="ru-RU" w:eastAsia="en-US" w:bidi="ar-SA"/>
      </w:rPr>
    </w:lvl>
    <w:lvl w:ilvl="3" w:tentative="0">
      <w:start w:val="0"/>
      <w:numFmt w:val="bullet"/>
      <w:lvlText w:val="•"/>
      <w:lvlJc w:val="left"/>
      <w:pPr>
        <w:ind w:left="3178" w:hanging="168"/>
      </w:pPr>
      <w:rPr>
        <w:rFonts w:hint="default"/>
        <w:lang w:val="ru-RU" w:eastAsia="en-US" w:bidi="ar-SA"/>
      </w:rPr>
    </w:lvl>
    <w:lvl w:ilvl="4" w:tentative="0">
      <w:start w:val="0"/>
      <w:numFmt w:val="bullet"/>
      <w:lvlText w:val="•"/>
      <w:lvlJc w:val="left"/>
      <w:pPr>
        <w:ind w:left="4204" w:hanging="168"/>
      </w:pPr>
      <w:rPr>
        <w:rFonts w:hint="default"/>
        <w:lang w:val="ru-RU" w:eastAsia="en-US" w:bidi="ar-SA"/>
      </w:rPr>
    </w:lvl>
    <w:lvl w:ilvl="5" w:tentative="0">
      <w:start w:val="0"/>
      <w:numFmt w:val="bullet"/>
      <w:lvlText w:val="•"/>
      <w:lvlJc w:val="left"/>
      <w:pPr>
        <w:ind w:left="5230" w:hanging="168"/>
      </w:pPr>
      <w:rPr>
        <w:rFonts w:hint="default"/>
        <w:lang w:val="ru-RU" w:eastAsia="en-US" w:bidi="ar-SA"/>
      </w:rPr>
    </w:lvl>
    <w:lvl w:ilvl="6" w:tentative="0">
      <w:start w:val="0"/>
      <w:numFmt w:val="bullet"/>
      <w:lvlText w:val="•"/>
      <w:lvlJc w:val="left"/>
      <w:pPr>
        <w:ind w:left="6256" w:hanging="168"/>
      </w:pPr>
      <w:rPr>
        <w:rFonts w:hint="default"/>
        <w:lang w:val="ru-RU" w:eastAsia="en-US" w:bidi="ar-SA"/>
      </w:rPr>
    </w:lvl>
    <w:lvl w:ilvl="7" w:tentative="0">
      <w:start w:val="0"/>
      <w:numFmt w:val="bullet"/>
      <w:lvlText w:val="•"/>
      <w:lvlJc w:val="left"/>
      <w:pPr>
        <w:ind w:left="7282" w:hanging="168"/>
      </w:pPr>
      <w:rPr>
        <w:rFonts w:hint="default"/>
        <w:lang w:val="ru-RU" w:eastAsia="en-US" w:bidi="ar-SA"/>
      </w:rPr>
    </w:lvl>
    <w:lvl w:ilvl="8" w:tentative="0">
      <w:start w:val="0"/>
      <w:numFmt w:val="bullet"/>
      <w:lvlText w:val="•"/>
      <w:lvlJc w:val="left"/>
      <w:pPr>
        <w:ind w:left="8308" w:hanging="168"/>
      </w:pPr>
      <w:rPr>
        <w:rFonts w:hint="default"/>
        <w:lang w:val="ru-RU" w:eastAsia="en-US" w:bidi="ar-SA"/>
      </w:rPr>
    </w:lvl>
  </w:abstractNum>
  <w:abstractNum w:abstractNumId="42">
    <w:nsid w:val="0ACFF7BF"/>
    <w:multiLevelType w:val="multilevel"/>
    <w:tmpl w:val="0ACFF7BF"/>
    <w:lvl w:ilvl="0" w:tentative="0">
      <w:start w:val="1"/>
      <w:numFmt w:val="decimal"/>
      <w:lvlText w:val="%1)"/>
      <w:lvlJc w:val="left"/>
      <w:pPr>
        <w:ind w:left="100" w:hanging="421"/>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421"/>
      </w:pPr>
      <w:rPr>
        <w:rFonts w:hint="default"/>
        <w:lang w:val="ru-RU" w:eastAsia="en-US" w:bidi="ar-SA"/>
      </w:rPr>
    </w:lvl>
    <w:lvl w:ilvl="2" w:tentative="0">
      <w:start w:val="0"/>
      <w:numFmt w:val="bullet"/>
      <w:lvlText w:val="•"/>
      <w:lvlJc w:val="left"/>
      <w:pPr>
        <w:ind w:left="2152" w:hanging="421"/>
      </w:pPr>
      <w:rPr>
        <w:rFonts w:hint="default"/>
        <w:lang w:val="ru-RU" w:eastAsia="en-US" w:bidi="ar-SA"/>
      </w:rPr>
    </w:lvl>
    <w:lvl w:ilvl="3" w:tentative="0">
      <w:start w:val="0"/>
      <w:numFmt w:val="bullet"/>
      <w:lvlText w:val="•"/>
      <w:lvlJc w:val="left"/>
      <w:pPr>
        <w:ind w:left="3178" w:hanging="421"/>
      </w:pPr>
      <w:rPr>
        <w:rFonts w:hint="default"/>
        <w:lang w:val="ru-RU" w:eastAsia="en-US" w:bidi="ar-SA"/>
      </w:rPr>
    </w:lvl>
    <w:lvl w:ilvl="4" w:tentative="0">
      <w:start w:val="0"/>
      <w:numFmt w:val="bullet"/>
      <w:lvlText w:val="•"/>
      <w:lvlJc w:val="left"/>
      <w:pPr>
        <w:ind w:left="4204" w:hanging="421"/>
      </w:pPr>
      <w:rPr>
        <w:rFonts w:hint="default"/>
        <w:lang w:val="ru-RU" w:eastAsia="en-US" w:bidi="ar-SA"/>
      </w:rPr>
    </w:lvl>
    <w:lvl w:ilvl="5" w:tentative="0">
      <w:start w:val="0"/>
      <w:numFmt w:val="bullet"/>
      <w:lvlText w:val="•"/>
      <w:lvlJc w:val="left"/>
      <w:pPr>
        <w:ind w:left="5230" w:hanging="421"/>
      </w:pPr>
      <w:rPr>
        <w:rFonts w:hint="default"/>
        <w:lang w:val="ru-RU" w:eastAsia="en-US" w:bidi="ar-SA"/>
      </w:rPr>
    </w:lvl>
    <w:lvl w:ilvl="6" w:tentative="0">
      <w:start w:val="0"/>
      <w:numFmt w:val="bullet"/>
      <w:lvlText w:val="•"/>
      <w:lvlJc w:val="left"/>
      <w:pPr>
        <w:ind w:left="6256" w:hanging="421"/>
      </w:pPr>
      <w:rPr>
        <w:rFonts w:hint="default"/>
        <w:lang w:val="ru-RU" w:eastAsia="en-US" w:bidi="ar-SA"/>
      </w:rPr>
    </w:lvl>
    <w:lvl w:ilvl="7" w:tentative="0">
      <w:start w:val="0"/>
      <w:numFmt w:val="bullet"/>
      <w:lvlText w:val="•"/>
      <w:lvlJc w:val="left"/>
      <w:pPr>
        <w:ind w:left="7282" w:hanging="421"/>
      </w:pPr>
      <w:rPr>
        <w:rFonts w:hint="default"/>
        <w:lang w:val="ru-RU" w:eastAsia="en-US" w:bidi="ar-SA"/>
      </w:rPr>
    </w:lvl>
    <w:lvl w:ilvl="8" w:tentative="0">
      <w:start w:val="0"/>
      <w:numFmt w:val="bullet"/>
      <w:lvlText w:val="•"/>
      <w:lvlJc w:val="left"/>
      <w:pPr>
        <w:ind w:left="8308" w:hanging="421"/>
      </w:pPr>
      <w:rPr>
        <w:rFonts w:hint="default"/>
        <w:lang w:val="ru-RU" w:eastAsia="en-US" w:bidi="ar-SA"/>
      </w:rPr>
    </w:lvl>
  </w:abstractNum>
  <w:abstractNum w:abstractNumId="43">
    <w:nsid w:val="0CB3F920"/>
    <w:multiLevelType w:val="multilevel"/>
    <w:tmpl w:val="0CB3F920"/>
    <w:lvl w:ilvl="0" w:tentative="0">
      <w:start w:val="2"/>
      <w:numFmt w:val="decimal"/>
      <w:lvlText w:val="%1"/>
      <w:lvlJc w:val="left"/>
      <w:pPr>
        <w:ind w:left="1130" w:hanging="490"/>
        <w:jc w:val="left"/>
      </w:pPr>
      <w:rPr>
        <w:rFonts w:hint="default"/>
        <w:lang w:val="ru-RU" w:eastAsia="en-US" w:bidi="ar-SA"/>
      </w:rPr>
    </w:lvl>
    <w:lvl w:ilvl="1" w:tentative="0">
      <w:start w:val="3"/>
      <w:numFmt w:val="decimal"/>
      <w:lvlText w:val="%1.%2."/>
      <w:lvlJc w:val="left"/>
      <w:pPr>
        <w:ind w:left="1130" w:hanging="490"/>
        <w:jc w:val="left"/>
      </w:pPr>
      <w:rPr>
        <w:rFonts w:hint="default" w:ascii="Times New Roman" w:hAnsi="Times New Roman" w:eastAsia="Times New Roman" w:cs="Times New Roman"/>
        <w:b/>
        <w:bCs/>
        <w:i w:val="0"/>
        <w:iCs w:val="0"/>
        <w:spacing w:val="-1"/>
        <w:w w:val="99"/>
        <w:sz w:val="28"/>
        <w:szCs w:val="28"/>
        <w:lang w:val="ru-RU" w:eastAsia="en-US" w:bidi="ar-SA"/>
      </w:rPr>
    </w:lvl>
    <w:lvl w:ilvl="2" w:tentative="0">
      <w:start w:val="2"/>
      <w:numFmt w:val="decimal"/>
      <w:lvlText w:val="%1.%2.%3."/>
      <w:lvlJc w:val="left"/>
      <w:pPr>
        <w:ind w:left="1340" w:hanging="700"/>
        <w:jc w:val="left"/>
      </w:pPr>
      <w:rPr>
        <w:rFonts w:hint="default" w:ascii="Times New Roman" w:hAnsi="Times New Roman" w:eastAsia="Times New Roman" w:cs="Times New Roman"/>
        <w:b w:val="0"/>
        <w:bCs w:val="0"/>
        <w:i w:val="0"/>
        <w:iCs w:val="0"/>
        <w:spacing w:val="-1"/>
        <w:w w:val="99"/>
        <w:sz w:val="28"/>
        <w:szCs w:val="28"/>
        <w:lang w:val="ru-RU" w:eastAsia="en-US" w:bidi="ar-SA"/>
      </w:rPr>
    </w:lvl>
    <w:lvl w:ilvl="3" w:tentative="0">
      <w:start w:val="0"/>
      <w:numFmt w:val="bullet"/>
      <w:lvlText w:val="•"/>
      <w:lvlJc w:val="left"/>
      <w:pPr>
        <w:ind w:left="2467" w:hanging="700"/>
      </w:pPr>
      <w:rPr>
        <w:rFonts w:hint="default"/>
        <w:lang w:val="ru-RU" w:eastAsia="en-US" w:bidi="ar-SA"/>
      </w:rPr>
    </w:lvl>
    <w:lvl w:ilvl="4" w:tentative="0">
      <w:start w:val="0"/>
      <w:numFmt w:val="bullet"/>
      <w:lvlText w:val="•"/>
      <w:lvlJc w:val="left"/>
      <w:pPr>
        <w:ind w:left="3595" w:hanging="700"/>
      </w:pPr>
      <w:rPr>
        <w:rFonts w:hint="default"/>
        <w:lang w:val="ru-RU" w:eastAsia="en-US" w:bidi="ar-SA"/>
      </w:rPr>
    </w:lvl>
    <w:lvl w:ilvl="5" w:tentative="0">
      <w:start w:val="0"/>
      <w:numFmt w:val="bullet"/>
      <w:lvlText w:val="•"/>
      <w:lvlJc w:val="left"/>
      <w:pPr>
        <w:ind w:left="4722" w:hanging="700"/>
      </w:pPr>
      <w:rPr>
        <w:rFonts w:hint="default"/>
        <w:lang w:val="ru-RU" w:eastAsia="en-US" w:bidi="ar-SA"/>
      </w:rPr>
    </w:lvl>
    <w:lvl w:ilvl="6" w:tentative="0">
      <w:start w:val="0"/>
      <w:numFmt w:val="bullet"/>
      <w:lvlText w:val="•"/>
      <w:lvlJc w:val="left"/>
      <w:pPr>
        <w:ind w:left="5850" w:hanging="700"/>
      </w:pPr>
      <w:rPr>
        <w:rFonts w:hint="default"/>
        <w:lang w:val="ru-RU" w:eastAsia="en-US" w:bidi="ar-SA"/>
      </w:rPr>
    </w:lvl>
    <w:lvl w:ilvl="7" w:tentative="0">
      <w:start w:val="0"/>
      <w:numFmt w:val="bullet"/>
      <w:lvlText w:val="•"/>
      <w:lvlJc w:val="left"/>
      <w:pPr>
        <w:ind w:left="6977" w:hanging="700"/>
      </w:pPr>
      <w:rPr>
        <w:rFonts w:hint="default"/>
        <w:lang w:val="ru-RU" w:eastAsia="en-US" w:bidi="ar-SA"/>
      </w:rPr>
    </w:lvl>
    <w:lvl w:ilvl="8" w:tentative="0">
      <w:start w:val="0"/>
      <w:numFmt w:val="bullet"/>
      <w:lvlText w:val="•"/>
      <w:lvlJc w:val="left"/>
      <w:pPr>
        <w:ind w:left="8105" w:hanging="700"/>
      </w:pPr>
      <w:rPr>
        <w:rFonts w:hint="default"/>
        <w:lang w:val="ru-RU" w:eastAsia="en-US" w:bidi="ar-SA"/>
      </w:rPr>
    </w:lvl>
  </w:abstractNum>
  <w:abstractNum w:abstractNumId="44">
    <w:nsid w:val="0D6DE6F8"/>
    <w:multiLevelType w:val="multilevel"/>
    <w:tmpl w:val="0D6DE6F8"/>
    <w:lvl w:ilvl="0" w:tentative="0">
      <w:start w:val="1"/>
      <w:numFmt w:val="decimal"/>
      <w:lvlText w:val="%1)"/>
      <w:lvlJc w:val="left"/>
      <w:pPr>
        <w:ind w:left="640" w:hanging="30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612" w:hanging="300"/>
      </w:pPr>
      <w:rPr>
        <w:rFonts w:hint="default"/>
        <w:lang w:val="ru-RU" w:eastAsia="en-US" w:bidi="ar-SA"/>
      </w:rPr>
    </w:lvl>
    <w:lvl w:ilvl="2" w:tentative="0">
      <w:start w:val="0"/>
      <w:numFmt w:val="bullet"/>
      <w:lvlText w:val="•"/>
      <w:lvlJc w:val="left"/>
      <w:pPr>
        <w:ind w:left="2584" w:hanging="300"/>
      </w:pPr>
      <w:rPr>
        <w:rFonts w:hint="default"/>
        <w:lang w:val="ru-RU" w:eastAsia="en-US" w:bidi="ar-SA"/>
      </w:rPr>
    </w:lvl>
    <w:lvl w:ilvl="3" w:tentative="0">
      <w:start w:val="0"/>
      <w:numFmt w:val="bullet"/>
      <w:lvlText w:val="•"/>
      <w:lvlJc w:val="left"/>
      <w:pPr>
        <w:ind w:left="3556" w:hanging="300"/>
      </w:pPr>
      <w:rPr>
        <w:rFonts w:hint="default"/>
        <w:lang w:val="ru-RU" w:eastAsia="en-US" w:bidi="ar-SA"/>
      </w:rPr>
    </w:lvl>
    <w:lvl w:ilvl="4" w:tentative="0">
      <w:start w:val="0"/>
      <w:numFmt w:val="bullet"/>
      <w:lvlText w:val="•"/>
      <w:lvlJc w:val="left"/>
      <w:pPr>
        <w:ind w:left="4528" w:hanging="300"/>
      </w:pPr>
      <w:rPr>
        <w:rFonts w:hint="default"/>
        <w:lang w:val="ru-RU" w:eastAsia="en-US" w:bidi="ar-SA"/>
      </w:rPr>
    </w:lvl>
    <w:lvl w:ilvl="5" w:tentative="0">
      <w:start w:val="0"/>
      <w:numFmt w:val="bullet"/>
      <w:lvlText w:val="•"/>
      <w:lvlJc w:val="left"/>
      <w:pPr>
        <w:ind w:left="5500" w:hanging="300"/>
      </w:pPr>
      <w:rPr>
        <w:rFonts w:hint="default"/>
        <w:lang w:val="ru-RU" w:eastAsia="en-US" w:bidi="ar-SA"/>
      </w:rPr>
    </w:lvl>
    <w:lvl w:ilvl="6" w:tentative="0">
      <w:start w:val="0"/>
      <w:numFmt w:val="bullet"/>
      <w:lvlText w:val="•"/>
      <w:lvlJc w:val="left"/>
      <w:pPr>
        <w:ind w:left="6472" w:hanging="300"/>
      </w:pPr>
      <w:rPr>
        <w:rFonts w:hint="default"/>
        <w:lang w:val="ru-RU" w:eastAsia="en-US" w:bidi="ar-SA"/>
      </w:rPr>
    </w:lvl>
    <w:lvl w:ilvl="7" w:tentative="0">
      <w:start w:val="0"/>
      <w:numFmt w:val="bullet"/>
      <w:lvlText w:val="•"/>
      <w:lvlJc w:val="left"/>
      <w:pPr>
        <w:ind w:left="7444" w:hanging="300"/>
      </w:pPr>
      <w:rPr>
        <w:rFonts w:hint="default"/>
        <w:lang w:val="ru-RU" w:eastAsia="en-US" w:bidi="ar-SA"/>
      </w:rPr>
    </w:lvl>
    <w:lvl w:ilvl="8" w:tentative="0">
      <w:start w:val="0"/>
      <w:numFmt w:val="bullet"/>
      <w:lvlText w:val="•"/>
      <w:lvlJc w:val="left"/>
      <w:pPr>
        <w:ind w:left="8416" w:hanging="300"/>
      </w:pPr>
      <w:rPr>
        <w:rFonts w:hint="default"/>
        <w:lang w:val="ru-RU" w:eastAsia="en-US" w:bidi="ar-SA"/>
      </w:rPr>
    </w:lvl>
  </w:abstractNum>
  <w:abstractNum w:abstractNumId="45">
    <w:nsid w:val="0DDCD485"/>
    <w:multiLevelType w:val="multilevel"/>
    <w:tmpl w:val="0DDCD485"/>
    <w:lvl w:ilvl="0" w:tentative="0">
      <w:start w:val="3"/>
      <w:numFmt w:val="decimal"/>
      <w:lvlText w:val="%1"/>
      <w:lvlJc w:val="left"/>
      <w:pPr>
        <w:ind w:left="1690" w:hanging="1051"/>
        <w:jc w:val="left"/>
      </w:pPr>
      <w:rPr>
        <w:rFonts w:hint="default"/>
        <w:lang w:val="ru-RU" w:eastAsia="en-US" w:bidi="ar-SA"/>
      </w:rPr>
    </w:lvl>
    <w:lvl w:ilvl="1" w:tentative="0">
      <w:start w:val="10"/>
      <w:numFmt w:val="decimal"/>
      <w:lvlText w:val="%1.%2"/>
      <w:lvlJc w:val="left"/>
      <w:pPr>
        <w:ind w:left="1690" w:hanging="1051"/>
        <w:jc w:val="left"/>
      </w:pPr>
      <w:rPr>
        <w:rFonts w:hint="default"/>
        <w:lang w:val="ru-RU" w:eastAsia="en-US" w:bidi="ar-SA"/>
      </w:rPr>
    </w:lvl>
    <w:lvl w:ilvl="2" w:tentative="0">
      <w:start w:val="3"/>
      <w:numFmt w:val="decimal"/>
      <w:lvlText w:val="%1.%2.%3"/>
      <w:lvlJc w:val="left"/>
      <w:pPr>
        <w:ind w:left="1690" w:hanging="1051"/>
        <w:jc w:val="left"/>
      </w:pPr>
      <w:rPr>
        <w:rFonts w:hint="default"/>
        <w:lang w:val="ru-RU" w:eastAsia="en-US" w:bidi="ar-SA"/>
      </w:rPr>
    </w:lvl>
    <w:lvl w:ilvl="3" w:tentative="0">
      <w:start w:val="1"/>
      <w:numFmt w:val="decimal"/>
      <w:lvlText w:val="%1.%2.%3.%4."/>
      <w:lvlJc w:val="left"/>
      <w:pPr>
        <w:ind w:left="1690" w:hanging="1051"/>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5164" w:hanging="1051"/>
      </w:pPr>
      <w:rPr>
        <w:rFonts w:hint="default"/>
        <w:lang w:val="ru-RU" w:eastAsia="en-US" w:bidi="ar-SA"/>
      </w:rPr>
    </w:lvl>
    <w:lvl w:ilvl="5" w:tentative="0">
      <w:start w:val="0"/>
      <w:numFmt w:val="bullet"/>
      <w:lvlText w:val="•"/>
      <w:lvlJc w:val="left"/>
      <w:pPr>
        <w:ind w:left="6030" w:hanging="1051"/>
      </w:pPr>
      <w:rPr>
        <w:rFonts w:hint="default"/>
        <w:lang w:val="ru-RU" w:eastAsia="en-US" w:bidi="ar-SA"/>
      </w:rPr>
    </w:lvl>
    <w:lvl w:ilvl="6" w:tentative="0">
      <w:start w:val="0"/>
      <w:numFmt w:val="bullet"/>
      <w:lvlText w:val="•"/>
      <w:lvlJc w:val="left"/>
      <w:pPr>
        <w:ind w:left="6896" w:hanging="1051"/>
      </w:pPr>
      <w:rPr>
        <w:rFonts w:hint="default"/>
        <w:lang w:val="ru-RU" w:eastAsia="en-US" w:bidi="ar-SA"/>
      </w:rPr>
    </w:lvl>
    <w:lvl w:ilvl="7" w:tentative="0">
      <w:start w:val="0"/>
      <w:numFmt w:val="bullet"/>
      <w:lvlText w:val="•"/>
      <w:lvlJc w:val="left"/>
      <w:pPr>
        <w:ind w:left="7762" w:hanging="1051"/>
      </w:pPr>
      <w:rPr>
        <w:rFonts w:hint="default"/>
        <w:lang w:val="ru-RU" w:eastAsia="en-US" w:bidi="ar-SA"/>
      </w:rPr>
    </w:lvl>
    <w:lvl w:ilvl="8" w:tentative="0">
      <w:start w:val="0"/>
      <w:numFmt w:val="bullet"/>
      <w:lvlText w:val="•"/>
      <w:lvlJc w:val="left"/>
      <w:pPr>
        <w:ind w:left="8628" w:hanging="1051"/>
      </w:pPr>
      <w:rPr>
        <w:rFonts w:hint="default"/>
        <w:lang w:val="ru-RU" w:eastAsia="en-US" w:bidi="ar-SA"/>
      </w:rPr>
    </w:lvl>
  </w:abstractNum>
  <w:abstractNum w:abstractNumId="46">
    <w:nsid w:val="0DF2B08B"/>
    <w:multiLevelType w:val="multilevel"/>
    <w:tmpl w:val="0DF2B08B"/>
    <w:lvl w:ilvl="0" w:tentative="0">
      <w:start w:val="3"/>
      <w:numFmt w:val="decimal"/>
      <w:lvlText w:val="%1"/>
      <w:lvlJc w:val="left"/>
      <w:pPr>
        <w:ind w:left="100" w:hanging="1197"/>
        <w:jc w:val="left"/>
      </w:pPr>
      <w:rPr>
        <w:rFonts w:hint="default"/>
        <w:lang w:val="ru-RU" w:eastAsia="en-US" w:bidi="ar-SA"/>
      </w:rPr>
    </w:lvl>
    <w:lvl w:ilvl="1" w:tentative="0">
      <w:start w:val="1"/>
      <w:numFmt w:val="decimal"/>
      <w:lvlText w:val="%1.%2"/>
      <w:lvlJc w:val="left"/>
      <w:pPr>
        <w:ind w:left="100" w:hanging="1197"/>
        <w:jc w:val="left"/>
      </w:pPr>
      <w:rPr>
        <w:rFonts w:hint="default"/>
        <w:lang w:val="ru-RU" w:eastAsia="en-US" w:bidi="ar-SA"/>
      </w:rPr>
    </w:lvl>
    <w:lvl w:ilvl="2" w:tentative="0">
      <w:start w:val="2"/>
      <w:numFmt w:val="decimal"/>
      <w:lvlText w:val="%1.%2.%3"/>
      <w:lvlJc w:val="left"/>
      <w:pPr>
        <w:ind w:left="100" w:hanging="1197"/>
        <w:jc w:val="left"/>
      </w:pPr>
      <w:rPr>
        <w:rFonts w:hint="default"/>
        <w:lang w:val="ru-RU" w:eastAsia="en-US" w:bidi="ar-SA"/>
      </w:rPr>
    </w:lvl>
    <w:lvl w:ilvl="3" w:tentative="0">
      <w:start w:val="2"/>
      <w:numFmt w:val="decimal"/>
      <w:lvlText w:val="%1.%2.%3.%4"/>
      <w:lvlJc w:val="left"/>
      <w:pPr>
        <w:ind w:left="100" w:hanging="1197"/>
        <w:jc w:val="left"/>
      </w:pPr>
      <w:rPr>
        <w:rFonts w:hint="default"/>
        <w:lang w:val="ru-RU" w:eastAsia="en-US" w:bidi="ar-SA"/>
      </w:rPr>
    </w:lvl>
    <w:lvl w:ilvl="4" w:tentative="0">
      <w:start w:val="2"/>
      <w:numFmt w:val="decimal"/>
      <w:lvlText w:val="%1.%2.%3.%4.%5."/>
      <w:lvlJc w:val="left"/>
      <w:pPr>
        <w:ind w:left="100" w:hanging="119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5" w:tentative="0">
      <w:start w:val="0"/>
      <w:numFmt w:val="bullet"/>
      <w:lvlText w:val="•"/>
      <w:lvlJc w:val="left"/>
      <w:pPr>
        <w:ind w:left="5230" w:hanging="1197"/>
      </w:pPr>
      <w:rPr>
        <w:rFonts w:hint="default"/>
        <w:lang w:val="ru-RU" w:eastAsia="en-US" w:bidi="ar-SA"/>
      </w:rPr>
    </w:lvl>
    <w:lvl w:ilvl="6" w:tentative="0">
      <w:start w:val="0"/>
      <w:numFmt w:val="bullet"/>
      <w:lvlText w:val="•"/>
      <w:lvlJc w:val="left"/>
      <w:pPr>
        <w:ind w:left="6256" w:hanging="1197"/>
      </w:pPr>
      <w:rPr>
        <w:rFonts w:hint="default"/>
        <w:lang w:val="ru-RU" w:eastAsia="en-US" w:bidi="ar-SA"/>
      </w:rPr>
    </w:lvl>
    <w:lvl w:ilvl="7" w:tentative="0">
      <w:start w:val="0"/>
      <w:numFmt w:val="bullet"/>
      <w:lvlText w:val="•"/>
      <w:lvlJc w:val="left"/>
      <w:pPr>
        <w:ind w:left="7282" w:hanging="1197"/>
      </w:pPr>
      <w:rPr>
        <w:rFonts w:hint="default"/>
        <w:lang w:val="ru-RU" w:eastAsia="en-US" w:bidi="ar-SA"/>
      </w:rPr>
    </w:lvl>
    <w:lvl w:ilvl="8" w:tentative="0">
      <w:start w:val="0"/>
      <w:numFmt w:val="bullet"/>
      <w:lvlText w:val="•"/>
      <w:lvlJc w:val="left"/>
      <w:pPr>
        <w:ind w:left="8308" w:hanging="1197"/>
      </w:pPr>
      <w:rPr>
        <w:rFonts w:hint="default"/>
        <w:lang w:val="ru-RU" w:eastAsia="en-US" w:bidi="ar-SA"/>
      </w:rPr>
    </w:lvl>
  </w:abstractNum>
  <w:abstractNum w:abstractNumId="47">
    <w:nsid w:val="260DEA7C"/>
    <w:multiLevelType w:val="multilevel"/>
    <w:tmpl w:val="260DEA7C"/>
    <w:lvl w:ilvl="0" w:tentative="0">
      <w:start w:val="3"/>
      <w:numFmt w:val="decimal"/>
      <w:lvlText w:val="%1"/>
      <w:lvlJc w:val="left"/>
      <w:pPr>
        <w:ind w:left="1550" w:hanging="911"/>
        <w:jc w:val="left"/>
      </w:pPr>
      <w:rPr>
        <w:rFonts w:hint="default"/>
        <w:lang w:val="ru-RU" w:eastAsia="en-US" w:bidi="ar-SA"/>
      </w:rPr>
    </w:lvl>
    <w:lvl w:ilvl="1" w:tentative="0">
      <w:start w:val="1"/>
      <w:numFmt w:val="decimal"/>
      <w:lvlText w:val="%1.%2"/>
      <w:lvlJc w:val="left"/>
      <w:pPr>
        <w:ind w:left="1550" w:hanging="911"/>
        <w:jc w:val="left"/>
      </w:pPr>
      <w:rPr>
        <w:rFonts w:hint="default"/>
        <w:lang w:val="ru-RU" w:eastAsia="en-US" w:bidi="ar-SA"/>
      </w:rPr>
    </w:lvl>
    <w:lvl w:ilvl="2" w:tentative="0">
      <w:start w:val="2"/>
      <w:numFmt w:val="decimal"/>
      <w:lvlText w:val="%1.%2.%3"/>
      <w:lvlJc w:val="left"/>
      <w:pPr>
        <w:ind w:left="1550" w:hanging="911"/>
        <w:jc w:val="left"/>
      </w:pPr>
      <w:rPr>
        <w:rFonts w:hint="default"/>
        <w:lang w:val="ru-RU" w:eastAsia="en-US" w:bidi="ar-SA"/>
      </w:rPr>
    </w:lvl>
    <w:lvl w:ilvl="3" w:tentative="0">
      <w:start w:val="2"/>
      <w:numFmt w:val="decimal"/>
      <w:lvlText w:val="%1.%2.%3.%4."/>
      <w:lvlJc w:val="left"/>
      <w:pPr>
        <w:ind w:left="1550" w:hanging="911"/>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1"/>
      <w:numFmt w:val="decimal"/>
      <w:lvlText w:val="%1.%2.%3.%4.%5."/>
      <w:lvlJc w:val="left"/>
      <w:pPr>
        <w:ind w:left="1759" w:hanging="112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5" w:tentative="0">
      <w:start w:val="0"/>
      <w:numFmt w:val="bullet"/>
      <w:lvlText w:val="•"/>
      <w:lvlJc w:val="left"/>
      <w:pPr>
        <w:ind w:left="5582" w:hanging="1120"/>
      </w:pPr>
      <w:rPr>
        <w:rFonts w:hint="default"/>
        <w:lang w:val="ru-RU" w:eastAsia="en-US" w:bidi="ar-SA"/>
      </w:rPr>
    </w:lvl>
    <w:lvl w:ilvl="6" w:tentative="0">
      <w:start w:val="0"/>
      <w:numFmt w:val="bullet"/>
      <w:lvlText w:val="•"/>
      <w:lvlJc w:val="left"/>
      <w:pPr>
        <w:ind w:left="6538" w:hanging="1120"/>
      </w:pPr>
      <w:rPr>
        <w:rFonts w:hint="default"/>
        <w:lang w:val="ru-RU" w:eastAsia="en-US" w:bidi="ar-SA"/>
      </w:rPr>
    </w:lvl>
    <w:lvl w:ilvl="7" w:tentative="0">
      <w:start w:val="0"/>
      <w:numFmt w:val="bullet"/>
      <w:lvlText w:val="•"/>
      <w:lvlJc w:val="left"/>
      <w:pPr>
        <w:ind w:left="7493" w:hanging="1120"/>
      </w:pPr>
      <w:rPr>
        <w:rFonts w:hint="default"/>
        <w:lang w:val="ru-RU" w:eastAsia="en-US" w:bidi="ar-SA"/>
      </w:rPr>
    </w:lvl>
    <w:lvl w:ilvl="8" w:tentative="0">
      <w:start w:val="0"/>
      <w:numFmt w:val="bullet"/>
      <w:lvlText w:val="•"/>
      <w:lvlJc w:val="left"/>
      <w:pPr>
        <w:ind w:left="8449" w:hanging="1120"/>
      </w:pPr>
      <w:rPr>
        <w:rFonts w:hint="default"/>
        <w:lang w:val="ru-RU" w:eastAsia="en-US" w:bidi="ar-SA"/>
      </w:rPr>
    </w:lvl>
  </w:abstractNum>
  <w:abstractNum w:abstractNumId="48">
    <w:nsid w:val="3CD49903"/>
    <w:multiLevelType w:val="multilevel"/>
    <w:tmpl w:val="3CD49903"/>
    <w:lvl w:ilvl="0" w:tentative="0">
      <w:start w:val="1"/>
      <w:numFmt w:val="decimal"/>
      <w:lvlText w:val="%1)"/>
      <w:lvlJc w:val="left"/>
      <w:pPr>
        <w:ind w:left="100" w:hanging="368"/>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368"/>
      </w:pPr>
      <w:rPr>
        <w:rFonts w:hint="default"/>
        <w:lang w:val="ru-RU" w:eastAsia="en-US" w:bidi="ar-SA"/>
      </w:rPr>
    </w:lvl>
    <w:lvl w:ilvl="2" w:tentative="0">
      <w:start w:val="0"/>
      <w:numFmt w:val="bullet"/>
      <w:lvlText w:val="•"/>
      <w:lvlJc w:val="left"/>
      <w:pPr>
        <w:ind w:left="2152" w:hanging="368"/>
      </w:pPr>
      <w:rPr>
        <w:rFonts w:hint="default"/>
        <w:lang w:val="ru-RU" w:eastAsia="en-US" w:bidi="ar-SA"/>
      </w:rPr>
    </w:lvl>
    <w:lvl w:ilvl="3" w:tentative="0">
      <w:start w:val="0"/>
      <w:numFmt w:val="bullet"/>
      <w:lvlText w:val="•"/>
      <w:lvlJc w:val="left"/>
      <w:pPr>
        <w:ind w:left="3178" w:hanging="368"/>
      </w:pPr>
      <w:rPr>
        <w:rFonts w:hint="default"/>
        <w:lang w:val="ru-RU" w:eastAsia="en-US" w:bidi="ar-SA"/>
      </w:rPr>
    </w:lvl>
    <w:lvl w:ilvl="4" w:tentative="0">
      <w:start w:val="0"/>
      <w:numFmt w:val="bullet"/>
      <w:lvlText w:val="•"/>
      <w:lvlJc w:val="left"/>
      <w:pPr>
        <w:ind w:left="4204" w:hanging="368"/>
      </w:pPr>
      <w:rPr>
        <w:rFonts w:hint="default"/>
        <w:lang w:val="ru-RU" w:eastAsia="en-US" w:bidi="ar-SA"/>
      </w:rPr>
    </w:lvl>
    <w:lvl w:ilvl="5" w:tentative="0">
      <w:start w:val="0"/>
      <w:numFmt w:val="bullet"/>
      <w:lvlText w:val="•"/>
      <w:lvlJc w:val="left"/>
      <w:pPr>
        <w:ind w:left="5230" w:hanging="368"/>
      </w:pPr>
      <w:rPr>
        <w:rFonts w:hint="default"/>
        <w:lang w:val="ru-RU" w:eastAsia="en-US" w:bidi="ar-SA"/>
      </w:rPr>
    </w:lvl>
    <w:lvl w:ilvl="6" w:tentative="0">
      <w:start w:val="0"/>
      <w:numFmt w:val="bullet"/>
      <w:lvlText w:val="•"/>
      <w:lvlJc w:val="left"/>
      <w:pPr>
        <w:ind w:left="6256" w:hanging="368"/>
      </w:pPr>
      <w:rPr>
        <w:rFonts w:hint="default"/>
        <w:lang w:val="ru-RU" w:eastAsia="en-US" w:bidi="ar-SA"/>
      </w:rPr>
    </w:lvl>
    <w:lvl w:ilvl="7" w:tentative="0">
      <w:start w:val="0"/>
      <w:numFmt w:val="bullet"/>
      <w:lvlText w:val="•"/>
      <w:lvlJc w:val="left"/>
      <w:pPr>
        <w:ind w:left="7282" w:hanging="368"/>
      </w:pPr>
      <w:rPr>
        <w:rFonts w:hint="default"/>
        <w:lang w:val="ru-RU" w:eastAsia="en-US" w:bidi="ar-SA"/>
      </w:rPr>
    </w:lvl>
    <w:lvl w:ilvl="8" w:tentative="0">
      <w:start w:val="0"/>
      <w:numFmt w:val="bullet"/>
      <w:lvlText w:val="•"/>
      <w:lvlJc w:val="left"/>
      <w:pPr>
        <w:ind w:left="8308" w:hanging="368"/>
      </w:pPr>
      <w:rPr>
        <w:rFonts w:hint="default"/>
        <w:lang w:val="ru-RU" w:eastAsia="en-US" w:bidi="ar-SA"/>
      </w:rPr>
    </w:lvl>
  </w:abstractNum>
  <w:abstractNum w:abstractNumId="49">
    <w:nsid w:val="3F5BC832"/>
    <w:multiLevelType w:val="multilevel"/>
    <w:tmpl w:val="3F5BC832"/>
    <w:lvl w:ilvl="0" w:tentative="0">
      <w:start w:val="0"/>
      <w:numFmt w:val="bullet"/>
      <w:lvlText w:val=""/>
      <w:lvlJc w:val="left"/>
      <w:pPr>
        <w:ind w:left="1783" w:hanging="284"/>
      </w:pPr>
      <w:rPr>
        <w:rFonts w:hint="default" w:ascii="Symbol" w:hAnsi="Symbol" w:eastAsia="Symbol" w:cs="Symbol"/>
        <w:b w:val="0"/>
        <w:bCs w:val="0"/>
        <w:i w:val="0"/>
        <w:iCs w:val="0"/>
        <w:spacing w:val="0"/>
        <w:w w:val="99"/>
        <w:sz w:val="28"/>
        <w:szCs w:val="28"/>
        <w:lang w:val="ru-RU" w:eastAsia="en-US" w:bidi="ar-SA"/>
      </w:rPr>
    </w:lvl>
    <w:lvl w:ilvl="1" w:tentative="0">
      <w:start w:val="0"/>
      <w:numFmt w:val="bullet"/>
      <w:lvlText w:val="•"/>
      <w:lvlJc w:val="left"/>
      <w:pPr>
        <w:ind w:left="2730" w:hanging="284"/>
      </w:pPr>
      <w:rPr>
        <w:rFonts w:hint="default"/>
        <w:lang w:val="ru-RU" w:eastAsia="en-US" w:bidi="ar-SA"/>
      </w:rPr>
    </w:lvl>
    <w:lvl w:ilvl="2" w:tentative="0">
      <w:start w:val="0"/>
      <w:numFmt w:val="bullet"/>
      <w:lvlText w:val="•"/>
      <w:lvlJc w:val="left"/>
      <w:pPr>
        <w:ind w:left="3681" w:hanging="284"/>
      </w:pPr>
      <w:rPr>
        <w:rFonts w:hint="default"/>
        <w:lang w:val="ru-RU" w:eastAsia="en-US" w:bidi="ar-SA"/>
      </w:rPr>
    </w:lvl>
    <w:lvl w:ilvl="3" w:tentative="0">
      <w:start w:val="0"/>
      <w:numFmt w:val="bullet"/>
      <w:lvlText w:val="•"/>
      <w:lvlJc w:val="left"/>
      <w:pPr>
        <w:ind w:left="4631" w:hanging="284"/>
      </w:pPr>
      <w:rPr>
        <w:rFonts w:hint="default"/>
        <w:lang w:val="ru-RU" w:eastAsia="en-US" w:bidi="ar-SA"/>
      </w:rPr>
    </w:lvl>
    <w:lvl w:ilvl="4" w:tentative="0">
      <w:start w:val="0"/>
      <w:numFmt w:val="bullet"/>
      <w:lvlText w:val="•"/>
      <w:lvlJc w:val="left"/>
      <w:pPr>
        <w:ind w:left="5582" w:hanging="284"/>
      </w:pPr>
      <w:rPr>
        <w:rFonts w:hint="default"/>
        <w:lang w:val="ru-RU" w:eastAsia="en-US" w:bidi="ar-SA"/>
      </w:rPr>
    </w:lvl>
    <w:lvl w:ilvl="5" w:tentative="0">
      <w:start w:val="0"/>
      <w:numFmt w:val="bullet"/>
      <w:lvlText w:val="•"/>
      <w:lvlJc w:val="left"/>
      <w:pPr>
        <w:ind w:left="6533" w:hanging="284"/>
      </w:pPr>
      <w:rPr>
        <w:rFonts w:hint="default"/>
        <w:lang w:val="ru-RU" w:eastAsia="en-US" w:bidi="ar-SA"/>
      </w:rPr>
    </w:lvl>
    <w:lvl w:ilvl="6" w:tentative="0">
      <w:start w:val="0"/>
      <w:numFmt w:val="bullet"/>
      <w:lvlText w:val="•"/>
      <w:lvlJc w:val="left"/>
      <w:pPr>
        <w:ind w:left="7483" w:hanging="284"/>
      </w:pPr>
      <w:rPr>
        <w:rFonts w:hint="default"/>
        <w:lang w:val="ru-RU" w:eastAsia="en-US" w:bidi="ar-SA"/>
      </w:rPr>
    </w:lvl>
    <w:lvl w:ilvl="7" w:tentative="0">
      <w:start w:val="0"/>
      <w:numFmt w:val="bullet"/>
      <w:lvlText w:val="•"/>
      <w:lvlJc w:val="left"/>
      <w:pPr>
        <w:ind w:left="8434" w:hanging="284"/>
      </w:pPr>
      <w:rPr>
        <w:rFonts w:hint="default"/>
        <w:lang w:val="ru-RU" w:eastAsia="en-US" w:bidi="ar-SA"/>
      </w:rPr>
    </w:lvl>
    <w:lvl w:ilvl="8" w:tentative="0">
      <w:start w:val="0"/>
      <w:numFmt w:val="bullet"/>
      <w:lvlText w:val="•"/>
      <w:lvlJc w:val="left"/>
      <w:pPr>
        <w:ind w:left="9385" w:hanging="284"/>
      </w:pPr>
      <w:rPr>
        <w:rFonts w:hint="default"/>
        <w:lang w:val="ru-RU" w:eastAsia="en-US" w:bidi="ar-SA"/>
      </w:rPr>
    </w:lvl>
  </w:abstractNum>
  <w:abstractNum w:abstractNumId="50">
    <w:nsid w:val="409E18C1"/>
    <w:multiLevelType w:val="multilevel"/>
    <w:tmpl w:val="409E18C1"/>
    <w:lvl w:ilvl="0" w:tentative="0">
      <w:start w:val="3"/>
      <w:numFmt w:val="decimal"/>
      <w:lvlText w:val="%1"/>
      <w:lvlJc w:val="left"/>
      <w:pPr>
        <w:ind w:left="1690" w:hanging="1051"/>
        <w:jc w:val="left"/>
      </w:pPr>
      <w:rPr>
        <w:rFonts w:hint="default"/>
        <w:lang w:val="ru-RU" w:eastAsia="en-US" w:bidi="ar-SA"/>
      </w:rPr>
    </w:lvl>
    <w:lvl w:ilvl="1" w:tentative="0">
      <w:start w:val="11"/>
      <w:numFmt w:val="decimal"/>
      <w:lvlText w:val="%1.%2"/>
      <w:lvlJc w:val="left"/>
      <w:pPr>
        <w:ind w:left="1690" w:hanging="1051"/>
        <w:jc w:val="left"/>
      </w:pPr>
      <w:rPr>
        <w:rFonts w:hint="default"/>
        <w:lang w:val="ru-RU" w:eastAsia="en-US" w:bidi="ar-SA"/>
      </w:rPr>
    </w:lvl>
    <w:lvl w:ilvl="2" w:tentative="0">
      <w:start w:val="3"/>
      <w:numFmt w:val="decimal"/>
      <w:lvlText w:val="%1.%2.%3"/>
      <w:lvlJc w:val="left"/>
      <w:pPr>
        <w:ind w:left="1690" w:hanging="1051"/>
        <w:jc w:val="left"/>
      </w:pPr>
      <w:rPr>
        <w:rFonts w:hint="default"/>
        <w:lang w:val="ru-RU" w:eastAsia="en-US" w:bidi="ar-SA"/>
      </w:rPr>
    </w:lvl>
    <w:lvl w:ilvl="3" w:tentative="0">
      <w:start w:val="1"/>
      <w:numFmt w:val="decimal"/>
      <w:lvlText w:val="%1.%2.%3.%4."/>
      <w:lvlJc w:val="left"/>
      <w:pPr>
        <w:ind w:left="1690" w:hanging="1051"/>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5164" w:hanging="1051"/>
      </w:pPr>
      <w:rPr>
        <w:rFonts w:hint="default"/>
        <w:lang w:val="ru-RU" w:eastAsia="en-US" w:bidi="ar-SA"/>
      </w:rPr>
    </w:lvl>
    <w:lvl w:ilvl="5" w:tentative="0">
      <w:start w:val="0"/>
      <w:numFmt w:val="bullet"/>
      <w:lvlText w:val="•"/>
      <w:lvlJc w:val="left"/>
      <w:pPr>
        <w:ind w:left="6030" w:hanging="1051"/>
      </w:pPr>
      <w:rPr>
        <w:rFonts w:hint="default"/>
        <w:lang w:val="ru-RU" w:eastAsia="en-US" w:bidi="ar-SA"/>
      </w:rPr>
    </w:lvl>
    <w:lvl w:ilvl="6" w:tentative="0">
      <w:start w:val="0"/>
      <w:numFmt w:val="bullet"/>
      <w:lvlText w:val="•"/>
      <w:lvlJc w:val="left"/>
      <w:pPr>
        <w:ind w:left="6896" w:hanging="1051"/>
      </w:pPr>
      <w:rPr>
        <w:rFonts w:hint="default"/>
        <w:lang w:val="ru-RU" w:eastAsia="en-US" w:bidi="ar-SA"/>
      </w:rPr>
    </w:lvl>
    <w:lvl w:ilvl="7" w:tentative="0">
      <w:start w:val="0"/>
      <w:numFmt w:val="bullet"/>
      <w:lvlText w:val="•"/>
      <w:lvlJc w:val="left"/>
      <w:pPr>
        <w:ind w:left="7762" w:hanging="1051"/>
      </w:pPr>
      <w:rPr>
        <w:rFonts w:hint="default"/>
        <w:lang w:val="ru-RU" w:eastAsia="en-US" w:bidi="ar-SA"/>
      </w:rPr>
    </w:lvl>
    <w:lvl w:ilvl="8" w:tentative="0">
      <w:start w:val="0"/>
      <w:numFmt w:val="bullet"/>
      <w:lvlText w:val="•"/>
      <w:lvlJc w:val="left"/>
      <w:pPr>
        <w:ind w:left="8628" w:hanging="1051"/>
      </w:pPr>
      <w:rPr>
        <w:rFonts w:hint="default"/>
        <w:lang w:val="ru-RU" w:eastAsia="en-US" w:bidi="ar-SA"/>
      </w:rPr>
    </w:lvl>
  </w:abstractNum>
  <w:abstractNum w:abstractNumId="51">
    <w:nsid w:val="41910B52"/>
    <w:multiLevelType w:val="multilevel"/>
    <w:tmpl w:val="41910B52"/>
    <w:lvl w:ilvl="0" w:tentative="0">
      <w:start w:val="3"/>
      <w:numFmt w:val="decimal"/>
      <w:lvlText w:val="%1"/>
      <w:lvlJc w:val="left"/>
      <w:pPr>
        <w:ind w:left="2737" w:hanging="1230"/>
        <w:jc w:val="left"/>
      </w:pPr>
      <w:rPr>
        <w:rFonts w:hint="default"/>
        <w:lang w:val="ru-RU" w:eastAsia="en-US" w:bidi="ar-SA"/>
      </w:rPr>
    </w:lvl>
    <w:lvl w:ilvl="1" w:tentative="0">
      <w:start w:val="17"/>
      <w:numFmt w:val="decimal"/>
      <w:lvlText w:val="%1.%2"/>
      <w:lvlJc w:val="left"/>
      <w:pPr>
        <w:ind w:left="2737" w:hanging="1230"/>
        <w:jc w:val="left"/>
      </w:pPr>
      <w:rPr>
        <w:rFonts w:hint="default"/>
        <w:lang w:val="ru-RU" w:eastAsia="en-US" w:bidi="ar-SA"/>
      </w:rPr>
    </w:lvl>
    <w:lvl w:ilvl="2" w:tentative="0">
      <w:start w:val="4"/>
      <w:numFmt w:val="decimal"/>
      <w:lvlText w:val="%1.%2.%3"/>
      <w:lvlJc w:val="left"/>
      <w:pPr>
        <w:ind w:left="2737" w:hanging="1230"/>
        <w:jc w:val="left"/>
      </w:pPr>
      <w:rPr>
        <w:rFonts w:hint="default"/>
        <w:lang w:val="ru-RU" w:eastAsia="en-US" w:bidi="ar-SA"/>
      </w:rPr>
    </w:lvl>
    <w:lvl w:ilvl="3" w:tentative="0">
      <w:start w:val="2"/>
      <w:numFmt w:val="decimal"/>
      <w:lvlText w:val="%1.%2.%3.%4."/>
      <w:lvlJc w:val="left"/>
      <w:pPr>
        <w:ind w:left="2737" w:hanging="1230"/>
        <w:jc w:val="left"/>
      </w:pPr>
      <w:rPr>
        <w:rFonts w:hint="default" w:ascii="Times New Roman" w:hAnsi="Times New Roman" w:eastAsia="Times New Roman" w:cs="Times New Roman"/>
        <w:b/>
        <w:bCs/>
        <w:i w:val="0"/>
        <w:iCs w:val="0"/>
        <w:spacing w:val="0"/>
        <w:w w:val="99"/>
        <w:sz w:val="28"/>
        <w:szCs w:val="28"/>
        <w:lang w:val="ru-RU" w:eastAsia="en-US" w:bidi="ar-SA"/>
      </w:rPr>
    </w:lvl>
    <w:lvl w:ilvl="4" w:tentative="0">
      <w:start w:val="1"/>
      <w:numFmt w:val="decimal"/>
      <w:lvlText w:val="%1.%2.%3.%4.%5."/>
      <w:lvlJc w:val="left"/>
      <w:pPr>
        <w:ind w:left="2872" w:hanging="1230"/>
        <w:jc w:val="left"/>
      </w:pPr>
      <w:rPr>
        <w:rFonts w:hint="default" w:ascii="Times New Roman" w:hAnsi="Times New Roman" w:eastAsia="Times New Roman" w:cs="Times New Roman"/>
        <w:b/>
        <w:bCs/>
        <w:i w:val="0"/>
        <w:iCs w:val="0"/>
        <w:spacing w:val="0"/>
        <w:w w:val="99"/>
        <w:sz w:val="28"/>
        <w:szCs w:val="28"/>
        <w:lang w:val="ru-RU" w:eastAsia="en-US" w:bidi="ar-SA"/>
      </w:rPr>
    </w:lvl>
    <w:lvl w:ilvl="5" w:tentative="0">
      <w:start w:val="0"/>
      <w:numFmt w:val="bullet"/>
      <w:lvlText w:val="•"/>
      <w:lvlJc w:val="left"/>
      <w:pPr>
        <w:ind w:left="6616" w:hanging="1230"/>
      </w:pPr>
      <w:rPr>
        <w:rFonts w:hint="default"/>
        <w:lang w:val="ru-RU" w:eastAsia="en-US" w:bidi="ar-SA"/>
      </w:rPr>
    </w:lvl>
    <w:lvl w:ilvl="6" w:tentative="0">
      <w:start w:val="0"/>
      <w:numFmt w:val="bullet"/>
      <w:lvlText w:val="•"/>
      <w:lvlJc w:val="left"/>
      <w:pPr>
        <w:ind w:left="7550" w:hanging="1230"/>
      </w:pPr>
      <w:rPr>
        <w:rFonts w:hint="default"/>
        <w:lang w:val="ru-RU" w:eastAsia="en-US" w:bidi="ar-SA"/>
      </w:rPr>
    </w:lvl>
    <w:lvl w:ilvl="7" w:tentative="0">
      <w:start w:val="0"/>
      <w:numFmt w:val="bullet"/>
      <w:lvlText w:val="•"/>
      <w:lvlJc w:val="left"/>
      <w:pPr>
        <w:ind w:left="8484" w:hanging="1230"/>
      </w:pPr>
      <w:rPr>
        <w:rFonts w:hint="default"/>
        <w:lang w:val="ru-RU" w:eastAsia="en-US" w:bidi="ar-SA"/>
      </w:rPr>
    </w:lvl>
    <w:lvl w:ilvl="8" w:tentative="0">
      <w:start w:val="0"/>
      <w:numFmt w:val="bullet"/>
      <w:lvlText w:val="•"/>
      <w:lvlJc w:val="left"/>
      <w:pPr>
        <w:ind w:left="9418" w:hanging="1230"/>
      </w:pPr>
      <w:rPr>
        <w:rFonts w:hint="default"/>
        <w:lang w:val="ru-RU" w:eastAsia="en-US" w:bidi="ar-SA"/>
      </w:rPr>
    </w:lvl>
  </w:abstractNum>
  <w:abstractNum w:abstractNumId="52">
    <w:nsid w:val="459F1F5A"/>
    <w:multiLevelType w:val="multilevel"/>
    <w:tmpl w:val="459F1F5A"/>
    <w:lvl w:ilvl="0" w:tentative="0">
      <w:start w:val="1"/>
      <w:numFmt w:val="decimal"/>
      <w:lvlText w:val="%1)"/>
      <w:lvlJc w:val="left"/>
      <w:pPr>
        <w:ind w:left="100" w:hanging="38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387"/>
      </w:pPr>
      <w:rPr>
        <w:rFonts w:hint="default"/>
        <w:lang w:val="ru-RU" w:eastAsia="en-US" w:bidi="ar-SA"/>
      </w:rPr>
    </w:lvl>
    <w:lvl w:ilvl="2" w:tentative="0">
      <w:start w:val="0"/>
      <w:numFmt w:val="bullet"/>
      <w:lvlText w:val="•"/>
      <w:lvlJc w:val="left"/>
      <w:pPr>
        <w:ind w:left="2152" w:hanging="387"/>
      </w:pPr>
      <w:rPr>
        <w:rFonts w:hint="default"/>
        <w:lang w:val="ru-RU" w:eastAsia="en-US" w:bidi="ar-SA"/>
      </w:rPr>
    </w:lvl>
    <w:lvl w:ilvl="3" w:tentative="0">
      <w:start w:val="0"/>
      <w:numFmt w:val="bullet"/>
      <w:lvlText w:val="•"/>
      <w:lvlJc w:val="left"/>
      <w:pPr>
        <w:ind w:left="3178" w:hanging="387"/>
      </w:pPr>
      <w:rPr>
        <w:rFonts w:hint="default"/>
        <w:lang w:val="ru-RU" w:eastAsia="en-US" w:bidi="ar-SA"/>
      </w:rPr>
    </w:lvl>
    <w:lvl w:ilvl="4" w:tentative="0">
      <w:start w:val="0"/>
      <w:numFmt w:val="bullet"/>
      <w:lvlText w:val="•"/>
      <w:lvlJc w:val="left"/>
      <w:pPr>
        <w:ind w:left="4204" w:hanging="387"/>
      </w:pPr>
      <w:rPr>
        <w:rFonts w:hint="default"/>
        <w:lang w:val="ru-RU" w:eastAsia="en-US" w:bidi="ar-SA"/>
      </w:rPr>
    </w:lvl>
    <w:lvl w:ilvl="5" w:tentative="0">
      <w:start w:val="0"/>
      <w:numFmt w:val="bullet"/>
      <w:lvlText w:val="•"/>
      <w:lvlJc w:val="left"/>
      <w:pPr>
        <w:ind w:left="5230" w:hanging="387"/>
      </w:pPr>
      <w:rPr>
        <w:rFonts w:hint="default"/>
        <w:lang w:val="ru-RU" w:eastAsia="en-US" w:bidi="ar-SA"/>
      </w:rPr>
    </w:lvl>
    <w:lvl w:ilvl="6" w:tentative="0">
      <w:start w:val="0"/>
      <w:numFmt w:val="bullet"/>
      <w:lvlText w:val="•"/>
      <w:lvlJc w:val="left"/>
      <w:pPr>
        <w:ind w:left="6256" w:hanging="387"/>
      </w:pPr>
      <w:rPr>
        <w:rFonts w:hint="default"/>
        <w:lang w:val="ru-RU" w:eastAsia="en-US" w:bidi="ar-SA"/>
      </w:rPr>
    </w:lvl>
    <w:lvl w:ilvl="7" w:tentative="0">
      <w:start w:val="0"/>
      <w:numFmt w:val="bullet"/>
      <w:lvlText w:val="•"/>
      <w:lvlJc w:val="left"/>
      <w:pPr>
        <w:ind w:left="7282" w:hanging="387"/>
      </w:pPr>
      <w:rPr>
        <w:rFonts w:hint="default"/>
        <w:lang w:val="ru-RU" w:eastAsia="en-US" w:bidi="ar-SA"/>
      </w:rPr>
    </w:lvl>
    <w:lvl w:ilvl="8" w:tentative="0">
      <w:start w:val="0"/>
      <w:numFmt w:val="bullet"/>
      <w:lvlText w:val="•"/>
      <w:lvlJc w:val="left"/>
      <w:pPr>
        <w:ind w:left="8308" w:hanging="387"/>
      </w:pPr>
      <w:rPr>
        <w:rFonts w:hint="default"/>
        <w:lang w:val="ru-RU" w:eastAsia="en-US" w:bidi="ar-SA"/>
      </w:rPr>
    </w:lvl>
  </w:abstractNum>
  <w:abstractNum w:abstractNumId="53">
    <w:nsid w:val="4AC068F6"/>
    <w:multiLevelType w:val="multilevel"/>
    <w:tmpl w:val="4AC068F6"/>
    <w:lvl w:ilvl="0" w:tentative="0">
      <w:start w:val="3"/>
      <w:numFmt w:val="decimal"/>
      <w:lvlText w:val="%1"/>
      <w:lvlJc w:val="left"/>
      <w:pPr>
        <w:ind w:left="1480" w:hanging="841"/>
        <w:jc w:val="left"/>
      </w:pPr>
      <w:rPr>
        <w:rFonts w:hint="default"/>
        <w:lang w:val="ru-RU" w:eastAsia="en-US" w:bidi="ar-SA"/>
      </w:rPr>
    </w:lvl>
    <w:lvl w:ilvl="1" w:tentative="0">
      <w:start w:val="13"/>
      <w:numFmt w:val="decimal"/>
      <w:lvlText w:val="%1.%2"/>
      <w:lvlJc w:val="left"/>
      <w:pPr>
        <w:ind w:left="1480" w:hanging="841"/>
        <w:jc w:val="left"/>
      </w:pPr>
      <w:rPr>
        <w:rFonts w:hint="default"/>
        <w:lang w:val="ru-RU" w:eastAsia="en-US" w:bidi="ar-SA"/>
      </w:rPr>
    </w:lvl>
    <w:lvl w:ilvl="2" w:tentative="0">
      <w:start w:val="1"/>
      <w:numFmt w:val="decimal"/>
      <w:lvlText w:val="%1.%2.%3."/>
      <w:lvlJc w:val="left"/>
      <w:pPr>
        <w:ind w:left="1480" w:hanging="841"/>
        <w:jc w:val="left"/>
      </w:pPr>
      <w:rPr>
        <w:rFonts w:hint="default" w:ascii="Times New Roman" w:hAnsi="Times New Roman" w:eastAsia="Times New Roman" w:cs="Times New Roman"/>
        <w:b/>
        <w:bCs/>
        <w:i w:val="0"/>
        <w:iCs w:val="0"/>
        <w:spacing w:val="0"/>
        <w:w w:val="99"/>
        <w:sz w:val="28"/>
        <w:szCs w:val="28"/>
        <w:lang w:val="ru-RU" w:eastAsia="en-US" w:bidi="ar-SA"/>
      </w:rPr>
    </w:lvl>
    <w:lvl w:ilvl="3" w:tentative="0">
      <w:start w:val="0"/>
      <w:numFmt w:val="bullet"/>
      <w:lvlText w:val="•"/>
      <w:lvlJc w:val="left"/>
      <w:pPr>
        <w:ind w:left="4144" w:hanging="841"/>
      </w:pPr>
      <w:rPr>
        <w:rFonts w:hint="default"/>
        <w:lang w:val="ru-RU" w:eastAsia="en-US" w:bidi="ar-SA"/>
      </w:rPr>
    </w:lvl>
    <w:lvl w:ilvl="4" w:tentative="0">
      <w:start w:val="0"/>
      <w:numFmt w:val="bullet"/>
      <w:lvlText w:val="•"/>
      <w:lvlJc w:val="left"/>
      <w:pPr>
        <w:ind w:left="5032" w:hanging="841"/>
      </w:pPr>
      <w:rPr>
        <w:rFonts w:hint="default"/>
        <w:lang w:val="ru-RU" w:eastAsia="en-US" w:bidi="ar-SA"/>
      </w:rPr>
    </w:lvl>
    <w:lvl w:ilvl="5" w:tentative="0">
      <w:start w:val="0"/>
      <w:numFmt w:val="bullet"/>
      <w:lvlText w:val="•"/>
      <w:lvlJc w:val="left"/>
      <w:pPr>
        <w:ind w:left="5920" w:hanging="841"/>
      </w:pPr>
      <w:rPr>
        <w:rFonts w:hint="default"/>
        <w:lang w:val="ru-RU" w:eastAsia="en-US" w:bidi="ar-SA"/>
      </w:rPr>
    </w:lvl>
    <w:lvl w:ilvl="6" w:tentative="0">
      <w:start w:val="0"/>
      <w:numFmt w:val="bullet"/>
      <w:lvlText w:val="•"/>
      <w:lvlJc w:val="left"/>
      <w:pPr>
        <w:ind w:left="6808" w:hanging="841"/>
      </w:pPr>
      <w:rPr>
        <w:rFonts w:hint="default"/>
        <w:lang w:val="ru-RU" w:eastAsia="en-US" w:bidi="ar-SA"/>
      </w:rPr>
    </w:lvl>
    <w:lvl w:ilvl="7" w:tentative="0">
      <w:start w:val="0"/>
      <w:numFmt w:val="bullet"/>
      <w:lvlText w:val="•"/>
      <w:lvlJc w:val="left"/>
      <w:pPr>
        <w:ind w:left="7696" w:hanging="841"/>
      </w:pPr>
      <w:rPr>
        <w:rFonts w:hint="default"/>
        <w:lang w:val="ru-RU" w:eastAsia="en-US" w:bidi="ar-SA"/>
      </w:rPr>
    </w:lvl>
    <w:lvl w:ilvl="8" w:tentative="0">
      <w:start w:val="0"/>
      <w:numFmt w:val="bullet"/>
      <w:lvlText w:val="•"/>
      <w:lvlJc w:val="left"/>
      <w:pPr>
        <w:ind w:left="8584" w:hanging="841"/>
      </w:pPr>
      <w:rPr>
        <w:rFonts w:hint="default"/>
        <w:lang w:val="ru-RU" w:eastAsia="en-US" w:bidi="ar-SA"/>
      </w:rPr>
    </w:lvl>
  </w:abstractNum>
  <w:abstractNum w:abstractNumId="54">
    <w:nsid w:val="4DC3E43D"/>
    <w:multiLevelType w:val="multilevel"/>
    <w:tmpl w:val="4DC3E43D"/>
    <w:lvl w:ilvl="0" w:tentative="0">
      <w:start w:val="2"/>
      <w:numFmt w:val="decimal"/>
      <w:lvlText w:val="%1"/>
      <w:lvlJc w:val="left"/>
      <w:pPr>
        <w:ind w:left="100" w:hanging="1185"/>
        <w:jc w:val="left"/>
      </w:pPr>
      <w:rPr>
        <w:rFonts w:hint="default"/>
        <w:lang w:val="ru-RU" w:eastAsia="en-US" w:bidi="ar-SA"/>
      </w:rPr>
    </w:lvl>
    <w:lvl w:ilvl="1" w:tentative="0">
      <w:start w:val="1"/>
      <w:numFmt w:val="decimal"/>
      <w:lvlText w:val="%1.%2"/>
      <w:lvlJc w:val="left"/>
      <w:pPr>
        <w:ind w:left="100" w:hanging="1185"/>
        <w:jc w:val="left"/>
      </w:pPr>
      <w:rPr>
        <w:rFonts w:hint="default"/>
        <w:lang w:val="ru-RU" w:eastAsia="en-US" w:bidi="ar-SA"/>
      </w:rPr>
    </w:lvl>
    <w:lvl w:ilvl="2" w:tentative="0">
      <w:start w:val="10"/>
      <w:numFmt w:val="decimal"/>
      <w:lvlText w:val="%1.%2.%3"/>
      <w:lvlJc w:val="left"/>
      <w:pPr>
        <w:ind w:left="100" w:hanging="1185"/>
        <w:jc w:val="left"/>
      </w:pPr>
      <w:rPr>
        <w:rFonts w:hint="default"/>
        <w:lang w:val="ru-RU" w:eastAsia="en-US" w:bidi="ar-SA"/>
      </w:rPr>
    </w:lvl>
    <w:lvl w:ilvl="3" w:tentative="0">
      <w:start w:val="2"/>
      <w:numFmt w:val="decimal"/>
      <w:lvlText w:val="%1.%2.%3.%4."/>
      <w:lvlJc w:val="left"/>
      <w:pPr>
        <w:ind w:left="100" w:hanging="118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4204" w:hanging="1185"/>
      </w:pPr>
      <w:rPr>
        <w:rFonts w:hint="default"/>
        <w:lang w:val="ru-RU" w:eastAsia="en-US" w:bidi="ar-SA"/>
      </w:rPr>
    </w:lvl>
    <w:lvl w:ilvl="5" w:tentative="0">
      <w:start w:val="0"/>
      <w:numFmt w:val="bullet"/>
      <w:lvlText w:val="•"/>
      <w:lvlJc w:val="left"/>
      <w:pPr>
        <w:ind w:left="5230" w:hanging="1185"/>
      </w:pPr>
      <w:rPr>
        <w:rFonts w:hint="default"/>
        <w:lang w:val="ru-RU" w:eastAsia="en-US" w:bidi="ar-SA"/>
      </w:rPr>
    </w:lvl>
    <w:lvl w:ilvl="6" w:tentative="0">
      <w:start w:val="0"/>
      <w:numFmt w:val="bullet"/>
      <w:lvlText w:val="•"/>
      <w:lvlJc w:val="left"/>
      <w:pPr>
        <w:ind w:left="6256" w:hanging="1185"/>
      </w:pPr>
      <w:rPr>
        <w:rFonts w:hint="default"/>
        <w:lang w:val="ru-RU" w:eastAsia="en-US" w:bidi="ar-SA"/>
      </w:rPr>
    </w:lvl>
    <w:lvl w:ilvl="7" w:tentative="0">
      <w:start w:val="0"/>
      <w:numFmt w:val="bullet"/>
      <w:lvlText w:val="•"/>
      <w:lvlJc w:val="left"/>
      <w:pPr>
        <w:ind w:left="7282" w:hanging="1185"/>
      </w:pPr>
      <w:rPr>
        <w:rFonts w:hint="default"/>
        <w:lang w:val="ru-RU" w:eastAsia="en-US" w:bidi="ar-SA"/>
      </w:rPr>
    </w:lvl>
    <w:lvl w:ilvl="8" w:tentative="0">
      <w:start w:val="0"/>
      <w:numFmt w:val="bullet"/>
      <w:lvlText w:val="•"/>
      <w:lvlJc w:val="left"/>
      <w:pPr>
        <w:ind w:left="8308" w:hanging="1185"/>
      </w:pPr>
      <w:rPr>
        <w:rFonts w:hint="default"/>
        <w:lang w:val="ru-RU" w:eastAsia="en-US" w:bidi="ar-SA"/>
      </w:rPr>
    </w:lvl>
  </w:abstractNum>
  <w:abstractNum w:abstractNumId="55">
    <w:nsid w:val="50807961"/>
    <w:multiLevelType w:val="multilevel"/>
    <w:tmpl w:val="50807961"/>
    <w:lvl w:ilvl="0" w:tentative="0">
      <w:start w:val="1"/>
      <w:numFmt w:val="decimal"/>
      <w:lvlText w:val="%1."/>
      <w:lvlJc w:val="left"/>
      <w:pPr>
        <w:ind w:left="100" w:hanging="286"/>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286"/>
      </w:pPr>
      <w:rPr>
        <w:rFonts w:hint="default"/>
        <w:lang w:val="ru-RU" w:eastAsia="en-US" w:bidi="ar-SA"/>
      </w:rPr>
    </w:lvl>
    <w:lvl w:ilvl="2" w:tentative="0">
      <w:start w:val="0"/>
      <w:numFmt w:val="bullet"/>
      <w:lvlText w:val="•"/>
      <w:lvlJc w:val="left"/>
      <w:pPr>
        <w:ind w:left="2152" w:hanging="286"/>
      </w:pPr>
      <w:rPr>
        <w:rFonts w:hint="default"/>
        <w:lang w:val="ru-RU" w:eastAsia="en-US" w:bidi="ar-SA"/>
      </w:rPr>
    </w:lvl>
    <w:lvl w:ilvl="3" w:tentative="0">
      <w:start w:val="0"/>
      <w:numFmt w:val="bullet"/>
      <w:lvlText w:val="•"/>
      <w:lvlJc w:val="left"/>
      <w:pPr>
        <w:ind w:left="3178" w:hanging="286"/>
      </w:pPr>
      <w:rPr>
        <w:rFonts w:hint="default"/>
        <w:lang w:val="ru-RU" w:eastAsia="en-US" w:bidi="ar-SA"/>
      </w:rPr>
    </w:lvl>
    <w:lvl w:ilvl="4" w:tentative="0">
      <w:start w:val="0"/>
      <w:numFmt w:val="bullet"/>
      <w:lvlText w:val="•"/>
      <w:lvlJc w:val="left"/>
      <w:pPr>
        <w:ind w:left="4204" w:hanging="286"/>
      </w:pPr>
      <w:rPr>
        <w:rFonts w:hint="default"/>
        <w:lang w:val="ru-RU" w:eastAsia="en-US" w:bidi="ar-SA"/>
      </w:rPr>
    </w:lvl>
    <w:lvl w:ilvl="5" w:tentative="0">
      <w:start w:val="0"/>
      <w:numFmt w:val="bullet"/>
      <w:lvlText w:val="•"/>
      <w:lvlJc w:val="left"/>
      <w:pPr>
        <w:ind w:left="5230" w:hanging="286"/>
      </w:pPr>
      <w:rPr>
        <w:rFonts w:hint="default"/>
        <w:lang w:val="ru-RU" w:eastAsia="en-US" w:bidi="ar-SA"/>
      </w:rPr>
    </w:lvl>
    <w:lvl w:ilvl="6" w:tentative="0">
      <w:start w:val="0"/>
      <w:numFmt w:val="bullet"/>
      <w:lvlText w:val="•"/>
      <w:lvlJc w:val="left"/>
      <w:pPr>
        <w:ind w:left="6256" w:hanging="286"/>
      </w:pPr>
      <w:rPr>
        <w:rFonts w:hint="default"/>
        <w:lang w:val="ru-RU" w:eastAsia="en-US" w:bidi="ar-SA"/>
      </w:rPr>
    </w:lvl>
    <w:lvl w:ilvl="7" w:tentative="0">
      <w:start w:val="0"/>
      <w:numFmt w:val="bullet"/>
      <w:lvlText w:val="•"/>
      <w:lvlJc w:val="left"/>
      <w:pPr>
        <w:ind w:left="7282" w:hanging="286"/>
      </w:pPr>
      <w:rPr>
        <w:rFonts w:hint="default"/>
        <w:lang w:val="ru-RU" w:eastAsia="en-US" w:bidi="ar-SA"/>
      </w:rPr>
    </w:lvl>
    <w:lvl w:ilvl="8" w:tentative="0">
      <w:start w:val="0"/>
      <w:numFmt w:val="bullet"/>
      <w:lvlText w:val="•"/>
      <w:lvlJc w:val="left"/>
      <w:pPr>
        <w:ind w:left="8308" w:hanging="286"/>
      </w:pPr>
      <w:rPr>
        <w:rFonts w:hint="default"/>
        <w:lang w:val="ru-RU" w:eastAsia="en-US" w:bidi="ar-SA"/>
      </w:rPr>
    </w:lvl>
  </w:abstractNum>
  <w:abstractNum w:abstractNumId="56">
    <w:nsid w:val="59ADCABA"/>
    <w:multiLevelType w:val="multilevel"/>
    <w:tmpl w:val="59ADCABA"/>
    <w:lvl w:ilvl="0" w:tentative="0">
      <w:start w:val="3"/>
      <w:numFmt w:val="decimal"/>
      <w:lvlText w:val="%1"/>
      <w:lvlJc w:val="left"/>
      <w:pPr>
        <w:ind w:left="379" w:hanging="596"/>
        <w:jc w:val="left"/>
      </w:pPr>
      <w:rPr>
        <w:rFonts w:hint="default"/>
        <w:lang w:val="ru-RU" w:eastAsia="en-US" w:bidi="ar-SA"/>
      </w:rPr>
    </w:lvl>
    <w:lvl w:ilvl="1" w:tentative="0">
      <w:start w:val="1"/>
      <w:numFmt w:val="decimal"/>
      <w:lvlText w:val="%1.%2."/>
      <w:lvlJc w:val="left"/>
      <w:pPr>
        <w:ind w:left="379" w:hanging="596"/>
        <w:jc w:val="right"/>
      </w:pPr>
      <w:rPr>
        <w:rFonts w:hint="default" w:ascii="Times New Roman" w:hAnsi="Times New Roman" w:eastAsia="Times New Roman" w:cs="Times New Roman"/>
        <w:b w:val="0"/>
        <w:bCs w:val="0"/>
        <w:i w:val="0"/>
        <w:iCs w:val="0"/>
        <w:spacing w:val="0"/>
        <w:w w:val="95"/>
        <w:sz w:val="28"/>
        <w:szCs w:val="28"/>
        <w:lang w:val="ru-RU" w:eastAsia="en-US" w:bidi="ar-SA"/>
      </w:rPr>
    </w:lvl>
    <w:lvl w:ilvl="2" w:tentative="0">
      <w:start w:val="0"/>
      <w:numFmt w:val="bullet"/>
      <w:lvlText w:val="•"/>
      <w:lvlJc w:val="left"/>
      <w:pPr>
        <w:ind w:left="2376" w:hanging="596"/>
      </w:pPr>
      <w:rPr>
        <w:rFonts w:hint="default"/>
        <w:lang w:val="ru-RU" w:eastAsia="en-US" w:bidi="ar-SA"/>
      </w:rPr>
    </w:lvl>
    <w:lvl w:ilvl="3" w:tentative="0">
      <w:start w:val="0"/>
      <w:numFmt w:val="bullet"/>
      <w:lvlText w:val="•"/>
      <w:lvlJc w:val="left"/>
      <w:pPr>
        <w:ind w:left="3374" w:hanging="596"/>
      </w:pPr>
      <w:rPr>
        <w:rFonts w:hint="default"/>
        <w:lang w:val="ru-RU" w:eastAsia="en-US" w:bidi="ar-SA"/>
      </w:rPr>
    </w:lvl>
    <w:lvl w:ilvl="4" w:tentative="0">
      <w:start w:val="0"/>
      <w:numFmt w:val="bullet"/>
      <w:lvlText w:val="•"/>
      <w:lvlJc w:val="left"/>
      <w:pPr>
        <w:ind w:left="4372" w:hanging="596"/>
      </w:pPr>
      <w:rPr>
        <w:rFonts w:hint="default"/>
        <w:lang w:val="ru-RU" w:eastAsia="en-US" w:bidi="ar-SA"/>
      </w:rPr>
    </w:lvl>
    <w:lvl w:ilvl="5" w:tentative="0">
      <w:start w:val="0"/>
      <w:numFmt w:val="bullet"/>
      <w:lvlText w:val="•"/>
      <w:lvlJc w:val="left"/>
      <w:pPr>
        <w:ind w:left="5370" w:hanging="596"/>
      </w:pPr>
      <w:rPr>
        <w:rFonts w:hint="default"/>
        <w:lang w:val="ru-RU" w:eastAsia="en-US" w:bidi="ar-SA"/>
      </w:rPr>
    </w:lvl>
    <w:lvl w:ilvl="6" w:tentative="0">
      <w:start w:val="0"/>
      <w:numFmt w:val="bullet"/>
      <w:lvlText w:val="•"/>
      <w:lvlJc w:val="left"/>
      <w:pPr>
        <w:ind w:left="6368" w:hanging="596"/>
      </w:pPr>
      <w:rPr>
        <w:rFonts w:hint="default"/>
        <w:lang w:val="ru-RU" w:eastAsia="en-US" w:bidi="ar-SA"/>
      </w:rPr>
    </w:lvl>
    <w:lvl w:ilvl="7" w:tentative="0">
      <w:start w:val="0"/>
      <w:numFmt w:val="bullet"/>
      <w:lvlText w:val="•"/>
      <w:lvlJc w:val="left"/>
      <w:pPr>
        <w:ind w:left="7366" w:hanging="596"/>
      </w:pPr>
      <w:rPr>
        <w:rFonts w:hint="default"/>
        <w:lang w:val="ru-RU" w:eastAsia="en-US" w:bidi="ar-SA"/>
      </w:rPr>
    </w:lvl>
    <w:lvl w:ilvl="8" w:tentative="0">
      <w:start w:val="0"/>
      <w:numFmt w:val="bullet"/>
      <w:lvlText w:val="•"/>
      <w:lvlJc w:val="left"/>
      <w:pPr>
        <w:ind w:left="8364" w:hanging="596"/>
      </w:pPr>
      <w:rPr>
        <w:rFonts w:hint="default"/>
        <w:lang w:val="ru-RU" w:eastAsia="en-US" w:bidi="ar-SA"/>
      </w:rPr>
    </w:lvl>
  </w:abstractNum>
  <w:abstractNum w:abstractNumId="57">
    <w:nsid w:val="5EAFA89F"/>
    <w:multiLevelType w:val="multilevel"/>
    <w:tmpl w:val="5EAFA89F"/>
    <w:lvl w:ilvl="0" w:tentative="0">
      <w:start w:val="1"/>
      <w:numFmt w:val="decimal"/>
      <w:lvlText w:val="%1)"/>
      <w:lvlJc w:val="left"/>
      <w:pPr>
        <w:ind w:left="640" w:hanging="30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612" w:hanging="304"/>
      </w:pPr>
      <w:rPr>
        <w:rFonts w:hint="default"/>
        <w:lang w:val="ru-RU" w:eastAsia="en-US" w:bidi="ar-SA"/>
      </w:rPr>
    </w:lvl>
    <w:lvl w:ilvl="2" w:tentative="0">
      <w:start w:val="0"/>
      <w:numFmt w:val="bullet"/>
      <w:lvlText w:val="•"/>
      <w:lvlJc w:val="left"/>
      <w:pPr>
        <w:ind w:left="2584" w:hanging="304"/>
      </w:pPr>
      <w:rPr>
        <w:rFonts w:hint="default"/>
        <w:lang w:val="ru-RU" w:eastAsia="en-US" w:bidi="ar-SA"/>
      </w:rPr>
    </w:lvl>
    <w:lvl w:ilvl="3" w:tentative="0">
      <w:start w:val="0"/>
      <w:numFmt w:val="bullet"/>
      <w:lvlText w:val="•"/>
      <w:lvlJc w:val="left"/>
      <w:pPr>
        <w:ind w:left="3556" w:hanging="304"/>
      </w:pPr>
      <w:rPr>
        <w:rFonts w:hint="default"/>
        <w:lang w:val="ru-RU" w:eastAsia="en-US" w:bidi="ar-SA"/>
      </w:rPr>
    </w:lvl>
    <w:lvl w:ilvl="4" w:tentative="0">
      <w:start w:val="0"/>
      <w:numFmt w:val="bullet"/>
      <w:lvlText w:val="•"/>
      <w:lvlJc w:val="left"/>
      <w:pPr>
        <w:ind w:left="4528" w:hanging="304"/>
      </w:pPr>
      <w:rPr>
        <w:rFonts w:hint="default"/>
        <w:lang w:val="ru-RU" w:eastAsia="en-US" w:bidi="ar-SA"/>
      </w:rPr>
    </w:lvl>
    <w:lvl w:ilvl="5" w:tentative="0">
      <w:start w:val="0"/>
      <w:numFmt w:val="bullet"/>
      <w:lvlText w:val="•"/>
      <w:lvlJc w:val="left"/>
      <w:pPr>
        <w:ind w:left="5500" w:hanging="304"/>
      </w:pPr>
      <w:rPr>
        <w:rFonts w:hint="default"/>
        <w:lang w:val="ru-RU" w:eastAsia="en-US" w:bidi="ar-SA"/>
      </w:rPr>
    </w:lvl>
    <w:lvl w:ilvl="6" w:tentative="0">
      <w:start w:val="0"/>
      <w:numFmt w:val="bullet"/>
      <w:lvlText w:val="•"/>
      <w:lvlJc w:val="left"/>
      <w:pPr>
        <w:ind w:left="6472" w:hanging="304"/>
      </w:pPr>
      <w:rPr>
        <w:rFonts w:hint="default"/>
        <w:lang w:val="ru-RU" w:eastAsia="en-US" w:bidi="ar-SA"/>
      </w:rPr>
    </w:lvl>
    <w:lvl w:ilvl="7" w:tentative="0">
      <w:start w:val="0"/>
      <w:numFmt w:val="bullet"/>
      <w:lvlText w:val="•"/>
      <w:lvlJc w:val="left"/>
      <w:pPr>
        <w:ind w:left="7444" w:hanging="304"/>
      </w:pPr>
      <w:rPr>
        <w:rFonts w:hint="default"/>
        <w:lang w:val="ru-RU" w:eastAsia="en-US" w:bidi="ar-SA"/>
      </w:rPr>
    </w:lvl>
    <w:lvl w:ilvl="8" w:tentative="0">
      <w:start w:val="0"/>
      <w:numFmt w:val="bullet"/>
      <w:lvlText w:val="•"/>
      <w:lvlJc w:val="left"/>
      <w:pPr>
        <w:ind w:left="8416" w:hanging="304"/>
      </w:pPr>
      <w:rPr>
        <w:rFonts w:hint="default"/>
        <w:lang w:val="ru-RU" w:eastAsia="en-US" w:bidi="ar-SA"/>
      </w:rPr>
    </w:lvl>
  </w:abstractNum>
  <w:abstractNum w:abstractNumId="58">
    <w:nsid w:val="60A15555"/>
    <w:multiLevelType w:val="multilevel"/>
    <w:tmpl w:val="60A15555"/>
    <w:lvl w:ilvl="0" w:tentative="0">
      <w:start w:val="1"/>
      <w:numFmt w:val="decimal"/>
      <w:lvlText w:val="%1)"/>
      <w:lvlJc w:val="left"/>
      <w:pPr>
        <w:ind w:left="100" w:hanging="292"/>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292"/>
      </w:pPr>
      <w:rPr>
        <w:rFonts w:hint="default"/>
        <w:lang w:val="ru-RU" w:eastAsia="en-US" w:bidi="ar-SA"/>
      </w:rPr>
    </w:lvl>
    <w:lvl w:ilvl="2" w:tentative="0">
      <w:start w:val="0"/>
      <w:numFmt w:val="bullet"/>
      <w:lvlText w:val="•"/>
      <w:lvlJc w:val="left"/>
      <w:pPr>
        <w:ind w:left="2152" w:hanging="292"/>
      </w:pPr>
      <w:rPr>
        <w:rFonts w:hint="default"/>
        <w:lang w:val="ru-RU" w:eastAsia="en-US" w:bidi="ar-SA"/>
      </w:rPr>
    </w:lvl>
    <w:lvl w:ilvl="3" w:tentative="0">
      <w:start w:val="0"/>
      <w:numFmt w:val="bullet"/>
      <w:lvlText w:val="•"/>
      <w:lvlJc w:val="left"/>
      <w:pPr>
        <w:ind w:left="3178" w:hanging="292"/>
      </w:pPr>
      <w:rPr>
        <w:rFonts w:hint="default"/>
        <w:lang w:val="ru-RU" w:eastAsia="en-US" w:bidi="ar-SA"/>
      </w:rPr>
    </w:lvl>
    <w:lvl w:ilvl="4" w:tentative="0">
      <w:start w:val="0"/>
      <w:numFmt w:val="bullet"/>
      <w:lvlText w:val="•"/>
      <w:lvlJc w:val="left"/>
      <w:pPr>
        <w:ind w:left="4204" w:hanging="292"/>
      </w:pPr>
      <w:rPr>
        <w:rFonts w:hint="default"/>
        <w:lang w:val="ru-RU" w:eastAsia="en-US" w:bidi="ar-SA"/>
      </w:rPr>
    </w:lvl>
    <w:lvl w:ilvl="5" w:tentative="0">
      <w:start w:val="0"/>
      <w:numFmt w:val="bullet"/>
      <w:lvlText w:val="•"/>
      <w:lvlJc w:val="left"/>
      <w:pPr>
        <w:ind w:left="5230" w:hanging="292"/>
      </w:pPr>
      <w:rPr>
        <w:rFonts w:hint="default"/>
        <w:lang w:val="ru-RU" w:eastAsia="en-US" w:bidi="ar-SA"/>
      </w:rPr>
    </w:lvl>
    <w:lvl w:ilvl="6" w:tentative="0">
      <w:start w:val="0"/>
      <w:numFmt w:val="bullet"/>
      <w:lvlText w:val="•"/>
      <w:lvlJc w:val="left"/>
      <w:pPr>
        <w:ind w:left="6256" w:hanging="292"/>
      </w:pPr>
      <w:rPr>
        <w:rFonts w:hint="default"/>
        <w:lang w:val="ru-RU" w:eastAsia="en-US" w:bidi="ar-SA"/>
      </w:rPr>
    </w:lvl>
    <w:lvl w:ilvl="7" w:tentative="0">
      <w:start w:val="0"/>
      <w:numFmt w:val="bullet"/>
      <w:lvlText w:val="•"/>
      <w:lvlJc w:val="left"/>
      <w:pPr>
        <w:ind w:left="7282" w:hanging="292"/>
      </w:pPr>
      <w:rPr>
        <w:rFonts w:hint="default"/>
        <w:lang w:val="ru-RU" w:eastAsia="en-US" w:bidi="ar-SA"/>
      </w:rPr>
    </w:lvl>
    <w:lvl w:ilvl="8" w:tentative="0">
      <w:start w:val="0"/>
      <w:numFmt w:val="bullet"/>
      <w:lvlText w:val="•"/>
      <w:lvlJc w:val="left"/>
      <w:pPr>
        <w:ind w:left="8308" w:hanging="292"/>
      </w:pPr>
      <w:rPr>
        <w:rFonts w:hint="default"/>
        <w:lang w:val="ru-RU" w:eastAsia="en-US" w:bidi="ar-SA"/>
      </w:rPr>
    </w:lvl>
  </w:abstractNum>
  <w:abstractNum w:abstractNumId="59">
    <w:nsid w:val="66AD66E0"/>
    <w:multiLevelType w:val="multilevel"/>
    <w:tmpl w:val="66AD66E0"/>
    <w:lvl w:ilvl="0" w:tentative="0">
      <w:start w:val="1"/>
      <w:numFmt w:val="decimal"/>
      <w:lvlText w:val="%1)"/>
      <w:lvlJc w:val="left"/>
      <w:pPr>
        <w:ind w:left="100" w:hanging="496"/>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496"/>
      </w:pPr>
      <w:rPr>
        <w:rFonts w:hint="default"/>
        <w:lang w:val="ru-RU" w:eastAsia="en-US" w:bidi="ar-SA"/>
      </w:rPr>
    </w:lvl>
    <w:lvl w:ilvl="2" w:tentative="0">
      <w:start w:val="0"/>
      <w:numFmt w:val="bullet"/>
      <w:lvlText w:val="•"/>
      <w:lvlJc w:val="left"/>
      <w:pPr>
        <w:ind w:left="2152" w:hanging="496"/>
      </w:pPr>
      <w:rPr>
        <w:rFonts w:hint="default"/>
        <w:lang w:val="ru-RU" w:eastAsia="en-US" w:bidi="ar-SA"/>
      </w:rPr>
    </w:lvl>
    <w:lvl w:ilvl="3" w:tentative="0">
      <w:start w:val="0"/>
      <w:numFmt w:val="bullet"/>
      <w:lvlText w:val="•"/>
      <w:lvlJc w:val="left"/>
      <w:pPr>
        <w:ind w:left="3178" w:hanging="496"/>
      </w:pPr>
      <w:rPr>
        <w:rFonts w:hint="default"/>
        <w:lang w:val="ru-RU" w:eastAsia="en-US" w:bidi="ar-SA"/>
      </w:rPr>
    </w:lvl>
    <w:lvl w:ilvl="4" w:tentative="0">
      <w:start w:val="0"/>
      <w:numFmt w:val="bullet"/>
      <w:lvlText w:val="•"/>
      <w:lvlJc w:val="left"/>
      <w:pPr>
        <w:ind w:left="4204" w:hanging="496"/>
      </w:pPr>
      <w:rPr>
        <w:rFonts w:hint="default"/>
        <w:lang w:val="ru-RU" w:eastAsia="en-US" w:bidi="ar-SA"/>
      </w:rPr>
    </w:lvl>
    <w:lvl w:ilvl="5" w:tentative="0">
      <w:start w:val="0"/>
      <w:numFmt w:val="bullet"/>
      <w:lvlText w:val="•"/>
      <w:lvlJc w:val="left"/>
      <w:pPr>
        <w:ind w:left="5230" w:hanging="496"/>
      </w:pPr>
      <w:rPr>
        <w:rFonts w:hint="default"/>
        <w:lang w:val="ru-RU" w:eastAsia="en-US" w:bidi="ar-SA"/>
      </w:rPr>
    </w:lvl>
    <w:lvl w:ilvl="6" w:tentative="0">
      <w:start w:val="0"/>
      <w:numFmt w:val="bullet"/>
      <w:lvlText w:val="•"/>
      <w:lvlJc w:val="left"/>
      <w:pPr>
        <w:ind w:left="6256" w:hanging="496"/>
      </w:pPr>
      <w:rPr>
        <w:rFonts w:hint="default"/>
        <w:lang w:val="ru-RU" w:eastAsia="en-US" w:bidi="ar-SA"/>
      </w:rPr>
    </w:lvl>
    <w:lvl w:ilvl="7" w:tentative="0">
      <w:start w:val="0"/>
      <w:numFmt w:val="bullet"/>
      <w:lvlText w:val="•"/>
      <w:lvlJc w:val="left"/>
      <w:pPr>
        <w:ind w:left="7282" w:hanging="496"/>
      </w:pPr>
      <w:rPr>
        <w:rFonts w:hint="default"/>
        <w:lang w:val="ru-RU" w:eastAsia="en-US" w:bidi="ar-SA"/>
      </w:rPr>
    </w:lvl>
    <w:lvl w:ilvl="8" w:tentative="0">
      <w:start w:val="0"/>
      <w:numFmt w:val="bullet"/>
      <w:lvlText w:val="•"/>
      <w:lvlJc w:val="left"/>
      <w:pPr>
        <w:ind w:left="8308" w:hanging="496"/>
      </w:pPr>
      <w:rPr>
        <w:rFonts w:hint="default"/>
        <w:lang w:val="ru-RU" w:eastAsia="en-US" w:bidi="ar-SA"/>
      </w:rPr>
    </w:lvl>
  </w:abstractNum>
  <w:abstractNum w:abstractNumId="60">
    <w:nsid w:val="70E39A6B"/>
    <w:multiLevelType w:val="multilevel"/>
    <w:tmpl w:val="70E39A6B"/>
    <w:lvl w:ilvl="0" w:tentative="0">
      <w:start w:val="1"/>
      <w:numFmt w:val="decimal"/>
      <w:lvlText w:val="%1)"/>
      <w:lvlJc w:val="left"/>
      <w:pPr>
        <w:ind w:left="100" w:hanging="309"/>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1"/>
      <w:numFmt w:val="decimal"/>
      <w:lvlText w:val="%1.%2."/>
      <w:lvlJc w:val="left"/>
      <w:pPr>
        <w:ind w:left="100" w:hanging="555"/>
        <w:jc w:val="left"/>
      </w:pPr>
      <w:rPr>
        <w:rFonts w:hint="default" w:ascii="Times New Roman" w:hAnsi="Times New Roman" w:eastAsia="Times New Roman" w:cs="Times New Roman"/>
        <w:b/>
        <w:bCs/>
        <w:i w:val="0"/>
        <w:iCs w:val="0"/>
        <w:spacing w:val="0"/>
        <w:w w:val="95"/>
        <w:sz w:val="28"/>
        <w:szCs w:val="28"/>
        <w:lang w:val="ru-RU" w:eastAsia="en-US" w:bidi="ar-SA"/>
      </w:rPr>
    </w:lvl>
    <w:lvl w:ilvl="2" w:tentative="0">
      <w:start w:val="1"/>
      <w:numFmt w:val="decimal"/>
      <w:lvlText w:val="%1.%2.%3."/>
      <w:lvlJc w:val="left"/>
      <w:pPr>
        <w:ind w:left="100" w:hanging="1058"/>
        <w:jc w:val="right"/>
      </w:pPr>
      <w:rPr>
        <w:rFonts w:hint="default"/>
        <w:spacing w:val="0"/>
        <w:w w:val="99"/>
        <w:lang w:val="ru-RU" w:eastAsia="en-US" w:bidi="ar-SA"/>
      </w:rPr>
    </w:lvl>
    <w:lvl w:ilvl="3" w:tentative="0">
      <w:start w:val="0"/>
      <w:numFmt w:val="bullet"/>
      <w:lvlText w:val="•"/>
      <w:lvlJc w:val="left"/>
      <w:pPr>
        <w:ind w:left="2590" w:hanging="1058"/>
      </w:pPr>
      <w:rPr>
        <w:rFonts w:hint="default"/>
        <w:lang w:val="ru-RU" w:eastAsia="en-US" w:bidi="ar-SA"/>
      </w:rPr>
    </w:lvl>
    <w:lvl w:ilvl="4" w:tentative="0">
      <w:start w:val="0"/>
      <w:numFmt w:val="bullet"/>
      <w:lvlText w:val="•"/>
      <w:lvlJc w:val="left"/>
      <w:pPr>
        <w:ind w:left="3700" w:hanging="1058"/>
      </w:pPr>
      <w:rPr>
        <w:rFonts w:hint="default"/>
        <w:lang w:val="ru-RU" w:eastAsia="en-US" w:bidi="ar-SA"/>
      </w:rPr>
    </w:lvl>
    <w:lvl w:ilvl="5" w:tentative="0">
      <w:start w:val="0"/>
      <w:numFmt w:val="bullet"/>
      <w:lvlText w:val="•"/>
      <w:lvlJc w:val="left"/>
      <w:pPr>
        <w:ind w:left="4810" w:hanging="1058"/>
      </w:pPr>
      <w:rPr>
        <w:rFonts w:hint="default"/>
        <w:lang w:val="ru-RU" w:eastAsia="en-US" w:bidi="ar-SA"/>
      </w:rPr>
    </w:lvl>
    <w:lvl w:ilvl="6" w:tentative="0">
      <w:start w:val="0"/>
      <w:numFmt w:val="bullet"/>
      <w:lvlText w:val="•"/>
      <w:lvlJc w:val="left"/>
      <w:pPr>
        <w:ind w:left="5920" w:hanging="1058"/>
      </w:pPr>
      <w:rPr>
        <w:rFonts w:hint="default"/>
        <w:lang w:val="ru-RU" w:eastAsia="en-US" w:bidi="ar-SA"/>
      </w:rPr>
    </w:lvl>
    <w:lvl w:ilvl="7" w:tentative="0">
      <w:start w:val="0"/>
      <w:numFmt w:val="bullet"/>
      <w:lvlText w:val="•"/>
      <w:lvlJc w:val="left"/>
      <w:pPr>
        <w:ind w:left="7030" w:hanging="1058"/>
      </w:pPr>
      <w:rPr>
        <w:rFonts w:hint="default"/>
        <w:lang w:val="ru-RU" w:eastAsia="en-US" w:bidi="ar-SA"/>
      </w:rPr>
    </w:lvl>
    <w:lvl w:ilvl="8" w:tentative="0">
      <w:start w:val="0"/>
      <w:numFmt w:val="bullet"/>
      <w:lvlText w:val="•"/>
      <w:lvlJc w:val="left"/>
      <w:pPr>
        <w:ind w:left="8140" w:hanging="1058"/>
      </w:pPr>
      <w:rPr>
        <w:rFonts w:hint="default"/>
        <w:lang w:val="ru-RU" w:eastAsia="en-US" w:bidi="ar-SA"/>
      </w:rPr>
    </w:lvl>
  </w:abstractNum>
  <w:abstractNum w:abstractNumId="61">
    <w:nsid w:val="733BD1BE"/>
    <w:multiLevelType w:val="multilevel"/>
    <w:tmpl w:val="733BD1BE"/>
    <w:lvl w:ilvl="0" w:tentative="0">
      <w:start w:val="1"/>
      <w:numFmt w:val="decimal"/>
      <w:lvlText w:val="%1)"/>
      <w:lvlJc w:val="left"/>
      <w:pPr>
        <w:ind w:left="100" w:hanging="53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530"/>
      </w:pPr>
      <w:rPr>
        <w:rFonts w:hint="default"/>
        <w:lang w:val="ru-RU" w:eastAsia="en-US" w:bidi="ar-SA"/>
      </w:rPr>
    </w:lvl>
    <w:lvl w:ilvl="2" w:tentative="0">
      <w:start w:val="0"/>
      <w:numFmt w:val="bullet"/>
      <w:lvlText w:val="•"/>
      <w:lvlJc w:val="left"/>
      <w:pPr>
        <w:ind w:left="2152" w:hanging="530"/>
      </w:pPr>
      <w:rPr>
        <w:rFonts w:hint="default"/>
        <w:lang w:val="ru-RU" w:eastAsia="en-US" w:bidi="ar-SA"/>
      </w:rPr>
    </w:lvl>
    <w:lvl w:ilvl="3" w:tentative="0">
      <w:start w:val="0"/>
      <w:numFmt w:val="bullet"/>
      <w:lvlText w:val="•"/>
      <w:lvlJc w:val="left"/>
      <w:pPr>
        <w:ind w:left="3178" w:hanging="530"/>
      </w:pPr>
      <w:rPr>
        <w:rFonts w:hint="default"/>
        <w:lang w:val="ru-RU" w:eastAsia="en-US" w:bidi="ar-SA"/>
      </w:rPr>
    </w:lvl>
    <w:lvl w:ilvl="4" w:tentative="0">
      <w:start w:val="0"/>
      <w:numFmt w:val="bullet"/>
      <w:lvlText w:val="•"/>
      <w:lvlJc w:val="left"/>
      <w:pPr>
        <w:ind w:left="4204" w:hanging="530"/>
      </w:pPr>
      <w:rPr>
        <w:rFonts w:hint="default"/>
        <w:lang w:val="ru-RU" w:eastAsia="en-US" w:bidi="ar-SA"/>
      </w:rPr>
    </w:lvl>
    <w:lvl w:ilvl="5" w:tentative="0">
      <w:start w:val="0"/>
      <w:numFmt w:val="bullet"/>
      <w:lvlText w:val="•"/>
      <w:lvlJc w:val="left"/>
      <w:pPr>
        <w:ind w:left="5230" w:hanging="530"/>
      </w:pPr>
      <w:rPr>
        <w:rFonts w:hint="default"/>
        <w:lang w:val="ru-RU" w:eastAsia="en-US" w:bidi="ar-SA"/>
      </w:rPr>
    </w:lvl>
    <w:lvl w:ilvl="6" w:tentative="0">
      <w:start w:val="0"/>
      <w:numFmt w:val="bullet"/>
      <w:lvlText w:val="•"/>
      <w:lvlJc w:val="left"/>
      <w:pPr>
        <w:ind w:left="6256" w:hanging="530"/>
      </w:pPr>
      <w:rPr>
        <w:rFonts w:hint="default"/>
        <w:lang w:val="ru-RU" w:eastAsia="en-US" w:bidi="ar-SA"/>
      </w:rPr>
    </w:lvl>
    <w:lvl w:ilvl="7" w:tentative="0">
      <w:start w:val="0"/>
      <w:numFmt w:val="bullet"/>
      <w:lvlText w:val="•"/>
      <w:lvlJc w:val="left"/>
      <w:pPr>
        <w:ind w:left="7282" w:hanging="530"/>
      </w:pPr>
      <w:rPr>
        <w:rFonts w:hint="default"/>
        <w:lang w:val="ru-RU" w:eastAsia="en-US" w:bidi="ar-SA"/>
      </w:rPr>
    </w:lvl>
    <w:lvl w:ilvl="8" w:tentative="0">
      <w:start w:val="0"/>
      <w:numFmt w:val="bullet"/>
      <w:lvlText w:val="•"/>
      <w:lvlJc w:val="left"/>
      <w:pPr>
        <w:ind w:left="8308" w:hanging="530"/>
      </w:pPr>
      <w:rPr>
        <w:rFonts w:hint="default"/>
        <w:lang w:val="ru-RU" w:eastAsia="en-US" w:bidi="ar-SA"/>
      </w:rPr>
    </w:lvl>
  </w:abstractNum>
  <w:abstractNum w:abstractNumId="62">
    <w:nsid w:val="73D6F824"/>
    <w:multiLevelType w:val="multilevel"/>
    <w:tmpl w:val="73D6F824"/>
    <w:lvl w:ilvl="0" w:tentative="0">
      <w:start w:val="2"/>
      <w:numFmt w:val="decimal"/>
      <w:lvlText w:val="%1."/>
      <w:lvlJc w:val="left"/>
      <w:pPr>
        <w:ind w:left="100" w:hanging="81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126" w:hanging="813"/>
      </w:pPr>
      <w:rPr>
        <w:rFonts w:hint="default"/>
        <w:lang w:val="ru-RU" w:eastAsia="en-US" w:bidi="ar-SA"/>
      </w:rPr>
    </w:lvl>
    <w:lvl w:ilvl="2" w:tentative="0">
      <w:start w:val="0"/>
      <w:numFmt w:val="bullet"/>
      <w:lvlText w:val="•"/>
      <w:lvlJc w:val="left"/>
      <w:pPr>
        <w:ind w:left="2152" w:hanging="813"/>
      </w:pPr>
      <w:rPr>
        <w:rFonts w:hint="default"/>
        <w:lang w:val="ru-RU" w:eastAsia="en-US" w:bidi="ar-SA"/>
      </w:rPr>
    </w:lvl>
    <w:lvl w:ilvl="3" w:tentative="0">
      <w:start w:val="0"/>
      <w:numFmt w:val="bullet"/>
      <w:lvlText w:val="•"/>
      <w:lvlJc w:val="left"/>
      <w:pPr>
        <w:ind w:left="3178" w:hanging="813"/>
      </w:pPr>
      <w:rPr>
        <w:rFonts w:hint="default"/>
        <w:lang w:val="ru-RU" w:eastAsia="en-US" w:bidi="ar-SA"/>
      </w:rPr>
    </w:lvl>
    <w:lvl w:ilvl="4" w:tentative="0">
      <w:start w:val="0"/>
      <w:numFmt w:val="bullet"/>
      <w:lvlText w:val="•"/>
      <w:lvlJc w:val="left"/>
      <w:pPr>
        <w:ind w:left="4204" w:hanging="813"/>
      </w:pPr>
      <w:rPr>
        <w:rFonts w:hint="default"/>
        <w:lang w:val="ru-RU" w:eastAsia="en-US" w:bidi="ar-SA"/>
      </w:rPr>
    </w:lvl>
    <w:lvl w:ilvl="5" w:tentative="0">
      <w:start w:val="0"/>
      <w:numFmt w:val="bullet"/>
      <w:lvlText w:val="•"/>
      <w:lvlJc w:val="left"/>
      <w:pPr>
        <w:ind w:left="5230" w:hanging="813"/>
      </w:pPr>
      <w:rPr>
        <w:rFonts w:hint="default"/>
        <w:lang w:val="ru-RU" w:eastAsia="en-US" w:bidi="ar-SA"/>
      </w:rPr>
    </w:lvl>
    <w:lvl w:ilvl="6" w:tentative="0">
      <w:start w:val="0"/>
      <w:numFmt w:val="bullet"/>
      <w:lvlText w:val="•"/>
      <w:lvlJc w:val="left"/>
      <w:pPr>
        <w:ind w:left="6256" w:hanging="813"/>
      </w:pPr>
      <w:rPr>
        <w:rFonts w:hint="default"/>
        <w:lang w:val="ru-RU" w:eastAsia="en-US" w:bidi="ar-SA"/>
      </w:rPr>
    </w:lvl>
    <w:lvl w:ilvl="7" w:tentative="0">
      <w:start w:val="0"/>
      <w:numFmt w:val="bullet"/>
      <w:lvlText w:val="•"/>
      <w:lvlJc w:val="left"/>
      <w:pPr>
        <w:ind w:left="7282" w:hanging="813"/>
      </w:pPr>
      <w:rPr>
        <w:rFonts w:hint="default"/>
        <w:lang w:val="ru-RU" w:eastAsia="en-US" w:bidi="ar-SA"/>
      </w:rPr>
    </w:lvl>
    <w:lvl w:ilvl="8" w:tentative="0">
      <w:start w:val="0"/>
      <w:numFmt w:val="bullet"/>
      <w:lvlText w:val="•"/>
      <w:lvlJc w:val="left"/>
      <w:pPr>
        <w:ind w:left="8308" w:hanging="813"/>
      </w:pPr>
      <w:rPr>
        <w:rFonts w:hint="default"/>
        <w:lang w:val="ru-RU" w:eastAsia="en-US" w:bidi="ar-SA"/>
      </w:rPr>
    </w:lvl>
  </w:abstractNum>
  <w:abstractNum w:abstractNumId="63">
    <w:nsid w:val="76B65B6A"/>
    <w:multiLevelType w:val="multilevel"/>
    <w:tmpl w:val="76B65B6A"/>
    <w:lvl w:ilvl="0" w:tentative="0">
      <w:start w:val="1"/>
      <w:numFmt w:val="decimal"/>
      <w:lvlText w:val="%1)"/>
      <w:lvlJc w:val="left"/>
      <w:pPr>
        <w:ind w:left="943" w:hanging="30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882" w:hanging="304"/>
      </w:pPr>
      <w:rPr>
        <w:rFonts w:hint="default"/>
        <w:lang w:val="ru-RU" w:eastAsia="en-US" w:bidi="ar-SA"/>
      </w:rPr>
    </w:lvl>
    <w:lvl w:ilvl="2" w:tentative="0">
      <w:start w:val="0"/>
      <w:numFmt w:val="bullet"/>
      <w:lvlText w:val="•"/>
      <w:lvlJc w:val="left"/>
      <w:pPr>
        <w:ind w:left="2824" w:hanging="304"/>
      </w:pPr>
      <w:rPr>
        <w:rFonts w:hint="default"/>
        <w:lang w:val="ru-RU" w:eastAsia="en-US" w:bidi="ar-SA"/>
      </w:rPr>
    </w:lvl>
    <w:lvl w:ilvl="3" w:tentative="0">
      <w:start w:val="0"/>
      <w:numFmt w:val="bullet"/>
      <w:lvlText w:val="•"/>
      <w:lvlJc w:val="left"/>
      <w:pPr>
        <w:ind w:left="3766" w:hanging="304"/>
      </w:pPr>
      <w:rPr>
        <w:rFonts w:hint="default"/>
        <w:lang w:val="ru-RU" w:eastAsia="en-US" w:bidi="ar-SA"/>
      </w:rPr>
    </w:lvl>
    <w:lvl w:ilvl="4" w:tentative="0">
      <w:start w:val="0"/>
      <w:numFmt w:val="bullet"/>
      <w:lvlText w:val="•"/>
      <w:lvlJc w:val="left"/>
      <w:pPr>
        <w:ind w:left="4708" w:hanging="304"/>
      </w:pPr>
      <w:rPr>
        <w:rFonts w:hint="default"/>
        <w:lang w:val="ru-RU" w:eastAsia="en-US" w:bidi="ar-SA"/>
      </w:rPr>
    </w:lvl>
    <w:lvl w:ilvl="5" w:tentative="0">
      <w:start w:val="0"/>
      <w:numFmt w:val="bullet"/>
      <w:lvlText w:val="•"/>
      <w:lvlJc w:val="left"/>
      <w:pPr>
        <w:ind w:left="5650" w:hanging="304"/>
      </w:pPr>
      <w:rPr>
        <w:rFonts w:hint="default"/>
        <w:lang w:val="ru-RU" w:eastAsia="en-US" w:bidi="ar-SA"/>
      </w:rPr>
    </w:lvl>
    <w:lvl w:ilvl="6" w:tentative="0">
      <w:start w:val="0"/>
      <w:numFmt w:val="bullet"/>
      <w:lvlText w:val="•"/>
      <w:lvlJc w:val="left"/>
      <w:pPr>
        <w:ind w:left="6592" w:hanging="304"/>
      </w:pPr>
      <w:rPr>
        <w:rFonts w:hint="default"/>
        <w:lang w:val="ru-RU" w:eastAsia="en-US" w:bidi="ar-SA"/>
      </w:rPr>
    </w:lvl>
    <w:lvl w:ilvl="7" w:tentative="0">
      <w:start w:val="0"/>
      <w:numFmt w:val="bullet"/>
      <w:lvlText w:val="•"/>
      <w:lvlJc w:val="left"/>
      <w:pPr>
        <w:ind w:left="7534" w:hanging="304"/>
      </w:pPr>
      <w:rPr>
        <w:rFonts w:hint="default"/>
        <w:lang w:val="ru-RU" w:eastAsia="en-US" w:bidi="ar-SA"/>
      </w:rPr>
    </w:lvl>
    <w:lvl w:ilvl="8" w:tentative="0">
      <w:start w:val="0"/>
      <w:numFmt w:val="bullet"/>
      <w:lvlText w:val="•"/>
      <w:lvlJc w:val="left"/>
      <w:pPr>
        <w:ind w:left="8476" w:hanging="304"/>
      </w:pPr>
      <w:rPr>
        <w:rFonts w:hint="default"/>
        <w:lang w:val="ru-RU" w:eastAsia="en-US" w:bidi="ar-SA"/>
      </w:rPr>
    </w:lvl>
  </w:abstractNum>
  <w:abstractNum w:abstractNumId="64">
    <w:nsid w:val="7AE9443D"/>
    <w:multiLevelType w:val="multilevel"/>
    <w:tmpl w:val="7AE9443D"/>
    <w:lvl w:ilvl="0" w:tentative="0">
      <w:start w:val="3"/>
      <w:numFmt w:val="decimal"/>
      <w:lvlText w:val="%1"/>
      <w:lvlJc w:val="left"/>
      <w:pPr>
        <w:ind w:left="1550" w:hanging="910"/>
        <w:jc w:val="left"/>
      </w:pPr>
      <w:rPr>
        <w:rFonts w:hint="default"/>
        <w:lang w:val="ru-RU" w:eastAsia="en-US" w:bidi="ar-SA"/>
      </w:rPr>
    </w:lvl>
    <w:lvl w:ilvl="1" w:tentative="0">
      <w:start w:val="8"/>
      <w:numFmt w:val="decimal"/>
      <w:lvlText w:val="%1.%2"/>
      <w:lvlJc w:val="left"/>
      <w:pPr>
        <w:ind w:left="1550" w:hanging="910"/>
        <w:jc w:val="left"/>
      </w:pPr>
      <w:rPr>
        <w:rFonts w:hint="default"/>
        <w:lang w:val="ru-RU" w:eastAsia="en-US" w:bidi="ar-SA"/>
      </w:rPr>
    </w:lvl>
    <w:lvl w:ilvl="2" w:tentative="0">
      <w:start w:val="3"/>
      <w:numFmt w:val="decimal"/>
      <w:lvlText w:val="%1.%2.%3"/>
      <w:lvlJc w:val="left"/>
      <w:pPr>
        <w:ind w:left="1550" w:hanging="910"/>
        <w:jc w:val="left"/>
      </w:pPr>
      <w:rPr>
        <w:rFonts w:hint="default"/>
        <w:lang w:val="ru-RU" w:eastAsia="en-US" w:bidi="ar-SA"/>
      </w:rPr>
    </w:lvl>
    <w:lvl w:ilvl="3" w:tentative="0">
      <w:start w:val="1"/>
      <w:numFmt w:val="decimal"/>
      <w:lvlText w:val="%1.%2.%3.%4."/>
      <w:lvlJc w:val="left"/>
      <w:pPr>
        <w:ind w:left="1550" w:hanging="91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5080" w:hanging="910"/>
      </w:pPr>
      <w:rPr>
        <w:rFonts w:hint="default"/>
        <w:lang w:val="ru-RU" w:eastAsia="en-US" w:bidi="ar-SA"/>
      </w:rPr>
    </w:lvl>
    <w:lvl w:ilvl="5" w:tentative="0">
      <w:start w:val="0"/>
      <w:numFmt w:val="bullet"/>
      <w:lvlText w:val="•"/>
      <w:lvlJc w:val="left"/>
      <w:pPr>
        <w:ind w:left="5960" w:hanging="910"/>
      </w:pPr>
      <w:rPr>
        <w:rFonts w:hint="default"/>
        <w:lang w:val="ru-RU" w:eastAsia="en-US" w:bidi="ar-SA"/>
      </w:rPr>
    </w:lvl>
    <w:lvl w:ilvl="6" w:tentative="0">
      <w:start w:val="0"/>
      <w:numFmt w:val="bullet"/>
      <w:lvlText w:val="•"/>
      <w:lvlJc w:val="left"/>
      <w:pPr>
        <w:ind w:left="6840" w:hanging="910"/>
      </w:pPr>
      <w:rPr>
        <w:rFonts w:hint="default"/>
        <w:lang w:val="ru-RU" w:eastAsia="en-US" w:bidi="ar-SA"/>
      </w:rPr>
    </w:lvl>
    <w:lvl w:ilvl="7" w:tentative="0">
      <w:start w:val="0"/>
      <w:numFmt w:val="bullet"/>
      <w:lvlText w:val="•"/>
      <w:lvlJc w:val="left"/>
      <w:pPr>
        <w:ind w:left="7720" w:hanging="910"/>
      </w:pPr>
      <w:rPr>
        <w:rFonts w:hint="default"/>
        <w:lang w:val="ru-RU" w:eastAsia="en-US" w:bidi="ar-SA"/>
      </w:rPr>
    </w:lvl>
    <w:lvl w:ilvl="8" w:tentative="0">
      <w:start w:val="0"/>
      <w:numFmt w:val="bullet"/>
      <w:lvlText w:val="•"/>
      <w:lvlJc w:val="left"/>
      <w:pPr>
        <w:ind w:left="8600" w:hanging="910"/>
      </w:pPr>
      <w:rPr>
        <w:rFonts w:hint="default"/>
        <w:lang w:val="ru-RU" w:eastAsia="en-US" w:bidi="ar-SA"/>
      </w:rPr>
    </w:lvl>
  </w:abstractNum>
  <w:abstractNum w:abstractNumId="65">
    <w:nsid w:val="7CDA9C45"/>
    <w:multiLevelType w:val="multilevel"/>
    <w:tmpl w:val="7CDA9C45"/>
    <w:lvl w:ilvl="0" w:tentative="0">
      <w:start w:val="3"/>
      <w:numFmt w:val="decimal"/>
      <w:lvlText w:val="%1"/>
      <w:lvlJc w:val="left"/>
      <w:pPr>
        <w:ind w:left="2872" w:hanging="1230"/>
        <w:jc w:val="left"/>
      </w:pPr>
      <w:rPr>
        <w:rFonts w:hint="default"/>
        <w:lang w:val="ru-RU" w:eastAsia="en-US" w:bidi="ar-SA"/>
      </w:rPr>
    </w:lvl>
    <w:lvl w:ilvl="1" w:tentative="0">
      <w:start w:val="17"/>
      <w:numFmt w:val="decimal"/>
      <w:lvlText w:val="%1.%2"/>
      <w:lvlJc w:val="left"/>
      <w:pPr>
        <w:ind w:left="2872" w:hanging="1230"/>
        <w:jc w:val="left"/>
      </w:pPr>
      <w:rPr>
        <w:rFonts w:hint="default"/>
        <w:lang w:val="ru-RU" w:eastAsia="en-US" w:bidi="ar-SA"/>
      </w:rPr>
    </w:lvl>
    <w:lvl w:ilvl="2" w:tentative="0">
      <w:start w:val="4"/>
      <w:numFmt w:val="decimal"/>
      <w:lvlText w:val="%1.%2.%3"/>
      <w:lvlJc w:val="left"/>
      <w:pPr>
        <w:ind w:left="2872" w:hanging="1230"/>
        <w:jc w:val="left"/>
      </w:pPr>
      <w:rPr>
        <w:rFonts w:hint="default"/>
        <w:lang w:val="ru-RU" w:eastAsia="en-US" w:bidi="ar-SA"/>
      </w:rPr>
    </w:lvl>
    <w:lvl w:ilvl="3" w:tentative="0">
      <w:start w:val="1"/>
      <w:numFmt w:val="decimal"/>
      <w:lvlText w:val="%1.%2.%3.%4"/>
      <w:lvlJc w:val="left"/>
      <w:pPr>
        <w:ind w:left="2872" w:hanging="1230"/>
        <w:jc w:val="left"/>
      </w:pPr>
      <w:rPr>
        <w:rFonts w:hint="default"/>
        <w:lang w:val="ru-RU" w:eastAsia="en-US" w:bidi="ar-SA"/>
      </w:rPr>
    </w:lvl>
    <w:lvl w:ilvl="4" w:tentative="0">
      <w:start w:val="2"/>
      <w:numFmt w:val="decimal"/>
      <w:lvlText w:val="%1.%2.%3.%4.%5."/>
      <w:lvlJc w:val="left"/>
      <w:pPr>
        <w:ind w:left="2872" w:hanging="1230"/>
        <w:jc w:val="left"/>
      </w:pPr>
      <w:rPr>
        <w:rFonts w:hint="default" w:ascii="Times New Roman" w:hAnsi="Times New Roman" w:eastAsia="Times New Roman" w:cs="Times New Roman"/>
        <w:b/>
        <w:bCs/>
        <w:i w:val="0"/>
        <w:iCs w:val="0"/>
        <w:spacing w:val="0"/>
        <w:w w:val="99"/>
        <w:sz w:val="28"/>
        <w:szCs w:val="28"/>
        <w:lang w:val="ru-RU" w:eastAsia="en-US" w:bidi="ar-SA"/>
      </w:rPr>
    </w:lvl>
    <w:lvl w:ilvl="5" w:tentative="0">
      <w:start w:val="0"/>
      <w:numFmt w:val="bullet"/>
      <w:lvlText w:val=""/>
      <w:lvlJc w:val="left"/>
      <w:pPr>
        <w:ind w:left="2503" w:hanging="360"/>
      </w:pPr>
      <w:rPr>
        <w:rFonts w:hint="default" w:ascii="Symbol" w:hAnsi="Symbol" w:eastAsia="Symbol" w:cs="Symbol"/>
        <w:b w:val="0"/>
        <w:bCs w:val="0"/>
        <w:i w:val="0"/>
        <w:iCs w:val="0"/>
        <w:spacing w:val="0"/>
        <w:w w:val="99"/>
        <w:sz w:val="28"/>
        <w:szCs w:val="28"/>
        <w:lang w:val="ru-RU" w:eastAsia="en-US" w:bidi="ar-SA"/>
      </w:rPr>
    </w:lvl>
    <w:lvl w:ilvl="6" w:tentative="0">
      <w:start w:val="0"/>
      <w:numFmt w:val="bullet"/>
      <w:lvlText w:val="•"/>
      <w:lvlJc w:val="left"/>
      <w:pPr>
        <w:ind w:left="7550" w:hanging="360"/>
      </w:pPr>
      <w:rPr>
        <w:rFonts w:hint="default"/>
        <w:lang w:val="ru-RU" w:eastAsia="en-US" w:bidi="ar-SA"/>
      </w:rPr>
    </w:lvl>
    <w:lvl w:ilvl="7" w:tentative="0">
      <w:start w:val="0"/>
      <w:numFmt w:val="bullet"/>
      <w:lvlText w:val="•"/>
      <w:lvlJc w:val="left"/>
      <w:pPr>
        <w:ind w:left="8484" w:hanging="360"/>
      </w:pPr>
      <w:rPr>
        <w:rFonts w:hint="default"/>
        <w:lang w:val="ru-RU" w:eastAsia="en-US" w:bidi="ar-SA"/>
      </w:rPr>
    </w:lvl>
    <w:lvl w:ilvl="8" w:tentative="0">
      <w:start w:val="0"/>
      <w:numFmt w:val="bullet"/>
      <w:lvlText w:val="•"/>
      <w:lvlJc w:val="left"/>
      <w:pPr>
        <w:ind w:left="9418" w:hanging="360"/>
      </w:pPr>
      <w:rPr>
        <w:rFonts w:hint="default"/>
        <w:lang w:val="ru-RU" w:eastAsia="en-US" w:bidi="ar-SA"/>
      </w:rPr>
    </w:lvl>
  </w:abstractNum>
  <w:abstractNum w:abstractNumId="66">
    <w:nsid w:val="7E232A3E"/>
    <w:multiLevelType w:val="multilevel"/>
    <w:tmpl w:val="7E232A3E"/>
    <w:lvl w:ilvl="0" w:tentative="0">
      <w:start w:val="3"/>
      <w:numFmt w:val="decimal"/>
      <w:lvlText w:val="%1"/>
      <w:lvlJc w:val="left"/>
      <w:pPr>
        <w:ind w:left="1550" w:hanging="910"/>
        <w:jc w:val="left"/>
      </w:pPr>
      <w:rPr>
        <w:rFonts w:hint="default"/>
        <w:lang w:val="ru-RU" w:eastAsia="en-US" w:bidi="ar-SA"/>
      </w:rPr>
    </w:lvl>
    <w:lvl w:ilvl="1" w:tentative="0">
      <w:start w:val="4"/>
      <w:numFmt w:val="decimal"/>
      <w:lvlText w:val="%1.%2"/>
      <w:lvlJc w:val="left"/>
      <w:pPr>
        <w:ind w:left="1550" w:hanging="910"/>
        <w:jc w:val="left"/>
      </w:pPr>
      <w:rPr>
        <w:rFonts w:hint="default"/>
        <w:lang w:val="ru-RU" w:eastAsia="en-US" w:bidi="ar-SA"/>
      </w:rPr>
    </w:lvl>
    <w:lvl w:ilvl="2" w:tentative="0">
      <w:start w:val="3"/>
      <w:numFmt w:val="decimal"/>
      <w:lvlText w:val="%1.%2.%3"/>
      <w:lvlJc w:val="left"/>
      <w:pPr>
        <w:ind w:left="1550" w:hanging="910"/>
        <w:jc w:val="left"/>
      </w:pPr>
      <w:rPr>
        <w:rFonts w:hint="default"/>
        <w:lang w:val="ru-RU" w:eastAsia="en-US" w:bidi="ar-SA"/>
      </w:rPr>
    </w:lvl>
    <w:lvl w:ilvl="3" w:tentative="0">
      <w:start w:val="1"/>
      <w:numFmt w:val="decimal"/>
      <w:lvlText w:val="%1.%2.%3.%4."/>
      <w:lvlJc w:val="left"/>
      <w:pPr>
        <w:ind w:left="1550" w:hanging="91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5080" w:hanging="910"/>
      </w:pPr>
      <w:rPr>
        <w:rFonts w:hint="default"/>
        <w:lang w:val="ru-RU" w:eastAsia="en-US" w:bidi="ar-SA"/>
      </w:rPr>
    </w:lvl>
    <w:lvl w:ilvl="5" w:tentative="0">
      <w:start w:val="0"/>
      <w:numFmt w:val="bullet"/>
      <w:lvlText w:val="•"/>
      <w:lvlJc w:val="left"/>
      <w:pPr>
        <w:ind w:left="5960" w:hanging="910"/>
      </w:pPr>
      <w:rPr>
        <w:rFonts w:hint="default"/>
        <w:lang w:val="ru-RU" w:eastAsia="en-US" w:bidi="ar-SA"/>
      </w:rPr>
    </w:lvl>
    <w:lvl w:ilvl="6" w:tentative="0">
      <w:start w:val="0"/>
      <w:numFmt w:val="bullet"/>
      <w:lvlText w:val="•"/>
      <w:lvlJc w:val="left"/>
      <w:pPr>
        <w:ind w:left="6840" w:hanging="910"/>
      </w:pPr>
      <w:rPr>
        <w:rFonts w:hint="default"/>
        <w:lang w:val="ru-RU" w:eastAsia="en-US" w:bidi="ar-SA"/>
      </w:rPr>
    </w:lvl>
    <w:lvl w:ilvl="7" w:tentative="0">
      <w:start w:val="0"/>
      <w:numFmt w:val="bullet"/>
      <w:lvlText w:val="•"/>
      <w:lvlJc w:val="left"/>
      <w:pPr>
        <w:ind w:left="7720" w:hanging="910"/>
      </w:pPr>
      <w:rPr>
        <w:rFonts w:hint="default"/>
        <w:lang w:val="ru-RU" w:eastAsia="en-US" w:bidi="ar-SA"/>
      </w:rPr>
    </w:lvl>
    <w:lvl w:ilvl="8" w:tentative="0">
      <w:start w:val="0"/>
      <w:numFmt w:val="bullet"/>
      <w:lvlText w:val="•"/>
      <w:lvlJc w:val="left"/>
      <w:pPr>
        <w:ind w:left="8600" w:hanging="910"/>
      </w:pPr>
      <w:rPr>
        <w:rFonts w:hint="default"/>
        <w:lang w:val="ru-RU" w:eastAsia="en-US" w:bidi="ar-SA"/>
      </w:rPr>
    </w:lvl>
  </w:abstractNum>
  <w:num w:numId="1">
    <w:abstractNumId w:val="39"/>
  </w:num>
  <w:num w:numId="2">
    <w:abstractNumId w:val="25"/>
  </w:num>
  <w:num w:numId="3">
    <w:abstractNumId w:val="56"/>
  </w:num>
  <w:num w:numId="4">
    <w:abstractNumId w:val="40"/>
  </w:num>
  <w:num w:numId="5">
    <w:abstractNumId w:val="18"/>
  </w:num>
  <w:num w:numId="6">
    <w:abstractNumId w:val="4"/>
  </w:num>
  <w:num w:numId="7">
    <w:abstractNumId w:val="7"/>
  </w:num>
  <w:num w:numId="8">
    <w:abstractNumId w:val="6"/>
  </w:num>
  <w:num w:numId="9">
    <w:abstractNumId w:val="54"/>
  </w:num>
  <w:num w:numId="10">
    <w:abstractNumId w:val="17"/>
  </w:num>
  <w:num w:numId="11">
    <w:abstractNumId w:val="33"/>
  </w:num>
  <w:num w:numId="12">
    <w:abstractNumId w:val="62"/>
  </w:num>
  <w:num w:numId="13">
    <w:abstractNumId w:val="48"/>
  </w:num>
  <w:num w:numId="14">
    <w:abstractNumId w:val="43"/>
  </w:num>
  <w:num w:numId="15">
    <w:abstractNumId w:val="52"/>
  </w:num>
  <w:num w:numId="16">
    <w:abstractNumId w:val="2"/>
  </w:num>
  <w:num w:numId="17">
    <w:abstractNumId w:val="12"/>
  </w:num>
  <w:num w:numId="18">
    <w:abstractNumId w:val="61"/>
  </w:num>
  <w:num w:numId="19">
    <w:abstractNumId w:val="13"/>
  </w:num>
  <w:num w:numId="20">
    <w:abstractNumId w:val="22"/>
  </w:num>
  <w:num w:numId="21">
    <w:abstractNumId w:val="63"/>
  </w:num>
  <w:num w:numId="22">
    <w:abstractNumId w:val="27"/>
  </w:num>
  <w:num w:numId="23">
    <w:abstractNumId w:val="59"/>
  </w:num>
  <w:num w:numId="24">
    <w:abstractNumId w:val="42"/>
  </w:num>
  <w:num w:numId="25">
    <w:abstractNumId w:val="60"/>
  </w:num>
  <w:num w:numId="26">
    <w:abstractNumId w:val="28"/>
  </w:num>
  <w:num w:numId="27">
    <w:abstractNumId w:val="26"/>
  </w:num>
  <w:num w:numId="28">
    <w:abstractNumId w:val="47"/>
  </w:num>
  <w:num w:numId="29">
    <w:abstractNumId w:val="46"/>
  </w:num>
  <w:num w:numId="30">
    <w:abstractNumId w:val="58"/>
  </w:num>
  <w:num w:numId="31">
    <w:abstractNumId w:val="38"/>
  </w:num>
  <w:num w:numId="32">
    <w:abstractNumId w:val="3"/>
  </w:num>
  <w:num w:numId="33">
    <w:abstractNumId w:val="35"/>
  </w:num>
  <w:num w:numId="34">
    <w:abstractNumId w:val="14"/>
  </w:num>
  <w:num w:numId="35">
    <w:abstractNumId w:val="30"/>
  </w:num>
  <w:num w:numId="36">
    <w:abstractNumId w:val="23"/>
  </w:num>
  <w:num w:numId="37">
    <w:abstractNumId w:val="24"/>
  </w:num>
  <w:num w:numId="38">
    <w:abstractNumId w:val="66"/>
  </w:num>
  <w:num w:numId="39">
    <w:abstractNumId w:val="44"/>
  </w:num>
  <w:num w:numId="40">
    <w:abstractNumId w:val="10"/>
  </w:num>
  <w:num w:numId="41">
    <w:abstractNumId w:val="15"/>
  </w:num>
  <w:num w:numId="42">
    <w:abstractNumId w:val="57"/>
  </w:num>
  <w:num w:numId="43">
    <w:abstractNumId w:val="20"/>
  </w:num>
  <w:num w:numId="44">
    <w:abstractNumId w:val="32"/>
  </w:num>
  <w:num w:numId="45">
    <w:abstractNumId w:val="64"/>
  </w:num>
  <w:num w:numId="46">
    <w:abstractNumId w:val="9"/>
  </w:num>
  <w:num w:numId="47">
    <w:abstractNumId w:val="5"/>
  </w:num>
  <w:num w:numId="48">
    <w:abstractNumId w:val="11"/>
  </w:num>
  <w:num w:numId="49">
    <w:abstractNumId w:val="45"/>
  </w:num>
  <w:num w:numId="50">
    <w:abstractNumId w:val="19"/>
  </w:num>
  <w:num w:numId="51">
    <w:abstractNumId w:val="50"/>
  </w:num>
  <w:num w:numId="52">
    <w:abstractNumId w:val="53"/>
  </w:num>
  <w:num w:numId="53">
    <w:abstractNumId w:val="16"/>
  </w:num>
  <w:num w:numId="54">
    <w:abstractNumId w:val="8"/>
  </w:num>
  <w:num w:numId="55">
    <w:abstractNumId w:val="21"/>
  </w:num>
  <w:num w:numId="56">
    <w:abstractNumId w:val="41"/>
  </w:num>
  <w:num w:numId="57">
    <w:abstractNumId w:val="34"/>
  </w:num>
  <w:num w:numId="58">
    <w:abstractNumId w:val="55"/>
  </w:num>
  <w:num w:numId="59">
    <w:abstractNumId w:val="0"/>
  </w:num>
  <w:num w:numId="60">
    <w:abstractNumId w:val="36"/>
  </w:num>
  <w:num w:numId="61">
    <w:abstractNumId w:val="31"/>
  </w:num>
  <w:num w:numId="62">
    <w:abstractNumId w:val="65"/>
  </w:num>
  <w:num w:numId="63">
    <w:abstractNumId w:val="37"/>
  </w:num>
  <w:num w:numId="64">
    <w:abstractNumId w:val="49"/>
  </w:num>
  <w:num w:numId="65">
    <w:abstractNumId w:val="51"/>
  </w:num>
  <w:num w:numId="66">
    <w:abstractNumId w:val="29"/>
  </w:num>
  <w:num w:numId="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2D42C80"/>
    <w:rsid w:val="2F63653E"/>
    <w:rsid w:val="39427023"/>
    <w:rsid w:val="7BFD2F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100" w:firstLine="540"/>
      <w:jc w:val="both"/>
      <w:outlineLvl w:val="1"/>
    </w:pPr>
    <w:rPr>
      <w:rFonts w:ascii="Times New Roman" w:hAnsi="Times New Roman" w:eastAsia="Times New Roman" w:cs="Times New Roman"/>
      <w:b/>
      <w:bCs/>
      <w:sz w:val="28"/>
      <w:szCs w:val="28"/>
      <w:lang w:val="ru-RU"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00" w:firstLine="540"/>
      <w:jc w:val="both"/>
    </w:pPr>
    <w:rPr>
      <w:rFonts w:ascii="Times New Roman" w:hAnsi="Times New Roman" w:eastAsia="Times New Roman" w:cs="Times New Roman"/>
      <w:sz w:val="28"/>
      <w:szCs w:val="28"/>
      <w:lang w:val="ru-RU" w:eastAsia="en-US" w:bidi="ar-SA"/>
    </w:rPr>
  </w:style>
  <w:style w:type="paragraph" w:styleId="6">
    <w:name w:val="toc 1"/>
    <w:basedOn w:val="1"/>
    <w:qFormat/>
    <w:uiPriority w:val="1"/>
    <w:pPr>
      <w:spacing w:before="100"/>
      <w:ind w:left="872" w:hanging="560"/>
    </w:pPr>
    <w:rPr>
      <w:rFonts w:ascii="Times New Roman" w:hAnsi="Times New Roman" w:eastAsia="Times New Roman" w:cs="Times New Roman"/>
      <w:sz w:val="28"/>
      <w:szCs w:val="28"/>
      <w:lang w:val="ru-RU" w:eastAsia="en-US" w:bidi="ar-SA"/>
    </w:rPr>
  </w:style>
  <w:style w:type="paragraph" w:styleId="7">
    <w:name w:val="toc 3"/>
    <w:basedOn w:val="1"/>
    <w:qFormat/>
    <w:uiPriority w:val="1"/>
    <w:pPr>
      <w:spacing w:before="100"/>
      <w:ind w:left="660" w:right="122" w:firstLine="540"/>
    </w:pPr>
    <w:rPr>
      <w:rFonts w:ascii="Times New Roman" w:hAnsi="Times New Roman" w:eastAsia="Times New Roman" w:cs="Times New Roman"/>
      <w:sz w:val="28"/>
      <w:szCs w:val="28"/>
      <w:lang w:val="ru-RU" w:eastAsia="en-US" w:bidi="ar-SA"/>
    </w:rPr>
  </w:style>
  <w:style w:type="paragraph" w:styleId="8">
    <w:name w:val="toc 2"/>
    <w:basedOn w:val="1"/>
    <w:qFormat/>
    <w:uiPriority w:val="1"/>
    <w:pPr>
      <w:spacing w:before="100"/>
      <w:ind w:left="379" w:firstLine="540"/>
    </w:pPr>
    <w:rPr>
      <w:rFonts w:ascii="Times New Roman" w:hAnsi="Times New Roman" w:eastAsia="Times New Roman" w:cs="Times New Roman"/>
      <w:sz w:val="28"/>
      <w:szCs w:val="28"/>
      <w:lang w:val="ru-RU"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00" w:firstLine="540"/>
      <w:jc w:val="both"/>
    </w:pPr>
    <w:rPr>
      <w:rFonts w:ascii="Times New Roman" w:hAnsi="Times New Roman" w:eastAsia="Times New Roman" w:cs="Times New Roman"/>
      <w:lang w:val="ru-RU" w:eastAsia="en-US" w:bidi="ar-SA"/>
    </w:rPr>
  </w:style>
  <w:style w:type="paragraph" w:customStyle="1" w:styleId="11">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TotalTime>15</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2024-09-10T11:28:00Z</dcterms:created>
  <dc:creator>user</dc:creator>
  <cp:lastModifiedBy>ПК</cp:lastModifiedBy>
  <dcterms:modified xsi:type="dcterms:W3CDTF">2024-09-12T13:11:39Z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2013</vt:lpwstr>
  </property>
  <property fmtid="{D5CDD505-2E9C-101B-9397-08002B2CF9AE}" pid="4" name="LastSaved">
    <vt:filetime>2024-09-10T00:00:00Z</vt:filetime>
  </property>
  <property fmtid="{D5CDD505-2E9C-101B-9397-08002B2CF9AE}" pid="5" name="Producer">
    <vt:lpwstr>Microsoft® Word 2013</vt:lpwstr>
  </property>
  <property fmtid="{D5CDD505-2E9C-101B-9397-08002B2CF9AE}" pid="6" name="KSOProductBuildVer">
    <vt:lpwstr>1049-12.2.0.17562</vt:lpwstr>
  </property>
  <property fmtid="{D5CDD505-2E9C-101B-9397-08002B2CF9AE}" pid="7" name="ICV">
    <vt:lpwstr>84FCD3454F95410D8CD5DBCD421B1A7E_12</vt:lpwstr>
  </property>
</Properties>
</file>