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F9A85">
      <w:pPr>
        <w:spacing w:after="0"/>
        <w:jc w:val="center"/>
        <w:sectPr>
          <w:type w:val="continuous"/>
          <w:pgSz w:w="11910" w:h="16840"/>
          <w:pgMar w:top="1460" w:right="80" w:bottom="280" w:left="880" w:header="720" w:footer="720" w:gutter="0"/>
          <w:cols w:space="720" w:num="1"/>
        </w:sect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635" b="1651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9D55A">
      <w:pPr>
        <w:pStyle w:val="2"/>
        <w:spacing w:before="72"/>
        <w:ind w:left="4826"/>
      </w:pPr>
      <w:r>
        <w:rPr>
          <w:spacing w:val="-2"/>
        </w:rPr>
        <w:t>Содержание</w:t>
      </w:r>
    </w:p>
    <w:sdt>
      <w:sdtPr>
        <w:id w:val="147473378"/>
        <w:docPartObj>
          <w:docPartGallery w:val="Table of Contents"/>
          <w:docPartUnique/>
        </w:docPartObj>
      </w:sdtPr>
      <w:sdtContent>
        <w:p w14:paraId="461E42A8">
          <w:pPr>
            <w:pStyle w:val="10"/>
            <w:numPr>
              <w:ilvl w:val="0"/>
              <w:numId w:val="1"/>
            </w:numPr>
            <w:tabs>
              <w:tab w:val="left" w:pos="1779"/>
              <w:tab w:val="left" w:leader="dot" w:pos="9894"/>
            </w:tabs>
            <w:spacing w:before="152" w:after="0" w:line="240" w:lineRule="auto"/>
            <w:ind w:left="1779" w:right="0" w:hanging="533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ЦЕЛЕВОЙ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РАЗДЕЛ</w:t>
          </w:r>
          <w:r>
            <w:tab/>
          </w:r>
          <w:r>
            <w:rPr>
              <w:spacing w:val="-10"/>
            </w:rPr>
            <w:t>3</w:t>
          </w:r>
          <w:r>
            <w:rPr>
              <w:spacing w:val="-10"/>
            </w:rPr>
            <w:fldChar w:fldCharType="end"/>
          </w:r>
        </w:p>
        <w:p w14:paraId="2A725594">
          <w:pPr>
            <w:pStyle w:val="9"/>
            <w:numPr>
              <w:ilvl w:val="1"/>
              <w:numId w:val="1"/>
            </w:numPr>
            <w:tabs>
              <w:tab w:val="left" w:pos="3241"/>
              <w:tab w:val="left" w:pos="9264"/>
            </w:tabs>
            <w:spacing w:before="155" w:after="0" w:line="240" w:lineRule="auto"/>
            <w:ind w:left="3241" w:right="0" w:hanging="705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spacing w:val="-2"/>
            </w:rPr>
            <w:t>Пояснительная</w:t>
          </w:r>
          <w:r>
            <w:tab/>
          </w:r>
          <w:r>
            <w:rPr>
              <w:spacing w:val="-2"/>
            </w:rPr>
            <w:t>записка</w:t>
          </w:r>
          <w:r>
            <w:rPr>
              <w:spacing w:val="-2"/>
            </w:rPr>
            <w:fldChar w:fldCharType="end"/>
          </w:r>
        </w:p>
        <w:p w14:paraId="27402917">
          <w:pPr>
            <w:pStyle w:val="13"/>
            <w:tabs>
              <w:tab w:val="left" w:leader="dot" w:pos="7144"/>
            </w:tabs>
            <w:spacing w:before="41"/>
          </w:pPr>
          <w:r>
            <w:rPr>
              <w:spacing w:val="-10"/>
            </w:rPr>
            <w:t>.</w:t>
          </w:r>
          <w:r>
            <w:tab/>
          </w:r>
          <w:r>
            <w:rPr>
              <w:spacing w:val="-10"/>
            </w:rPr>
            <w:t>3</w:t>
          </w:r>
        </w:p>
        <w:p w14:paraId="03644593">
          <w:pPr>
            <w:pStyle w:val="9"/>
            <w:numPr>
              <w:ilvl w:val="1"/>
              <w:numId w:val="1"/>
            </w:numPr>
            <w:tabs>
              <w:tab w:val="left" w:pos="3241"/>
              <w:tab w:val="left" w:pos="5124"/>
              <w:tab w:val="left" w:pos="6665"/>
              <w:tab w:val="left" w:pos="7988"/>
              <w:tab w:val="left" w:pos="10051"/>
            </w:tabs>
            <w:spacing w:before="158" w:after="0" w:line="266" w:lineRule="auto"/>
            <w:ind w:left="1966" w:right="767" w:firstLine="569"/>
            <w:jc w:val="left"/>
          </w:pPr>
          <w:r>
            <w:rPr>
              <w:spacing w:val="-2"/>
            </w:rPr>
            <w:t>Планируемые</w:t>
          </w:r>
          <w:r>
            <w:tab/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2"/>
            </w:rPr>
            <w:t>освоения</w:t>
          </w:r>
          <w:r>
            <w:tab/>
          </w:r>
          <w:r>
            <w:rPr>
              <w:spacing w:val="-2"/>
            </w:rPr>
            <w:t>обучающимися</w:t>
          </w:r>
          <w:r>
            <w:tab/>
          </w:r>
          <w:r>
            <w:rPr>
              <w:spacing w:val="-10"/>
            </w:rPr>
            <w:t xml:space="preserve">с </w:t>
          </w:r>
          <w:r>
            <w:t>легкой</w:t>
          </w:r>
          <w:r>
            <w:rPr>
              <w:spacing w:val="-13"/>
            </w:rPr>
            <w:t xml:space="preserve"> </w:t>
          </w:r>
          <w:r>
            <w:t>умственной</w:t>
          </w:r>
          <w:r>
            <w:rPr>
              <w:spacing w:val="-15"/>
            </w:rPr>
            <w:t xml:space="preserve"> </w:t>
          </w:r>
          <w:r>
            <w:t>отсталостью</w:t>
          </w:r>
          <w:r>
            <w:rPr>
              <w:spacing w:val="-14"/>
            </w:rPr>
            <w:t xml:space="preserve"> </w:t>
          </w:r>
          <w:r>
            <w:t>(интеллектуальными</w:t>
          </w:r>
          <w:r>
            <w:rPr>
              <w:spacing w:val="-15"/>
            </w:rPr>
            <w:t xml:space="preserve"> </w:t>
          </w:r>
          <w:r>
            <w:t>нарушениями)</w:t>
          </w:r>
        </w:p>
        <w:p w14:paraId="5B3F537A">
          <w:pPr>
            <w:pStyle w:val="8"/>
            <w:spacing w:before="60"/>
          </w:pPr>
          <w:r>
            <w:t>адаптированной</w:t>
          </w:r>
          <w:r>
            <w:rPr>
              <w:spacing w:val="-20"/>
            </w:rPr>
            <w:t xml:space="preserve"> </w:t>
          </w:r>
          <w:r>
            <w:t>основной</w:t>
          </w:r>
          <w:r>
            <w:rPr>
              <w:spacing w:val="-17"/>
            </w:rPr>
            <w:t xml:space="preserve"> </w:t>
          </w:r>
          <w:r>
            <w:t>общеобразовательной</w:t>
          </w:r>
          <w:r>
            <w:rPr>
              <w:spacing w:val="-16"/>
            </w:rPr>
            <w:t xml:space="preserve"> </w:t>
          </w:r>
          <w:r>
            <w:t>программы</w:t>
          </w:r>
          <w:r>
            <w:rPr>
              <w:spacing w:val="-18"/>
            </w:rPr>
            <w:t xml:space="preserve"> </w:t>
          </w:r>
          <w:r>
            <w:t>(V-IX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классы)</w:t>
          </w:r>
        </w:p>
        <w:p w14:paraId="32E0A418">
          <w:pPr>
            <w:pStyle w:val="11"/>
            <w:tabs>
              <w:tab w:val="left" w:leader="dot" w:pos="9852"/>
            </w:tabs>
          </w:pPr>
          <w:r>
            <w:rPr>
              <w:spacing w:val="-10"/>
            </w:rPr>
            <w:t>.</w:t>
          </w:r>
          <w:r>
            <w:tab/>
          </w:r>
          <w:r>
            <w:rPr>
              <w:spacing w:val="-5"/>
            </w:rPr>
            <w:t>14</w:t>
          </w:r>
        </w:p>
        <w:p w14:paraId="4070BBA8">
          <w:pPr>
            <w:pStyle w:val="9"/>
            <w:numPr>
              <w:ilvl w:val="1"/>
              <w:numId w:val="1"/>
            </w:numPr>
            <w:tabs>
              <w:tab w:val="left" w:pos="3239"/>
            </w:tabs>
            <w:spacing w:before="197" w:after="0" w:line="268" w:lineRule="auto"/>
            <w:ind w:left="1966" w:right="769" w:firstLine="569"/>
            <w:jc w:val="both"/>
          </w:pPr>
          <w:r>
            <w:t>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 (V-IX</w:t>
          </w:r>
        </w:p>
        <w:p w14:paraId="5D81AB72">
          <w:pPr>
            <w:pStyle w:val="8"/>
            <w:tabs>
              <w:tab w:val="left" w:leader="dot" w:pos="9731"/>
            </w:tabs>
            <w:spacing w:before="52"/>
            <w:ind w:left="963"/>
          </w:pPr>
          <w:r>
            <w:rPr>
              <w:spacing w:val="-2"/>
            </w:rPr>
            <w:t>классы)</w:t>
          </w:r>
          <w:r>
            <w:tab/>
          </w:r>
          <w:r>
            <w:rPr>
              <w:spacing w:val="-5"/>
            </w:rPr>
            <w:t>37</w:t>
          </w:r>
        </w:p>
        <w:p w14:paraId="02134DD2">
          <w:pPr>
            <w:pStyle w:val="10"/>
            <w:numPr>
              <w:ilvl w:val="0"/>
              <w:numId w:val="2"/>
            </w:numPr>
            <w:tabs>
              <w:tab w:val="left" w:pos="1456"/>
              <w:tab w:val="left" w:leader="dot" w:pos="9710"/>
            </w:tabs>
            <w:spacing w:before="192" w:after="0" w:line="240" w:lineRule="auto"/>
            <w:ind w:left="1456" w:right="0" w:hanging="210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spacing w:val="-5"/>
            </w:rPr>
            <w:t>СОДЕРЖАТЕЛЬНЫЙ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РАЗДЕЛ</w:t>
          </w:r>
          <w:r>
            <w:tab/>
          </w:r>
          <w:r>
            <w:rPr>
              <w:spacing w:val="-5"/>
            </w:rPr>
            <w:t>42</w:t>
          </w:r>
          <w:r>
            <w:rPr>
              <w:spacing w:val="-5"/>
            </w:rPr>
            <w:fldChar w:fldCharType="end"/>
          </w:r>
        </w:p>
        <w:p w14:paraId="28722CA6">
          <w:pPr>
            <w:pStyle w:val="12"/>
            <w:numPr>
              <w:ilvl w:val="1"/>
              <w:numId w:val="2"/>
            </w:numPr>
            <w:tabs>
              <w:tab w:val="left" w:pos="2267"/>
              <w:tab w:val="left" w:pos="2269"/>
            </w:tabs>
            <w:spacing w:before="192" w:after="0" w:line="266" w:lineRule="auto"/>
            <w:ind w:left="2269" w:right="773" w:hanging="742"/>
            <w:jc w:val="both"/>
          </w:pPr>
          <w:r>
            <w:t xml:space="preserve">Программа формирования базовых учебных действий .................. </w:t>
          </w:r>
          <w:r>
            <w:rPr>
              <w:spacing w:val="-6"/>
            </w:rPr>
            <w:t>42</w:t>
          </w:r>
        </w:p>
        <w:p w14:paraId="14FB556E">
          <w:pPr>
            <w:pStyle w:val="12"/>
            <w:numPr>
              <w:ilvl w:val="1"/>
              <w:numId w:val="2"/>
            </w:numPr>
            <w:tabs>
              <w:tab w:val="left" w:pos="2267"/>
              <w:tab w:val="left" w:leader="dot" w:pos="9785"/>
            </w:tabs>
            <w:spacing w:before="169" w:after="0" w:line="297" w:lineRule="auto"/>
            <w:ind w:left="961" w:right="875" w:firstLine="566"/>
            <w:jc w:val="both"/>
          </w:pPr>
          <w:r>
            <w:t>Программы учебных предметов, курсов</w:t>
          </w:r>
          <w:r>
            <w:rPr>
              <w:spacing w:val="40"/>
            </w:rPr>
            <w:t xml:space="preserve"> </w:t>
          </w:r>
          <w:r>
            <w:t xml:space="preserve">коррекционно- </w:t>
          </w:r>
          <w:r>
            <w:rPr>
              <w:spacing w:val="-2"/>
            </w:rPr>
            <w:t>развивающей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области (V-IX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классы)</w:t>
          </w:r>
          <w:r>
            <w:tab/>
          </w:r>
          <w:r>
            <w:rPr>
              <w:color w:val="FF0000"/>
              <w:spacing w:val="-5"/>
            </w:rPr>
            <w:t>46</w:t>
          </w:r>
        </w:p>
        <w:p w14:paraId="192D3A2A">
          <w:pPr>
            <w:pStyle w:val="12"/>
            <w:numPr>
              <w:ilvl w:val="1"/>
              <w:numId w:val="2"/>
            </w:numPr>
            <w:tabs>
              <w:tab w:val="left" w:pos="2267"/>
              <w:tab w:val="left" w:pos="2269"/>
            </w:tabs>
            <w:spacing w:before="101" w:after="0" w:line="271" w:lineRule="auto"/>
            <w:ind w:left="2269" w:right="771" w:hanging="742"/>
            <w:jc w:val="both"/>
          </w:pPr>
          <w:r>
            <w:t xml:space="preserve">Программа духовно-нравственного развития ................................ </w:t>
          </w:r>
          <w:r>
            <w:rPr>
              <w:spacing w:val="-4"/>
            </w:rPr>
            <w:t>131</w:t>
          </w:r>
        </w:p>
        <w:p w14:paraId="082D7497">
          <w:pPr>
            <w:pStyle w:val="12"/>
            <w:numPr>
              <w:ilvl w:val="1"/>
              <w:numId w:val="2"/>
            </w:numPr>
            <w:tabs>
              <w:tab w:val="left" w:pos="2267"/>
              <w:tab w:val="left" w:leader="dot" w:pos="9682"/>
            </w:tabs>
            <w:spacing w:before="115" w:after="0" w:line="288" w:lineRule="auto"/>
            <w:ind w:left="961" w:right="839" w:firstLine="566"/>
            <w:jc w:val="both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Программа формирования экологической культуры, здорового и безопасного</w:t>
          </w:r>
          <w:r>
            <w:rPr>
              <w:spacing w:val="-13"/>
            </w:rPr>
            <w:t xml:space="preserve"> </w:t>
          </w:r>
          <w:r>
            <w:t>образа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жизни</w:t>
          </w:r>
          <w:r>
            <w:tab/>
          </w:r>
          <w:r>
            <w:rPr>
              <w:spacing w:val="-5"/>
            </w:rPr>
            <w:t>138</w:t>
          </w:r>
          <w:r>
            <w:rPr>
              <w:spacing w:val="-5"/>
            </w:rPr>
            <w:fldChar w:fldCharType="end"/>
          </w:r>
        </w:p>
        <w:p w14:paraId="26197504">
          <w:pPr>
            <w:pStyle w:val="12"/>
            <w:numPr>
              <w:ilvl w:val="1"/>
              <w:numId w:val="2"/>
            </w:numPr>
            <w:tabs>
              <w:tab w:val="left" w:pos="2267"/>
              <w:tab w:val="left" w:pos="2269"/>
            </w:tabs>
            <w:spacing w:before="93" w:after="0" w:line="268" w:lineRule="auto"/>
            <w:ind w:left="2269" w:right="774" w:hanging="742"/>
            <w:jc w:val="both"/>
          </w:pPr>
          <w:r>
            <w:t xml:space="preserve">Программа коррекционной работы ................................................. </w:t>
          </w:r>
          <w:r>
            <w:rPr>
              <w:spacing w:val="-4"/>
            </w:rPr>
            <w:t>146</w:t>
          </w:r>
        </w:p>
        <w:p w14:paraId="1C7B6393">
          <w:pPr>
            <w:pStyle w:val="12"/>
            <w:numPr>
              <w:ilvl w:val="1"/>
              <w:numId w:val="2"/>
            </w:numPr>
            <w:tabs>
              <w:tab w:val="left" w:pos="2267"/>
              <w:tab w:val="left" w:pos="2269"/>
            </w:tabs>
            <w:spacing w:before="120" w:after="0" w:line="271" w:lineRule="auto"/>
            <w:ind w:left="2269" w:right="773" w:hanging="742"/>
            <w:jc w:val="both"/>
          </w:pPr>
          <w:r>
            <w:t xml:space="preserve">Программа внеурочной деятельности............................................. </w:t>
          </w:r>
          <w:r>
            <w:rPr>
              <w:spacing w:val="-4"/>
            </w:rPr>
            <w:t>151</w:t>
          </w:r>
        </w:p>
        <w:p w14:paraId="6F462700">
          <w:pPr>
            <w:pStyle w:val="8"/>
            <w:tabs>
              <w:tab w:val="left" w:leader="dot" w:pos="9651"/>
            </w:tabs>
            <w:jc w:val="both"/>
          </w:pPr>
          <w:bookmarkStart w:id="4" w:name="_GoBack"/>
          <w:bookmarkEnd w:id="4"/>
        </w:p>
      </w:sdtContent>
    </w:sdt>
    <w:p w14:paraId="542BE8CD">
      <w:pPr>
        <w:spacing w:after="0"/>
        <w:jc w:val="both"/>
        <w:sectPr>
          <w:footerReference r:id="rId5" w:type="default"/>
          <w:pgSz w:w="11910" w:h="16840"/>
          <w:pgMar w:top="1560" w:right="80" w:bottom="920" w:left="880" w:header="0" w:footer="737" w:gutter="0"/>
          <w:pgNumType w:start="2"/>
          <w:cols w:space="720" w:num="1"/>
        </w:sectPr>
      </w:pPr>
    </w:p>
    <w:p w14:paraId="35967668">
      <w:pPr>
        <w:pStyle w:val="2"/>
        <w:numPr>
          <w:ilvl w:val="2"/>
          <w:numId w:val="3"/>
        </w:numPr>
        <w:tabs>
          <w:tab w:val="left" w:pos="4426"/>
        </w:tabs>
        <w:spacing w:before="91" w:after="0" w:line="240" w:lineRule="auto"/>
        <w:ind w:left="4426" w:right="0" w:hanging="328"/>
        <w:jc w:val="left"/>
      </w:pPr>
      <w:bookmarkStart w:id="0" w:name="_TOC_250007"/>
      <w:r>
        <w:rPr>
          <w:spacing w:val="-2"/>
        </w:rPr>
        <w:t>ЦЕЛЕВОЙ</w:t>
      </w:r>
      <w:r>
        <w:rPr>
          <w:spacing w:val="-8"/>
        </w:rPr>
        <w:t xml:space="preserve"> </w:t>
      </w:r>
      <w:bookmarkEnd w:id="0"/>
      <w:r>
        <w:rPr>
          <w:spacing w:val="-2"/>
        </w:rPr>
        <w:t>РАЗДЕЛ</w:t>
      </w:r>
    </w:p>
    <w:p w14:paraId="454BB41B">
      <w:pPr>
        <w:pStyle w:val="7"/>
        <w:spacing w:before="60"/>
        <w:ind w:left="0"/>
        <w:jc w:val="left"/>
        <w:rPr>
          <w:b/>
          <w:sz w:val="32"/>
        </w:rPr>
      </w:pPr>
    </w:p>
    <w:p w14:paraId="3058634E">
      <w:pPr>
        <w:pStyle w:val="3"/>
        <w:numPr>
          <w:ilvl w:val="3"/>
          <w:numId w:val="3"/>
        </w:numPr>
        <w:tabs>
          <w:tab w:val="left" w:pos="4404"/>
        </w:tabs>
        <w:spacing w:before="0" w:after="0" w:line="240" w:lineRule="auto"/>
        <w:ind w:left="4404" w:right="0" w:hanging="421"/>
        <w:jc w:val="left"/>
      </w:pPr>
      <w:bookmarkStart w:id="1" w:name="_TOC_250006"/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bookmarkEnd w:id="1"/>
      <w:r>
        <w:rPr>
          <w:spacing w:val="-2"/>
        </w:rPr>
        <w:t>записка</w:t>
      </w:r>
    </w:p>
    <w:p w14:paraId="5FAB3BA5">
      <w:pPr>
        <w:pStyle w:val="7"/>
        <w:spacing w:before="64"/>
        <w:ind w:left="0"/>
        <w:jc w:val="left"/>
        <w:rPr>
          <w:b/>
        </w:rPr>
      </w:pPr>
    </w:p>
    <w:p w14:paraId="66BA0E4F">
      <w:pPr>
        <w:pStyle w:val="7"/>
        <w:spacing w:line="300" w:lineRule="auto"/>
        <w:ind w:right="763" w:firstLine="1180"/>
      </w:pPr>
      <w:r>
        <w:t>Адаптированная</w:t>
      </w:r>
      <w:r>
        <w:rPr>
          <w:spacing w:val="-6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― АООП)</w:t>
      </w:r>
      <w:r>
        <w:rPr>
          <w:spacing w:val="80"/>
        </w:rPr>
        <w:t xml:space="preserve">   </w:t>
      </w:r>
      <w:r>
        <w:t>образования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умственной</w:t>
      </w:r>
      <w:r>
        <w:rPr>
          <w:spacing w:val="80"/>
        </w:rPr>
        <w:t xml:space="preserve">   </w:t>
      </w:r>
      <w:r>
        <w:t>отсталостью</w:t>
      </w:r>
    </w:p>
    <w:p w14:paraId="666B6CC4">
      <w:pPr>
        <w:pStyle w:val="7"/>
        <w:spacing w:before="23" w:line="268" w:lineRule="auto"/>
        <w:ind w:left="685" w:right="764" w:hanging="10"/>
      </w:pPr>
      <w:r>
        <w:t>(интеллектуальными нарушениями) 5 – 9 классы –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14:paraId="222F9055">
      <w:pPr>
        <w:pStyle w:val="7"/>
        <w:spacing w:before="118" w:line="268" w:lineRule="auto"/>
        <w:ind w:right="766" w:firstLine="566"/>
      </w:pPr>
      <w:r>
        <w:t>АООП образования обучающихся с умственной отсталостью (интеллектуальными нарушениями) 5 – 9 классы разработана на основе примерной адаптированной образовательной программы образования 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нарушениями),</w:t>
      </w:r>
      <w:r>
        <w:rPr>
          <w:spacing w:val="-14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требованиями</w:t>
      </w:r>
      <w:r>
        <w:rPr>
          <w:spacing w:val="-3"/>
        </w:rPr>
        <w:t xml:space="preserve"> </w:t>
      </w:r>
      <w:r>
        <w:rPr>
          <w:spacing w:val="-2"/>
        </w:rPr>
        <w:t>федерального</w:t>
      </w:r>
      <w:r>
        <w:rPr>
          <w:spacing w:val="-3"/>
        </w:rPr>
        <w:t xml:space="preserve"> </w:t>
      </w:r>
      <w:r>
        <w:rPr>
          <w:spacing w:val="-2"/>
        </w:rPr>
        <w:t>государственного</w:t>
      </w:r>
      <w:r>
        <w:rPr>
          <w:spacing w:val="-3"/>
        </w:rPr>
        <w:t xml:space="preserve"> </w:t>
      </w:r>
      <w:r>
        <w:rPr>
          <w:spacing w:val="-2"/>
        </w:rPr>
        <w:t xml:space="preserve">образовательного </w:t>
      </w:r>
      <w:r>
        <w:t>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14:paraId="324C8A96">
      <w:pPr>
        <w:pStyle w:val="7"/>
        <w:spacing w:before="168"/>
        <w:ind w:left="1246"/>
      </w:pPr>
      <w:r>
        <w:rPr>
          <w:spacing w:val="-2"/>
        </w:rPr>
        <w:t>Нормативно-правовую</w:t>
      </w:r>
      <w:r>
        <w:rPr>
          <w:spacing w:val="-5"/>
        </w:rPr>
        <w:t xml:space="preserve"> </w:t>
      </w:r>
      <w:r>
        <w:rPr>
          <w:spacing w:val="-2"/>
        </w:rPr>
        <w:t>базу</w:t>
      </w:r>
      <w:r>
        <w:rPr>
          <w:spacing w:val="-3"/>
        </w:rPr>
        <w:t xml:space="preserve"> </w:t>
      </w:r>
      <w:r>
        <w:rPr>
          <w:spacing w:val="-2"/>
        </w:rPr>
        <w:t>разработки</w:t>
      </w:r>
      <w:r>
        <w:rPr>
          <w:spacing w:val="-4"/>
        </w:rPr>
        <w:t xml:space="preserve"> </w:t>
      </w:r>
      <w:r>
        <w:rPr>
          <w:spacing w:val="-2"/>
        </w:rPr>
        <w:t>АООП составляют:</w:t>
      </w:r>
    </w:p>
    <w:p w14:paraId="7F47BA33">
      <w:pPr>
        <w:pStyle w:val="15"/>
        <w:numPr>
          <w:ilvl w:val="0"/>
          <w:numId w:val="4"/>
        </w:numPr>
        <w:tabs>
          <w:tab w:val="left" w:pos="1400"/>
        </w:tabs>
        <w:spacing w:before="226" w:after="0" w:line="268" w:lineRule="auto"/>
        <w:ind w:left="1400" w:right="771" w:hanging="36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80"/>
          <w:sz w:val="28"/>
        </w:rPr>
        <w:t xml:space="preserve"> </w:t>
      </w:r>
      <w:r>
        <w:rPr>
          <w:sz w:val="28"/>
        </w:rPr>
        <w:t>от 29.12.2012 № 273-ФЗ;</w:t>
      </w:r>
    </w:p>
    <w:p w14:paraId="17B22C57">
      <w:pPr>
        <w:pStyle w:val="15"/>
        <w:numPr>
          <w:ilvl w:val="0"/>
          <w:numId w:val="4"/>
        </w:numPr>
        <w:tabs>
          <w:tab w:val="left" w:pos="1400"/>
          <w:tab w:val="left" w:pos="3441"/>
          <w:tab w:val="left" w:pos="3967"/>
          <w:tab w:val="left" w:pos="5775"/>
          <w:tab w:val="left" w:pos="7684"/>
        </w:tabs>
        <w:spacing w:before="13" w:after="0" w:line="273" w:lineRule="auto"/>
        <w:ind w:left="1400" w:right="772" w:hanging="36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умственной</w:t>
      </w:r>
      <w:r>
        <w:rPr>
          <w:sz w:val="28"/>
        </w:rPr>
        <w:tab/>
      </w:r>
      <w:r>
        <w:rPr>
          <w:spacing w:val="-2"/>
          <w:sz w:val="28"/>
        </w:rPr>
        <w:t>отсталостью</w:t>
      </w:r>
      <w:r>
        <w:rPr>
          <w:sz w:val="28"/>
        </w:rPr>
        <w:tab/>
      </w:r>
      <w:r>
        <w:rPr>
          <w:spacing w:val="-2"/>
          <w:sz w:val="28"/>
        </w:rPr>
        <w:t xml:space="preserve">(интеллектуальными </w:t>
      </w:r>
      <w:r>
        <w:rPr>
          <w:sz w:val="28"/>
        </w:rPr>
        <w:t>нарушениями) (приказ Министерства образования и науки РФ от 19.12.2014 г. №1599);</w:t>
      </w:r>
    </w:p>
    <w:p w14:paraId="7A0345EB">
      <w:pPr>
        <w:pStyle w:val="15"/>
        <w:numPr>
          <w:ilvl w:val="0"/>
          <w:numId w:val="4"/>
        </w:numPr>
        <w:tabs>
          <w:tab w:val="left" w:pos="1400"/>
        </w:tabs>
        <w:spacing w:before="5" w:after="0" w:line="268" w:lineRule="auto"/>
        <w:ind w:left="1400" w:right="767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F5C57E3">
      <w:pPr>
        <w:pStyle w:val="15"/>
        <w:numPr>
          <w:ilvl w:val="0"/>
          <w:numId w:val="4"/>
        </w:numPr>
        <w:tabs>
          <w:tab w:val="left" w:pos="1400"/>
        </w:tabs>
        <w:spacing w:before="59" w:after="0" w:line="278" w:lineRule="auto"/>
        <w:ind w:left="1400" w:right="765" w:hanging="36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 г. № 28 «Об утверждении санитарных правил СП 2.4.3648-20</w:t>
      </w:r>
    </w:p>
    <w:p w14:paraId="2D5BE7E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ru-RU" w:eastAsia="zh-CN" w:bidi="ar"/>
        </w:rPr>
        <w:t xml:space="preserve">                - Приказ Минпросфещения Российско Федерации  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en-US" w:eastAsia="zh-CN" w:bidi="ar"/>
        </w:rPr>
        <w:t xml:space="preserve">24.11.2022 N 1026 </w:t>
      </w:r>
    </w:p>
    <w:p w14:paraId="373819A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en-US" w:eastAsia="zh-CN" w:bidi="ar"/>
        </w:rPr>
        <w:t xml:space="preserve">"Об утверждении федеральной 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en-US" w:eastAsia="zh-CN" w:bidi="ar"/>
        </w:rPr>
        <w:t>адаптированной основной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en-US" w:eastAsia="zh-CN" w:bidi="ar"/>
        </w:rPr>
        <w:t xml:space="preserve">общеобразовательной программы 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ru-RU" w:eastAsia="zh-CN" w:bidi="ar"/>
        </w:rPr>
        <w:t xml:space="preserve">  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en-US" w:eastAsia="zh-CN" w:bidi="ar"/>
        </w:rPr>
        <w:t xml:space="preserve">обучающихся с умственной отсталостью 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en-US" w:eastAsia="zh-CN" w:bidi="ar"/>
        </w:rPr>
        <w:t xml:space="preserve">(интеллектуальными нарушениями)" </w:t>
      </w:r>
    </w:p>
    <w:p w14:paraId="5F90F38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ru-RU" w:eastAsia="zh-CN" w:bidi="ar"/>
        </w:rPr>
        <w:t xml:space="preserve">       - ФАООП  ООО.</w:t>
      </w:r>
    </w:p>
    <w:p w14:paraId="4B903EA6">
      <w:pPr>
        <w:pStyle w:val="7"/>
        <w:spacing w:line="307" w:lineRule="exact"/>
        <w:ind w:left="0" w:leftChars="0" w:firstLine="560" w:firstLineChars="200"/>
      </w:pPr>
      <w:r>
        <w:rPr>
          <w:rFonts w:hint="default"/>
          <w:lang w:val="ru-RU"/>
        </w:rPr>
        <w:t>-</w:t>
      </w:r>
      <w:r>
        <w:t xml:space="preserve">Устав </w:t>
      </w:r>
      <w:r>
        <w:rPr>
          <w:lang w:val="ru-RU"/>
        </w:rPr>
        <w:t>МКОУ</w:t>
      </w:r>
      <w:r>
        <w:rPr>
          <w:rFonts w:hint="default"/>
          <w:lang w:val="ru-RU"/>
        </w:rPr>
        <w:t xml:space="preserve"> «Кайсацкая СШ»</w:t>
      </w:r>
      <w:r>
        <w:t>.</w:t>
      </w:r>
    </w:p>
    <w:p w14:paraId="4049035F">
      <w:pPr>
        <w:spacing w:after="0" w:line="307" w:lineRule="exact"/>
        <w:rPr>
          <w:rFonts w:hint="default"/>
          <w:lang w:val="ru-RU"/>
        </w:rPr>
        <w:sectPr>
          <w:pgSz w:w="11910" w:h="16840"/>
          <w:pgMar w:top="1920" w:right="80" w:bottom="1000" w:left="880" w:header="0" w:footer="737" w:gutter="0"/>
          <w:cols w:space="720" w:num="1"/>
        </w:sectPr>
      </w:pPr>
    </w:p>
    <w:p w14:paraId="5362034B">
      <w:pPr>
        <w:pStyle w:val="7"/>
        <w:tabs>
          <w:tab w:val="left" w:pos="1400"/>
        </w:tabs>
        <w:spacing w:before="61" w:line="278" w:lineRule="auto"/>
        <w:ind w:left="0" w:leftChars="0" w:right="1417" w:firstLine="0" w:firstLineChars="0"/>
        <w:jc w:val="left"/>
      </w:pPr>
      <w:r>
        <w:tab/>
      </w:r>
    </w:p>
    <w:p w14:paraId="5192B253">
      <w:pPr>
        <w:pStyle w:val="7"/>
        <w:spacing w:before="38"/>
        <w:ind w:left="0"/>
        <w:jc w:val="left"/>
      </w:pPr>
    </w:p>
    <w:p w14:paraId="4D5D635E">
      <w:pPr>
        <w:pStyle w:val="7"/>
        <w:spacing w:line="268" w:lineRule="auto"/>
        <w:ind w:right="765" w:firstLine="566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 отсталостью (интеллектуальными нарушениями) 5 – 9 классы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14:paraId="4BA1F111">
      <w:pPr>
        <w:pStyle w:val="7"/>
        <w:spacing w:before="117" w:line="271" w:lineRule="auto"/>
        <w:ind w:right="776" w:firstLine="566"/>
      </w:pPr>
      <w:r>
        <w:t xml:space="preserve">Достижение поставленной цели при разработке и реализации АООП предусматривает решение следующих основных </w:t>
      </w:r>
      <w:r>
        <w:rPr>
          <w:b/>
        </w:rPr>
        <w:t>задач</w:t>
      </w:r>
      <w:r>
        <w:t>:</w:t>
      </w:r>
    </w:p>
    <w:p w14:paraId="738DF40E">
      <w:pPr>
        <w:pStyle w:val="7"/>
        <w:spacing w:before="113" w:line="268" w:lineRule="auto"/>
        <w:ind w:right="770" w:firstLine="566"/>
      </w:pPr>
      <w:r>
        <w:t>―овладение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14:paraId="709504EB">
      <w:pPr>
        <w:pStyle w:val="7"/>
        <w:spacing w:line="268" w:lineRule="auto"/>
        <w:ind w:right="763" w:firstLine="566"/>
      </w:pPr>
      <w:r>
        <w:t>―формирование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14:paraId="1B64CC1A">
      <w:pPr>
        <w:pStyle w:val="7"/>
        <w:spacing w:line="268" w:lineRule="auto"/>
        <w:ind w:right="769" w:firstLine="566"/>
      </w:pPr>
      <w:r>
        <w:t>―достижение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14:paraId="1F0EE405">
      <w:pPr>
        <w:pStyle w:val="7"/>
        <w:spacing w:line="268" w:lineRule="auto"/>
        <w:ind w:right="761" w:firstLine="566"/>
      </w:pPr>
      <w:r>
        <w:t>―выявление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7E118AD1">
      <w:pPr>
        <w:pStyle w:val="7"/>
        <w:spacing w:line="268" w:lineRule="auto"/>
        <w:ind w:right="773" w:firstLine="566"/>
      </w:pPr>
      <w:r>
        <w:t>―участие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14:paraId="747EC6B9">
      <w:pPr>
        <w:spacing w:before="0" w:line="268" w:lineRule="auto"/>
        <w:ind w:left="675" w:right="766" w:firstLine="566"/>
        <w:jc w:val="both"/>
        <w:rPr>
          <w:sz w:val="28"/>
        </w:rPr>
      </w:pPr>
      <w:r>
        <w:rPr>
          <w:sz w:val="28"/>
        </w:rPr>
        <w:t xml:space="preserve">В основу </w:t>
      </w:r>
      <w:r>
        <w:rPr>
          <w:b/>
          <w:sz w:val="28"/>
        </w:rPr>
        <w:t>адаптированной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программы </w:t>
      </w:r>
      <w:r>
        <w:rPr>
          <w:sz w:val="28"/>
        </w:rPr>
        <w:t>для обучающихся с легкой умственной отсталостью (интеллектуальными нарушениями) заложены дифференцированный и деятельностный подходы.</w:t>
      </w:r>
    </w:p>
    <w:p w14:paraId="19437715">
      <w:pPr>
        <w:pStyle w:val="7"/>
        <w:spacing w:before="174" w:line="268" w:lineRule="auto"/>
        <w:ind w:right="766" w:firstLine="566"/>
      </w:pPr>
      <w:r>
        <w:rPr>
          <w:b/>
          <w:i/>
        </w:rPr>
        <w:t xml:space="preserve">Дифференцированный подход </w:t>
      </w:r>
      <w:r>
        <w:t>к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14:paraId="41C54144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14E97E5">
      <w:pPr>
        <w:pStyle w:val="7"/>
        <w:spacing w:before="59" w:line="268" w:lineRule="auto"/>
        <w:ind w:right="770" w:firstLine="566"/>
      </w:pPr>
      <w:r>
        <w:t>Применение дифференцированного подхода предоставляет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14:paraId="19761777">
      <w:pPr>
        <w:pStyle w:val="7"/>
        <w:spacing w:before="171" w:line="268" w:lineRule="auto"/>
        <w:ind w:right="770" w:firstLine="566"/>
      </w:pPr>
      <w:r>
        <w:rPr>
          <w:b/>
          <w:i/>
        </w:rPr>
        <w:t xml:space="preserve">Деятельностный подход </w:t>
      </w:r>
      <w:r>
        <w:t xml:space="preserve">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</w:t>
      </w:r>
      <w:r>
        <w:rPr>
          <w:spacing w:val="-2"/>
        </w:rPr>
        <w:t>нарушениями).</w:t>
      </w:r>
    </w:p>
    <w:p w14:paraId="7C450958">
      <w:pPr>
        <w:pStyle w:val="7"/>
        <w:spacing w:before="65" w:line="268" w:lineRule="auto"/>
        <w:ind w:right="763" w:firstLine="566"/>
      </w:pPr>
      <w:r>
        <w:t>Деятельностный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(предметнопрактической и учебной).</w:t>
      </w:r>
    </w:p>
    <w:p w14:paraId="438A566F">
      <w:pPr>
        <w:pStyle w:val="7"/>
        <w:spacing w:before="117" w:line="268" w:lineRule="auto"/>
        <w:ind w:right="771" w:firstLine="566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обучающихся, обеспечивающий овладение ими содержанием образования.</w:t>
      </w:r>
    </w:p>
    <w:p w14:paraId="1040AB52">
      <w:pPr>
        <w:pStyle w:val="7"/>
        <w:spacing w:before="173"/>
        <w:ind w:left="1246"/>
      </w:pPr>
      <w:r>
        <w:rPr>
          <w:spacing w:val="-2"/>
        </w:rPr>
        <w:t>Реализация</w:t>
      </w:r>
      <w:r>
        <w:rPr>
          <w:spacing w:val="1"/>
        </w:rPr>
        <w:t xml:space="preserve"> </w:t>
      </w:r>
      <w:r>
        <w:rPr>
          <w:spacing w:val="-2"/>
        </w:rPr>
        <w:t>деятельностного</w:t>
      </w:r>
      <w:r>
        <w:t xml:space="preserve"> </w:t>
      </w:r>
      <w:r>
        <w:rPr>
          <w:spacing w:val="-2"/>
        </w:rPr>
        <w:t>подхода</w:t>
      </w:r>
      <w:r>
        <w:rPr>
          <w:spacing w:val="4"/>
        </w:rPr>
        <w:t xml:space="preserve"> </w:t>
      </w:r>
      <w:r>
        <w:rPr>
          <w:spacing w:val="-2"/>
        </w:rPr>
        <w:t>обеспечивает:</w:t>
      </w:r>
    </w:p>
    <w:p w14:paraId="54426DD3">
      <w:pPr>
        <w:pStyle w:val="15"/>
        <w:numPr>
          <w:ilvl w:val="0"/>
          <w:numId w:val="5"/>
        </w:numPr>
        <w:tabs>
          <w:tab w:val="left" w:pos="958"/>
        </w:tabs>
        <w:spacing w:before="189" w:after="0" w:line="271" w:lineRule="auto"/>
        <w:ind w:left="958" w:right="774" w:hanging="284"/>
        <w:jc w:val="both"/>
        <w:rPr>
          <w:sz w:val="28"/>
        </w:rPr>
      </w:pPr>
      <w:r>
        <w:rPr>
          <w:sz w:val="28"/>
        </w:rPr>
        <w:t xml:space="preserve">придание результатам образования социально и личностно значимого </w:t>
      </w:r>
      <w:r>
        <w:rPr>
          <w:spacing w:val="-2"/>
          <w:sz w:val="28"/>
        </w:rPr>
        <w:t>характера;</w:t>
      </w:r>
    </w:p>
    <w:p w14:paraId="6B9FAA59">
      <w:pPr>
        <w:pStyle w:val="15"/>
        <w:numPr>
          <w:ilvl w:val="0"/>
          <w:numId w:val="5"/>
        </w:numPr>
        <w:tabs>
          <w:tab w:val="left" w:pos="958"/>
        </w:tabs>
        <w:spacing w:before="0" w:after="0" w:line="268" w:lineRule="auto"/>
        <w:ind w:left="958" w:right="771" w:hanging="284"/>
        <w:jc w:val="both"/>
        <w:rPr>
          <w:sz w:val="28"/>
        </w:rPr>
      </w:pPr>
      <w:r>
        <w:rPr>
          <w:sz w:val="28"/>
        </w:rPr>
        <w:t>прочное усвоение обучающимися знаний и опыта разнообразной 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 изучаемых предметных областях;</w:t>
      </w:r>
    </w:p>
    <w:p w14:paraId="51466B07">
      <w:pPr>
        <w:pStyle w:val="15"/>
        <w:numPr>
          <w:ilvl w:val="0"/>
          <w:numId w:val="5"/>
        </w:numPr>
        <w:tabs>
          <w:tab w:val="left" w:pos="958"/>
        </w:tabs>
        <w:spacing w:before="15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396CD6D6">
      <w:pPr>
        <w:pStyle w:val="15"/>
        <w:numPr>
          <w:ilvl w:val="0"/>
          <w:numId w:val="5"/>
        </w:numPr>
        <w:tabs>
          <w:tab w:val="left" w:pos="958"/>
        </w:tabs>
        <w:spacing w:before="8" w:after="0" w:line="268" w:lineRule="auto"/>
        <w:ind w:left="958" w:right="766" w:hanging="284"/>
        <w:jc w:val="both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общекультурного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основе </w:t>
      </w:r>
      <w:r>
        <w:rPr>
          <w:sz w:val="28"/>
        </w:rPr>
        <w:t>формирования базовых учебных действий, которые обеспечивают не только успешное</w:t>
      </w:r>
      <w:r>
        <w:rPr>
          <w:spacing w:val="-16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 навыков (академических результатов), но и прежде всего жизненной компетенции, составляющей основу социальной успешности.</w:t>
      </w:r>
    </w:p>
    <w:p w14:paraId="7AB3595D">
      <w:pPr>
        <w:pStyle w:val="7"/>
        <w:spacing w:line="316" w:lineRule="auto"/>
        <w:ind w:right="758" w:firstLine="571"/>
      </w:pPr>
      <w:r>
        <w:t xml:space="preserve">В основу АООП обучающихся с умственной отсталостью (интеллектуальными нарушениями) положены следующие </w:t>
      </w:r>
      <w:r>
        <w:rPr>
          <w:b/>
        </w:rPr>
        <w:t>принципы</w:t>
      </w:r>
      <w:r>
        <w:t>:</w:t>
      </w:r>
    </w:p>
    <w:p w14:paraId="2D85DB1B">
      <w:pPr>
        <w:pStyle w:val="15"/>
        <w:numPr>
          <w:ilvl w:val="0"/>
          <w:numId w:val="5"/>
        </w:numPr>
        <w:tabs>
          <w:tab w:val="left" w:pos="958"/>
        </w:tabs>
        <w:spacing w:before="82" w:after="0" w:line="268" w:lineRule="auto"/>
        <w:ind w:left="958" w:right="771" w:hanging="284"/>
        <w:jc w:val="both"/>
        <w:rPr>
          <w:sz w:val="28"/>
        </w:rPr>
      </w:pPr>
      <w:r>
        <w:rPr>
          <w:sz w:val="28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и воспитанников и др.);</w:t>
      </w:r>
    </w:p>
    <w:p w14:paraId="2B7CD6FA">
      <w:pPr>
        <w:spacing w:after="0" w:line="268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BF929CF">
      <w:pPr>
        <w:pStyle w:val="15"/>
        <w:numPr>
          <w:ilvl w:val="0"/>
          <w:numId w:val="5"/>
        </w:numPr>
        <w:tabs>
          <w:tab w:val="left" w:pos="958"/>
        </w:tabs>
        <w:spacing w:before="59" w:after="0" w:line="268" w:lineRule="auto"/>
        <w:ind w:left="958" w:right="770" w:hanging="284"/>
        <w:jc w:val="both"/>
        <w:rPr>
          <w:sz w:val="28"/>
        </w:rPr>
      </w:pPr>
      <w:r>
        <w:rPr>
          <w:sz w:val="28"/>
        </w:rPr>
        <w:t>принцип коррекционно-развивающей направленности образовательного процесса,</w:t>
      </w:r>
      <w:r>
        <w:rPr>
          <w:spacing w:val="-18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расширение его «зоны ближайшего развития» с учетом особых образовательных </w:t>
      </w:r>
      <w:r>
        <w:rPr>
          <w:spacing w:val="-2"/>
          <w:sz w:val="28"/>
        </w:rPr>
        <w:t>потребностей;</w:t>
      </w:r>
    </w:p>
    <w:p w14:paraId="10ECDC29">
      <w:pPr>
        <w:pStyle w:val="15"/>
        <w:numPr>
          <w:ilvl w:val="0"/>
          <w:numId w:val="5"/>
        </w:numPr>
        <w:tabs>
          <w:tab w:val="left" w:pos="958"/>
        </w:tabs>
        <w:spacing w:before="12" w:after="0" w:line="240" w:lineRule="auto"/>
        <w:ind w:left="958" w:right="0" w:hanging="283"/>
        <w:jc w:val="both"/>
        <w:rPr>
          <w:sz w:val="28"/>
        </w:rPr>
      </w:pPr>
      <w:r>
        <w:rPr>
          <w:sz w:val="28"/>
        </w:rPr>
        <w:t>онтогенетический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принцип;</w:t>
      </w:r>
    </w:p>
    <w:p w14:paraId="09228DA7">
      <w:pPr>
        <w:pStyle w:val="15"/>
        <w:numPr>
          <w:ilvl w:val="0"/>
          <w:numId w:val="5"/>
        </w:numPr>
        <w:tabs>
          <w:tab w:val="left" w:pos="958"/>
        </w:tabs>
        <w:spacing w:before="38" w:after="0" w:line="268" w:lineRule="auto"/>
        <w:ind w:left="958" w:right="771" w:hanging="284"/>
        <w:jc w:val="both"/>
        <w:rPr>
          <w:sz w:val="28"/>
        </w:rPr>
      </w:pPr>
      <w:r>
        <w:rPr>
          <w:sz w:val="28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школьного </w:t>
      </w:r>
      <w:r>
        <w:rPr>
          <w:spacing w:val="-2"/>
          <w:sz w:val="28"/>
        </w:rPr>
        <w:t>возраста;</w:t>
      </w:r>
    </w:p>
    <w:p w14:paraId="6349B9EC">
      <w:pPr>
        <w:pStyle w:val="15"/>
        <w:numPr>
          <w:ilvl w:val="0"/>
          <w:numId w:val="5"/>
        </w:numPr>
        <w:tabs>
          <w:tab w:val="left" w:pos="958"/>
          <w:tab w:val="left" w:pos="2428"/>
          <w:tab w:val="left" w:pos="2632"/>
          <w:tab w:val="left" w:pos="2824"/>
          <w:tab w:val="left" w:pos="3810"/>
          <w:tab w:val="left" w:pos="4357"/>
          <w:tab w:val="left" w:pos="4508"/>
          <w:tab w:val="left" w:pos="4929"/>
          <w:tab w:val="left" w:pos="5341"/>
          <w:tab w:val="left" w:pos="5908"/>
          <w:tab w:val="left" w:pos="5941"/>
          <w:tab w:val="left" w:pos="6508"/>
          <w:tab w:val="left" w:pos="6539"/>
          <w:tab w:val="left" w:pos="6947"/>
          <w:tab w:val="left" w:pos="6982"/>
          <w:tab w:val="left" w:pos="7325"/>
          <w:tab w:val="left" w:pos="7671"/>
          <w:tab w:val="left" w:pos="8218"/>
          <w:tab w:val="left" w:pos="8323"/>
          <w:tab w:val="left" w:pos="8665"/>
          <w:tab w:val="left" w:pos="8718"/>
          <w:tab w:val="left" w:pos="8867"/>
          <w:tab w:val="left" w:pos="8980"/>
          <w:tab w:val="left" w:pos="9843"/>
        </w:tabs>
        <w:spacing w:before="118" w:after="0" w:line="268" w:lineRule="auto"/>
        <w:ind w:left="958" w:right="611" w:hanging="284"/>
        <w:jc w:val="left"/>
        <w:rPr>
          <w:sz w:val="28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3290570</wp:posOffset>
            </wp:positionH>
            <wp:positionV relativeFrom="paragraph">
              <wp:posOffset>1903730</wp:posOffset>
            </wp:positionV>
            <wp:extent cx="198120" cy="20256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наличие </w:t>
      </w:r>
      <w:r>
        <w:rPr>
          <w:spacing w:val="-2"/>
          <w:sz w:val="28"/>
        </w:rPr>
        <w:t>внутренних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взаимосвязей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взаимозависимостей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отдельными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областями 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 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входящими 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состав; </w:t>
      </w:r>
      <w:r>
        <w:rPr>
          <w:spacing w:val="15"/>
          <w:position w:val="-5"/>
          <w:sz w:val="28"/>
        </w:rPr>
        <w:drawing>
          <wp:inline distT="0" distB="0" distL="0" distR="0">
            <wp:extent cx="194945" cy="20256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5"/>
          <w:sz w:val="28"/>
        </w:rPr>
        <w:t xml:space="preserve"> </w:t>
      </w:r>
      <w:r>
        <w:rPr>
          <w:sz w:val="28"/>
        </w:rPr>
        <w:t xml:space="preserve">принцип направленности на формирование деятельности, обеспечивающий </w:t>
      </w: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овладения</w:t>
      </w:r>
      <w:r>
        <w:rPr>
          <w:sz w:val="28"/>
        </w:rPr>
        <w:tab/>
      </w:r>
      <w:r>
        <w:rPr>
          <w:spacing w:val="-63"/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умственной</w:t>
      </w:r>
      <w:r>
        <w:rPr>
          <w:sz w:val="28"/>
        </w:rPr>
        <w:tab/>
      </w:r>
      <w:r>
        <w:rPr>
          <w:spacing w:val="-2"/>
          <w:sz w:val="28"/>
        </w:rPr>
        <w:t>отсталостью (интеллектуальными</w:t>
      </w:r>
      <w:r>
        <w:rPr>
          <w:sz w:val="28"/>
        </w:rPr>
        <w:tab/>
      </w:r>
      <w:r>
        <w:rPr>
          <w:spacing w:val="-2"/>
          <w:sz w:val="28"/>
        </w:rPr>
        <w:t>нарушениями)</w:t>
      </w:r>
      <w:r>
        <w:rPr>
          <w:sz w:val="28"/>
        </w:rPr>
        <w:tab/>
      </w:r>
      <w:r>
        <w:rPr>
          <w:spacing w:val="-2"/>
          <w:sz w:val="28"/>
        </w:rPr>
        <w:t>всеми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видами</w:t>
      </w:r>
      <w:r>
        <w:rPr>
          <w:sz w:val="28"/>
        </w:rPr>
        <w:tab/>
      </w:r>
      <w:r>
        <w:rPr>
          <w:spacing w:val="-2"/>
          <w:sz w:val="28"/>
        </w:rPr>
        <w:t>доступной</w:t>
      </w:r>
      <w:r>
        <w:rPr>
          <w:sz w:val="28"/>
        </w:rPr>
        <w:tab/>
      </w:r>
      <w:r>
        <w:rPr>
          <w:spacing w:val="-6"/>
          <w:sz w:val="28"/>
        </w:rPr>
        <w:t xml:space="preserve">им </w:t>
      </w:r>
      <w:r>
        <w:rPr>
          <w:spacing w:val="-2"/>
          <w:sz w:val="28"/>
        </w:rPr>
        <w:t>предметнопрактической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способами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приемами </w:t>
      </w:r>
      <w:r>
        <w:rPr>
          <w:sz w:val="28"/>
        </w:rPr>
        <w:t>познавательной и учебной деятельности, коммуникативной деятельности и нормативным поведением;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z w:val="28"/>
        </w:rPr>
        <w:t xml:space="preserve">принцип переноса усвоенных знаний и умений и навыков и отношений, сформированных в условиях учебной ситуации, в </w:t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z w:val="28"/>
        </w:rPr>
        <w:t>жизненные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ситуации,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позволяет</w:t>
      </w:r>
      <w:r>
        <w:rPr>
          <w:sz w:val="28"/>
        </w:rPr>
        <w:tab/>
      </w: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готовность </w:t>
      </w:r>
      <w:r>
        <w:rPr>
          <w:sz w:val="28"/>
        </w:rPr>
        <w:t>обучающегося к</w:t>
      </w:r>
    </w:p>
    <w:p w14:paraId="144E9BB8">
      <w:pPr>
        <w:pStyle w:val="7"/>
        <w:spacing w:before="1" w:line="266" w:lineRule="auto"/>
        <w:ind w:left="685" w:right="776" w:hanging="10"/>
        <w:jc w:val="left"/>
      </w:pPr>
      <w:r>
        <w:t>самостоятельной</w:t>
      </w:r>
      <w:r>
        <w:rPr>
          <w:spacing w:val="-12"/>
        </w:rPr>
        <w:t xml:space="preserve"> </w:t>
      </w:r>
      <w:r>
        <w:t>ориентировке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реальном</w:t>
      </w:r>
      <w:r>
        <w:rPr>
          <w:spacing w:val="-10"/>
        </w:rPr>
        <w:t xml:space="preserve"> </w:t>
      </w:r>
      <w:r>
        <w:t>мире;</w:t>
      </w:r>
      <w:r>
        <w:rPr>
          <w:spacing w:val="-2"/>
        </w:rPr>
        <w:t xml:space="preserve"> </w:t>
      </w:r>
      <w:r>
        <w:rPr>
          <w:spacing w:val="2"/>
          <w:position w:val="-5"/>
        </w:rPr>
        <w:drawing>
          <wp:inline distT="0" distB="0" distL="0" distR="0">
            <wp:extent cx="194945" cy="202565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5"/>
        </w:rPr>
        <w:t xml:space="preserve"> </w:t>
      </w:r>
      <w:r>
        <w:t>принцип сотрудничества с семьей.</w:t>
      </w:r>
    </w:p>
    <w:p w14:paraId="62A81D90">
      <w:pPr>
        <w:pStyle w:val="7"/>
        <w:spacing w:before="13" w:line="268" w:lineRule="auto"/>
        <w:ind w:firstLine="566"/>
        <w:jc w:val="left"/>
      </w:pPr>
      <w:r>
        <w:t>Сроки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 (интеллектуальными нарушениями) 5– 9 классов составляет 5 лет.</w:t>
      </w:r>
    </w:p>
    <w:p w14:paraId="023A2D0B">
      <w:pPr>
        <w:pStyle w:val="4"/>
        <w:tabs>
          <w:tab w:val="left" w:pos="3012"/>
          <w:tab w:val="left" w:pos="6036"/>
          <w:tab w:val="left" w:pos="9053"/>
        </w:tabs>
        <w:spacing w:before="184" w:line="271" w:lineRule="auto"/>
        <w:ind w:right="755" w:firstLine="566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 xml:space="preserve">основной </w:t>
      </w:r>
      <w:r>
        <w:t>общеобразовательной программы обучающихся с легкой умственной отсталостью (интеллектуальными нарушениями)</w:t>
      </w:r>
    </w:p>
    <w:p w14:paraId="2F6B24A1">
      <w:pPr>
        <w:pStyle w:val="7"/>
        <w:spacing w:before="106" w:line="268" w:lineRule="auto"/>
        <w:ind w:right="769" w:firstLine="566"/>
      </w:pPr>
      <w:r>
        <w:t>АООП образования обучающихся с легкой умственной отсталостью (интеллектуальными нарушениями) 5 – 9 классы создана с учетом их особых образовательных потребностей.</w:t>
      </w:r>
    </w:p>
    <w:p w14:paraId="471F7783">
      <w:pPr>
        <w:pStyle w:val="7"/>
        <w:spacing w:before="174" w:line="268" w:lineRule="auto"/>
        <w:ind w:right="769" w:firstLine="566"/>
      </w:pPr>
      <w:r>
        <w:t>МБОУ «Михайловская СОШ» должна обеспечить требуемые для этой категории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воспитания.</w:t>
      </w:r>
      <w:r>
        <w:rPr>
          <w:spacing w:val="-10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14:paraId="14947A5F">
      <w:pPr>
        <w:spacing w:before="172" w:line="271" w:lineRule="auto"/>
        <w:ind w:left="675" w:right="767" w:firstLine="566"/>
        <w:jc w:val="both"/>
        <w:rPr>
          <w:sz w:val="28"/>
        </w:rPr>
      </w:pPr>
      <w:r>
        <w:rPr>
          <w:sz w:val="28"/>
        </w:rPr>
        <w:t>АООП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обязательную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формируемую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участниками образовательного процесса.</w:t>
      </w:r>
    </w:p>
    <w:p w14:paraId="63F78108">
      <w:pPr>
        <w:spacing w:after="0" w:line="271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320CD4F">
      <w:pPr>
        <w:pStyle w:val="7"/>
        <w:spacing w:before="59" w:line="268" w:lineRule="auto"/>
        <w:ind w:right="769" w:firstLine="566"/>
      </w:pPr>
      <w:r>
        <w:t>Обязательная часть АООП для обучающихся с легкой умственной отсталостью (интеллектуальными нарушениями) составляет не менее 70%, а часть,</w:t>
      </w:r>
      <w:r>
        <w:rPr>
          <w:spacing w:val="-18"/>
        </w:rPr>
        <w:t xml:space="preserve"> </w:t>
      </w:r>
      <w:r>
        <w:t>формируемая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отношений,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30%</w:t>
      </w:r>
      <w:r>
        <w:rPr>
          <w:spacing w:val="-17"/>
        </w:rPr>
        <w:t xml:space="preserve"> </w:t>
      </w:r>
      <w:r>
        <w:t>от общего объема АООП.</w:t>
      </w:r>
    </w:p>
    <w:p w14:paraId="4298AF80">
      <w:pPr>
        <w:pStyle w:val="7"/>
        <w:spacing w:before="118" w:line="268" w:lineRule="auto"/>
        <w:ind w:right="764" w:firstLine="566"/>
      </w:pPr>
      <w:r>
        <w:t>В соответствии с требованиями п. 1.13 Федерального Государственного образовательного стандарта образования обучающихся с умственной отсталостью</w:t>
      </w:r>
      <w:r>
        <w:rPr>
          <w:spacing w:val="-18"/>
        </w:rPr>
        <w:t xml:space="preserve"> </w:t>
      </w:r>
      <w:r>
        <w:t>(интеллектуальными</w:t>
      </w:r>
      <w:r>
        <w:rPr>
          <w:spacing w:val="-17"/>
        </w:rPr>
        <w:t xml:space="preserve"> </w:t>
      </w:r>
      <w:r>
        <w:t>нарушениями)</w:t>
      </w:r>
      <w:r>
        <w:rPr>
          <w:spacing w:val="-18"/>
        </w:rPr>
        <w:t xml:space="preserve"> </w:t>
      </w:r>
      <w:r>
        <w:t>(Приказ</w:t>
      </w:r>
      <w:r>
        <w:rPr>
          <w:spacing w:val="-17"/>
        </w:rPr>
        <w:t xml:space="preserve"> </w:t>
      </w:r>
      <w:r>
        <w:t>Минобрнауки</w:t>
      </w:r>
      <w:r>
        <w:rPr>
          <w:spacing w:val="-18"/>
        </w:rPr>
        <w:t xml:space="preserve"> </w:t>
      </w:r>
      <w:r>
        <w:t>России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возрастными особенностями обучающихся сроки освоения адаптированной основной общеобразовательной программы образования обучающихся с умственной отсталостью (интеллектуальными нарушениями) составляют 9-13 лет.</w:t>
      </w:r>
    </w:p>
    <w:p w14:paraId="10D5CB17">
      <w:pPr>
        <w:pStyle w:val="7"/>
        <w:spacing w:before="115" w:line="268" w:lineRule="auto"/>
        <w:ind w:right="762" w:firstLine="566"/>
      </w:pPr>
      <w:r>
        <w:t>В реализации АООП в соответствии с  АООП (выделено два этапа: I этап ― 1доп.-4 классы; 1-4 классы; II этап ― 5-9 классы.</w:t>
      </w:r>
    </w:p>
    <w:p w14:paraId="5D96B3FF">
      <w:pPr>
        <w:pStyle w:val="7"/>
        <w:spacing w:before="118" w:line="268" w:lineRule="auto"/>
        <w:ind w:right="770" w:firstLine="566"/>
      </w:pPr>
      <w:r>
        <w:t xml:space="preserve">Выбор вариантов сроков обучения Организация осуществляет самостоятельно с учетом: особенностей психофизического развития обучающихся, сформированности у них готовности к школьному обучению и имеющихся особых образовательных потребностей; наличия комплекса условий для реализации АООП (кадровые, финансовые и </w:t>
      </w:r>
      <w:r>
        <w:rPr>
          <w:spacing w:val="-2"/>
        </w:rPr>
        <w:t>материальнотехнические).</w:t>
      </w:r>
    </w:p>
    <w:p w14:paraId="6C077EEB">
      <w:pPr>
        <w:pStyle w:val="7"/>
        <w:spacing w:before="167" w:line="268" w:lineRule="auto"/>
        <w:ind w:right="773" w:firstLine="566"/>
      </w:pPr>
      <w:r>
        <w:t>II этап (5-9 классы) направлен на расширение, углубление и систематизацию знаний и умений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14:paraId="6510729A">
      <w:pPr>
        <w:pStyle w:val="4"/>
        <w:spacing w:before="185" w:line="271" w:lineRule="auto"/>
        <w:ind w:right="756" w:firstLine="566"/>
      </w:pPr>
      <w:r>
        <w:t>Психолого-педагогическая характеристика обучающихся с легкой умственной отсталостью (интеллектуальными нарушениями)</w:t>
      </w:r>
    </w:p>
    <w:p w14:paraId="355684D1">
      <w:pPr>
        <w:pStyle w:val="7"/>
        <w:spacing w:before="103" w:line="268" w:lineRule="auto"/>
        <w:ind w:right="768" w:firstLine="566"/>
      </w:pPr>
      <w:r>
        <w:t>Умственная отсталость—это стойкое, выраженное недоразвитие познавательной деятельности вследствие диффузного (разлитого) органического</w:t>
      </w:r>
      <w:r>
        <w:rPr>
          <w:spacing w:val="80"/>
        </w:rPr>
        <w:t xml:space="preserve"> </w:t>
      </w:r>
      <w:r>
        <w:t>поражения</w:t>
      </w:r>
      <w:r>
        <w:rPr>
          <w:spacing w:val="80"/>
        </w:rPr>
        <w:t xml:space="preserve"> </w:t>
      </w:r>
      <w:r>
        <w:t>центральной</w:t>
      </w:r>
      <w:r>
        <w:rPr>
          <w:spacing w:val="80"/>
        </w:rPr>
        <w:t xml:space="preserve"> </w:t>
      </w:r>
      <w:r>
        <w:t>нервной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(ЦНС).</w:t>
      </w:r>
      <w:r>
        <w:rPr>
          <w:spacing w:val="80"/>
        </w:rPr>
        <w:t xml:space="preserve"> </w:t>
      </w:r>
      <w:r>
        <w:t>Понятие</w:t>
      </w:r>
    </w:p>
    <w:p w14:paraId="78E03C75">
      <w:pPr>
        <w:pStyle w:val="7"/>
        <w:spacing w:line="268" w:lineRule="auto"/>
        <w:ind w:right="766"/>
      </w:pPr>
      <w:r>
        <w:t xml:space="preserve">«умственной отсталости» по степени интеллектуальной неполноценности применимо к разнообразной группе детей. Степень выраженности интеллектуальной неполноценности коррелирует (соотносится) со сроками, в которые возникло поражение ЦНС –чем оно произошло раньше, тем тяжелее </w:t>
      </w:r>
      <w:r>
        <w:rPr>
          <w:spacing w:val="-2"/>
        </w:rPr>
        <w:t>последствия.</w:t>
      </w:r>
    </w:p>
    <w:p w14:paraId="3E31941F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518DB2E">
      <w:pPr>
        <w:pStyle w:val="7"/>
        <w:spacing w:before="59" w:line="268" w:lineRule="auto"/>
        <w:ind w:firstLine="566"/>
        <w:jc w:val="left"/>
      </w:pPr>
      <w:r>
        <w:t>В</w:t>
      </w:r>
      <w:r>
        <w:rPr>
          <w:spacing w:val="40"/>
        </w:rPr>
        <w:t xml:space="preserve"> </w:t>
      </w:r>
      <w:r>
        <w:t>международной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болезней</w:t>
      </w:r>
      <w:r>
        <w:rPr>
          <w:spacing w:val="40"/>
        </w:rPr>
        <w:t xml:space="preserve"> </w:t>
      </w:r>
      <w:r>
        <w:t>(МКБ-10)</w:t>
      </w:r>
      <w:r>
        <w:rPr>
          <w:spacing w:val="40"/>
        </w:rPr>
        <w:t xml:space="preserve"> </w:t>
      </w:r>
      <w:r>
        <w:t>выделено</w:t>
      </w:r>
      <w:r>
        <w:rPr>
          <w:spacing w:val="40"/>
        </w:rPr>
        <w:t xml:space="preserve"> </w:t>
      </w:r>
      <w:r>
        <w:t>четыре степени умственной отсталости:</w:t>
      </w:r>
    </w:p>
    <w:p w14:paraId="3B960945">
      <w:pPr>
        <w:pStyle w:val="15"/>
        <w:numPr>
          <w:ilvl w:val="0"/>
          <w:numId w:val="5"/>
        </w:numPr>
        <w:tabs>
          <w:tab w:val="left" w:pos="958"/>
        </w:tabs>
        <w:spacing w:before="155" w:after="0" w:line="240" w:lineRule="auto"/>
        <w:ind w:left="958" w:right="0" w:hanging="283"/>
        <w:jc w:val="left"/>
        <w:rPr>
          <w:sz w:val="28"/>
        </w:rPr>
      </w:pPr>
      <w:r>
        <w:rPr>
          <w:sz w:val="28"/>
        </w:rPr>
        <w:t>легкая</w:t>
      </w:r>
      <w:r>
        <w:rPr>
          <w:spacing w:val="-7"/>
          <w:sz w:val="28"/>
        </w:rPr>
        <w:t xml:space="preserve"> </w:t>
      </w:r>
      <w:r>
        <w:rPr>
          <w:sz w:val="28"/>
        </w:rPr>
        <w:t>(IQ</w:t>
      </w:r>
      <w:r>
        <w:rPr>
          <w:spacing w:val="-7"/>
          <w:sz w:val="28"/>
        </w:rPr>
        <w:t xml:space="preserve"> </w:t>
      </w:r>
      <w:r>
        <w:rPr>
          <w:sz w:val="28"/>
        </w:rPr>
        <w:t>—69-50)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,</w:t>
      </w:r>
    </w:p>
    <w:p w14:paraId="780BCC3D">
      <w:pPr>
        <w:pStyle w:val="15"/>
        <w:numPr>
          <w:ilvl w:val="0"/>
          <w:numId w:val="5"/>
        </w:numPr>
        <w:tabs>
          <w:tab w:val="left" w:pos="958"/>
          <w:tab w:val="left" w:pos="4201"/>
        </w:tabs>
        <w:spacing w:before="41" w:after="0" w:line="240" w:lineRule="auto"/>
        <w:ind w:left="958" w:right="0" w:hanging="283"/>
        <w:jc w:val="left"/>
        <w:rPr>
          <w:sz w:val="28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3086735</wp:posOffset>
            </wp:positionH>
            <wp:positionV relativeFrom="paragraph">
              <wp:posOffset>28575</wp:posOffset>
            </wp:positionV>
            <wp:extent cx="194945" cy="20256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умеренная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(IQ</w:t>
      </w:r>
      <w:r>
        <w:rPr>
          <w:spacing w:val="-9"/>
          <w:sz w:val="28"/>
        </w:rPr>
        <w:t xml:space="preserve"> </w:t>
      </w:r>
      <w:r>
        <w:rPr>
          <w:sz w:val="28"/>
        </w:rPr>
        <w:t>—50-</w:t>
      </w:r>
      <w:r>
        <w:rPr>
          <w:spacing w:val="-4"/>
          <w:sz w:val="28"/>
        </w:rPr>
        <w:t>35),</w:t>
      </w:r>
      <w:r>
        <w:rPr>
          <w:sz w:val="28"/>
        </w:rPr>
        <w:tab/>
      </w:r>
      <w:r>
        <w:rPr>
          <w:sz w:val="28"/>
        </w:rPr>
        <w:t>тяжелая</w:t>
      </w:r>
      <w:r>
        <w:rPr>
          <w:spacing w:val="-9"/>
          <w:sz w:val="28"/>
        </w:rPr>
        <w:t xml:space="preserve"> </w:t>
      </w:r>
      <w:r>
        <w:rPr>
          <w:sz w:val="28"/>
        </w:rPr>
        <w:t>(IQ</w:t>
      </w:r>
      <w:r>
        <w:rPr>
          <w:spacing w:val="-10"/>
          <w:sz w:val="28"/>
        </w:rPr>
        <w:t xml:space="preserve"> </w:t>
      </w:r>
      <w:r>
        <w:rPr>
          <w:sz w:val="28"/>
        </w:rPr>
        <w:t>—34-</w:t>
      </w:r>
      <w:r>
        <w:rPr>
          <w:spacing w:val="-4"/>
          <w:sz w:val="28"/>
        </w:rPr>
        <w:t>20),</w:t>
      </w:r>
    </w:p>
    <w:p w14:paraId="7D5DFA56">
      <w:pPr>
        <w:pStyle w:val="15"/>
        <w:numPr>
          <w:ilvl w:val="0"/>
          <w:numId w:val="5"/>
        </w:numPr>
        <w:tabs>
          <w:tab w:val="left" w:pos="958"/>
        </w:tabs>
        <w:spacing w:before="47" w:after="0" w:line="240" w:lineRule="auto"/>
        <w:ind w:left="958" w:right="0" w:hanging="283"/>
        <w:jc w:val="left"/>
        <w:rPr>
          <w:sz w:val="28"/>
        </w:rPr>
      </w:pPr>
      <w:r>
        <w:rPr>
          <w:spacing w:val="-2"/>
          <w:sz w:val="28"/>
        </w:rPr>
        <w:t>глубокая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(IQ&lt;20).</w:t>
      </w:r>
    </w:p>
    <w:p w14:paraId="6DBB9A65">
      <w:pPr>
        <w:pStyle w:val="7"/>
        <w:spacing w:before="55" w:line="268" w:lineRule="auto"/>
        <w:ind w:right="765" w:firstLine="566"/>
      </w:pPr>
      <w:r>
        <w:t>Наиболее многочисленную группу среди обучающихся с умственной отсталостью (интеллектуальными нарушениями), примерно три четверти, составляют дети с легкой умственной отсталостью. Развитие ребенка с легкой умственной отсталостью (интеллектуальными нарушениями), хотя и происходит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дефектной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характеризуется</w:t>
      </w:r>
      <w:r>
        <w:rPr>
          <w:spacing w:val="-10"/>
        </w:rPr>
        <w:t xml:space="preserve"> </w:t>
      </w:r>
      <w:r>
        <w:t>замедленностью,</w:t>
      </w:r>
      <w:r>
        <w:rPr>
          <w:spacing w:val="-11"/>
        </w:rPr>
        <w:t xml:space="preserve"> </w:t>
      </w:r>
      <w:r>
        <w:t>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личностную</w:t>
      </w:r>
      <w:r>
        <w:rPr>
          <w:spacing w:val="-17"/>
        </w:rPr>
        <w:t xml:space="preserve"> </w:t>
      </w:r>
      <w:r>
        <w:t>сферу,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дает</w:t>
      </w:r>
      <w:r>
        <w:rPr>
          <w:spacing w:val="-18"/>
        </w:rPr>
        <w:t xml:space="preserve"> </w:t>
      </w:r>
      <w:r>
        <w:t>основания для оптимистического прогноза.</w:t>
      </w:r>
    </w:p>
    <w:p w14:paraId="794E262C">
      <w:pPr>
        <w:pStyle w:val="7"/>
        <w:spacing w:before="156" w:line="268" w:lineRule="auto"/>
        <w:ind w:right="764" w:firstLine="566"/>
      </w:pPr>
      <w:r>
        <w:t xml:space="preserve">Затруднения в 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тугоподвижностью нервных процессов, нарушением взаимодействия первой и второй сигнальных систем и </w:t>
      </w:r>
      <w:r>
        <w:rPr>
          <w:spacing w:val="-2"/>
        </w:rPr>
        <w:t>др.).</w:t>
      </w:r>
    </w:p>
    <w:p w14:paraId="5B3D6C9B">
      <w:pPr>
        <w:pStyle w:val="7"/>
        <w:spacing w:before="174" w:line="268" w:lineRule="auto"/>
        <w:ind w:right="767" w:firstLine="566"/>
      </w:pPr>
      <w:r>
        <w:t>В структуре психики такого ребенка в первую очередь отмечается недоразвитие познавательных интересов и снижение познавательной активности,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обусловлено</w:t>
      </w:r>
      <w:r>
        <w:rPr>
          <w:spacing w:val="-18"/>
        </w:rPr>
        <w:t xml:space="preserve"> </w:t>
      </w:r>
      <w:r>
        <w:t>замедленностью</w:t>
      </w:r>
      <w:r>
        <w:rPr>
          <w:spacing w:val="-17"/>
        </w:rPr>
        <w:t xml:space="preserve"> </w:t>
      </w:r>
      <w:r>
        <w:t>темпа</w:t>
      </w:r>
      <w:r>
        <w:rPr>
          <w:spacing w:val="-18"/>
        </w:rPr>
        <w:t xml:space="preserve"> </w:t>
      </w:r>
      <w:r>
        <w:t>психических</w:t>
      </w:r>
      <w:r>
        <w:rPr>
          <w:spacing w:val="-17"/>
        </w:rPr>
        <w:t xml:space="preserve"> </w:t>
      </w:r>
      <w:r>
        <w:t>процессов,</w:t>
      </w:r>
      <w:r>
        <w:rPr>
          <w:spacing w:val="-18"/>
        </w:rPr>
        <w:t xml:space="preserve"> </w:t>
      </w:r>
      <w:r>
        <w:t>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отвлечению</w:t>
      </w:r>
      <w:r>
        <w:rPr>
          <w:spacing w:val="-5"/>
        </w:rPr>
        <w:t xml:space="preserve"> </w:t>
      </w:r>
      <w:r>
        <w:t>и обобщению. Вместе с тем, Российская дефектология (как правопреемница советской)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5"/>
        </w:rPr>
        <w:t xml:space="preserve"> </w:t>
      </w:r>
      <w:r>
        <w:t>теоретическим</w:t>
      </w:r>
      <w:r>
        <w:rPr>
          <w:spacing w:val="-4"/>
        </w:rPr>
        <w:t xml:space="preserve"> </w:t>
      </w:r>
      <w:r>
        <w:t>постулатом</w:t>
      </w:r>
      <w:r>
        <w:rPr>
          <w:spacing w:val="-6"/>
        </w:rPr>
        <w:t xml:space="preserve"> </w:t>
      </w:r>
      <w:r>
        <w:t>Л.С.В</w:t>
      </w:r>
      <w:r>
        <w:rPr>
          <w:spacing w:val="-4"/>
        </w:rPr>
        <w:t xml:space="preserve"> </w:t>
      </w:r>
      <w:r>
        <w:t>ыготского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 что своевременная педагогическая коррекция с учетом специфических особенностей каждого ребенка с умственной отсталостью</w:t>
      </w:r>
    </w:p>
    <w:p w14:paraId="08B1AAF9">
      <w:pPr>
        <w:pStyle w:val="7"/>
        <w:spacing w:before="4" w:line="271" w:lineRule="auto"/>
        <w:ind w:left="685" w:right="771" w:hanging="10"/>
      </w:pPr>
      <w:r>
        <w:t>(интеллектуальными нарушениями) «запускает» компенсаторные процессы, обеспечивающие реализацию их потенциальных возможностей.</w:t>
      </w:r>
    </w:p>
    <w:p w14:paraId="17CE45A1">
      <w:pPr>
        <w:pStyle w:val="7"/>
        <w:spacing w:before="115" w:line="268" w:lineRule="auto"/>
        <w:ind w:right="763" w:firstLine="566"/>
      </w:pPr>
      <w:r>
        <w:t>Развитие всех психических процессов у детей с легкой умственной отсталостью (интеллектуальными нарушениями) отличается качественным своеобразием. Относительно сохранной у обучающихся с умственной отсталостью (интеллектуальными нарушениями) оказывается чувственная ступень познания ―ощущение и восприятие. Но и в этих познавательных процессах</w:t>
      </w:r>
      <w:r>
        <w:rPr>
          <w:spacing w:val="80"/>
        </w:rPr>
        <w:t xml:space="preserve">   </w:t>
      </w:r>
      <w:r>
        <w:t>сказывается</w:t>
      </w:r>
      <w:r>
        <w:rPr>
          <w:spacing w:val="80"/>
        </w:rPr>
        <w:t xml:space="preserve">   </w:t>
      </w:r>
      <w:r>
        <w:t>дефицитарность:</w:t>
      </w:r>
      <w:r>
        <w:rPr>
          <w:spacing w:val="80"/>
        </w:rPr>
        <w:t xml:space="preserve">   </w:t>
      </w:r>
      <w:r>
        <w:t>неточность</w:t>
      </w:r>
      <w:r>
        <w:rPr>
          <w:spacing w:val="79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слабость</w:t>
      </w:r>
    </w:p>
    <w:p w14:paraId="408FD8A8">
      <w:pPr>
        <w:spacing w:after="0" w:line="268" w:lineRule="auto"/>
        <w:sectPr>
          <w:pgSz w:w="11910" w:h="16840"/>
          <w:pgMar w:top="1060" w:right="80" w:bottom="960" w:left="880" w:header="0" w:footer="737" w:gutter="0"/>
          <w:cols w:space="720" w:num="1"/>
        </w:sectPr>
      </w:pPr>
    </w:p>
    <w:p w14:paraId="208F2294">
      <w:pPr>
        <w:pStyle w:val="7"/>
        <w:spacing w:before="59" w:line="268" w:lineRule="auto"/>
        <w:ind w:right="764"/>
      </w:pPr>
      <w:r>
        <w:t>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(интеллектуальными нарушениями) в окружающей среде. 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(интеллектуальными нарушениями). Однако особая организация учебной и внеурочной</w:t>
      </w:r>
      <w:r>
        <w:rPr>
          <w:spacing w:val="-9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основанной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 xml:space="preserve">деятельности; </w:t>
      </w:r>
      <w:r>
        <w:rPr>
          <w:spacing w:val="-2"/>
        </w:rPr>
        <w:t>проведение</w:t>
      </w:r>
      <w:r>
        <w:rPr>
          <w:spacing w:val="-10"/>
        </w:rPr>
        <w:t xml:space="preserve"> </w:t>
      </w:r>
      <w:r>
        <w:rPr>
          <w:spacing w:val="-2"/>
        </w:rPr>
        <w:t>специальных</w:t>
      </w:r>
      <w:r>
        <w:rPr>
          <w:spacing w:val="-6"/>
        </w:rPr>
        <w:t xml:space="preserve"> </w:t>
      </w:r>
      <w:r>
        <w:rPr>
          <w:spacing w:val="-2"/>
        </w:rPr>
        <w:t>коррекционных</w:t>
      </w:r>
      <w:r>
        <w:rPr>
          <w:spacing w:val="-6"/>
        </w:rPr>
        <w:t xml:space="preserve"> </w:t>
      </w:r>
      <w:r>
        <w:rPr>
          <w:spacing w:val="-2"/>
        </w:rPr>
        <w:t>занятий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только</w:t>
      </w:r>
      <w:r>
        <w:rPr>
          <w:spacing w:val="-10"/>
        </w:rPr>
        <w:t xml:space="preserve"> </w:t>
      </w:r>
      <w:r>
        <w:rPr>
          <w:spacing w:val="-2"/>
        </w:rPr>
        <w:t>повышают</w:t>
      </w:r>
      <w:r>
        <w:rPr>
          <w:spacing w:val="-11"/>
        </w:rPr>
        <w:t xml:space="preserve"> </w:t>
      </w:r>
      <w:r>
        <w:rPr>
          <w:spacing w:val="-2"/>
        </w:rPr>
        <w:t xml:space="preserve">качество </w:t>
      </w:r>
      <w:r>
        <w:t xml:space="preserve">ощущений и восприятий, но и оказывают положительное влияние на развитие интеллектуальной сферы, в частности овладение отдельными мыслительными </w:t>
      </w:r>
      <w:r>
        <w:rPr>
          <w:spacing w:val="-2"/>
        </w:rPr>
        <w:t>операциями.</w:t>
      </w:r>
    </w:p>
    <w:p w14:paraId="04773999">
      <w:pPr>
        <w:pStyle w:val="7"/>
        <w:spacing w:before="155" w:line="268" w:lineRule="auto"/>
        <w:ind w:right="762" w:firstLine="566"/>
      </w:pPr>
      <w:r>
        <w:t>Меньший потенциал у обучающихся с умственной отсталостью (интеллектуальными</w:t>
      </w:r>
      <w:r>
        <w:rPr>
          <w:spacing w:val="-18"/>
        </w:rPr>
        <w:t xml:space="preserve"> </w:t>
      </w:r>
      <w:r>
        <w:t>нарушениями)</w:t>
      </w:r>
      <w:r>
        <w:rPr>
          <w:spacing w:val="-17"/>
        </w:rPr>
        <w:t xml:space="preserve"> </w:t>
      </w:r>
      <w:r>
        <w:t>обнаруживается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развитии</w:t>
      </w:r>
      <w:r>
        <w:rPr>
          <w:spacing w:val="-1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b/>
        </w:rPr>
        <w:t>мышления</w:t>
      </w:r>
      <w:r>
        <w:t>, основу которого составляют такие операции, как анализ, синтез, сравнение, обобщение, абстракция, конкретизация. Эти мыслительные операции у этой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отличия и</w:t>
      </w:r>
      <w:r>
        <w:rPr>
          <w:spacing w:val="-1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Из всех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(наглядно-действенного,</w:t>
      </w:r>
      <w:r>
        <w:rPr>
          <w:spacing w:val="-2"/>
        </w:rPr>
        <w:t xml:space="preserve"> </w:t>
      </w:r>
      <w:r>
        <w:t>нагляднообразного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словесно- логического) у обучающихся с легкой умственной отсталостью (интеллектуальными нарушениями) в большей степени недоразвито словесно- логическое мышление. Это выражается в слабости обобщения, трудностях понимания смысла явления или факта. Обучающимся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Однако при особой организации учебной деятельности, направленной на обучение школьников с умственной отсталостью (интеллектуальными нарушениями) пользованию рациональными и целенаправленными способами выполнения задания, оказывается возможным в той или иной степени скорригировать недостатки мыслительной деятельности. Использование специальных методов и приемов, применяющихся в процессе коррекционно-развивающего обучения, позволяет оказывать влияние на развитие различных видов мышления обучающихся с умственной отсталостью (интеллектуальными нарушениями), в том числе и </w:t>
      </w:r>
      <w:r>
        <w:rPr>
          <w:spacing w:val="-2"/>
        </w:rPr>
        <w:t>словесно-логического.</w:t>
      </w:r>
    </w:p>
    <w:p w14:paraId="3D508935">
      <w:pPr>
        <w:pStyle w:val="7"/>
        <w:spacing w:before="96" w:line="268" w:lineRule="auto"/>
        <w:ind w:right="767" w:firstLine="566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</w:t>
      </w:r>
      <w:r>
        <w:rPr>
          <w:spacing w:val="80"/>
          <w:w w:val="150"/>
        </w:rPr>
        <w:t xml:space="preserve"> </w:t>
      </w:r>
      <w:r>
        <w:t>полученной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обучающимися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умственной</w:t>
      </w:r>
    </w:p>
    <w:p w14:paraId="12806F06">
      <w:pPr>
        <w:spacing w:after="0" w:line="268" w:lineRule="auto"/>
        <w:sectPr>
          <w:pgSz w:w="11910" w:h="16840"/>
          <w:pgMar w:top="1060" w:right="80" w:bottom="980" w:left="880" w:header="0" w:footer="737" w:gutter="0"/>
          <w:cols w:space="720" w:num="1"/>
        </w:sectPr>
      </w:pPr>
    </w:p>
    <w:p w14:paraId="796F27CC">
      <w:pPr>
        <w:pStyle w:val="7"/>
        <w:spacing w:before="59" w:line="268" w:lineRule="auto"/>
        <w:ind w:right="765"/>
      </w:pPr>
      <w:r>
        <w:t>отсталостью (интеллектуальными нарушениями) также отличается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(интеллектуальными нарушениями)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Использование различных дополнительных средств и приемов в процессе коррекционно-развивающего обучения</w:t>
      </w:r>
      <w:r>
        <w:rPr>
          <w:spacing w:val="-9"/>
        </w:rPr>
        <w:t xml:space="preserve"> </w:t>
      </w:r>
      <w:r>
        <w:t>(иллюстративной,</w:t>
      </w:r>
      <w:r>
        <w:rPr>
          <w:spacing w:val="-10"/>
        </w:rPr>
        <w:t xml:space="preserve"> </w:t>
      </w:r>
      <w:r>
        <w:t>символической</w:t>
      </w:r>
      <w:r>
        <w:rPr>
          <w:spacing w:val="-9"/>
        </w:rPr>
        <w:t xml:space="preserve"> </w:t>
      </w:r>
      <w:r>
        <w:t>наглядности;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вариантов планов; вопросов педагога и т.д.) может оказать значительное влияние на повышение качества воспроизведения словесного материала. Вместе с тем, следует иметь в виду, что специфика мнемической деятельности во многом определяется структурой дефекта каждого ребенка с умственной отсталостью (интеллектуальными нарушениями). В связи с этим учет особенностей обучающихся с умственной отсталостью (интеллектуальными нарушениями) разных клинических групп (по классификации М.С. Певзнер) позволяет более успешно использовать потенциал развития их мнемической деятельности.</w:t>
      </w:r>
    </w:p>
    <w:p w14:paraId="0376D47C">
      <w:pPr>
        <w:pStyle w:val="7"/>
        <w:spacing w:before="155" w:line="268" w:lineRule="auto"/>
        <w:ind w:right="764" w:firstLine="566"/>
      </w:pPr>
      <w:r>
        <w:t xml:space="preserve">Особенности познавательной деятельности школьников с умственной отсталостью (интеллектуальными нарушениями) проявляются и в особенностях их </w:t>
      </w:r>
      <w:r>
        <w:rPr>
          <w:b/>
        </w:rPr>
        <w:t xml:space="preserve">внимания, </w:t>
      </w:r>
      <w:r>
        <w:t>которое отличается сужением объема, малой устойчивостью, трудностями его распределения, замедленностью переключения.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значительной</w:t>
      </w:r>
      <w:r>
        <w:rPr>
          <w:spacing w:val="-4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нарушено</w:t>
      </w:r>
      <w:r>
        <w:rPr>
          <w:spacing w:val="-4"/>
        </w:rPr>
        <w:t xml:space="preserve"> </w:t>
      </w:r>
      <w:r>
        <w:t>произвольное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что связано с ослаблением волевого напряжения, направленного на преодоление трудностей, что выражается в неустойчивости внимания. Также в процессе обучения обнаруживаются трудности сосредоточения на каком-либо одном объекте или виде деятельности. Однако, если задание посильно для ученика и интересно</w:t>
      </w:r>
      <w:r>
        <w:rPr>
          <w:spacing w:val="-2"/>
        </w:rPr>
        <w:t xml:space="preserve"> </w:t>
      </w:r>
      <w:r>
        <w:t>ему,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поддерживаться</w:t>
      </w:r>
      <w:r>
        <w:rPr>
          <w:spacing w:val="-3"/>
        </w:rPr>
        <w:t xml:space="preserve"> </w:t>
      </w:r>
      <w:r>
        <w:t>на должном уровне. Под влиянием специально организованного обучения и воспитания объем внимания и его устойчивость значительно улучшаются, что позволяет говорить о наличии положительной динамики, но вместе с тем, в большинстве случаев эти показатели не достигают возрастной нормы.</w:t>
      </w:r>
    </w:p>
    <w:p w14:paraId="5E7CC1F0">
      <w:pPr>
        <w:pStyle w:val="7"/>
        <w:tabs>
          <w:tab w:val="left" w:pos="897"/>
          <w:tab w:val="left" w:pos="2624"/>
          <w:tab w:val="left" w:pos="4166"/>
          <w:tab w:val="left" w:pos="6066"/>
          <w:tab w:val="left" w:pos="7840"/>
        </w:tabs>
        <w:spacing w:before="107"/>
        <w:ind w:left="0" w:right="77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успешного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необходимы</w:t>
      </w:r>
      <w:r>
        <w:tab/>
      </w:r>
      <w:r>
        <w:rPr>
          <w:spacing w:val="-2"/>
        </w:rPr>
        <w:t>достаточно</w:t>
      </w:r>
      <w:r>
        <w:tab/>
      </w:r>
      <w:r>
        <w:rPr>
          <w:spacing w:val="-2"/>
        </w:rPr>
        <w:t>развитые</w:t>
      </w:r>
    </w:p>
    <w:p w14:paraId="23011AC7">
      <w:pPr>
        <w:tabs>
          <w:tab w:val="left" w:pos="2153"/>
          <w:tab w:val="left" w:pos="2566"/>
          <w:tab w:val="left" w:pos="4538"/>
          <w:tab w:val="left" w:pos="6781"/>
          <w:tab w:val="left" w:pos="7707"/>
          <w:tab w:val="left" w:pos="8095"/>
        </w:tabs>
        <w:spacing w:before="38"/>
        <w:ind w:left="0" w:right="768" w:firstLine="0"/>
        <w:jc w:val="right"/>
        <w:rPr>
          <w:sz w:val="28"/>
        </w:rPr>
      </w:pPr>
      <w:r>
        <w:rPr>
          <w:b/>
          <w:spacing w:val="-2"/>
          <w:sz w:val="28"/>
        </w:rPr>
        <w:t>представления</w:t>
      </w:r>
      <w:r>
        <w:rPr>
          <w:b/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b/>
          <w:spacing w:val="-2"/>
          <w:sz w:val="28"/>
        </w:rPr>
        <w:t>воображение</w:t>
      </w:r>
      <w:r>
        <w:rPr>
          <w:spacing w:val="-2"/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Представлениям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умственной</w:t>
      </w:r>
    </w:p>
    <w:p w14:paraId="7A2B84A9">
      <w:pPr>
        <w:spacing w:after="0"/>
        <w:jc w:val="right"/>
        <w:rPr>
          <w:sz w:val="28"/>
        </w:rPr>
        <w:sectPr>
          <w:pgSz w:w="11910" w:h="16840"/>
          <w:pgMar w:top="1060" w:right="80" w:bottom="960" w:left="880" w:header="0" w:footer="737" w:gutter="0"/>
          <w:cols w:space="720" w:num="1"/>
        </w:sectPr>
      </w:pPr>
    </w:p>
    <w:p w14:paraId="6BFC66D2">
      <w:pPr>
        <w:pStyle w:val="7"/>
        <w:tabs>
          <w:tab w:val="left" w:pos="2946"/>
          <w:tab w:val="left" w:pos="6199"/>
          <w:tab w:val="left" w:pos="8701"/>
        </w:tabs>
        <w:spacing w:before="59" w:line="268" w:lineRule="auto"/>
        <w:ind w:right="760"/>
      </w:pPr>
      <w:r>
        <w:rPr>
          <w:spacing w:val="-2"/>
        </w:rPr>
        <w:t>отсталостью</w:t>
      </w:r>
      <w:r>
        <w:tab/>
      </w:r>
      <w:r>
        <w:rPr>
          <w:spacing w:val="-2"/>
        </w:rPr>
        <w:t>(интеллектуальными</w:t>
      </w:r>
      <w:r>
        <w:tab/>
      </w:r>
      <w:r>
        <w:rPr>
          <w:spacing w:val="-2"/>
        </w:rPr>
        <w:t>нарушениями)</w:t>
      </w:r>
      <w:r>
        <w:tab/>
      </w:r>
      <w:r>
        <w:rPr>
          <w:spacing w:val="-2"/>
        </w:rPr>
        <w:t xml:space="preserve">свойственна </w:t>
      </w:r>
      <w:r>
        <w:t>недифференцированность,</w:t>
      </w:r>
      <w:r>
        <w:rPr>
          <w:spacing w:val="-3"/>
        </w:rPr>
        <w:t xml:space="preserve"> </w:t>
      </w:r>
      <w:r>
        <w:t>фрагментарность,</w:t>
      </w:r>
      <w:r>
        <w:rPr>
          <w:spacing w:val="-3"/>
        </w:rPr>
        <w:t xml:space="preserve"> </w:t>
      </w:r>
      <w:r>
        <w:t>уподобление</w:t>
      </w:r>
      <w:r>
        <w:rPr>
          <w:spacing w:val="-5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 очередь, сказывается на узнавании и понимании учебного материала. Воображение как один из наиболее сложных процессов отличается значительной не сформированностью, что выражается в его примитивности, неточности и схематичности. Однако,</w:t>
      </w:r>
      <w:r>
        <w:rPr>
          <w:spacing w:val="-1"/>
        </w:rPr>
        <w:t xml:space="preserve"> </w:t>
      </w:r>
      <w:r>
        <w:t>начиная с первого года обучения, в ходе преподавания</w:t>
      </w:r>
      <w:r>
        <w:rPr>
          <w:spacing w:val="-15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целенаправленная</w:t>
      </w:r>
      <w:r>
        <w:rPr>
          <w:spacing w:val="-15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 уточнению и обогащению представлений, прежде всего ― представлений об окружающей действительности.</w:t>
      </w:r>
    </w:p>
    <w:p w14:paraId="67B3A98E">
      <w:pPr>
        <w:pStyle w:val="7"/>
        <w:spacing w:before="113" w:line="268" w:lineRule="auto"/>
        <w:ind w:right="762" w:firstLine="566"/>
      </w:pPr>
      <w:r>
        <w:t xml:space="preserve">У школьников с умственной отсталостью (интеллектуальными нарушениями) отмечаются недостатки в развитии </w:t>
      </w:r>
      <w:r>
        <w:rPr>
          <w:b/>
        </w:rPr>
        <w:t>речевой деятельности</w:t>
      </w:r>
      <w:r>
        <w:t>, физиологической</w:t>
      </w:r>
      <w:r>
        <w:rPr>
          <w:spacing w:val="-9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нарушение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грамматической. Недостатки речевой деятельности этой категории обучающихся напрямую 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систематической коррекционноразвивающей работы, направленной на систематизацию и обогащение представлений об окружающей</w:t>
      </w:r>
      <w:r>
        <w:rPr>
          <w:spacing w:val="-18"/>
        </w:rPr>
        <w:t xml:space="preserve"> </w:t>
      </w:r>
      <w:r>
        <w:t>действительности,</w:t>
      </w:r>
      <w:r>
        <w:rPr>
          <w:spacing w:val="-17"/>
        </w:rPr>
        <w:t xml:space="preserve"> </w:t>
      </w:r>
      <w:r>
        <w:t>создает</w:t>
      </w:r>
      <w:r>
        <w:rPr>
          <w:spacing w:val="-18"/>
        </w:rPr>
        <w:t xml:space="preserve"> </w:t>
      </w:r>
      <w:r>
        <w:t>положительные</w:t>
      </w:r>
      <w:r>
        <w:rPr>
          <w:spacing w:val="-17"/>
        </w:rPr>
        <w:t xml:space="preserve"> </w:t>
      </w:r>
      <w:r>
        <w:t>условия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</w:t>
      </w:r>
      <w:r>
        <w:rPr>
          <w:spacing w:val="-1"/>
        </w:rPr>
        <w:t xml:space="preserve"> </w:t>
      </w:r>
      <w:r>
        <w:t>предложений, составлении</w:t>
      </w:r>
      <w:r>
        <w:rPr>
          <w:spacing w:val="-1"/>
        </w:rPr>
        <w:t xml:space="preserve"> </w:t>
      </w:r>
      <w:r>
        <w:t>небольших, но</w:t>
      </w:r>
      <w:r>
        <w:rPr>
          <w:spacing w:val="-5"/>
        </w:rPr>
        <w:t xml:space="preserve"> </w:t>
      </w:r>
      <w:r>
        <w:t>завершенных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смыслу,</w:t>
      </w:r>
      <w:r>
        <w:rPr>
          <w:spacing w:val="-9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высказываний.</w:t>
      </w:r>
      <w:r>
        <w:rPr>
          <w:spacing w:val="-7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постепенно создается основа для овладения более сложной формой речи ― письменной.</w:t>
      </w:r>
    </w:p>
    <w:p w14:paraId="01894E2E">
      <w:pPr>
        <w:pStyle w:val="7"/>
        <w:spacing w:before="161" w:line="268" w:lineRule="auto"/>
        <w:ind w:right="768" w:firstLine="566"/>
      </w:pPr>
      <w:r>
        <w:rPr>
          <w:b/>
        </w:rPr>
        <w:t xml:space="preserve">Моторная </w:t>
      </w:r>
      <w:r>
        <w:t>сфера детей с легкой степенью умственной отсталости (интеллектуальными нарушениями), как правило, не имеетвыраженных нарушений. Наибольшие трудности обучающиеся испытывают при выполнении заданий, связанных с точной координацией мелких движений пальцев</w:t>
      </w:r>
      <w:r>
        <w:rPr>
          <w:spacing w:val="-8"/>
        </w:rPr>
        <w:t xml:space="preserve"> </w:t>
      </w:r>
      <w:r>
        <w:t>рук.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негативно</w:t>
      </w:r>
      <w:r>
        <w:rPr>
          <w:spacing w:val="-6"/>
        </w:rPr>
        <w:t xml:space="preserve"> </w:t>
      </w:r>
      <w:r>
        <w:t>сказывается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овладении</w:t>
      </w:r>
      <w:r>
        <w:rPr>
          <w:spacing w:val="-7"/>
        </w:rPr>
        <w:t xml:space="preserve"> </w:t>
      </w:r>
      <w:r>
        <w:t>письмом и некоторыми трудовыми операциями. Проведение специальных упражнений, включенных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на отдельных уроках, способствует развитию координации и точности движений пальцев</w:t>
      </w:r>
      <w:r>
        <w:rPr>
          <w:spacing w:val="-9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кисти,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подготовить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 xml:space="preserve">овладению учебными и трудовыми действиями, требующими определенной моторной </w:t>
      </w:r>
      <w:r>
        <w:rPr>
          <w:spacing w:val="-2"/>
        </w:rPr>
        <w:t>ловкости.</w:t>
      </w:r>
    </w:p>
    <w:p w14:paraId="207B384B">
      <w:pPr>
        <w:pStyle w:val="7"/>
        <w:spacing w:before="111" w:line="268" w:lineRule="auto"/>
        <w:ind w:right="771" w:firstLine="566"/>
      </w:pPr>
      <w:r>
        <w:t>Психологические особенности обучающихся с умственной отсталостью (интеллектуальными</w:t>
      </w:r>
      <w:r>
        <w:rPr>
          <w:spacing w:val="67"/>
        </w:rPr>
        <w:t xml:space="preserve">   </w:t>
      </w:r>
      <w:r>
        <w:t>нарушениями)</w:t>
      </w:r>
      <w:r>
        <w:rPr>
          <w:spacing w:val="66"/>
        </w:rPr>
        <w:t xml:space="preserve">   </w:t>
      </w:r>
      <w:r>
        <w:t>проявляются</w:t>
      </w:r>
      <w:r>
        <w:rPr>
          <w:spacing w:val="66"/>
        </w:rPr>
        <w:t xml:space="preserve">   </w:t>
      </w:r>
      <w:r>
        <w:t>и</w:t>
      </w:r>
      <w:r>
        <w:rPr>
          <w:spacing w:val="67"/>
        </w:rPr>
        <w:t xml:space="preserve">   </w:t>
      </w:r>
      <w:r>
        <w:t>в</w:t>
      </w:r>
      <w:r>
        <w:rPr>
          <w:spacing w:val="67"/>
        </w:rPr>
        <w:t xml:space="preserve">   </w:t>
      </w:r>
      <w:r>
        <w:rPr>
          <w:spacing w:val="-2"/>
        </w:rPr>
        <w:t>нарушении</w:t>
      </w:r>
    </w:p>
    <w:p w14:paraId="1C40B68B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250578F">
      <w:pPr>
        <w:pStyle w:val="7"/>
        <w:spacing w:before="59" w:line="268" w:lineRule="auto"/>
        <w:ind w:right="771"/>
      </w:pPr>
      <w:r>
        <w:rPr>
          <w:b/>
        </w:rPr>
        <w:t xml:space="preserve">эмоциональной </w:t>
      </w:r>
      <w:r>
        <w:t>сферы. При легкой умственной отсталости эмоции в целомсохранны,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14:paraId="0C2DFC3E">
      <w:pPr>
        <w:pStyle w:val="7"/>
        <w:spacing w:before="162" w:line="268" w:lineRule="auto"/>
        <w:ind w:right="764" w:firstLine="566"/>
      </w:pPr>
      <w:r>
        <w:rPr>
          <w:b/>
        </w:rPr>
        <w:t xml:space="preserve">Волевая </w:t>
      </w:r>
      <w:r>
        <w:t xml:space="preserve">сфера учащихся с умственной отсталостью (интеллектуальными нарушениями) характеризуется слабостью собственных намерений и побуждений, большой внушаемостью. Такие школьники предпочитают выбирать путь, не требующий волевых усилий, а вследствие непосильности предъявляемых требований,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школьников с умственной отсталостью (интеллектуальными нарушениями) оказывают отрицательное влияние на характер их </w:t>
      </w:r>
      <w:r>
        <w:rPr>
          <w:b/>
        </w:rPr>
        <w:t>деятельности</w:t>
      </w:r>
      <w:r>
        <w:t>, в особенности произвольной,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выражается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недоразвитии</w:t>
      </w:r>
      <w:r>
        <w:rPr>
          <w:spacing w:val="-15"/>
        </w:rPr>
        <w:t xml:space="preserve"> </w:t>
      </w:r>
      <w:r>
        <w:t>мотивационной</w:t>
      </w:r>
      <w:r>
        <w:rPr>
          <w:spacing w:val="-15"/>
        </w:rPr>
        <w:t xml:space="preserve"> </w:t>
      </w:r>
      <w:r>
        <w:t>сферы,</w:t>
      </w:r>
      <w:r>
        <w:rPr>
          <w:spacing w:val="-16"/>
        </w:rPr>
        <w:t xml:space="preserve"> </w:t>
      </w:r>
      <w:r>
        <w:t>слабости побуждений, недостаточности инициативы. 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целью.В процессе выполнения учебного задания они часто уходят от правильно начатого выполнения действия, «соскальзывают» на действия, произведенные ранее, причем осуществляют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разныевиды деятельности: изобразительная и конструктивная деятельность, игра, в том числе дидактическая, ручной труд, а в старшем школьном возрасте и некоторые виды профильного труда. Следует отметить независимость исамостоятельность этой категории школьников в уходе за собой, благодаря овладению необходимыми социально-бытовыми навыками.</w:t>
      </w:r>
    </w:p>
    <w:p w14:paraId="1CF5ADA8">
      <w:pPr>
        <w:pStyle w:val="7"/>
        <w:spacing w:before="97" w:line="268" w:lineRule="auto"/>
        <w:ind w:right="765" w:firstLine="566"/>
      </w:pPr>
      <w:r>
        <w:t>Нарушения высшей нервной деятельности, недоразвитие психических процессов и эмоционально-волевой сферы обусловливают формирование некоторых</w:t>
      </w:r>
      <w:r>
        <w:rPr>
          <w:spacing w:val="-17"/>
        </w:rPr>
        <w:t xml:space="preserve"> </w:t>
      </w:r>
      <w:r>
        <w:t>специфических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rPr>
          <w:b/>
        </w:rPr>
        <w:t>личности</w:t>
      </w:r>
      <w:r>
        <w:rPr>
          <w:b/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умственной отсталостью (интеллектуальными нарушениями), проявляющиеся в примитивности интересов, потребностей и мотивов, что затрудняет формирование социально зрелых отношений со сверстниками и взрослыми.</w:t>
      </w:r>
    </w:p>
    <w:p w14:paraId="5C61DFA1">
      <w:pPr>
        <w:pStyle w:val="7"/>
        <w:spacing w:before="116" w:line="268" w:lineRule="auto"/>
        <w:ind w:right="770" w:firstLine="566"/>
      </w:pPr>
      <w:r>
        <w:t>Выстраивая психолого-педагогическое сопровождение психического развития</w:t>
      </w:r>
      <w:r>
        <w:rPr>
          <w:spacing w:val="48"/>
        </w:rPr>
        <w:t xml:space="preserve">  </w:t>
      </w:r>
      <w:r>
        <w:t>детей</w:t>
      </w:r>
      <w:r>
        <w:rPr>
          <w:spacing w:val="48"/>
        </w:rPr>
        <w:t xml:space="preserve">  </w:t>
      </w:r>
      <w:r>
        <w:t>с</w:t>
      </w:r>
      <w:r>
        <w:rPr>
          <w:spacing w:val="46"/>
        </w:rPr>
        <w:t xml:space="preserve">  </w:t>
      </w:r>
      <w:r>
        <w:t>легкой</w:t>
      </w:r>
      <w:r>
        <w:rPr>
          <w:spacing w:val="48"/>
        </w:rPr>
        <w:t xml:space="preserve">  </w:t>
      </w:r>
      <w:r>
        <w:t>умственной</w:t>
      </w:r>
      <w:r>
        <w:rPr>
          <w:spacing w:val="48"/>
        </w:rPr>
        <w:t xml:space="preserve">  </w:t>
      </w:r>
      <w:r>
        <w:t>отсталостью</w:t>
      </w:r>
      <w:r>
        <w:rPr>
          <w:spacing w:val="48"/>
        </w:rPr>
        <w:t xml:space="preserve">  </w:t>
      </w:r>
      <w:r>
        <w:rPr>
          <w:spacing w:val="-2"/>
        </w:rPr>
        <w:t>(интеллектуальными</w:t>
      </w:r>
    </w:p>
    <w:p w14:paraId="4E5F90D2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02A2F3B">
      <w:pPr>
        <w:pStyle w:val="7"/>
        <w:spacing w:before="59" w:line="268" w:lineRule="auto"/>
        <w:ind w:right="764"/>
      </w:pPr>
      <w:r>
        <w:t>нарушениями), следует опираться на положение, сформулированное Л.С.Выготским, о единстве закономерностей развития аномального и нормального ребенка, а так же решающей роли создания таких социальных условий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обучения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воспитания,</w:t>
      </w:r>
      <w:r>
        <w:rPr>
          <w:spacing w:val="39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обеспечивают</w:t>
      </w:r>
      <w:r>
        <w:rPr>
          <w:spacing w:val="40"/>
        </w:rPr>
        <w:t xml:space="preserve">  </w:t>
      </w:r>
      <w:r>
        <w:rPr>
          <w:spacing w:val="-2"/>
        </w:rPr>
        <w:t>успешное</w:t>
      </w:r>
    </w:p>
    <w:p w14:paraId="00DB72CA">
      <w:pPr>
        <w:pStyle w:val="7"/>
        <w:spacing w:line="268" w:lineRule="auto"/>
        <w:ind w:right="772"/>
      </w:pPr>
      <w:r>
        <w:t>«врастание» его в культуру. В качестве таких условий выступает система коррекционных мероприятий в процессе специально организованного обучения, опирающегося на сохранные стороны его психики и учитывающее зону ближайшего развития.</w:t>
      </w:r>
    </w:p>
    <w:p w14:paraId="765C4EC9">
      <w:pPr>
        <w:pStyle w:val="4"/>
        <w:spacing w:before="164"/>
        <w:ind w:left="1232"/>
      </w:pPr>
      <w:r>
        <w:t>Особые</w:t>
      </w:r>
      <w:r>
        <w:rPr>
          <w:spacing w:val="79"/>
          <w:w w:val="150"/>
        </w:rPr>
        <w:t xml:space="preserve">  </w:t>
      </w:r>
      <w:r>
        <w:t>образовательные</w:t>
      </w:r>
      <w:r>
        <w:rPr>
          <w:spacing w:val="60"/>
          <w:w w:val="150"/>
        </w:rPr>
        <w:t xml:space="preserve">    </w:t>
      </w:r>
      <w:r>
        <w:t>потребности</w:t>
      </w:r>
      <w:r>
        <w:rPr>
          <w:spacing w:val="63"/>
        </w:rPr>
        <w:t xml:space="preserve">   </w:t>
      </w:r>
      <w:r>
        <w:t>обучающихся</w:t>
      </w:r>
      <w:r>
        <w:rPr>
          <w:spacing w:val="72"/>
        </w:rPr>
        <w:t xml:space="preserve">   </w:t>
      </w:r>
      <w:r>
        <w:rPr>
          <w:spacing w:val="-10"/>
        </w:rPr>
        <w:t>с</w:t>
      </w:r>
    </w:p>
    <w:p w14:paraId="69CB5558">
      <w:pPr>
        <w:spacing w:before="112"/>
        <w:ind w:left="1117" w:right="0" w:firstLine="0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легкой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умственной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pacing w:val="-2"/>
          <w:sz w:val="28"/>
        </w:rPr>
        <w:t>отсталостью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2"/>
          <w:sz w:val="28"/>
        </w:rPr>
        <w:t>(интеллектуальными</w:t>
      </w:r>
      <w:r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нарушениями)</w:t>
      </w:r>
    </w:p>
    <w:p w14:paraId="63631C6C">
      <w:pPr>
        <w:pStyle w:val="7"/>
        <w:spacing w:before="211" w:line="268" w:lineRule="auto"/>
        <w:ind w:right="766" w:firstLine="566"/>
      </w:pPr>
      <w:r>
        <w:t>Недоразвитие познавательной, эмоционально-волевой и личностной сфер обучающихся с умственной отсталостью (интеллектуальными нарушениями) разных групп проявляется не только в качественных и количественных отклонениях от нормы, но и в глубоком своеобразии их социализации. Они способны к развитию, хотя оно и осуществляется замедленно, атипично, а иногда с резкими изменениями всей психической деятельности ребѐнка. При этом,</w:t>
      </w:r>
      <w:r>
        <w:rPr>
          <w:spacing w:val="-18"/>
        </w:rPr>
        <w:t xml:space="preserve"> </w:t>
      </w:r>
      <w:r>
        <w:t>несмотря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многообразие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8"/>
        </w:rPr>
        <w:t xml:space="preserve"> </w:t>
      </w:r>
      <w:r>
        <w:t>вариантов</w:t>
      </w:r>
      <w:r>
        <w:rPr>
          <w:spacing w:val="-17"/>
        </w:rPr>
        <w:t xml:space="preserve"> </w:t>
      </w:r>
      <w:r>
        <w:t>структуры</w:t>
      </w:r>
      <w:r>
        <w:rPr>
          <w:spacing w:val="-18"/>
        </w:rPr>
        <w:t xml:space="preserve"> </w:t>
      </w:r>
      <w:r>
        <w:t>данного нарушения, перспективы образования детей с умственной отсталостью (интеллектуальными нарушениями) детерминированы в основном степенью выраженности недоразвития интеллекта, при этом образование, в любом случае, остается нецензовым.</w:t>
      </w:r>
    </w:p>
    <w:p w14:paraId="47EF4FB8">
      <w:pPr>
        <w:pStyle w:val="7"/>
        <w:spacing w:before="112" w:line="268" w:lineRule="auto"/>
        <w:ind w:right="764" w:firstLine="566"/>
      </w:pPr>
      <w:r>
        <w:t xml:space="preserve">Таким образом, современные научные представления об особенностях психофизического развития разных групп обучающихся с умственной отсталостью (интеллектуальными нарушениями) позволяют выделить образовательные потребности, как общие для всех обучающихся с ОВЗ, так и </w:t>
      </w:r>
      <w:r>
        <w:rPr>
          <w:spacing w:val="-2"/>
        </w:rPr>
        <w:t>специфические.</w:t>
      </w:r>
    </w:p>
    <w:p w14:paraId="10E48B75">
      <w:pPr>
        <w:pStyle w:val="7"/>
        <w:spacing w:before="172"/>
        <w:ind w:left="1246"/>
      </w:pPr>
      <w:r>
        <w:t>К</w:t>
      </w:r>
      <w:r>
        <w:rPr>
          <w:spacing w:val="-4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14:paraId="591E6FD5">
      <w:pPr>
        <w:pStyle w:val="15"/>
        <w:numPr>
          <w:ilvl w:val="0"/>
          <w:numId w:val="6"/>
        </w:numPr>
        <w:tabs>
          <w:tab w:val="left" w:pos="1035"/>
        </w:tabs>
        <w:spacing w:before="223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14:paraId="5599E877">
      <w:pPr>
        <w:pStyle w:val="15"/>
        <w:numPr>
          <w:ilvl w:val="0"/>
          <w:numId w:val="6"/>
        </w:numPr>
        <w:tabs>
          <w:tab w:val="left" w:pos="1035"/>
        </w:tabs>
        <w:spacing w:before="53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14:paraId="616676D2">
      <w:pPr>
        <w:pStyle w:val="15"/>
        <w:numPr>
          <w:ilvl w:val="0"/>
          <w:numId w:val="6"/>
        </w:numPr>
        <w:tabs>
          <w:tab w:val="left" w:pos="1035"/>
        </w:tabs>
        <w:spacing w:before="55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обучения,</w:t>
      </w:r>
    </w:p>
    <w:p w14:paraId="42E774B8">
      <w:pPr>
        <w:pStyle w:val="15"/>
        <w:numPr>
          <w:ilvl w:val="0"/>
          <w:numId w:val="6"/>
        </w:numPr>
        <w:tabs>
          <w:tab w:val="left" w:pos="1035"/>
        </w:tabs>
        <w:spacing w:before="52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особая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обучения,</w:t>
      </w:r>
    </w:p>
    <w:p w14:paraId="2C37DC15">
      <w:pPr>
        <w:pStyle w:val="15"/>
        <w:numPr>
          <w:ilvl w:val="0"/>
          <w:numId w:val="6"/>
        </w:numPr>
        <w:tabs>
          <w:tab w:val="left" w:pos="1035"/>
        </w:tabs>
        <w:spacing w:before="52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пространства,</w:t>
      </w:r>
    </w:p>
    <w:p w14:paraId="6296D2D4">
      <w:pPr>
        <w:pStyle w:val="15"/>
        <w:numPr>
          <w:ilvl w:val="0"/>
          <w:numId w:val="6"/>
        </w:numPr>
        <w:tabs>
          <w:tab w:val="left" w:pos="1035"/>
        </w:tabs>
        <w:spacing w:before="38" w:after="0" w:line="268" w:lineRule="auto"/>
        <w:ind w:left="1035" w:right="774" w:hanging="360"/>
        <w:jc w:val="left"/>
        <w:rPr>
          <w:sz w:val="28"/>
        </w:rPr>
      </w:pPr>
      <w:r>
        <w:rPr>
          <w:sz w:val="28"/>
        </w:rPr>
        <w:t>продолжительность образования и определение круга лиц, участвующих в образовательном процессе.</w:t>
      </w:r>
    </w:p>
    <w:p w14:paraId="0B90C385">
      <w:pPr>
        <w:pStyle w:val="7"/>
        <w:spacing w:before="119" w:line="268" w:lineRule="auto"/>
        <w:ind w:right="771" w:firstLine="566"/>
      </w:pPr>
      <w:r>
        <w:t xml:space="preserve">Для обучающихсяс легкой умственной отсталостью (интеллектуальными нарушениями) характерны следующие специфические образовательные </w:t>
      </w:r>
      <w:r>
        <w:rPr>
          <w:spacing w:val="-2"/>
        </w:rPr>
        <w:t>потребности:</w:t>
      </w:r>
    </w:p>
    <w:p w14:paraId="70B690EA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80F34D2">
      <w:pPr>
        <w:pStyle w:val="15"/>
        <w:numPr>
          <w:ilvl w:val="0"/>
          <w:numId w:val="6"/>
        </w:numPr>
        <w:tabs>
          <w:tab w:val="left" w:pos="1035"/>
          <w:tab w:val="left" w:pos="2064"/>
          <w:tab w:val="left" w:pos="3134"/>
          <w:tab w:val="left" w:pos="3531"/>
          <w:tab w:val="left" w:pos="5256"/>
          <w:tab w:val="left" w:pos="6461"/>
          <w:tab w:val="left" w:pos="8029"/>
          <w:tab w:val="left" w:pos="9023"/>
          <w:tab w:val="left" w:pos="10025"/>
        </w:tabs>
        <w:spacing w:before="59" w:after="0" w:line="268" w:lineRule="auto"/>
        <w:ind w:left="1035" w:right="611" w:hanging="360"/>
        <w:jc w:val="left"/>
        <w:rPr>
          <w:sz w:val="28"/>
        </w:rPr>
      </w:pPr>
      <w:r>
        <w:rPr>
          <w:spacing w:val="-2"/>
          <w:sz w:val="28"/>
        </w:rPr>
        <w:t>раннее</w:t>
      </w:r>
      <w:r>
        <w:rPr>
          <w:sz w:val="28"/>
        </w:rPr>
        <w:tab/>
      </w: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специальной</w:t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средствами</w:t>
      </w:r>
      <w:r>
        <w:rPr>
          <w:sz w:val="28"/>
        </w:rPr>
        <w:tab/>
      </w:r>
      <w:r>
        <w:rPr>
          <w:spacing w:val="-2"/>
          <w:sz w:val="28"/>
        </w:rPr>
        <w:t>образования;</w:t>
      </w:r>
      <w:r>
        <w:rPr>
          <w:sz w:val="28"/>
        </w:rPr>
        <w:tab/>
      </w:r>
      <w:r>
        <w:rPr>
          <w:position w:val="-5"/>
          <w:sz w:val="28"/>
        </w:rPr>
        <w:drawing>
          <wp:inline distT="0" distB="0" distL="0" distR="0">
            <wp:extent cx="194945" cy="202565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pacing w:val="-2"/>
          <w:sz w:val="28"/>
        </w:rPr>
        <w:t>обязательность</w:t>
      </w:r>
      <w:r>
        <w:rPr>
          <w:sz w:val="28"/>
        </w:rPr>
        <w:tab/>
      </w:r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2"/>
          <w:sz w:val="28"/>
        </w:rPr>
        <w:t>коррекционно-развивающего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процесса, </w:t>
      </w:r>
      <w:r>
        <w:rPr>
          <w:sz w:val="28"/>
        </w:rPr>
        <w:t>реализуемого, как через содержание предметных областей, так и в процессе коррекционной работы;</w:t>
      </w:r>
    </w:p>
    <w:p w14:paraId="036D2037">
      <w:pPr>
        <w:pStyle w:val="15"/>
        <w:numPr>
          <w:ilvl w:val="0"/>
          <w:numId w:val="6"/>
        </w:numPr>
        <w:tabs>
          <w:tab w:val="left" w:pos="1035"/>
        </w:tabs>
        <w:spacing w:before="8" w:after="0" w:line="268" w:lineRule="auto"/>
        <w:ind w:left="1035" w:right="769" w:hanging="360"/>
        <w:jc w:val="left"/>
        <w:rPr>
          <w:sz w:val="28"/>
        </w:rPr>
      </w:pPr>
      <w:r>
        <w:rPr>
          <w:sz w:val="28"/>
        </w:rPr>
        <w:t>научный,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содержания </w:t>
      </w:r>
      <w:r>
        <w:rPr>
          <w:spacing w:val="-2"/>
          <w:sz w:val="28"/>
        </w:rPr>
        <w:t>образования;</w:t>
      </w:r>
    </w:p>
    <w:p w14:paraId="7274A0A1">
      <w:pPr>
        <w:pStyle w:val="15"/>
        <w:numPr>
          <w:ilvl w:val="0"/>
          <w:numId w:val="6"/>
        </w:numPr>
        <w:tabs>
          <w:tab w:val="left" w:pos="1035"/>
        </w:tabs>
        <w:spacing w:before="9" w:after="0" w:line="268" w:lineRule="auto"/>
        <w:ind w:left="1035" w:right="773" w:hanging="360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процессе </w:t>
      </w:r>
      <w:r>
        <w:rPr>
          <w:spacing w:val="-2"/>
          <w:sz w:val="28"/>
        </w:rPr>
        <w:t>образования;</w:t>
      </w:r>
    </w:p>
    <w:p w14:paraId="41C18D2B">
      <w:pPr>
        <w:pStyle w:val="15"/>
        <w:numPr>
          <w:ilvl w:val="0"/>
          <w:numId w:val="6"/>
        </w:numPr>
        <w:tabs>
          <w:tab w:val="left" w:pos="1035"/>
        </w:tabs>
        <w:spacing w:before="8" w:after="0" w:line="266" w:lineRule="auto"/>
        <w:ind w:left="1035" w:right="772" w:hanging="360"/>
        <w:jc w:val="both"/>
        <w:rPr>
          <w:sz w:val="28"/>
        </w:rPr>
      </w:pPr>
      <w:r>
        <w:rPr>
          <w:sz w:val="28"/>
        </w:rPr>
        <w:t>систематическая актуализация сформированных у обучающихся знаний и умений; специальное обучение их «переносу» с учетомизменяющихся условий учебных, познавательных, трудовых и других ситуаций;</w:t>
      </w:r>
    </w:p>
    <w:p w14:paraId="1E3BB9E2">
      <w:pPr>
        <w:pStyle w:val="15"/>
        <w:numPr>
          <w:ilvl w:val="0"/>
          <w:numId w:val="6"/>
        </w:numPr>
        <w:tabs>
          <w:tab w:val="left" w:pos="1035"/>
        </w:tabs>
        <w:spacing w:before="6" w:after="0" w:line="268" w:lineRule="auto"/>
        <w:ind w:left="1035" w:right="769" w:hanging="360"/>
        <w:jc w:val="both"/>
        <w:rPr>
          <w:sz w:val="28"/>
        </w:rPr>
      </w:pPr>
      <w:r>
        <w:rPr>
          <w:sz w:val="28"/>
        </w:rPr>
        <w:t>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(интеллектуальными нарушениями);</w:t>
      </w:r>
      <w:r>
        <w:rPr>
          <w:spacing w:val="25"/>
          <w:sz w:val="28"/>
        </w:rPr>
        <w:t xml:space="preserve"> </w:t>
      </w:r>
      <w:r>
        <w:rPr>
          <w:spacing w:val="25"/>
          <w:position w:val="-5"/>
          <w:sz w:val="28"/>
        </w:rPr>
        <w:drawing>
          <wp:inline distT="0" distB="0" distL="0" distR="0">
            <wp:extent cx="197485" cy="202565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использование преимущественно позитивных средств стимуляции деятельности и поведения обучающихся, демонстрирующих</w:t>
      </w:r>
    </w:p>
    <w:p w14:paraId="0E2F0FC8">
      <w:pPr>
        <w:pStyle w:val="7"/>
        <w:spacing w:before="9"/>
      </w:pPr>
      <w:r>
        <w:t>доброжелательное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4"/>
        </w:rPr>
        <w:t>ним;</w:t>
      </w:r>
    </w:p>
    <w:p w14:paraId="688E7CA9">
      <w:pPr>
        <w:pStyle w:val="15"/>
        <w:numPr>
          <w:ilvl w:val="0"/>
          <w:numId w:val="6"/>
        </w:numPr>
        <w:tabs>
          <w:tab w:val="left" w:pos="1035"/>
        </w:tabs>
        <w:spacing w:before="38" w:after="0" w:line="266" w:lineRule="auto"/>
        <w:ind w:left="1035" w:right="774" w:hanging="360"/>
        <w:jc w:val="both"/>
        <w:rPr>
          <w:sz w:val="28"/>
        </w:rPr>
      </w:pPr>
      <w:r>
        <w:rPr>
          <w:sz w:val="28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14:paraId="4D1AD2A5">
      <w:pPr>
        <w:pStyle w:val="15"/>
        <w:numPr>
          <w:ilvl w:val="0"/>
          <w:numId w:val="6"/>
        </w:numPr>
        <w:tabs>
          <w:tab w:val="left" w:pos="1035"/>
        </w:tabs>
        <w:spacing w:before="6" w:after="0" w:line="268" w:lineRule="auto"/>
        <w:ind w:left="1035" w:right="771" w:hanging="360"/>
        <w:jc w:val="both"/>
        <w:rPr>
          <w:sz w:val="28"/>
        </w:rPr>
      </w:pPr>
      <w:r>
        <w:rPr>
          <w:sz w:val="28"/>
        </w:rPr>
        <w:t>стимуляция познавательной активности, формирование позитивного отношения к окружающему миру.</w:t>
      </w:r>
    </w:p>
    <w:p w14:paraId="3D0E4238">
      <w:pPr>
        <w:pStyle w:val="7"/>
        <w:spacing w:before="53"/>
        <w:ind w:left="0"/>
        <w:jc w:val="left"/>
      </w:pPr>
    </w:p>
    <w:p w14:paraId="0C40D84A">
      <w:pPr>
        <w:pStyle w:val="3"/>
        <w:numPr>
          <w:ilvl w:val="3"/>
          <w:numId w:val="3"/>
        </w:numPr>
        <w:tabs>
          <w:tab w:val="left" w:pos="2061"/>
        </w:tabs>
        <w:spacing w:before="0" w:after="0" w:line="240" w:lineRule="auto"/>
        <w:ind w:left="2061" w:right="0" w:hanging="421"/>
        <w:jc w:val="both"/>
      </w:pPr>
      <w:r>
        <w:rPr>
          <w:spacing w:val="-2"/>
        </w:rP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 освоения</w:t>
      </w:r>
      <w:r>
        <w:rPr>
          <w:spacing w:val="-4"/>
        </w:rPr>
        <w:t xml:space="preserve"> </w:t>
      </w:r>
      <w:r>
        <w:rPr>
          <w:spacing w:val="-2"/>
        </w:rPr>
        <w:t>обучающимися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легкой</w:t>
      </w:r>
    </w:p>
    <w:p w14:paraId="03AA6CBC">
      <w:pPr>
        <w:spacing w:before="38" w:line="268" w:lineRule="auto"/>
        <w:ind w:left="778" w:right="111" w:firstLine="0"/>
        <w:jc w:val="both"/>
        <w:rPr>
          <w:b/>
          <w:sz w:val="28"/>
        </w:rPr>
      </w:pPr>
      <w:r>
        <w:rPr>
          <w:b/>
          <w:sz w:val="28"/>
        </w:rPr>
        <w:t>умственной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адаптированной основной общеобразовательной программы начального общего образования</w:t>
      </w:r>
    </w:p>
    <w:p w14:paraId="6CD4DB04">
      <w:pPr>
        <w:pStyle w:val="7"/>
        <w:spacing w:before="38" w:line="268" w:lineRule="auto"/>
        <w:ind w:right="773" w:firstLine="566"/>
      </w:pPr>
      <w: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14:paraId="60FFCA16">
      <w:pPr>
        <w:pStyle w:val="7"/>
        <w:spacing w:before="118" w:line="268" w:lineRule="auto"/>
        <w:ind w:right="765" w:firstLine="566"/>
        <w:rPr>
          <w:i/>
        </w:rPr>
      </w:pPr>
      <w:r>
        <w:t xml:space="preserve">Освоение обучающимися АООП, которая создана на основе ФГОС, предполагает достижение ими двух видов результатов: </w:t>
      </w:r>
      <w:r>
        <w:rPr>
          <w:i/>
        </w:rPr>
        <w:t xml:space="preserve">личностных и </w:t>
      </w:r>
      <w:r>
        <w:rPr>
          <w:i/>
          <w:spacing w:val="-2"/>
        </w:rPr>
        <w:t>предметных.</w:t>
      </w:r>
    </w:p>
    <w:p w14:paraId="02636CEE">
      <w:pPr>
        <w:pStyle w:val="7"/>
        <w:spacing w:before="49" w:line="268" w:lineRule="auto"/>
        <w:ind w:right="771" w:firstLine="566"/>
      </w:pPr>
      <w:r>
        <w:t xml:space="preserve">В структуре планируемых результатов ведущее место принадлежит </w:t>
      </w:r>
      <w:r>
        <w:rPr>
          <w:i/>
        </w:rPr>
        <w:t xml:space="preserve">личностным </w:t>
      </w:r>
      <w: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 культуру, овладение ими социокультурным опытом.</w:t>
      </w:r>
    </w:p>
    <w:p w14:paraId="6B463B00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B42CE90">
      <w:pPr>
        <w:pStyle w:val="7"/>
        <w:spacing w:before="59" w:line="268" w:lineRule="auto"/>
        <w:ind w:right="766" w:firstLine="566"/>
      </w:pPr>
      <w: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0671DA88">
      <w:pPr>
        <w:pStyle w:val="7"/>
        <w:spacing w:before="167"/>
        <w:ind w:left="1388"/>
      </w:pPr>
      <w:r>
        <w:t>К</w:t>
      </w:r>
      <w:r>
        <w:rPr>
          <w:spacing w:val="-14"/>
        </w:rPr>
        <w:t xml:space="preserve"> </w:t>
      </w:r>
      <w:r>
        <w:t>личностным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rPr>
          <w:spacing w:val="-2"/>
        </w:rPr>
        <w:t>относятся:</w:t>
      </w:r>
    </w:p>
    <w:p w14:paraId="76C77640">
      <w:pPr>
        <w:pStyle w:val="15"/>
        <w:numPr>
          <w:ilvl w:val="0"/>
          <w:numId w:val="7"/>
        </w:numPr>
        <w:tabs>
          <w:tab w:val="left" w:pos="1381"/>
          <w:tab w:val="left" w:pos="1383"/>
        </w:tabs>
        <w:spacing w:before="268" w:after="0" w:line="424" w:lineRule="auto"/>
        <w:ind w:left="1383" w:right="774" w:hanging="708"/>
        <w:jc w:val="both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 за свою Родину;</w:t>
      </w:r>
    </w:p>
    <w:p w14:paraId="338F8637">
      <w:pPr>
        <w:pStyle w:val="15"/>
        <w:numPr>
          <w:ilvl w:val="0"/>
          <w:numId w:val="7"/>
        </w:numPr>
        <w:tabs>
          <w:tab w:val="left" w:pos="1381"/>
          <w:tab w:val="left" w:pos="1383"/>
        </w:tabs>
        <w:spacing w:before="15" w:after="0" w:line="422" w:lineRule="auto"/>
        <w:ind w:left="1383" w:right="775" w:hanging="708"/>
        <w:jc w:val="both"/>
        <w:rPr>
          <w:sz w:val="28"/>
        </w:rPr>
      </w:pPr>
      <w:r>
        <w:rPr>
          <w:sz w:val="28"/>
        </w:rPr>
        <w:t>воспитание уважительного отношения к иному мнению, истории и культуре других народов;</w:t>
      </w:r>
    </w:p>
    <w:p w14:paraId="6705BE99">
      <w:pPr>
        <w:pStyle w:val="15"/>
        <w:numPr>
          <w:ilvl w:val="0"/>
          <w:numId w:val="7"/>
        </w:numPr>
        <w:tabs>
          <w:tab w:val="left" w:pos="1381"/>
          <w:tab w:val="left" w:pos="6074"/>
        </w:tabs>
        <w:spacing w:before="14" w:after="0" w:line="304" w:lineRule="auto"/>
        <w:ind w:left="675" w:right="1534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адекватных</w:t>
      </w:r>
      <w:r>
        <w:rPr>
          <w:sz w:val="28"/>
        </w:rPr>
        <w:tab/>
      </w:r>
      <w:r>
        <w:rPr>
          <w:sz w:val="28"/>
        </w:rPr>
        <w:t>представлений о собственных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жизнеобеспечении;</w:t>
      </w:r>
    </w:p>
    <w:p w14:paraId="204DC363">
      <w:pPr>
        <w:pStyle w:val="15"/>
        <w:numPr>
          <w:ilvl w:val="0"/>
          <w:numId w:val="7"/>
        </w:numPr>
        <w:tabs>
          <w:tab w:val="left" w:pos="1381"/>
          <w:tab w:val="left" w:pos="1825"/>
        </w:tabs>
        <w:spacing w:before="190" w:after="0" w:line="266" w:lineRule="auto"/>
        <w:ind w:left="1825" w:right="2613" w:hanging="115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 адаптации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динамично</w:t>
      </w:r>
    </w:p>
    <w:p w14:paraId="00F52DA1">
      <w:pPr>
        <w:pStyle w:val="7"/>
        <w:spacing w:before="224"/>
        <w:jc w:val="left"/>
      </w:pPr>
      <w:r>
        <w:t>изменяющемся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развивающемся</w:t>
      </w:r>
      <w:r>
        <w:rPr>
          <w:spacing w:val="-8"/>
        </w:rPr>
        <w:t xml:space="preserve"> </w:t>
      </w:r>
      <w:r>
        <w:rPr>
          <w:spacing w:val="-4"/>
        </w:rPr>
        <w:t>мире;</w:t>
      </w:r>
    </w:p>
    <w:p w14:paraId="57F63EEB">
      <w:pPr>
        <w:pStyle w:val="15"/>
        <w:numPr>
          <w:ilvl w:val="0"/>
          <w:numId w:val="7"/>
        </w:numPr>
        <w:tabs>
          <w:tab w:val="left" w:pos="1383"/>
          <w:tab w:val="left" w:pos="3037"/>
          <w:tab w:val="left" w:pos="6045"/>
          <w:tab w:val="left" w:pos="7724"/>
          <w:tab w:val="left" w:pos="10040"/>
        </w:tabs>
        <w:spacing w:before="264" w:after="0" w:line="422" w:lineRule="auto"/>
        <w:ind w:left="1383" w:right="770" w:hanging="708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социально-бытовыми</w:t>
      </w:r>
      <w:r>
        <w:rPr>
          <w:sz w:val="28"/>
        </w:rPr>
        <w:tab/>
      </w:r>
      <w:r>
        <w:rPr>
          <w:spacing w:val="-2"/>
          <w:sz w:val="28"/>
        </w:rPr>
        <w:t>навыками,</w:t>
      </w:r>
      <w:r>
        <w:rPr>
          <w:sz w:val="28"/>
        </w:rPr>
        <w:tab/>
      </w:r>
      <w:r>
        <w:rPr>
          <w:spacing w:val="-2"/>
          <w:sz w:val="28"/>
        </w:rPr>
        <w:t>используемыми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повседневной жизни;</w:t>
      </w:r>
    </w:p>
    <w:p w14:paraId="676ABA8F">
      <w:pPr>
        <w:pStyle w:val="15"/>
        <w:numPr>
          <w:ilvl w:val="0"/>
          <w:numId w:val="7"/>
        </w:numPr>
        <w:tabs>
          <w:tab w:val="left" w:pos="1383"/>
        </w:tabs>
        <w:spacing w:before="19" w:after="0" w:line="429" w:lineRule="auto"/>
        <w:ind w:left="1383" w:right="776" w:hanging="708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36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социального </w:t>
      </w:r>
      <w:r>
        <w:rPr>
          <w:spacing w:val="-2"/>
          <w:sz w:val="28"/>
        </w:rPr>
        <w:t>взаимодействия;</w:t>
      </w:r>
    </w:p>
    <w:p w14:paraId="4FCDB45B">
      <w:pPr>
        <w:pStyle w:val="15"/>
        <w:numPr>
          <w:ilvl w:val="0"/>
          <w:numId w:val="7"/>
        </w:numPr>
        <w:tabs>
          <w:tab w:val="left" w:pos="1383"/>
        </w:tabs>
        <w:spacing w:before="9" w:after="0" w:line="424" w:lineRule="auto"/>
        <w:ind w:left="1383" w:right="774" w:hanging="708"/>
        <w:jc w:val="left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A9C4CB7">
      <w:pPr>
        <w:pStyle w:val="15"/>
        <w:numPr>
          <w:ilvl w:val="0"/>
          <w:numId w:val="7"/>
        </w:numPr>
        <w:tabs>
          <w:tab w:val="left" w:pos="1383"/>
          <w:tab w:val="left" w:pos="2714"/>
          <w:tab w:val="left" w:pos="3080"/>
          <w:tab w:val="left" w:pos="4389"/>
          <w:tab w:val="left" w:pos="5999"/>
          <w:tab w:val="left" w:pos="6781"/>
          <w:tab w:val="left" w:pos="8798"/>
        </w:tabs>
        <w:spacing w:before="14" w:after="0" w:line="424" w:lineRule="auto"/>
        <w:ind w:left="1383" w:right="774" w:hanging="708"/>
        <w:jc w:val="left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4"/>
          <w:sz w:val="28"/>
        </w:rPr>
        <w:t>роли</w:t>
      </w:r>
      <w:r>
        <w:rPr>
          <w:sz w:val="28"/>
        </w:rPr>
        <w:tab/>
      </w:r>
      <w:r>
        <w:rPr>
          <w:spacing w:val="-2"/>
          <w:sz w:val="28"/>
        </w:rPr>
        <w:t>обучающегося,</w:t>
      </w:r>
      <w:r>
        <w:rPr>
          <w:sz w:val="28"/>
        </w:rPr>
        <w:tab/>
      </w:r>
      <w:r>
        <w:rPr>
          <w:spacing w:val="-2"/>
          <w:sz w:val="28"/>
        </w:rPr>
        <w:t xml:space="preserve">проявление </w:t>
      </w:r>
      <w:r>
        <w:rPr>
          <w:sz w:val="28"/>
        </w:rPr>
        <w:t>социально значимых мотивов учебной деятельности;</w:t>
      </w:r>
    </w:p>
    <w:p w14:paraId="7E341281">
      <w:pPr>
        <w:pStyle w:val="15"/>
        <w:numPr>
          <w:ilvl w:val="0"/>
          <w:numId w:val="7"/>
        </w:numPr>
        <w:tabs>
          <w:tab w:val="left" w:pos="1381"/>
        </w:tabs>
        <w:spacing w:before="13" w:after="0" w:line="432" w:lineRule="auto"/>
        <w:ind w:left="675" w:right="1178" w:firstLine="0"/>
        <w:jc w:val="both"/>
        <w:rPr>
          <w:sz w:val="28"/>
        </w:rPr>
      </w:pPr>
      <w:r>
        <w:rPr>
          <w:sz w:val="28"/>
        </w:rPr>
        <w:t>сформированность навыков сотрудничества с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взрослыми и сверстниками в разных социальных ситуациях;</w:t>
      </w:r>
    </w:p>
    <w:p w14:paraId="7740FE94">
      <w:pPr>
        <w:pStyle w:val="15"/>
        <w:numPr>
          <w:ilvl w:val="0"/>
          <w:numId w:val="7"/>
        </w:numPr>
        <w:tabs>
          <w:tab w:val="left" w:pos="1382"/>
        </w:tabs>
        <w:spacing w:before="10" w:after="0" w:line="240" w:lineRule="auto"/>
        <w:ind w:left="1382" w:right="0" w:hanging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чувств;</w:t>
      </w:r>
    </w:p>
    <w:p w14:paraId="53578B65">
      <w:pPr>
        <w:pStyle w:val="15"/>
        <w:numPr>
          <w:ilvl w:val="0"/>
          <w:numId w:val="7"/>
        </w:numPr>
        <w:tabs>
          <w:tab w:val="left" w:pos="1383"/>
        </w:tabs>
        <w:spacing w:before="18" w:after="0" w:line="570" w:lineRule="atLeast"/>
        <w:ind w:left="1383" w:right="770" w:hanging="708"/>
        <w:jc w:val="both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 сопереживания к чувствам других людей;</w:t>
      </w:r>
    </w:p>
    <w:p w14:paraId="7175B48E">
      <w:pPr>
        <w:spacing w:after="0" w:line="570" w:lineRule="atLeast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AC70B7A">
      <w:pPr>
        <w:pStyle w:val="15"/>
        <w:numPr>
          <w:ilvl w:val="0"/>
          <w:numId w:val="7"/>
        </w:numPr>
        <w:tabs>
          <w:tab w:val="left" w:pos="1383"/>
        </w:tabs>
        <w:spacing w:before="59" w:after="0" w:line="405" w:lineRule="auto"/>
        <w:ind w:left="1383" w:right="774" w:hanging="708"/>
        <w:jc w:val="both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 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5"/>
          <w:sz w:val="28"/>
        </w:rPr>
        <w:t xml:space="preserve"> </w:t>
      </w:r>
      <w:r>
        <w:rPr>
          <w:sz w:val="28"/>
        </w:rPr>
        <w:t>бережному отношению к материальным и духовным ценностям;</w:t>
      </w:r>
    </w:p>
    <w:p w14:paraId="08A7661E">
      <w:pPr>
        <w:pStyle w:val="15"/>
        <w:numPr>
          <w:ilvl w:val="0"/>
          <w:numId w:val="7"/>
        </w:numPr>
        <w:tabs>
          <w:tab w:val="left" w:pos="1382"/>
        </w:tabs>
        <w:spacing w:before="36" w:after="0" w:line="240" w:lineRule="auto"/>
        <w:ind w:left="1382" w:right="0" w:hanging="70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3B425837">
      <w:pPr>
        <w:pStyle w:val="7"/>
        <w:spacing w:before="271" w:line="268" w:lineRule="auto"/>
        <w:ind w:right="767" w:firstLine="566"/>
      </w:pPr>
      <w:r>
        <w:rPr>
          <w:i/>
        </w:rPr>
        <w:t xml:space="preserve">Предметные результаты </w:t>
      </w:r>
      <w:r>
        <w:t>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14:paraId="6BE03BBE">
      <w:pPr>
        <w:pStyle w:val="7"/>
        <w:spacing w:before="54" w:line="256" w:lineRule="auto"/>
        <w:ind w:left="418" w:right="775" w:hanging="10"/>
      </w:pPr>
      <w:r>
        <w:t>АООП определяет два уровня овладения предметными результатами: минимальный и достаточный.</w:t>
      </w:r>
    </w:p>
    <w:p w14:paraId="3D9F473F">
      <w:pPr>
        <w:pStyle w:val="7"/>
        <w:spacing w:before="247" w:line="268" w:lineRule="auto"/>
        <w:ind w:right="764" w:firstLine="566"/>
      </w:pPr>
      <w:r>
        <w:t>Минимальный уровень является обязательным для большинства обучающихся с умственной отсталостью (интеллектуальными нарушениями). Вместе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отдельными</w:t>
      </w:r>
      <w:r>
        <w:rPr>
          <w:spacing w:val="-10"/>
        </w:rPr>
        <w:t xml:space="preserve"> </w:t>
      </w:r>
      <w:r>
        <w:t>обучающимися по отдельным предметам не является препятствием к получению ими образования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этому</w:t>
      </w:r>
      <w:r>
        <w:rPr>
          <w:spacing w:val="-18"/>
        </w:rPr>
        <w:t xml:space="preserve"> </w:t>
      </w:r>
      <w:r>
        <w:t>варианту</w:t>
      </w:r>
      <w:r>
        <w:rPr>
          <w:spacing w:val="-17"/>
        </w:rPr>
        <w:t xml:space="preserve"> </w:t>
      </w:r>
      <w:r>
        <w:t>программы.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случае,</w:t>
      </w:r>
      <w:r>
        <w:rPr>
          <w:spacing w:val="-17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обучающийся</w:t>
      </w:r>
      <w:r>
        <w:rPr>
          <w:spacing w:val="-17"/>
        </w:rPr>
        <w:t xml:space="preserve"> </w:t>
      </w:r>
      <w:r>
        <w:t>не достигает</w:t>
      </w:r>
      <w:r>
        <w:rPr>
          <w:spacing w:val="-11"/>
        </w:rPr>
        <w:t xml:space="preserve"> </w:t>
      </w:r>
      <w:r>
        <w:t>минимального</w:t>
      </w:r>
      <w:r>
        <w:rPr>
          <w:spacing w:val="-1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предметными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 или большинству учебных предметов, то по рекомендации психолого-медико- педагогической комиссии и с согласия родителей (законных представителей) Организация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перевести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индивидуальному плану или на АООП (вариант</w:t>
      </w:r>
    </w:p>
    <w:p w14:paraId="38008655">
      <w:pPr>
        <w:pStyle w:val="7"/>
        <w:spacing w:before="1"/>
        <w:jc w:val="left"/>
      </w:pPr>
      <w:r>
        <w:rPr>
          <w:spacing w:val="-5"/>
        </w:rPr>
        <w:t>2).</w:t>
      </w:r>
    </w:p>
    <w:p w14:paraId="5C6D722B">
      <w:pPr>
        <w:pStyle w:val="3"/>
        <w:spacing w:before="161" w:line="288" w:lineRule="auto"/>
        <w:ind w:left="680" w:right="761"/>
        <w:rPr>
          <w:b w:val="0"/>
        </w:rPr>
      </w:pPr>
      <w:r>
        <w:t xml:space="preserve">Минимальный и достаточный уровни усвоения предметных результатов по отдельным учебным предметам на конец школьного обучения (IX </w:t>
      </w:r>
      <w:r>
        <w:rPr>
          <w:spacing w:val="-2"/>
        </w:rPr>
        <w:t>класс)</w:t>
      </w:r>
      <w:r>
        <w:rPr>
          <w:b w:val="0"/>
          <w:spacing w:val="-2"/>
        </w:rPr>
        <w:t>:</w:t>
      </w:r>
    </w:p>
    <w:p w14:paraId="22ED507D">
      <w:pPr>
        <w:pStyle w:val="4"/>
        <w:spacing w:before="87"/>
        <w:ind w:left="1374"/>
      </w:pPr>
      <w:r>
        <w:t>Русский</w:t>
      </w:r>
      <w:r>
        <w:rPr>
          <w:spacing w:val="-8"/>
        </w:rPr>
        <w:t xml:space="preserve"> </w:t>
      </w:r>
      <w:r>
        <w:rPr>
          <w:spacing w:val="-4"/>
        </w:rPr>
        <w:t>язык</w:t>
      </w:r>
    </w:p>
    <w:p w14:paraId="2A97F2F3">
      <w:pPr>
        <w:pStyle w:val="7"/>
        <w:spacing w:before="199"/>
        <w:ind w:left="1374"/>
        <w:jc w:val="left"/>
      </w:pPr>
      <w:r>
        <w:rPr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4A00A8E8">
      <w:pPr>
        <w:pStyle w:val="7"/>
        <w:spacing w:before="194" w:line="396" w:lineRule="auto"/>
        <w:ind w:left="666" w:right="776" w:firstLine="2"/>
        <w:jc w:val="left"/>
      </w:pPr>
      <w:r>
        <w:t>знание отличительных грамматических признаков основных частей слова; разбор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представленный</w:t>
      </w:r>
      <w:r>
        <w:rPr>
          <w:spacing w:val="-10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схему,</w:t>
      </w:r>
      <w:r>
        <w:rPr>
          <w:spacing w:val="-8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учителя; образование слов с</w:t>
      </w:r>
      <w:r>
        <w:rPr>
          <w:spacing w:val="-2"/>
        </w:rPr>
        <w:t xml:space="preserve"> </w:t>
      </w:r>
      <w:r>
        <w:t>новым значением с</w:t>
      </w:r>
      <w:r>
        <w:rPr>
          <w:spacing w:val="-3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образец;</w:t>
      </w:r>
      <w:r>
        <w:rPr>
          <w:spacing w:val="40"/>
        </w:rPr>
        <w:t xml:space="preserve"> </w:t>
      </w:r>
      <w:r>
        <w:t>представления о грамматических разрядах слов;</w:t>
      </w:r>
      <w:r>
        <w:rPr>
          <w:spacing w:val="40"/>
        </w:rPr>
        <w:t xml:space="preserve"> </w:t>
      </w:r>
      <w:r>
        <w:t>различение изученных частей речи по</w:t>
      </w:r>
    </w:p>
    <w:p w14:paraId="4DAEFE40">
      <w:pPr>
        <w:pStyle w:val="7"/>
        <w:spacing w:before="1"/>
        <w:ind w:left="666"/>
        <w:jc w:val="left"/>
      </w:pPr>
      <w:r>
        <w:t>вопросу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значению;</w:t>
      </w:r>
    </w:p>
    <w:p w14:paraId="0227B75E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2247970">
      <w:pPr>
        <w:pStyle w:val="7"/>
        <w:tabs>
          <w:tab w:val="left" w:pos="3241"/>
          <w:tab w:val="left" w:pos="4658"/>
          <w:tab w:val="left" w:pos="7490"/>
          <w:tab w:val="left" w:pos="8906"/>
        </w:tabs>
        <w:spacing w:before="59" w:line="278" w:lineRule="auto"/>
        <w:ind w:left="666" w:right="1351" w:firstLine="2"/>
        <w:jc w:val="left"/>
      </w:pPr>
      <w:r>
        <w:t>использование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>письме</w:t>
      </w:r>
      <w:r>
        <w:tab/>
      </w:r>
      <w:r>
        <w:rPr>
          <w:spacing w:val="-2"/>
        </w:rPr>
        <w:t>орфографических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 xml:space="preserve">после </w:t>
      </w:r>
      <w:r>
        <w:t>предварительного разбора текста на основе готового или коллективного составленного алгоритма;</w:t>
      </w:r>
    </w:p>
    <w:p w14:paraId="7E826D8B">
      <w:pPr>
        <w:pStyle w:val="7"/>
        <w:spacing w:before="162" w:line="268" w:lineRule="auto"/>
        <w:ind w:left="685" w:hanging="10"/>
        <w:jc w:val="left"/>
      </w:pPr>
      <w:r>
        <w:t>составление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конструкций</w:t>
      </w:r>
      <w:r>
        <w:rPr>
          <w:spacing w:val="-18"/>
        </w:rPr>
        <w:t xml:space="preserve"> </w:t>
      </w:r>
      <w:r>
        <w:t>предложений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представленный </w:t>
      </w:r>
      <w:r>
        <w:rPr>
          <w:spacing w:val="-2"/>
        </w:rPr>
        <w:t>образец;</w:t>
      </w:r>
    </w:p>
    <w:p w14:paraId="27541858">
      <w:pPr>
        <w:pStyle w:val="7"/>
        <w:spacing w:before="166" w:line="268" w:lineRule="auto"/>
        <w:ind w:left="685" w:right="776" w:hanging="10"/>
        <w:jc w:val="left"/>
      </w:pPr>
      <w:r>
        <w:t>установление</w:t>
      </w:r>
      <w:r>
        <w:rPr>
          <w:spacing w:val="80"/>
        </w:rPr>
        <w:t xml:space="preserve"> </w:t>
      </w:r>
      <w:r>
        <w:t>смысловых</w:t>
      </w:r>
      <w:r>
        <w:rPr>
          <w:spacing w:val="80"/>
        </w:rPr>
        <w:t xml:space="preserve"> </w:t>
      </w:r>
      <w:r>
        <w:t>связей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словосочетании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образцу,</w:t>
      </w:r>
      <w:r>
        <w:rPr>
          <w:spacing w:val="80"/>
        </w:rPr>
        <w:t xml:space="preserve"> </w:t>
      </w:r>
      <w:r>
        <w:t xml:space="preserve">вопросам </w:t>
      </w:r>
      <w:r>
        <w:rPr>
          <w:spacing w:val="-2"/>
        </w:rPr>
        <w:t>учителя;</w:t>
      </w:r>
    </w:p>
    <w:p w14:paraId="7289A32D">
      <w:pPr>
        <w:pStyle w:val="7"/>
        <w:tabs>
          <w:tab w:val="left" w:pos="8822"/>
        </w:tabs>
        <w:spacing w:before="222" w:line="271" w:lineRule="auto"/>
        <w:ind w:left="685" w:right="776" w:hanging="10"/>
        <w:jc w:val="left"/>
      </w:pPr>
      <w:r>
        <w:t>нахождение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второстепенных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без</w:t>
      </w:r>
      <w:r>
        <w:tab/>
      </w:r>
      <w:r>
        <w:t>деления</w:t>
      </w:r>
      <w:r>
        <w:rPr>
          <w:spacing w:val="8"/>
        </w:rPr>
        <w:t xml:space="preserve"> </w:t>
      </w:r>
      <w:r>
        <w:t>на виды (с помощью учителя);</w:t>
      </w:r>
    </w:p>
    <w:p w14:paraId="6FE75F59">
      <w:pPr>
        <w:pStyle w:val="7"/>
        <w:spacing w:before="116"/>
        <w:jc w:val="left"/>
      </w:pPr>
      <w:r>
        <w:t>нахождение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</w:t>
      </w:r>
      <w:r>
        <w:rPr>
          <w:spacing w:val="-15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rPr>
          <w:spacing w:val="-2"/>
        </w:rPr>
        <w:t>предложения;</w:t>
      </w:r>
    </w:p>
    <w:p w14:paraId="04F4668C">
      <w:pPr>
        <w:pStyle w:val="7"/>
        <w:spacing w:before="249" w:line="434" w:lineRule="auto"/>
        <w:ind w:left="685" w:right="1417" w:hanging="10"/>
        <w:jc w:val="left"/>
      </w:pPr>
      <w:r>
        <w:t>различение предложений, разных по интонации;</w:t>
      </w:r>
      <w:r>
        <w:rPr>
          <w:spacing w:val="80"/>
        </w:rPr>
        <w:t xml:space="preserve"> </w:t>
      </w:r>
      <w:r>
        <w:t>нахождение в тексте предложений, различных по цели высказывания (с</w:t>
      </w:r>
    </w:p>
    <w:p w14:paraId="12310739">
      <w:pPr>
        <w:pStyle w:val="7"/>
        <w:spacing w:before="1"/>
        <w:jc w:val="left"/>
      </w:pPr>
      <w:r>
        <w:t>помощью</w:t>
      </w:r>
      <w:r>
        <w:rPr>
          <w:spacing w:val="-13"/>
        </w:rPr>
        <w:t xml:space="preserve"> </w:t>
      </w:r>
      <w:r>
        <w:rPr>
          <w:spacing w:val="-2"/>
        </w:rPr>
        <w:t>учителя);</w:t>
      </w:r>
    </w:p>
    <w:p w14:paraId="7FB77C1B">
      <w:pPr>
        <w:pStyle w:val="7"/>
        <w:tabs>
          <w:tab w:val="left" w:pos="2096"/>
          <w:tab w:val="left" w:pos="2809"/>
          <w:tab w:val="left" w:pos="4938"/>
          <w:tab w:val="left" w:pos="7063"/>
        </w:tabs>
        <w:spacing w:before="230" w:line="403" w:lineRule="auto"/>
        <w:ind w:right="841" w:hanging="267"/>
        <w:jc w:val="left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обсуждении</w:t>
      </w:r>
      <w:r>
        <w:tab/>
      </w:r>
      <w:r>
        <w:rPr>
          <w:spacing w:val="-2"/>
        </w:rPr>
        <w:t>фактического</w:t>
      </w:r>
      <w:r>
        <w:tab/>
      </w:r>
      <w:r>
        <w:rPr>
          <w:spacing w:val="-2"/>
        </w:rPr>
        <w:t>материала</w:t>
      </w:r>
      <w:r>
        <w:rPr>
          <w:spacing w:val="-6"/>
        </w:rPr>
        <w:t xml:space="preserve"> </w:t>
      </w:r>
      <w:r>
        <w:rPr>
          <w:spacing w:val="-2"/>
        </w:rPr>
        <w:t xml:space="preserve">высказывания, </w:t>
      </w:r>
      <w:r>
        <w:t>необходимого для раскрытия его темы и основной мысли;</w:t>
      </w:r>
    </w:p>
    <w:p w14:paraId="22528A28">
      <w:pPr>
        <w:pStyle w:val="7"/>
        <w:tabs>
          <w:tab w:val="left" w:pos="1825"/>
          <w:tab w:val="left" w:pos="3241"/>
          <w:tab w:val="left" w:pos="5366"/>
          <w:tab w:val="left" w:pos="7490"/>
        </w:tabs>
        <w:spacing w:before="10" w:line="266" w:lineRule="auto"/>
        <w:ind w:left="685" w:right="1614" w:hanging="10"/>
        <w:jc w:val="left"/>
      </w:pPr>
      <w:r>
        <w:rPr>
          <w:spacing w:val="-2"/>
        </w:rPr>
        <w:t>выбор</w:t>
      </w:r>
      <w:r>
        <w:tab/>
      </w:r>
      <w:r>
        <w:rPr>
          <w:spacing w:val="-2"/>
        </w:rPr>
        <w:t>одного</w:t>
      </w:r>
      <w:r>
        <w:tab/>
      </w:r>
      <w:r>
        <w:t>заголовка</w:t>
      </w:r>
      <w:r>
        <w:rPr>
          <w:spacing w:val="40"/>
        </w:rPr>
        <w:t xml:space="preserve"> </w:t>
      </w:r>
      <w:r>
        <w:t>из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 xml:space="preserve">предложенных, </w:t>
      </w:r>
      <w:r>
        <w:t>соответствующих теме текста;</w:t>
      </w:r>
    </w:p>
    <w:p w14:paraId="430BC2F2">
      <w:pPr>
        <w:pStyle w:val="7"/>
        <w:tabs>
          <w:tab w:val="left" w:pos="2533"/>
          <w:tab w:val="left" w:pos="5366"/>
          <w:tab w:val="left" w:pos="6782"/>
          <w:tab w:val="left" w:pos="8198"/>
          <w:tab w:val="left" w:pos="8906"/>
        </w:tabs>
        <w:spacing w:before="174" w:line="268" w:lineRule="auto"/>
        <w:ind w:left="685" w:right="769" w:hanging="10"/>
        <w:jc w:val="left"/>
      </w:pPr>
      <w:r>
        <w:rPr>
          <w:spacing w:val="-2"/>
        </w:rPr>
        <w:t>оформление</w:t>
      </w:r>
      <w:r>
        <w:tab/>
      </w:r>
      <w:r>
        <w:t>изученных</w:t>
      </w:r>
      <w:r>
        <w:rPr>
          <w:spacing w:val="40"/>
        </w:rPr>
        <w:t xml:space="preserve"> </w:t>
      </w:r>
      <w:r>
        <w:t>видов</w:t>
      </w:r>
      <w:r>
        <w:tab/>
      </w:r>
      <w:r>
        <w:rPr>
          <w:spacing w:val="-2"/>
        </w:rPr>
        <w:t>деловых</w:t>
      </w:r>
      <w:r>
        <w:tab/>
      </w:r>
      <w:r>
        <w:rPr>
          <w:spacing w:val="-2"/>
        </w:rPr>
        <w:t>бумаг</w:t>
      </w:r>
      <w:r>
        <w:tab/>
      </w:r>
      <w:r>
        <w:rPr>
          <w:spacing w:val="-10"/>
        </w:rPr>
        <w:t>с</w:t>
      </w:r>
      <w:r>
        <w:tab/>
      </w:r>
      <w:r>
        <w:t>опорой</w:t>
      </w:r>
      <w:r>
        <w:rPr>
          <w:spacing w:val="31"/>
        </w:rPr>
        <w:t xml:space="preserve"> </w:t>
      </w:r>
      <w:r>
        <w:t>на представленный образец;</w:t>
      </w:r>
    </w:p>
    <w:p w14:paraId="67221180">
      <w:pPr>
        <w:pStyle w:val="7"/>
        <w:spacing w:before="142" w:line="268" w:lineRule="auto"/>
        <w:ind w:left="685" w:right="762" w:hanging="10"/>
      </w:pPr>
      <w:r>
        <w:t>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 составление и письмо небольших по объему сочинений (до 50 слов) повествовательного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описания)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14:paraId="75A599A2">
      <w:pPr>
        <w:pStyle w:val="7"/>
        <w:spacing w:before="172"/>
        <w:ind w:left="1374"/>
        <w:jc w:val="left"/>
      </w:pPr>
      <w:r>
        <w:rPr>
          <w:spacing w:val="-2"/>
          <w:u w:val="single"/>
        </w:rPr>
        <w:t>Достаточный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6D6CFCFE">
      <w:pPr>
        <w:pStyle w:val="7"/>
        <w:spacing w:before="158" w:line="312" w:lineRule="auto"/>
        <w:ind w:right="1417"/>
        <w:jc w:val="left"/>
      </w:pPr>
      <w:r>
        <w:t>знание</w:t>
      </w:r>
      <w:r>
        <w:rPr>
          <w:spacing w:val="-7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дифференцировка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существенным </w:t>
      </w:r>
      <w:r>
        <w:rPr>
          <w:spacing w:val="-2"/>
        </w:rPr>
        <w:t>признакам;</w:t>
      </w:r>
    </w:p>
    <w:p w14:paraId="4C42FA2F">
      <w:pPr>
        <w:pStyle w:val="7"/>
        <w:spacing w:before="130"/>
        <w:jc w:val="left"/>
      </w:pPr>
      <w:r>
        <w:t>разбор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опорных</w:t>
      </w:r>
      <w:r>
        <w:rPr>
          <w:spacing w:val="-5"/>
        </w:rPr>
        <w:t xml:space="preserve"> </w:t>
      </w:r>
      <w:r>
        <w:rPr>
          <w:spacing w:val="-2"/>
        </w:rPr>
        <w:t>схем;</w:t>
      </w:r>
    </w:p>
    <w:p w14:paraId="3F92387A">
      <w:pPr>
        <w:pStyle w:val="7"/>
        <w:spacing w:before="158" w:line="268" w:lineRule="auto"/>
        <w:ind w:left="685" w:hanging="10"/>
        <w:jc w:val="left"/>
      </w:pPr>
      <w:r>
        <w:t>образование</w:t>
      </w:r>
      <w:r>
        <w:rPr>
          <w:spacing w:val="34"/>
        </w:rPr>
        <w:t xml:space="preserve"> </w:t>
      </w:r>
      <w:r>
        <w:t>слов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новым</w:t>
      </w:r>
      <w:r>
        <w:rPr>
          <w:spacing w:val="36"/>
        </w:rPr>
        <w:t xml:space="preserve"> </w:t>
      </w:r>
      <w:r>
        <w:t>значением,</w:t>
      </w:r>
      <w:r>
        <w:rPr>
          <w:spacing w:val="33"/>
        </w:rPr>
        <w:t xml:space="preserve"> </w:t>
      </w:r>
      <w:r>
        <w:t>относящихся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разным</w:t>
      </w:r>
      <w:r>
        <w:rPr>
          <w:spacing w:val="36"/>
        </w:rPr>
        <w:t xml:space="preserve"> </w:t>
      </w:r>
      <w:r>
        <w:t>частям</w:t>
      </w:r>
      <w:r>
        <w:rPr>
          <w:spacing w:val="36"/>
        </w:rPr>
        <w:t xml:space="preserve"> </w:t>
      </w:r>
      <w:r>
        <w:t>речи,</w:t>
      </w:r>
      <w:r>
        <w:rPr>
          <w:spacing w:val="36"/>
        </w:rPr>
        <w:t xml:space="preserve"> </w:t>
      </w:r>
      <w:r>
        <w:t>с использованием приставок и суффиксов с опорой на схему;</w:t>
      </w:r>
    </w:p>
    <w:p w14:paraId="278333F4">
      <w:pPr>
        <w:spacing w:after="0" w:line="268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EA10C43">
      <w:pPr>
        <w:pStyle w:val="7"/>
        <w:spacing w:before="59" w:line="324" w:lineRule="auto"/>
        <w:ind w:right="781" w:hanging="267"/>
      </w:pPr>
      <w:r>
        <w:t>дифференцировка</w:t>
      </w:r>
      <w:r>
        <w:rPr>
          <w:spacing w:val="40"/>
        </w:rPr>
        <w:t xml:space="preserve"> </w:t>
      </w:r>
      <w:r>
        <w:t>слов, относящихся к различным частям речи по существенным признакам;</w:t>
      </w:r>
    </w:p>
    <w:p w14:paraId="2D265907">
      <w:pPr>
        <w:pStyle w:val="7"/>
        <w:spacing w:before="46" w:line="266" w:lineRule="auto"/>
        <w:ind w:left="685" w:right="775" w:hanging="10"/>
      </w:pPr>
      <w: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14:paraId="7268E4D7">
      <w:pPr>
        <w:pStyle w:val="7"/>
        <w:tabs>
          <w:tab w:val="left" w:pos="2809"/>
          <w:tab w:val="left" w:pos="5666"/>
          <w:tab w:val="left" w:pos="9180"/>
        </w:tabs>
        <w:spacing w:before="180"/>
        <w:ind w:left="409"/>
      </w:pPr>
      <w:r>
        <w:rPr>
          <w:spacing w:val="-2"/>
        </w:rPr>
        <w:t>нахождение</w:t>
      </w:r>
      <w:r>
        <w:tab/>
      </w:r>
      <w:r>
        <w:rPr>
          <w:spacing w:val="-2"/>
        </w:rPr>
        <w:t>орфографической</w:t>
      </w:r>
      <w:r>
        <w:tab/>
      </w:r>
      <w:r>
        <w:t>трудности</w:t>
      </w:r>
      <w:r>
        <w:rPr>
          <w:spacing w:val="65"/>
        </w:rPr>
        <w:t xml:space="preserve"> </w:t>
      </w:r>
      <w:r>
        <w:t>в</w:t>
      </w:r>
      <w:r>
        <w:rPr>
          <w:spacing w:val="78"/>
        </w:rPr>
        <w:t xml:space="preserve">    </w:t>
      </w:r>
      <w:r>
        <w:rPr>
          <w:spacing w:val="-2"/>
        </w:rPr>
        <w:t>слове</w:t>
      </w:r>
      <w:r>
        <w:tab/>
      </w:r>
      <w:r>
        <w:rPr>
          <w:spacing w:val="-10"/>
        </w:rPr>
        <w:t>и</w:t>
      </w:r>
    </w:p>
    <w:p w14:paraId="620E4D8D">
      <w:pPr>
        <w:pStyle w:val="7"/>
        <w:spacing w:before="108" w:line="403" w:lineRule="auto"/>
        <w:ind w:left="685" w:right="1211" w:firstLine="60"/>
      </w:pPr>
      <w:r>
        <w:t>решение</w:t>
      </w:r>
      <w:r>
        <w:rPr>
          <w:spacing w:val="-15"/>
        </w:rPr>
        <w:t xml:space="preserve"> </w:t>
      </w:r>
      <w:r>
        <w:t>орографической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(под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учителя);</w:t>
      </w:r>
      <w:r>
        <w:rPr>
          <w:spacing w:val="40"/>
        </w:rPr>
        <w:t xml:space="preserve"> </w:t>
      </w:r>
      <w:r>
        <w:t>пользование орфографическим словарем для уточнения написания слова;</w:t>
      </w:r>
    </w:p>
    <w:p w14:paraId="18B4EC01">
      <w:pPr>
        <w:pStyle w:val="7"/>
        <w:spacing w:line="268" w:lineRule="auto"/>
        <w:ind w:left="685" w:right="766" w:hanging="10"/>
      </w:pPr>
      <w:r>
        <w:t>составление простых распространенных и сложных предложений по схеме, опорным словам, на предложенную тему и т. д.; 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14:paraId="3F5809E3">
      <w:pPr>
        <w:pStyle w:val="7"/>
        <w:spacing w:before="162" w:line="268" w:lineRule="auto"/>
        <w:ind w:left="685" w:right="773" w:hanging="10"/>
      </w:pPr>
      <w:r>
        <w:t>нахождение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использованием опорных схем; составление предложений с однородными членами с опорой на </w:t>
      </w:r>
      <w:r>
        <w:rPr>
          <w:spacing w:val="-2"/>
        </w:rPr>
        <w:t>образец;</w:t>
      </w:r>
    </w:p>
    <w:p w14:paraId="4D3C32AD">
      <w:pPr>
        <w:pStyle w:val="7"/>
        <w:spacing w:before="224" w:line="386" w:lineRule="auto"/>
        <w:ind w:left="685" w:right="777" w:hanging="10"/>
      </w:pPr>
      <w:r>
        <w:t>составление предложений, разных по интонации с опорой на образец; различение</w:t>
      </w:r>
      <w:r>
        <w:rPr>
          <w:spacing w:val="80"/>
        </w:rPr>
        <w:t xml:space="preserve">   </w:t>
      </w:r>
      <w:r>
        <w:t>предложений</w:t>
      </w:r>
      <w:r>
        <w:rPr>
          <w:spacing w:val="80"/>
          <w:w w:val="150"/>
        </w:rPr>
        <w:t xml:space="preserve">   </w:t>
      </w:r>
      <w:r>
        <w:t>(с</w:t>
      </w:r>
      <w:r>
        <w:rPr>
          <w:spacing w:val="80"/>
        </w:rPr>
        <w:t xml:space="preserve">   </w:t>
      </w:r>
      <w:r>
        <w:t>помощью</w:t>
      </w:r>
      <w:r>
        <w:rPr>
          <w:spacing w:val="66"/>
        </w:rPr>
        <w:t xml:space="preserve">  </w:t>
      </w:r>
      <w:r>
        <w:t>учителя)</w:t>
      </w:r>
      <w:r>
        <w:rPr>
          <w:spacing w:val="80"/>
          <w:w w:val="150"/>
        </w:rPr>
        <w:t xml:space="preserve">  </w:t>
      </w:r>
      <w:r>
        <w:t>различных</w:t>
      </w:r>
      <w:r>
        <w:rPr>
          <w:spacing w:val="69"/>
        </w:rPr>
        <w:t xml:space="preserve"> </w:t>
      </w:r>
      <w:r>
        <w:t>по</w:t>
      </w:r>
    </w:p>
    <w:p w14:paraId="32D091CA">
      <w:pPr>
        <w:pStyle w:val="7"/>
        <w:spacing w:before="2"/>
        <w:ind w:left="1117"/>
        <w:jc w:val="left"/>
      </w:pPr>
      <w:r>
        <w:rPr>
          <w:spacing w:val="-4"/>
        </w:rPr>
        <w:t>цели</w:t>
      </w:r>
    </w:p>
    <w:p w14:paraId="5090AE49">
      <w:pPr>
        <w:pStyle w:val="7"/>
        <w:spacing w:before="199"/>
        <w:ind w:left="0" w:right="8509"/>
        <w:jc w:val="right"/>
      </w:pPr>
      <w:r>
        <w:rPr>
          <w:spacing w:val="-2"/>
        </w:rPr>
        <w:t>высказывания;</w:t>
      </w:r>
    </w:p>
    <w:p w14:paraId="089046E8">
      <w:pPr>
        <w:pStyle w:val="7"/>
        <w:spacing w:before="221" w:line="338" w:lineRule="auto"/>
        <w:ind w:left="685" w:right="771" w:hanging="10"/>
      </w:pPr>
      <w:r>
        <w:rPr>
          <w:spacing w:val="-2"/>
        </w:rPr>
        <w:t>отбор</w:t>
      </w:r>
      <w:r>
        <w:rPr>
          <w:spacing w:val="-9"/>
        </w:rPr>
        <w:t xml:space="preserve"> </w:t>
      </w:r>
      <w:r>
        <w:rPr>
          <w:spacing w:val="-2"/>
        </w:rPr>
        <w:t>фактического</w:t>
      </w:r>
      <w:r>
        <w:rPr>
          <w:spacing w:val="-9"/>
        </w:rPr>
        <w:t xml:space="preserve"> </w:t>
      </w:r>
      <w:r>
        <w:rPr>
          <w:spacing w:val="-2"/>
        </w:rPr>
        <w:t>материала,</w:t>
      </w:r>
      <w:r>
        <w:rPr>
          <w:spacing w:val="-10"/>
        </w:rPr>
        <w:t xml:space="preserve"> </w:t>
      </w:r>
      <w:r>
        <w:rPr>
          <w:spacing w:val="-2"/>
        </w:rPr>
        <w:t>необходимого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раскрытия</w:t>
      </w:r>
      <w:r>
        <w:rPr>
          <w:spacing w:val="-9"/>
        </w:rPr>
        <w:t xml:space="preserve"> </w:t>
      </w:r>
      <w:r>
        <w:rPr>
          <w:spacing w:val="-2"/>
        </w:rPr>
        <w:t>темы</w:t>
      </w:r>
      <w:r>
        <w:rPr>
          <w:spacing w:val="-9"/>
        </w:rPr>
        <w:t xml:space="preserve"> </w:t>
      </w:r>
      <w:r>
        <w:rPr>
          <w:spacing w:val="-2"/>
        </w:rPr>
        <w:t>текста;</w:t>
      </w:r>
      <w:r>
        <w:rPr>
          <w:spacing w:val="-9"/>
        </w:rPr>
        <w:t xml:space="preserve"> </w:t>
      </w:r>
      <w:r>
        <w:rPr>
          <w:spacing w:val="-2"/>
        </w:rPr>
        <w:t xml:space="preserve">отбор </w:t>
      </w:r>
      <w:r>
        <w:t>фактического материала, необходимого для раскрытия основной мысли текста (с помощью учителя);</w:t>
      </w:r>
    </w:p>
    <w:p w14:paraId="6AD89FAF">
      <w:pPr>
        <w:pStyle w:val="7"/>
        <w:tabs>
          <w:tab w:val="left" w:pos="1825"/>
          <w:tab w:val="left" w:pos="3241"/>
          <w:tab w:val="left" w:pos="5366"/>
          <w:tab w:val="left" w:pos="7490"/>
        </w:tabs>
        <w:spacing w:before="82" w:line="396" w:lineRule="auto"/>
        <w:ind w:left="666" w:right="1417" w:firstLine="2"/>
        <w:jc w:val="left"/>
      </w:pPr>
      <w:r>
        <w:rPr>
          <w:spacing w:val="-2"/>
        </w:rPr>
        <w:t>выбор</w:t>
      </w:r>
      <w:r>
        <w:tab/>
      </w:r>
      <w:r>
        <w:rPr>
          <w:spacing w:val="-2"/>
        </w:rPr>
        <w:t>одного</w:t>
      </w:r>
      <w:r>
        <w:tab/>
      </w:r>
      <w:r>
        <w:t>заголовка</w:t>
      </w:r>
      <w:r>
        <w:rPr>
          <w:spacing w:val="40"/>
        </w:rPr>
        <w:t xml:space="preserve"> </w:t>
      </w:r>
      <w:r>
        <w:t>из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 xml:space="preserve">предложенных, </w:t>
      </w:r>
      <w:r>
        <w:t>соответствующих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текста;</w:t>
      </w:r>
      <w:r>
        <w:rPr>
          <w:spacing w:val="40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 изученных деловых бумаг;</w:t>
      </w:r>
    </w:p>
    <w:p w14:paraId="4E3FC59C">
      <w:pPr>
        <w:pStyle w:val="7"/>
        <w:spacing w:before="6" w:line="268" w:lineRule="auto"/>
        <w:ind w:left="685" w:right="769" w:hanging="10"/>
        <w:jc w:val="left"/>
      </w:pPr>
      <w:r>
        <w:rPr>
          <w:spacing w:val="-2"/>
        </w:rPr>
        <w:t>письмо</w:t>
      </w:r>
      <w:r>
        <w:rPr>
          <w:spacing w:val="-6"/>
        </w:rPr>
        <w:t xml:space="preserve"> </w:t>
      </w:r>
      <w:r>
        <w:rPr>
          <w:spacing w:val="-2"/>
        </w:rPr>
        <w:t>изложений</w:t>
      </w:r>
      <w:r>
        <w:rPr>
          <w:spacing w:val="-10"/>
        </w:rPr>
        <w:t xml:space="preserve"> </w:t>
      </w:r>
      <w:r>
        <w:rPr>
          <w:spacing w:val="-2"/>
        </w:rPr>
        <w:t>повествовательных</w:t>
      </w:r>
      <w:r>
        <w:rPr>
          <w:spacing w:val="-6"/>
        </w:rPr>
        <w:t xml:space="preserve"> </w:t>
      </w:r>
      <w:r>
        <w:rPr>
          <w:spacing w:val="-2"/>
        </w:rPr>
        <w:t>текстов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текстов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элементами</w:t>
      </w:r>
      <w:r>
        <w:rPr>
          <w:spacing w:val="-7"/>
        </w:rPr>
        <w:t xml:space="preserve"> </w:t>
      </w:r>
      <w:r>
        <w:rPr>
          <w:spacing w:val="-2"/>
        </w:rPr>
        <w:t xml:space="preserve">описания </w:t>
      </w:r>
      <w:r>
        <w:t>и рассуждения после предварительного разбора (до 70 слов);</w:t>
      </w:r>
    </w:p>
    <w:p w14:paraId="1B074F59">
      <w:pPr>
        <w:pStyle w:val="7"/>
        <w:spacing w:before="219" w:line="268" w:lineRule="auto"/>
        <w:ind w:left="685" w:right="771" w:hanging="10"/>
      </w:pPr>
      <w: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14:paraId="2A4B39E1">
      <w:pPr>
        <w:pStyle w:val="4"/>
        <w:spacing w:before="229"/>
        <w:ind w:left="0" w:right="8584"/>
        <w:jc w:val="right"/>
      </w:pPr>
      <w:r>
        <w:rPr>
          <w:spacing w:val="-2"/>
        </w:rPr>
        <w:t>Чтение</w:t>
      </w:r>
    </w:p>
    <w:p w14:paraId="684C8CAC">
      <w:pPr>
        <w:spacing w:after="0"/>
        <w:jc w:val="righ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C347D52">
      <w:pPr>
        <w:pStyle w:val="7"/>
        <w:spacing w:before="61"/>
        <w:ind w:left="1374"/>
        <w:jc w:val="left"/>
      </w:pPr>
      <w:r>
        <w:rPr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14:paraId="39E4BE56">
      <w:pPr>
        <w:pStyle w:val="7"/>
        <w:spacing w:before="159" w:line="266" w:lineRule="auto"/>
        <w:ind w:right="775" w:firstLine="566"/>
      </w:pPr>
      <w:r>
        <w:t>правильное, осознанное чтение в темпе, приближенном к темпу устной речи,</w:t>
      </w:r>
      <w:r>
        <w:rPr>
          <w:spacing w:val="-1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 определение темы произведения (под руководством учителя);</w:t>
      </w:r>
    </w:p>
    <w:p w14:paraId="69AF3725">
      <w:pPr>
        <w:pStyle w:val="7"/>
        <w:tabs>
          <w:tab w:val="left" w:pos="2533"/>
          <w:tab w:val="left" w:pos="2608"/>
          <w:tab w:val="left" w:pos="3241"/>
          <w:tab w:val="left" w:pos="3766"/>
          <w:tab w:val="left" w:pos="4658"/>
          <w:tab w:val="left" w:pos="5111"/>
          <w:tab w:val="left" w:pos="6323"/>
          <w:tab w:val="left" w:pos="6740"/>
          <w:tab w:val="left" w:pos="8198"/>
          <w:tab w:val="left" w:pos="8684"/>
        </w:tabs>
        <w:spacing w:before="181" w:line="268" w:lineRule="auto"/>
        <w:ind w:left="685" w:right="765" w:firstLine="432"/>
        <w:jc w:val="left"/>
      </w:pPr>
      <w:r>
        <w:rPr>
          <w:spacing w:val="-2"/>
        </w:rPr>
        <w:t>ответы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вопросы</w:t>
      </w:r>
      <w:r>
        <w:tab/>
      </w:r>
      <w:r>
        <w:t>учителя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фактическому</w:t>
      </w:r>
      <w:r>
        <w:tab/>
      </w:r>
      <w:r>
        <w:rPr>
          <w:spacing w:val="-2"/>
        </w:rPr>
        <w:t>содержанию произведения</w:t>
      </w:r>
      <w:r>
        <w:tab/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словами;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коллективном</w:t>
      </w:r>
      <w:r>
        <w:tab/>
      </w:r>
      <w:r>
        <w:rPr>
          <w:spacing w:val="-2"/>
        </w:rPr>
        <w:t xml:space="preserve">составлении </w:t>
      </w:r>
      <w:r>
        <w:t>словеснологического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разобранного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 учителя</w:t>
      </w:r>
      <w:r>
        <w:rPr>
          <w:spacing w:val="-18"/>
        </w:rPr>
        <w:t xml:space="preserve"> </w:t>
      </w:r>
      <w:r>
        <w:t>текста;</w:t>
      </w:r>
      <w:r>
        <w:rPr>
          <w:spacing w:val="-17"/>
        </w:rPr>
        <w:t xml:space="preserve"> </w:t>
      </w:r>
      <w:r>
        <w:t>пересказ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частям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коллективно</w:t>
      </w:r>
      <w:r>
        <w:rPr>
          <w:spacing w:val="-18"/>
        </w:rPr>
        <w:t xml:space="preserve"> </w:t>
      </w:r>
      <w:r>
        <w:t xml:space="preserve">составленного </w:t>
      </w:r>
      <w:r>
        <w:rPr>
          <w:spacing w:val="-2"/>
        </w:rPr>
        <w:t>плана</w:t>
      </w:r>
    </w:p>
    <w:p w14:paraId="1B3F6EEE">
      <w:pPr>
        <w:pStyle w:val="7"/>
        <w:spacing w:before="52"/>
        <w:ind w:left="666"/>
        <w:jc w:val="left"/>
      </w:pP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учителя);</w:t>
      </w:r>
      <w:r>
        <w:rPr>
          <w:spacing w:val="59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пунктам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rPr>
          <w:spacing w:val="-5"/>
        </w:rPr>
        <w:t>из</w:t>
      </w:r>
    </w:p>
    <w:p w14:paraId="60B815D6">
      <w:pPr>
        <w:pStyle w:val="7"/>
        <w:spacing w:before="211" w:line="396" w:lineRule="auto"/>
        <w:ind w:left="1386" w:right="1417"/>
        <w:jc w:val="left"/>
      </w:pPr>
      <w:r>
        <w:t>нескольких</w:t>
      </w:r>
      <w:r>
        <w:rPr>
          <w:spacing w:val="-15"/>
        </w:rPr>
        <w:t xml:space="preserve"> </w:t>
      </w:r>
      <w:r>
        <w:t>предложенных;</w:t>
      </w:r>
      <w:r>
        <w:rPr>
          <w:spacing w:val="36"/>
        </w:rPr>
        <w:t xml:space="preserve"> </w:t>
      </w:r>
      <w:r>
        <w:t>установление</w:t>
      </w:r>
      <w:r>
        <w:rPr>
          <w:spacing w:val="-16"/>
        </w:rPr>
        <w:t xml:space="preserve"> </w:t>
      </w:r>
      <w:r>
        <w:t>последовательности событий в произведении;</w:t>
      </w:r>
    </w:p>
    <w:p w14:paraId="2902079E">
      <w:pPr>
        <w:pStyle w:val="7"/>
        <w:spacing w:before="3"/>
        <w:ind w:left="1388"/>
        <w:jc w:val="left"/>
      </w:pPr>
      <w:r>
        <w:t>определение</w:t>
      </w:r>
      <w:r>
        <w:rPr>
          <w:spacing w:val="-14"/>
        </w:rPr>
        <w:t xml:space="preserve"> </w:t>
      </w:r>
      <w:r>
        <w:t>главных</w:t>
      </w:r>
      <w:r>
        <w:rPr>
          <w:spacing w:val="-13"/>
        </w:rPr>
        <w:t xml:space="preserve"> </w:t>
      </w:r>
      <w:r>
        <w:t>героев</w:t>
      </w:r>
      <w:r>
        <w:rPr>
          <w:spacing w:val="-14"/>
        </w:rPr>
        <w:t xml:space="preserve"> </w:t>
      </w:r>
      <w:r>
        <w:rPr>
          <w:spacing w:val="-2"/>
        </w:rPr>
        <w:t>текста;</w:t>
      </w:r>
    </w:p>
    <w:p w14:paraId="2E71998C">
      <w:pPr>
        <w:pStyle w:val="7"/>
        <w:tabs>
          <w:tab w:val="left" w:pos="3234"/>
          <w:tab w:val="left" w:pos="5277"/>
          <w:tab w:val="left" w:pos="6912"/>
          <w:tab w:val="left" w:pos="7541"/>
          <w:tab w:val="left" w:pos="8561"/>
          <w:tab w:val="left" w:pos="9276"/>
        </w:tabs>
        <w:spacing w:before="216" w:line="446" w:lineRule="auto"/>
        <w:ind w:right="849" w:firstLine="712"/>
        <w:jc w:val="left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элементарной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героя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предложенного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учителя;</w:t>
      </w:r>
      <w:r>
        <w:tab/>
      </w: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</w:p>
    <w:p w14:paraId="3964288C">
      <w:pPr>
        <w:pStyle w:val="7"/>
        <w:spacing w:line="267" w:lineRule="exact"/>
        <w:ind w:left="1410"/>
      </w:pPr>
      <w:r>
        <w:t>незнакомых</w:t>
      </w:r>
      <w:r>
        <w:rPr>
          <w:spacing w:val="-11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выражений,</w:t>
      </w:r>
      <w:r>
        <w:rPr>
          <w:spacing w:val="-14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rPr>
          <w:spacing w:val="-5"/>
        </w:rPr>
        <w:t>их</w:t>
      </w:r>
    </w:p>
    <w:p w14:paraId="3CDF4B81">
      <w:pPr>
        <w:pStyle w:val="7"/>
        <w:spacing w:before="216" w:line="396" w:lineRule="auto"/>
        <w:ind w:left="1386" w:right="4539" w:hanging="711"/>
      </w:pPr>
      <w:r>
        <w:t>значения с помощью учителя;</w:t>
      </w:r>
      <w:r>
        <w:rPr>
          <w:spacing w:val="40"/>
        </w:rPr>
        <w:t xml:space="preserve"> </w:t>
      </w:r>
      <w:r>
        <w:t>заучивание стихотворений наизусть (7-9);</w:t>
      </w:r>
    </w:p>
    <w:p w14:paraId="6C2387B8">
      <w:pPr>
        <w:pStyle w:val="7"/>
        <w:spacing w:before="3" w:line="268" w:lineRule="auto"/>
        <w:ind w:right="771" w:firstLine="566"/>
      </w:pPr>
      <w:r>
        <w:t xml:space="preserve">самостоятельное чтение небольших по объему и несложных по содержанию произведений для внеклассного чтения, выполнение посильных </w:t>
      </w:r>
      <w:r>
        <w:rPr>
          <w:spacing w:val="-2"/>
        </w:rPr>
        <w:t>заданий.</w:t>
      </w:r>
    </w:p>
    <w:p w14:paraId="7A6E0D69">
      <w:pPr>
        <w:pStyle w:val="7"/>
        <w:spacing w:before="173"/>
        <w:ind w:left="1374"/>
        <w:jc w:val="left"/>
      </w:pPr>
      <w:r>
        <w:rPr>
          <w:spacing w:val="-2"/>
          <w:u w:val="single"/>
        </w:rPr>
        <w:t>Достаточный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486DEF6A">
      <w:pPr>
        <w:pStyle w:val="7"/>
        <w:tabs>
          <w:tab w:val="left" w:pos="2649"/>
          <w:tab w:val="left" w:pos="2897"/>
          <w:tab w:val="left" w:pos="3423"/>
          <w:tab w:val="left" w:pos="4087"/>
          <w:tab w:val="left" w:pos="4903"/>
          <w:tab w:val="left" w:pos="6646"/>
          <w:tab w:val="left" w:pos="8481"/>
          <w:tab w:val="left" w:pos="10036"/>
        </w:tabs>
        <w:spacing w:before="158" w:line="331" w:lineRule="auto"/>
        <w:ind w:right="764" w:firstLine="695"/>
        <w:jc w:val="left"/>
      </w:pPr>
      <w:r>
        <w:t>правильное,</w:t>
      </w:r>
      <w:r>
        <w:rPr>
          <w:spacing w:val="-14"/>
        </w:rPr>
        <w:t xml:space="preserve"> </w:t>
      </w:r>
      <w:r>
        <w:t>осознанное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беглое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вслух,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некоторых усвоенных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орфоэпии;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словами</w:t>
      </w:r>
      <w:r>
        <w:rPr>
          <w:spacing w:val="80"/>
        </w:rPr>
        <w:t xml:space="preserve"> </w:t>
      </w:r>
      <w:r>
        <w:t>автора</w:t>
      </w:r>
      <w:r>
        <w:rPr>
          <w:spacing w:val="80"/>
        </w:rPr>
        <w:t xml:space="preserve"> </w:t>
      </w:r>
      <w:r>
        <w:t>(выборочное</w:t>
      </w:r>
      <w:r>
        <w:rPr>
          <w:spacing w:val="80"/>
        </w:rPr>
        <w:t xml:space="preserve"> </w:t>
      </w:r>
      <w:r>
        <w:t>чтение);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 xml:space="preserve">художественного </w:t>
      </w:r>
      <w:r>
        <w:rPr>
          <w:spacing w:val="-2"/>
        </w:rPr>
        <w:t>произведения;</w:t>
      </w:r>
      <w:r>
        <w:tab/>
      </w:r>
      <w:r>
        <w:tab/>
      </w:r>
      <w:r>
        <w:t>определение</w:t>
      </w:r>
      <w:r>
        <w:rPr>
          <w:spacing w:val="8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мысли</w:t>
      </w:r>
      <w:r>
        <w:rPr>
          <w:spacing w:val="8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помощью учителя);</w:t>
      </w:r>
      <w:r>
        <w:rPr>
          <w:spacing w:val="80"/>
        </w:rPr>
        <w:t xml:space="preserve"> </w:t>
      </w:r>
      <w:r>
        <w:t>самостоятельное</w:t>
      </w:r>
      <w:r>
        <w:rPr>
          <w:spacing w:val="80"/>
        </w:rPr>
        <w:t xml:space="preserve"> </w:t>
      </w:r>
      <w:r>
        <w:t>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несложного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и содержанию</w:t>
      </w:r>
      <w:r>
        <w:rPr>
          <w:spacing w:val="40"/>
        </w:rPr>
        <w:t xml:space="preserve"> </w:t>
      </w:r>
      <w:r>
        <w:t>текста;</w:t>
      </w:r>
      <w:r>
        <w:tab/>
      </w:r>
      <w:r>
        <w:t>формулировка</w:t>
      </w:r>
      <w:r>
        <w:rPr>
          <w:spacing w:val="40"/>
        </w:rPr>
        <w:t xml:space="preserve"> </w:t>
      </w:r>
      <w:r>
        <w:t>заголовков</w:t>
      </w:r>
      <w:r>
        <w:rPr>
          <w:spacing w:val="40"/>
        </w:rPr>
        <w:t xml:space="preserve"> </w:t>
      </w:r>
      <w:r>
        <w:t>пунктов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 учителя);</w:t>
      </w:r>
      <w:r>
        <w:rPr>
          <w:spacing w:val="40"/>
        </w:rPr>
        <w:t xml:space="preserve"> </w:t>
      </w:r>
      <w:r>
        <w:t xml:space="preserve">различение главных и второстепенных героев произведения с </w:t>
      </w:r>
      <w:r>
        <w:rPr>
          <w:spacing w:val="-2"/>
        </w:rPr>
        <w:t>элементарным</w:t>
      </w:r>
      <w:r>
        <w:tab/>
      </w:r>
      <w:r>
        <w:rPr>
          <w:spacing w:val="-2"/>
        </w:rPr>
        <w:t>обоснованием;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собственного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 xml:space="preserve">к </w:t>
      </w:r>
      <w:r>
        <w:t>поступкам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(героя);</w:t>
      </w:r>
      <w:r>
        <w:tab/>
      </w:r>
      <w:r>
        <w:t>сравнение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отношения автора</w:t>
      </w:r>
      <w:r>
        <w:rPr>
          <w:spacing w:val="15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поступкам</w:t>
      </w:r>
      <w:r>
        <w:rPr>
          <w:spacing w:val="17"/>
        </w:rPr>
        <w:t xml:space="preserve"> </w:t>
      </w:r>
      <w:r>
        <w:t>героев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примеров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rPr>
          <w:spacing w:val="-2"/>
        </w:rPr>
        <w:t>помощью</w:t>
      </w:r>
    </w:p>
    <w:p w14:paraId="61A7DA7F">
      <w:pPr>
        <w:spacing w:after="0" w:line="331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4D98B83">
      <w:pPr>
        <w:pStyle w:val="7"/>
        <w:spacing w:before="59" w:line="348" w:lineRule="auto"/>
        <w:ind w:left="685" w:right="770"/>
      </w:pPr>
      <w:r>
        <w:t>учителя);</w:t>
      </w:r>
      <w:r>
        <w:rPr>
          <w:spacing w:val="-8"/>
        </w:rPr>
        <w:t xml:space="preserve"> </w:t>
      </w:r>
      <w:r>
        <w:t>пересказ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t>плану;</w:t>
      </w:r>
      <w:r>
        <w:rPr>
          <w:spacing w:val="80"/>
        </w:rPr>
        <w:t xml:space="preserve"> </w:t>
      </w:r>
      <w:r>
        <w:t>нахождение</w:t>
      </w:r>
      <w:r>
        <w:rPr>
          <w:spacing w:val="-10"/>
        </w:rPr>
        <w:t xml:space="preserve"> </w:t>
      </w:r>
      <w:r>
        <w:t>в тексте непонятных слов и выражений, объяснение их</w:t>
      </w:r>
    </w:p>
    <w:p w14:paraId="68069176">
      <w:pPr>
        <w:pStyle w:val="7"/>
        <w:spacing w:before="3" w:line="268" w:lineRule="auto"/>
        <w:ind w:left="685" w:right="765" w:hanging="10"/>
      </w:pPr>
      <w:r>
        <w:t>значения и смысла с опорой на контекст; ориентировка в круге доступного чтения; выбор интересующей литературы (с помощью взрослого); самостоятельное чтение художественной литературы; знание наизусть 10-12 стихотворений и 1 прозаического отрывка.</w:t>
      </w:r>
    </w:p>
    <w:p w14:paraId="5EAB6A5E">
      <w:pPr>
        <w:pStyle w:val="4"/>
        <w:spacing w:before="177"/>
        <w:ind w:left="1374"/>
        <w:jc w:val="left"/>
      </w:pPr>
      <w:r>
        <w:rPr>
          <w:spacing w:val="-2"/>
        </w:rPr>
        <w:t>Математика</w:t>
      </w:r>
    </w:p>
    <w:p w14:paraId="5CBE6090">
      <w:pPr>
        <w:pStyle w:val="7"/>
        <w:spacing w:before="250"/>
        <w:ind w:left="1374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уровень:</w:t>
      </w:r>
    </w:p>
    <w:p w14:paraId="4BB74433">
      <w:pPr>
        <w:pStyle w:val="7"/>
        <w:spacing w:before="263" w:line="405" w:lineRule="auto"/>
        <w:ind w:left="1383" w:right="2507" w:hanging="10"/>
        <w:jc w:val="left"/>
      </w:pP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чтение, запись и сравнение целых чисел в пределах 100 000; знание таблицы сложения однозначных чисел;</w:t>
      </w:r>
    </w:p>
    <w:p w14:paraId="1153416E">
      <w:pPr>
        <w:pStyle w:val="7"/>
        <w:spacing w:before="34" w:line="280" w:lineRule="auto"/>
        <w:ind w:right="776" w:firstLine="698"/>
        <w:jc w:val="left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случаев </w:t>
      </w:r>
      <w:r>
        <w:rPr>
          <w:spacing w:val="-2"/>
        </w:rPr>
        <w:t>деления</w:t>
      </w:r>
      <w:r>
        <w:rPr>
          <w:color w:val="000009"/>
          <w:spacing w:val="-2"/>
        </w:rPr>
        <w:t>;</w:t>
      </w:r>
    </w:p>
    <w:p w14:paraId="63F1AC5F">
      <w:pPr>
        <w:pStyle w:val="7"/>
        <w:spacing w:before="149" w:line="271" w:lineRule="auto"/>
        <w:ind w:right="774" w:firstLine="693"/>
      </w:pPr>
      <w:r>
        <w:rPr>
          <w:color w:val="000009"/>
        </w:rPr>
        <w:t>письменное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75F26828">
      <w:pPr>
        <w:pStyle w:val="7"/>
        <w:spacing w:before="211" w:line="297" w:lineRule="auto"/>
        <w:ind w:left="690" w:right="772" w:firstLine="753"/>
      </w:pPr>
      <w:r>
        <w:rPr>
          <w:color w:val="000009"/>
        </w:rPr>
        <w:t>знание обыкновенных и десятичных дробей; их получение, запись, чтение;</w:t>
      </w:r>
      <w:r>
        <w:rPr>
          <w:color w:val="000009"/>
          <w:spacing w:val="44"/>
          <w:w w:val="150"/>
        </w:rPr>
        <w:t xml:space="preserve">   </w:t>
      </w:r>
      <w:r>
        <w:rPr>
          <w:color w:val="000009"/>
        </w:rPr>
        <w:t>выполнение</w:t>
      </w:r>
      <w:r>
        <w:rPr>
          <w:color w:val="000009"/>
          <w:spacing w:val="44"/>
        </w:rPr>
        <w:t xml:space="preserve">  </w:t>
      </w:r>
      <w:r>
        <w:rPr>
          <w:color w:val="000009"/>
        </w:rPr>
        <w:t>арифметических</w:t>
      </w:r>
      <w:r>
        <w:rPr>
          <w:color w:val="000009"/>
          <w:spacing w:val="43"/>
        </w:rPr>
        <w:t xml:space="preserve">  </w:t>
      </w:r>
      <w:r>
        <w:rPr>
          <w:color w:val="000009"/>
        </w:rPr>
        <w:t>действий</w:t>
      </w:r>
      <w:r>
        <w:rPr>
          <w:color w:val="000009"/>
          <w:spacing w:val="43"/>
        </w:rPr>
        <w:t xml:space="preserve">  </w:t>
      </w:r>
      <w:r>
        <w:rPr>
          <w:color w:val="000009"/>
        </w:rPr>
        <w:t>(сложение,</w:t>
      </w:r>
      <w:r>
        <w:rPr>
          <w:color w:val="000009"/>
          <w:spacing w:val="44"/>
        </w:rPr>
        <w:t xml:space="preserve">  </w:t>
      </w:r>
      <w:r>
        <w:rPr>
          <w:color w:val="000009"/>
          <w:spacing w:val="-2"/>
        </w:rPr>
        <w:t>вычитание,</w:t>
      </w:r>
    </w:p>
    <w:p w14:paraId="7A34B167">
      <w:pPr>
        <w:pStyle w:val="7"/>
        <w:spacing w:before="154" w:line="412" w:lineRule="auto"/>
        <w:ind w:right="767"/>
      </w:pPr>
      <w:r>
        <w:rPr>
          <w:color w:val="000009"/>
        </w:rPr>
        <w:t>умножение и деление на однозначное число) с десятичными дробями, имеющими в записи менее 5 знаков (цифр), в том числе с использованием микрокалькулятора; знание названий, обозначения, соотношения крупных и мелких единиц измерения стоимости, длины, массы, времени;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выполнение действий с числами, полученными при измерении величин; нахождение доли величины и величины по значению еѐ доли</w:t>
      </w:r>
    </w:p>
    <w:p w14:paraId="1F555FFB">
      <w:pPr>
        <w:pStyle w:val="7"/>
        <w:spacing w:before="31" w:line="412" w:lineRule="auto"/>
        <w:ind w:right="765" w:firstLine="556"/>
      </w:pPr>
      <w:r>
        <w:rPr>
          <w:color w:val="000009"/>
        </w:rPr>
        <w:t>(половина, треть, четверть, пятая, десятая часть);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решение простых арифметических задач и составных задач в 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действия; распознавание, различение и называние геометрических фигур и тел</w:t>
      </w:r>
    </w:p>
    <w:p w14:paraId="000AEA27">
      <w:pPr>
        <w:pStyle w:val="7"/>
        <w:spacing w:before="28"/>
      </w:pPr>
      <w:r>
        <w:rPr>
          <w:color w:val="000009"/>
        </w:rPr>
        <w:t>(куб,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параллелепипед),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многоугольников</w:t>
      </w:r>
    </w:p>
    <w:p w14:paraId="3A568AC9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71226E2">
      <w:pPr>
        <w:pStyle w:val="7"/>
        <w:spacing w:before="59"/>
      </w:pPr>
      <w:r>
        <w:rPr>
          <w:color w:val="000009"/>
          <w:spacing w:val="-2"/>
        </w:rPr>
        <w:t>(треугольник,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прямоугольник,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параллелограмм);</w:t>
      </w:r>
    </w:p>
    <w:p w14:paraId="0343F17D">
      <w:pPr>
        <w:pStyle w:val="7"/>
        <w:spacing w:before="55" w:line="412" w:lineRule="auto"/>
        <w:ind w:right="770" w:firstLine="734"/>
      </w:pPr>
      <w:r>
        <w:rPr>
          <w:color w:val="000009"/>
        </w:rPr>
        <w:t xml:space="preserve">построение с помощью линейки, чертежного угольника, циркуля, </w:t>
      </w:r>
      <w:r>
        <w:rPr>
          <w:color w:val="000009"/>
          <w:spacing w:val="-2"/>
        </w:rPr>
        <w:t>транспортира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линий,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углов,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многоугольников,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окружностей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разном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 xml:space="preserve">положении </w:t>
      </w:r>
      <w:r>
        <w:rPr>
          <w:color w:val="000009"/>
        </w:rPr>
        <w:t>на плоскости;</w:t>
      </w:r>
      <w:r>
        <w:rPr>
          <w:color w:val="000009"/>
          <w:spacing w:val="40"/>
        </w:rPr>
        <w:t xml:space="preserve"> </w:t>
      </w:r>
      <w:r>
        <w:rPr>
          <w:color w:val="000009"/>
          <w:u w:val="single" w:color="000009"/>
        </w:rPr>
        <w:t>Достаточный уровень: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знание числового ряда чисел в пределах 1 000 000;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чтение, запись и сравнение чисел в пределах 1 000 000;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знание таблицы сложения однозначных чисел, в том числе с переходом</w:t>
      </w:r>
    </w:p>
    <w:p w14:paraId="56FDDAD9">
      <w:pPr>
        <w:pStyle w:val="7"/>
        <w:spacing w:before="30" w:line="412" w:lineRule="auto"/>
        <w:ind w:left="1383" w:right="776" w:hanging="708"/>
        <w:jc w:val="left"/>
      </w:pPr>
      <w:r>
        <w:rPr>
          <w:color w:val="000009"/>
        </w:rPr>
        <w:t>через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десяток;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них </w:t>
      </w:r>
      <w:r>
        <w:rPr>
          <w:color w:val="000009"/>
          <w:spacing w:val="-2"/>
        </w:rPr>
        <w:t>случаев</w:t>
      </w:r>
    </w:p>
    <w:p w14:paraId="72758484">
      <w:pPr>
        <w:pStyle w:val="7"/>
        <w:tabs>
          <w:tab w:val="left" w:pos="1972"/>
        </w:tabs>
        <w:spacing w:before="28" w:line="415" w:lineRule="auto"/>
        <w:ind w:left="1383" w:right="1017" w:hanging="708"/>
        <w:jc w:val="left"/>
      </w:pPr>
      <w:r>
        <w:rPr>
          <w:color w:val="000009"/>
          <w:spacing w:val="-2"/>
        </w:rPr>
        <w:t>деления;</w:t>
      </w:r>
      <w:r>
        <w:rPr>
          <w:color w:val="000009"/>
        </w:rPr>
        <w:tab/>
      </w:r>
      <w:r>
        <w:rPr>
          <w:color w:val="000009"/>
        </w:rPr>
        <w:t>знание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мелких </w:t>
      </w:r>
      <w:r>
        <w:rPr>
          <w:color w:val="000009"/>
          <w:spacing w:val="-2"/>
        </w:rPr>
        <w:t>единиц</w:t>
      </w:r>
    </w:p>
    <w:p w14:paraId="181B0B59">
      <w:pPr>
        <w:pStyle w:val="7"/>
        <w:spacing w:before="21" w:line="412" w:lineRule="auto"/>
        <w:ind w:right="770"/>
      </w:pPr>
      <w:r>
        <w:rPr>
          <w:color w:val="000009"/>
        </w:rPr>
        <w:t>измерения стоимости, длины, массы, времени, площади, объема;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1 000 000); письменное выполнение арифметических действий с многозначными</w:t>
      </w:r>
    </w:p>
    <w:p w14:paraId="49A67723">
      <w:pPr>
        <w:pStyle w:val="7"/>
        <w:spacing w:before="29" w:line="412" w:lineRule="auto"/>
        <w:ind w:right="762"/>
      </w:pPr>
      <w:r>
        <w:rPr>
          <w:color w:val="000009"/>
        </w:rPr>
        <w:t>числами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знание обыкновенных и десятичных дробей, их получение, запись,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чтение; выполнение арифметических действий с десятичными дробями; нахождение одной или нескольких долей (процентов) от числа, числа</w:t>
      </w:r>
    </w:p>
    <w:p w14:paraId="4C46A09F">
      <w:pPr>
        <w:pStyle w:val="7"/>
        <w:spacing w:before="32" w:line="412" w:lineRule="auto"/>
        <w:ind w:right="769"/>
      </w:pPr>
      <w:r>
        <w:rPr>
          <w:color w:val="000009"/>
        </w:rPr>
        <w:t>по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(проценту);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целыми числами до 1 000 000 и десятичными дробями с использованием микрокалькулятора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проверкой вычислений путем повторного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использования микрокалькулятора;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решение простых задач в соответствии с программой, составных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действия;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распознавание,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 называние геометрических фигур и тел</w:t>
      </w:r>
    </w:p>
    <w:p w14:paraId="116EC2B6">
      <w:pPr>
        <w:pStyle w:val="7"/>
        <w:spacing w:before="28"/>
      </w:pPr>
      <w:r>
        <w:rPr>
          <w:color w:val="000009"/>
        </w:rPr>
        <w:t>(куб,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конус);</w:t>
      </w:r>
    </w:p>
    <w:p w14:paraId="00FBB512">
      <w:pPr>
        <w:pStyle w:val="7"/>
        <w:spacing w:before="57"/>
        <w:ind w:left="1388"/>
      </w:pPr>
      <w:r>
        <w:rPr>
          <w:color w:val="000009"/>
        </w:rPr>
        <w:t>знание</w:t>
      </w:r>
      <w:r>
        <w:rPr>
          <w:color w:val="000009"/>
          <w:spacing w:val="55"/>
          <w:w w:val="150"/>
        </w:rPr>
        <w:t xml:space="preserve">   </w:t>
      </w:r>
      <w:r>
        <w:rPr>
          <w:color w:val="000009"/>
        </w:rPr>
        <w:t>свойств</w:t>
      </w:r>
      <w:r>
        <w:rPr>
          <w:color w:val="000009"/>
          <w:spacing w:val="55"/>
          <w:w w:val="150"/>
        </w:rPr>
        <w:t xml:space="preserve">   </w:t>
      </w:r>
      <w:r>
        <w:rPr>
          <w:color w:val="000009"/>
        </w:rPr>
        <w:t>элементов</w:t>
      </w:r>
      <w:r>
        <w:rPr>
          <w:color w:val="000009"/>
          <w:spacing w:val="55"/>
          <w:w w:val="150"/>
        </w:rPr>
        <w:t xml:space="preserve">   </w:t>
      </w:r>
      <w:r>
        <w:rPr>
          <w:color w:val="000009"/>
        </w:rPr>
        <w:t>многоугольников</w:t>
      </w:r>
      <w:r>
        <w:rPr>
          <w:color w:val="000009"/>
          <w:spacing w:val="70"/>
          <w:w w:val="150"/>
        </w:rPr>
        <w:t xml:space="preserve">   </w:t>
      </w:r>
      <w:r>
        <w:rPr>
          <w:color w:val="000009"/>
          <w:spacing w:val="-2"/>
        </w:rPr>
        <w:t>(треугольник,</w:t>
      </w:r>
    </w:p>
    <w:p w14:paraId="7AD40E85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698106F">
      <w:pPr>
        <w:pStyle w:val="7"/>
        <w:spacing w:before="59" w:line="415" w:lineRule="auto"/>
        <w:ind w:left="1383" w:right="771" w:hanging="708"/>
      </w:pPr>
      <w:r>
        <w:rPr>
          <w:color w:val="000009"/>
        </w:rPr>
        <w:t>прямоугольник, параллелограмм), прямоугольного параллелепипеда; вычисление площади прямоугольника, объема прямоугольного</w:t>
      </w:r>
    </w:p>
    <w:p w14:paraId="76401BB3">
      <w:pPr>
        <w:pStyle w:val="7"/>
        <w:spacing w:before="24" w:line="268" w:lineRule="auto"/>
        <w:ind w:left="685" w:right="771" w:hanging="10"/>
      </w:pPr>
      <w:r>
        <w:rPr>
          <w:color w:val="000009"/>
        </w:rPr>
        <w:t xml:space="preserve">параллелепипеда (куба); </w:t>
      </w:r>
      <w:r>
        <w:t xml:space="preserve">построение с помощью линейки, чертежного </w:t>
      </w:r>
      <w:r>
        <w:rPr>
          <w:spacing w:val="-2"/>
        </w:rPr>
        <w:t>угольника,</w:t>
      </w:r>
      <w:r>
        <w:rPr>
          <w:spacing w:val="-12"/>
        </w:rPr>
        <w:t xml:space="preserve"> </w:t>
      </w:r>
      <w:r>
        <w:rPr>
          <w:spacing w:val="-2"/>
        </w:rPr>
        <w:t>циркуля,</w:t>
      </w:r>
      <w:r>
        <w:rPr>
          <w:spacing w:val="-11"/>
        </w:rPr>
        <w:t xml:space="preserve"> </w:t>
      </w:r>
      <w:r>
        <w:rPr>
          <w:spacing w:val="-2"/>
        </w:rPr>
        <w:t>транспортира</w:t>
      </w:r>
      <w:r>
        <w:rPr>
          <w:spacing w:val="-11"/>
        </w:rPr>
        <w:t xml:space="preserve"> </w:t>
      </w:r>
      <w:r>
        <w:rPr>
          <w:spacing w:val="-2"/>
        </w:rPr>
        <w:t>линий,</w:t>
      </w:r>
      <w:r>
        <w:rPr>
          <w:spacing w:val="-12"/>
        </w:rPr>
        <w:t xml:space="preserve"> </w:t>
      </w:r>
      <w:r>
        <w:rPr>
          <w:spacing w:val="-2"/>
        </w:rPr>
        <w:t>углов,</w:t>
      </w:r>
      <w:r>
        <w:rPr>
          <w:spacing w:val="-12"/>
        </w:rPr>
        <w:t xml:space="preserve"> </w:t>
      </w:r>
      <w:r>
        <w:rPr>
          <w:spacing w:val="-2"/>
        </w:rPr>
        <w:t>многоугольников,</w:t>
      </w:r>
      <w:r>
        <w:rPr>
          <w:spacing w:val="-12"/>
        </w:rPr>
        <w:t xml:space="preserve"> </w:t>
      </w:r>
      <w:r>
        <w:rPr>
          <w:spacing w:val="-2"/>
        </w:rPr>
        <w:t xml:space="preserve">окружностей </w:t>
      </w:r>
      <w:r>
        <w:t>в разном положении на плоскости, в том числе симметричных относительно оси, центра симметрии; применение математических знаний для решения профессиональных трудовых задач;</w:t>
      </w:r>
      <w:r>
        <w:rPr>
          <w:spacing w:val="40"/>
        </w:rPr>
        <w:t xml:space="preserve"> </w:t>
      </w:r>
      <w:r>
        <w:t>представления о персональном компьютере как техническом средстве,</w:t>
      </w:r>
    </w:p>
    <w:p w14:paraId="2DEB9563">
      <w:pPr>
        <w:pStyle w:val="7"/>
        <w:spacing w:before="167"/>
      </w:pPr>
      <w:r>
        <w:t>его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устройствах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назначении.</w:t>
      </w:r>
    </w:p>
    <w:p w14:paraId="0A9B2CD9">
      <w:pPr>
        <w:pStyle w:val="7"/>
        <w:ind w:left="0"/>
        <w:jc w:val="left"/>
      </w:pPr>
    </w:p>
    <w:p w14:paraId="61F10404">
      <w:pPr>
        <w:pStyle w:val="7"/>
        <w:spacing w:before="40"/>
        <w:ind w:left="0"/>
        <w:jc w:val="left"/>
      </w:pPr>
    </w:p>
    <w:p w14:paraId="54373CD5">
      <w:pPr>
        <w:spacing w:before="0" w:line="396" w:lineRule="auto"/>
        <w:ind w:left="1383" w:right="3913" w:hanging="10"/>
        <w:jc w:val="both"/>
        <w:rPr>
          <w:sz w:val="28"/>
        </w:rPr>
      </w:pPr>
      <w:r>
        <w:rPr>
          <w:b/>
          <w:i/>
          <w:sz w:val="28"/>
        </w:rPr>
        <w:t>Информатика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(VII-IX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40"/>
          <w:sz w:val="28"/>
        </w:rPr>
        <w:t xml:space="preserve"> </w:t>
      </w:r>
      <w:r>
        <w:rPr>
          <w:color w:val="000009"/>
          <w:sz w:val="28"/>
          <w:u w:val="single" w:color="000009"/>
        </w:rPr>
        <w:t>Минимальный</w:t>
      </w:r>
      <w:r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  <w:u w:val="single" w:color="000009"/>
        </w:rPr>
        <w:t>уровень:</w:t>
      </w:r>
    </w:p>
    <w:p w14:paraId="3FFC0F90">
      <w:pPr>
        <w:pStyle w:val="7"/>
        <w:spacing w:before="10" w:line="271" w:lineRule="auto"/>
        <w:ind w:left="685" w:right="772" w:hanging="10"/>
      </w:pPr>
      <w:r>
        <w:t>представление о персональном компьютере как техническом средстве, его основных устройствах и их назначении;</w:t>
      </w:r>
    </w:p>
    <w:p w14:paraId="2FC75A62">
      <w:pPr>
        <w:pStyle w:val="7"/>
        <w:spacing w:before="115" w:line="266" w:lineRule="auto"/>
        <w:ind w:left="685" w:right="771" w:hanging="10"/>
      </w:pPr>
      <w:r>
        <w:t>выполнение элементарных действий с компьютером и другими средствами ИКТ, используя безопасные для органов зрения, нервной системы, опорнодвигательного аппарата эргономичные приѐмы работы;</w:t>
      </w:r>
    </w:p>
    <w:p w14:paraId="50A96F1D">
      <w:pPr>
        <w:pStyle w:val="7"/>
        <w:spacing w:before="181" w:line="268" w:lineRule="auto"/>
        <w:ind w:left="685" w:right="764" w:hanging="10"/>
      </w:pPr>
      <w:r>
        <w:t>выполнение компенсирующих физических упражнений (мини-зарядка); пользование компьютером для решения доступных учебных задач с простыми информационными объектами (текстами, рисунками и др.).</w:t>
      </w:r>
    </w:p>
    <w:p w14:paraId="7737729B">
      <w:pPr>
        <w:pStyle w:val="7"/>
        <w:spacing w:before="174"/>
        <w:ind w:left="1374"/>
        <w:jc w:val="left"/>
      </w:pPr>
      <w:r>
        <w:rPr>
          <w:color w:val="000009"/>
          <w:spacing w:val="-2"/>
          <w:u w:val="single" w:color="000009"/>
        </w:rPr>
        <w:t>Достаточный</w:t>
      </w:r>
      <w:r>
        <w:rPr>
          <w:color w:val="000009"/>
          <w:spacing w:val="4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уровень:</w:t>
      </w:r>
    </w:p>
    <w:p w14:paraId="691F0FEF">
      <w:pPr>
        <w:pStyle w:val="7"/>
        <w:spacing w:before="150" w:line="297" w:lineRule="auto"/>
        <w:ind w:left="685" w:right="772" w:hanging="10"/>
      </w:pPr>
      <w:r>
        <w:rPr>
          <w:color w:val="000009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27202509">
      <w:pPr>
        <w:pStyle w:val="7"/>
        <w:spacing w:before="131" w:line="268" w:lineRule="auto"/>
        <w:ind w:left="685" w:right="771" w:hanging="10"/>
      </w:pPr>
      <w:r>
        <w:t>выполнение элементарных действий с компьютером и другими средствами ИКТ, используя безопасные для органов зрения, нервной системы, опорнодвигательного аппарата эргономичные приѐмы работы;</w:t>
      </w:r>
    </w:p>
    <w:p w14:paraId="7A3BCF0A">
      <w:pPr>
        <w:pStyle w:val="7"/>
        <w:spacing w:before="214"/>
      </w:pPr>
      <w:r>
        <w:t>выполнение</w:t>
      </w:r>
      <w:r>
        <w:rPr>
          <w:spacing w:val="-19"/>
        </w:rPr>
        <w:t xml:space="preserve"> </w:t>
      </w:r>
      <w:r>
        <w:t>компенсирующих</w:t>
      </w:r>
      <w:r>
        <w:rPr>
          <w:spacing w:val="-1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(мини-</w:t>
      </w:r>
      <w:r>
        <w:rPr>
          <w:spacing w:val="-2"/>
        </w:rPr>
        <w:t>зарядка);</w:t>
      </w:r>
    </w:p>
    <w:p w14:paraId="329C1087">
      <w:pPr>
        <w:pStyle w:val="7"/>
        <w:spacing w:before="211" w:line="268" w:lineRule="auto"/>
        <w:ind w:left="685" w:right="773" w:hanging="10"/>
      </w:pPr>
      <w: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14:paraId="6FC843AA">
      <w:pPr>
        <w:pStyle w:val="7"/>
        <w:spacing w:before="164" w:line="300" w:lineRule="auto"/>
        <w:ind w:right="912"/>
      </w:pPr>
      <w:r>
        <w:t>пользование</w:t>
      </w:r>
      <w:r>
        <w:rPr>
          <w:spacing w:val="-13"/>
        </w:rPr>
        <w:t xml:space="preserve"> </w:t>
      </w:r>
      <w:r>
        <w:t>компьютером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поиска,</w:t>
      </w:r>
      <w:r>
        <w:rPr>
          <w:spacing w:val="-16"/>
        </w:rPr>
        <w:t xml:space="preserve"> </w:t>
      </w:r>
      <w:r>
        <w:t>получения,</w:t>
      </w:r>
      <w:r>
        <w:rPr>
          <w:spacing w:val="-15"/>
        </w:rPr>
        <w:t xml:space="preserve"> </w:t>
      </w:r>
      <w:r>
        <w:t>хранения,</w:t>
      </w:r>
      <w:r>
        <w:rPr>
          <w:spacing w:val="-13"/>
        </w:rPr>
        <w:t xml:space="preserve"> </w:t>
      </w:r>
      <w:r>
        <w:t>воспроизведения и передачи необходимой информации;</w:t>
      </w:r>
    </w:p>
    <w:p w14:paraId="7B863ECF">
      <w:pPr>
        <w:pStyle w:val="7"/>
        <w:spacing w:before="78"/>
      </w:pPr>
      <w:r>
        <w:rPr>
          <w:color w:val="000009"/>
        </w:rPr>
        <w:t>запись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(фиксация)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выборочной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себе</w:t>
      </w:r>
    </w:p>
    <w:p w14:paraId="331DD908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2C64A64">
      <w:pPr>
        <w:pStyle w:val="7"/>
        <w:spacing w:before="59" w:line="391" w:lineRule="auto"/>
        <w:ind w:left="1359" w:right="765" w:hanging="684"/>
      </w:pPr>
      <w:r>
        <w:rPr>
          <w:color w:val="000009"/>
        </w:rPr>
        <w:t>самом с помощью инструментов ИКТ.</w:t>
      </w:r>
      <w:r>
        <w:rPr>
          <w:color w:val="000009"/>
          <w:spacing w:val="40"/>
        </w:rPr>
        <w:t xml:space="preserve"> </w:t>
      </w:r>
      <w:r>
        <w:rPr>
          <w:b/>
          <w:i/>
        </w:rPr>
        <w:t xml:space="preserve">Природоведение </w:t>
      </w:r>
      <w:r>
        <w:t xml:space="preserve">(V-VI класс) </w:t>
      </w:r>
      <w:r>
        <w:rPr>
          <w:u w:val="single"/>
        </w:rPr>
        <w:t>Минимальный уровень:</w:t>
      </w:r>
      <w:r>
        <w:rPr>
          <w:spacing w:val="80"/>
        </w:rPr>
        <w:t xml:space="preserve"> </w:t>
      </w:r>
      <w:r>
        <w:t xml:space="preserve">узнавание и называние изученных объектов на </w:t>
      </w:r>
      <w:r>
        <w:rPr>
          <w:spacing w:val="-2"/>
        </w:rPr>
        <w:t>иллюстрациях,</w:t>
      </w:r>
    </w:p>
    <w:p w14:paraId="1FD3D785">
      <w:pPr>
        <w:pStyle w:val="7"/>
        <w:spacing w:line="400" w:lineRule="auto"/>
        <w:ind w:left="1825" w:right="923" w:hanging="1150"/>
      </w:pPr>
      <w:r>
        <w:t>фотографиях;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80"/>
        </w:rPr>
        <w:t xml:space="preserve"> 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изученных</w:t>
      </w:r>
      <w:r>
        <w:rPr>
          <w:spacing w:val="80"/>
          <w:w w:val="150"/>
        </w:rPr>
        <w:t xml:space="preserve">  </w:t>
      </w:r>
      <w:r>
        <w:t>объектов,</w:t>
      </w:r>
      <w:r>
        <w:rPr>
          <w:spacing w:val="80"/>
        </w:rPr>
        <w:t xml:space="preserve">  </w:t>
      </w:r>
      <w:r>
        <w:t>их роли</w:t>
      </w:r>
      <w:r>
        <w:rPr>
          <w:spacing w:val="40"/>
        </w:rPr>
        <w:t xml:space="preserve"> </w:t>
      </w:r>
      <w:r>
        <w:t>в</w:t>
      </w:r>
    </w:p>
    <w:p w14:paraId="6749D07C">
      <w:pPr>
        <w:pStyle w:val="7"/>
        <w:spacing w:line="312" w:lineRule="auto"/>
        <w:ind w:right="1073"/>
      </w:pPr>
      <w:r>
        <w:t>окружающем</w:t>
      </w:r>
      <w:r>
        <w:rPr>
          <w:spacing w:val="-10"/>
        </w:rPr>
        <w:t xml:space="preserve"> </w:t>
      </w:r>
      <w:r>
        <w:t>мире;</w:t>
      </w:r>
      <w:r>
        <w:rPr>
          <w:spacing w:val="-10"/>
        </w:rPr>
        <w:t xml:space="preserve"> </w:t>
      </w:r>
      <w:r>
        <w:t>отнесение</w:t>
      </w:r>
      <w:r>
        <w:rPr>
          <w:spacing w:val="-11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определенным</w:t>
      </w:r>
      <w:r>
        <w:rPr>
          <w:spacing w:val="-9"/>
        </w:rPr>
        <w:t xml:space="preserve"> </w:t>
      </w:r>
      <w:r>
        <w:t>группам (осина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лиственное</w:t>
      </w:r>
      <w:r>
        <w:rPr>
          <w:spacing w:val="-17"/>
        </w:rPr>
        <w:t xml:space="preserve"> </w:t>
      </w:r>
      <w:r>
        <w:t>дерево</w:t>
      </w:r>
      <w:r>
        <w:rPr>
          <w:spacing w:val="-14"/>
        </w:rPr>
        <w:t xml:space="preserve"> </w:t>
      </w:r>
      <w:r>
        <w:t>леса);</w:t>
      </w:r>
      <w:r>
        <w:rPr>
          <w:spacing w:val="80"/>
        </w:rPr>
        <w:t xml:space="preserve"> </w:t>
      </w:r>
      <w:r>
        <w:t>называние</w:t>
      </w:r>
      <w:r>
        <w:rPr>
          <w:spacing w:val="-15"/>
        </w:rPr>
        <w:t xml:space="preserve"> </w:t>
      </w:r>
      <w:r>
        <w:t>сходных</w:t>
      </w:r>
      <w:r>
        <w:rPr>
          <w:spacing w:val="-16"/>
        </w:rPr>
        <w:t xml:space="preserve"> </w:t>
      </w:r>
      <w:r>
        <w:t>объектов,</w:t>
      </w:r>
      <w:r>
        <w:rPr>
          <w:spacing w:val="-16"/>
        </w:rPr>
        <w:t xml:space="preserve"> </w:t>
      </w:r>
      <w:r>
        <w:t>отнесенных</w:t>
      </w:r>
    </w:p>
    <w:p w14:paraId="42696035">
      <w:pPr>
        <w:pStyle w:val="7"/>
        <w:spacing w:before="121"/>
        <w:ind w:left="1369"/>
      </w:pPr>
      <w:r>
        <w:t>к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rPr>
          <w:spacing w:val="-2"/>
        </w:rPr>
        <w:t>изучаемой</w:t>
      </w:r>
    </w:p>
    <w:p w14:paraId="041F2B2B">
      <w:pPr>
        <w:pStyle w:val="7"/>
        <w:spacing w:before="221" w:line="403" w:lineRule="auto"/>
        <w:ind w:left="1383" w:right="1417" w:hanging="708"/>
        <w:jc w:val="left"/>
      </w:pPr>
      <w:r>
        <w:t>группе (полезные ископаемые);</w:t>
      </w:r>
      <w:r>
        <w:rPr>
          <w:spacing w:val="80"/>
        </w:rPr>
        <w:t xml:space="preserve"> </w:t>
      </w:r>
      <w:r>
        <w:t>соблюдение режима дня, правил личной гигиены и здорового образа</w:t>
      </w:r>
    </w:p>
    <w:p w14:paraId="1183797C">
      <w:pPr>
        <w:pStyle w:val="7"/>
        <w:spacing w:line="403" w:lineRule="auto"/>
        <w:ind w:left="1383" w:right="776" w:hanging="708"/>
        <w:jc w:val="left"/>
      </w:pPr>
      <w:r>
        <w:t>жизни,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человека;</w:t>
      </w:r>
      <w:r>
        <w:rPr>
          <w:spacing w:val="2"/>
        </w:rPr>
        <w:t xml:space="preserve"> </w:t>
      </w:r>
      <w:r>
        <w:t>соблюдение</w:t>
      </w:r>
      <w:r>
        <w:rPr>
          <w:spacing w:val="-18"/>
        </w:rPr>
        <w:t xml:space="preserve"> </w:t>
      </w:r>
      <w:r>
        <w:t>элементарных правил безопасного поведения в природе и</w:t>
      </w:r>
    </w:p>
    <w:p w14:paraId="7FFECEF2">
      <w:pPr>
        <w:pStyle w:val="7"/>
        <w:spacing w:line="268" w:lineRule="auto"/>
        <w:ind w:left="685" w:hanging="10"/>
        <w:jc w:val="left"/>
      </w:pPr>
      <w:r>
        <w:t>обществе</w:t>
      </w:r>
      <w:r>
        <w:rPr>
          <w:spacing w:val="40"/>
        </w:rPr>
        <w:t xml:space="preserve"> </w:t>
      </w:r>
      <w:r>
        <w:t>(под</w:t>
      </w:r>
      <w:r>
        <w:rPr>
          <w:spacing w:val="40"/>
        </w:rPr>
        <w:t xml:space="preserve"> </w:t>
      </w:r>
      <w:r>
        <w:t>контролем</w:t>
      </w:r>
      <w:r>
        <w:rPr>
          <w:spacing w:val="40"/>
        </w:rPr>
        <w:t xml:space="preserve"> </w:t>
      </w:r>
      <w:r>
        <w:t>взрослого);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контролем учителя;</w:t>
      </w:r>
    </w:p>
    <w:p w14:paraId="1E240EA3">
      <w:pPr>
        <w:pStyle w:val="7"/>
        <w:spacing w:before="168" w:line="268" w:lineRule="auto"/>
        <w:ind w:left="685" w:hanging="10"/>
        <w:jc w:val="left"/>
      </w:pPr>
      <w:r>
        <w:t>адекватная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ней</w:t>
      </w:r>
      <w:r>
        <w:rPr>
          <w:spacing w:val="40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отношения, понимание оценки педагога.</w:t>
      </w:r>
    </w:p>
    <w:p w14:paraId="529BCA5F">
      <w:pPr>
        <w:pStyle w:val="7"/>
        <w:spacing w:before="172"/>
        <w:ind w:left="1232"/>
        <w:jc w:val="left"/>
      </w:pPr>
      <w:r>
        <w:rPr>
          <w:spacing w:val="-2"/>
          <w:u w:val="single"/>
        </w:rPr>
        <w:t>Достаточный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2EB3AED0">
      <w:pPr>
        <w:pStyle w:val="7"/>
        <w:spacing w:before="155" w:line="331" w:lineRule="auto"/>
        <w:ind w:right="774" w:firstLine="1646"/>
      </w:pPr>
      <w:r>
        <w:t>узнавание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натуральном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в естественных</w:t>
      </w:r>
      <w:r>
        <w:rPr>
          <w:spacing w:val="-7"/>
        </w:rPr>
        <w:t xml:space="preserve"> </w:t>
      </w:r>
      <w:r>
        <w:t>условиях;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 об изучаемых объектах по заданию педагога;</w:t>
      </w:r>
      <w:r>
        <w:rPr>
          <w:spacing w:val="40"/>
        </w:rPr>
        <w:t xml:space="preserve"> </w:t>
      </w:r>
      <w:r>
        <w:t>представления о взаимосвязях между изученными объектами, их месте в</w:t>
      </w:r>
    </w:p>
    <w:p w14:paraId="49DFAB26">
      <w:pPr>
        <w:pStyle w:val="7"/>
        <w:spacing w:before="6" w:line="316" w:lineRule="auto"/>
        <w:ind w:left="685" w:right="768" w:hanging="10"/>
      </w:pPr>
      <w:r>
        <w:t>окружающем</w:t>
      </w:r>
      <w:r>
        <w:rPr>
          <w:spacing w:val="-12"/>
        </w:rPr>
        <w:t xml:space="preserve"> </w:t>
      </w:r>
      <w:r>
        <w:t>мире;</w:t>
      </w:r>
      <w:r>
        <w:rPr>
          <w:spacing w:val="80"/>
        </w:rPr>
        <w:t xml:space="preserve"> </w:t>
      </w:r>
      <w:r>
        <w:t>отнесение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определенным</w:t>
      </w:r>
      <w:r>
        <w:rPr>
          <w:spacing w:val="-9"/>
        </w:rPr>
        <w:t xml:space="preserve"> </w:t>
      </w:r>
      <w:r>
        <w:t>группам</w:t>
      </w:r>
      <w:r>
        <w:rPr>
          <w:spacing w:val="-9"/>
        </w:rPr>
        <w:t xml:space="preserve"> </w:t>
      </w:r>
      <w:r>
        <w:t>с учетом различных оснований для классификации (клевер ― травянистое дикорастущее растение; растение луга; кормовое растение; медонос; растение, цветущее</w:t>
      </w:r>
      <w:r>
        <w:rPr>
          <w:spacing w:val="-18"/>
        </w:rPr>
        <w:t xml:space="preserve"> </w:t>
      </w:r>
      <w:r>
        <w:t>летом);</w:t>
      </w:r>
      <w:r>
        <w:rPr>
          <w:spacing w:val="80"/>
        </w:rPr>
        <w:t xml:space="preserve"> </w:t>
      </w:r>
      <w:r>
        <w:t>называние</w:t>
      </w:r>
      <w:r>
        <w:rPr>
          <w:spacing w:val="-17"/>
        </w:rPr>
        <w:t xml:space="preserve"> </w:t>
      </w:r>
      <w:r>
        <w:t>сходных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определенным</w:t>
      </w:r>
      <w:r>
        <w:rPr>
          <w:spacing w:val="-18"/>
        </w:rPr>
        <w:t xml:space="preserve"> </w:t>
      </w:r>
      <w:r>
        <w:t>признакам</w:t>
      </w:r>
      <w:r>
        <w:rPr>
          <w:spacing w:val="-17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из тех, которые</w:t>
      </w:r>
    </w:p>
    <w:p w14:paraId="6A7DDE19">
      <w:pPr>
        <w:pStyle w:val="7"/>
        <w:spacing w:line="362" w:lineRule="auto"/>
        <w:ind w:left="1241" w:hanging="567"/>
        <w:jc w:val="left"/>
      </w:pPr>
      <w:r>
        <w:t>были изучены на уроках, известны из других источников;</w:t>
      </w:r>
      <w:r>
        <w:rPr>
          <w:spacing w:val="80"/>
        </w:rPr>
        <w:t xml:space="preserve"> </w:t>
      </w:r>
      <w:r>
        <w:t>объяснение своего решения; выделение существенных признаков групп</w:t>
      </w:r>
    </w:p>
    <w:p w14:paraId="545CE0DB">
      <w:pPr>
        <w:pStyle w:val="7"/>
        <w:jc w:val="left"/>
      </w:pPr>
      <w:r>
        <w:rPr>
          <w:spacing w:val="-2"/>
        </w:rPr>
        <w:t>объектов;</w:t>
      </w:r>
    </w:p>
    <w:p w14:paraId="0806F262">
      <w:pPr>
        <w:pStyle w:val="7"/>
        <w:spacing w:before="155"/>
        <w:ind w:left="2442"/>
        <w:jc w:val="left"/>
      </w:pPr>
      <w:r>
        <w:t>знание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 w14:paraId="235D4114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7114907">
      <w:pPr>
        <w:pStyle w:val="7"/>
        <w:spacing w:before="59" w:line="439" w:lineRule="auto"/>
        <w:ind w:left="1359" w:right="3997" w:hanging="684"/>
      </w:pPr>
      <w:r>
        <w:t>обществе,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  <w:r>
        <w:rPr>
          <w:spacing w:val="80"/>
        </w:rPr>
        <w:t xml:space="preserve"> </w:t>
      </w:r>
      <w:r>
        <w:t>участие в беседе; обсуждение изученного;</w:t>
      </w:r>
    </w:p>
    <w:p w14:paraId="6CE38B29">
      <w:pPr>
        <w:pStyle w:val="7"/>
        <w:spacing w:line="268" w:lineRule="auto"/>
        <w:ind w:right="767" w:firstLine="693"/>
      </w:pPr>
      <w:r>
        <w:t>проявление желания рассказать о предмете изучения, наблюдения, заинтересовавшем</w:t>
      </w:r>
      <w:r>
        <w:rPr>
          <w:spacing w:val="-8"/>
        </w:rPr>
        <w:t xml:space="preserve"> </w:t>
      </w:r>
      <w:r>
        <w:t>объекте;</w:t>
      </w:r>
      <w:r>
        <w:rPr>
          <w:spacing w:val="-5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 xml:space="preserve">учителя </w:t>
      </w:r>
      <w:r>
        <w:rPr>
          <w:spacing w:val="-2"/>
        </w:rP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</w:t>
      </w:r>
      <w:r>
        <w:rPr>
          <w:spacing w:val="-7"/>
        </w:rPr>
        <w:t xml:space="preserve"> </w:t>
      </w:r>
      <w:r>
        <w:rPr>
          <w:spacing w:val="-2"/>
        </w:rPr>
        <w:t>предваряющего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итогового</w:t>
      </w:r>
      <w:r>
        <w:rPr>
          <w:spacing w:val="-6"/>
        </w:rPr>
        <w:t xml:space="preserve"> </w:t>
      </w:r>
      <w:r>
        <w:rPr>
          <w:spacing w:val="-2"/>
        </w:rPr>
        <w:t>контроля),</w:t>
      </w:r>
      <w:r>
        <w:rPr>
          <w:spacing w:val="-7"/>
        </w:rPr>
        <w:t xml:space="preserve"> </w:t>
      </w:r>
      <w:r>
        <w:rPr>
          <w:spacing w:val="-2"/>
        </w:rPr>
        <w:t>осмысленная</w:t>
      </w:r>
      <w:r>
        <w:rPr>
          <w:spacing w:val="-7"/>
        </w:rPr>
        <w:t xml:space="preserve"> </w:t>
      </w:r>
      <w:r>
        <w:rPr>
          <w:spacing w:val="-2"/>
        </w:rPr>
        <w:t>оценка</w:t>
      </w:r>
      <w:r>
        <w:rPr>
          <w:spacing w:val="-7"/>
        </w:rPr>
        <w:t xml:space="preserve"> </w:t>
      </w:r>
      <w:r>
        <w:rPr>
          <w:spacing w:val="-2"/>
        </w:rPr>
        <w:t xml:space="preserve">своей </w:t>
      </w:r>
      <w:r>
        <w:t>работы и работы одноклассников, проявление к ней ценностного отношения, понимание замечаний, адекватное восприятие похвалы;</w:t>
      </w:r>
      <w:r>
        <w:rPr>
          <w:spacing w:val="40"/>
        </w:rPr>
        <w:t xml:space="preserve"> </w:t>
      </w:r>
      <w:r>
        <w:t>совершение действий по соблюдению санитарно-гигиенических норм в</w:t>
      </w:r>
    </w:p>
    <w:p w14:paraId="0FA10282">
      <w:pPr>
        <w:pStyle w:val="7"/>
        <w:spacing w:before="50" w:line="314" w:lineRule="auto"/>
        <w:ind w:left="666" w:firstLine="2"/>
        <w:jc w:val="left"/>
      </w:pPr>
      <w:r>
        <w:t>отношении</w:t>
      </w:r>
      <w:r>
        <w:rPr>
          <w:spacing w:val="-11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явлений;</w:t>
      </w:r>
      <w:r>
        <w:rPr>
          <w:spacing w:val="4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возрасту природоохранительных действий; осуществление деятельности по уходу за комнатными и культурными растениями.</w:t>
      </w:r>
    </w:p>
    <w:p w14:paraId="600718A2">
      <w:pPr>
        <w:pStyle w:val="4"/>
        <w:spacing w:before="115"/>
        <w:ind w:left="1374"/>
        <w:jc w:val="left"/>
        <w:rPr>
          <w:b w:val="0"/>
          <w:i w:val="0"/>
        </w:rPr>
      </w:pPr>
      <w:r>
        <w:rPr>
          <w:spacing w:val="-2"/>
        </w:rPr>
        <w:t>Биология</w:t>
      </w:r>
      <w:r>
        <w:rPr>
          <w:b w:val="0"/>
          <w:i w:val="0"/>
          <w:spacing w:val="-2"/>
        </w:rPr>
        <w:t>:</w:t>
      </w:r>
    </w:p>
    <w:p w14:paraId="44757D2B">
      <w:pPr>
        <w:pStyle w:val="7"/>
        <w:spacing w:before="256"/>
        <w:ind w:left="1374"/>
        <w:jc w:val="left"/>
      </w:pPr>
      <w:r>
        <w:rPr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2CBE6DAE">
      <w:pPr>
        <w:pStyle w:val="7"/>
        <w:spacing w:before="206"/>
        <w:ind w:left="1438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явлениях</w:t>
      </w:r>
      <w:r>
        <w:rPr>
          <w:spacing w:val="-9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rPr>
          <w:spacing w:val="-2"/>
        </w:rPr>
        <w:t>природы,</w:t>
      </w:r>
    </w:p>
    <w:p w14:paraId="58F80AE7">
      <w:pPr>
        <w:pStyle w:val="7"/>
        <w:spacing w:before="269" w:line="268" w:lineRule="auto"/>
        <w:ind w:left="685" w:right="771" w:hanging="10"/>
      </w:pPr>
      <w:r>
        <w:t>организма</w:t>
      </w:r>
      <w:r>
        <w:rPr>
          <w:spacing w:val="-6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растений и</w:t>
      </w:r>
      <w:r>
        <w:rPr>
          <w:spacing w:val="-10"/>
        </w:rPr>
        <w:t xml:space="preserve"> </w:t>
      </w:r>
      <w:r>
        <w:t>животных,</w:t>
      </w:r>
      <w:r>
        <w:rPr>
          <w:spacing w:val="-11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мире, моделях, фотографиях, рисунках;</w:t>
      </w:r>
      <w:r>
        <w:rPr>
          <w:spacing w:val="40"/>
        </w:rPr>
        <w:t xml:space="preserve"> </w:t>
      </w:r>
      <w:r>
        <w:t>знание общих признаков изученных групп растений и животных,</w:t>
      </w:r>
    </w:p>
    <w:p w14:paraId="44A764C0">
      <w:pPr>
        <w:pStyle w:val="7"/>
        <w:spacing w:before="29" w:line="268" w:lineRule="auto"/>
        <w:ind w:left="685" w:right="774" w:hanging="10"/>
      </w:pPr>
      <w:r>
        <w:t>правил поведения в природе, техники безопасности, здорового образа жизни в объеме программы;</w:t>
      </w:r>
    </w:p>
    <w:p w14:paraId="2DE0945C">
      <w:pPr>
        <w:pStyle w:val="7"/>
        <w:spacing w:before="167" w:line="379" w:lineRule="auto"/>
        <w:ind w:left="685" w:right="861" w:firstLine="40"/>
      </w:pPr>
      <w:r>
        <w:t>выполнение совместно с учителем практических работ, предусмотренных программой; описание особенностей состояния своего организма;</w:t>
      </w:r>
      <w:r>
        <w:rPr>
          <w:spacing w:val="80"/>
        </w:rPr>
        <w:t xml:space="preserve"> </w:t>
      </w:r>
      <w:r>
        <w:t>знание названий специализации врачей;</w:t>
      </w:r>
    </w:p>
    <w:p w14:paraId="40165493">
      <w:pPr>
        <w:pStyle w:val="7"/>
        <w:spacing w:line="268" w:lineRule="auto"/>
        <w:ind w:right="774" w:firstLine="566"/>
      </w:pPr>
      <w: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14:paraId="15999F79">
      <w:pPr>
        <w:pStyle w:val="7"/>
        <w:spacing w:before="172" w:line="403" w:lineRule="auto"/>
        <w:ind w:left="1398" w:right="1650" w:hanging="10"/>
      </w:pPr>
      <w:r>
        <w:rPr>
          <w:u w:val="single"/>
        </w:rPr>
        <w:t>Достаточный уровень:</w:t>
      </w:r>
      <w:r>
        <w:rPr>
          <w:spacing w:val="40"/>
        </w:rPr>
        <w:t xml:space="preserve"> </w:t>
      </w:r>
      <w:r>
        <w:t>представления об объектах неживой и живой природы, организме</w:t>
      </w:r>
    </w:p>
    <w:p w14:paraId="33ADE6CA">
      <w:pPr>
        <w:pStyle w:val="7"/>
        <w:jc w:val="left"/>
      </w:pPr>
      <w:r>
        <w:rPr>
          <w:spacing w:val="-2"/>
        </w:rPr>
        <w:t>человека;</w:t>
      </w:r>
    </w:p>
    <w:p w14:paraId="4CF5DE41">
      <w:pPr>
        <w:pStyle w:val="7"/>
        <w:spacing w:before="158" w:line="396" w:lineRule="auto"/>
        <w:ind w:left="666" w:right="1417" w:firstLine="2"/>
        <w:jc w:val="left"/>
      </w:pPr>
      <w:r>
        <w:t>осознание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9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природными</w:t>
      </w:r>
      <w:r>
        <w:rPr>
          <w:spacing w:val="-9"/>
        </w:rPr>
        <w:t xml:space="preserve"> </w:t>
      </w:r>
      <w:r>
        <w:t>компонентами, природой и человеком, органами и системами органов у человека;</w:t>
      </w:r>
    </w:p>
    <w:p w14:paraId="519A947B">
      <w:pPr>
        <w:pStyle w:val="7"/>
        <w:spacing w:line="320" w:lineRule="exact"/>
        <w:ind w:left="666"/>
        <w:jc w:val="left"/>
      </w:pPr>
      <w:r>
        <w:t>установление</w:t>
      </w:r>
      <w:r>
        <w:rPr>
          <w:spacing w:val="-7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средой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rPr>
          <w:spacing w:val="-2"/>
        </w:rPr>
        <w:t>видом</w:t>
      </w:r>
    </w:p>
    <w:p w14:paraId="2BCBA684">
      <w:pPr>
        <w:spacing w:after="0" w:line="320" w:lineRule="exact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F8C300F">
      <w:pPr>
        <w:pStyle w:val="7"/>
        <w:spacing w:before="59" w:line="268" w:lineRule="auto"/>
        <w:ind w:left="685" w:right="772" w:hanging="10"/>
      </w:pPr>
      <w:r>
        <w:t>объекта (единство формы и функции);</w:t>
      </w:r>
      <w:r>
        <w:rPr>
          <w:spacing w:val="40"/>
        </w:rPr>
        <w:t xml:space="preserve"> </w:t>
      </w:r>
      <w:r>
        <w:t>знание признаков сходства и различия между группами растений и животных; выполнение классификаций на основе выделения общих признаков; узнавание изученных природных объектов по внешнему виду</w:t>
      </w:r>
    </w:p>
    <w:p w14:paraId="633B255A">
      <w:pPr>
        <w:pStyle w:val="7"/>
        <w:spacing w:before="51" w:line="403" w:lineRule="auto"/>
        <w:ind w:left="1398" w:right="1397" w:hanging="723"/>
      </w:pPr>
      <w:r>
        <w:t>(натуральные объекты, муляжи, слайды, рисунки, схемы);</w:t>
      </w:r>
      <w:r>
        <w:rPr>
          <w:spacing w:val="40"/>
        </w:rPr>
        <w:t xml:space="preserve"> </w:t>
      </w:r>
      <w:r>
        <w:t>знание названий, элементарных функций и расположения основных</w:t>
      </w:r>
    </w:p>
    <w:p w14:paraId="6F42D9DA">
      <w:pPr>
        <w:pStyle w:val="7"/>
        <w:spacing w:before="3" w:line="268" w:lineRule="auto"/>
        <w:ind w:left="685" w:right="774" w:hanging="10"/>
      </w:pPr>
      <w:r>
        <w:t>органов в организме человека;</w:t>
      </w:r>
      <w:r>
        <w:rPr>
          <w:spacing w:val="40"/>
        </w:rPr>
        <w:t xml:space="preserve"> </w:t>
      </w:r>
      <w: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14:paraId="5A09EF9C">
      <w:pPr>
        <w:pStyle w:val="7"/>
        <w:spacing w:before="171" w:line="319" w:lineRule="auto"/>
        <w:ind w:right="775" w:firstLine="1730"/>
      </w:pPr>
      <w:r>
        <w:t>знание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 использование их для объяснения новых ситуаций;</w:t>
      </w:r>
    </w:p>
    <w:p w14:paraId="7EB4AB3A">
      <w:pPr>
        <w:pStyle w:val="7"/>
        <w:spacing w:before="48" w:line="268" w:lineRule="auto"/>
        <w:ind w:right="772" w:firstLine="566"/>
      </w:pPr>
      <w:r>
        <w:t>выполнение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работ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  <w:r>
        <w:rPr>
          <w:spacing w:val="40"/>
        </w:rPr>
        <w:t xml:space="preserve"> </w:t>
      </w:r>
      <w:r>
        <w:t>владение сформированными знаниями и умениями в учебных, учебно-</w:t>
      </w:r>
    </w:p>
    <w:p w14:paraId="50E355A9">
      <w:pPr>
        <w:pStyle w:val="7"/>
        <w:spacing w:before="163"/>
      </w:pPr>
      <w:r>
        <w:t>бытовых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учебно-трудовых</w:t>
      </w:r>
      <w:r>
        <w:rPr>
          <w:spacing w:val="-12"/>
        </w:rPr>
        <w:t xml:space="preserve"> </w:t>
      </w:r>
      <w:r>
        <w:rPr>
          <w:spacing w:val="-2"/>
        </w:rPr>
        <w:t>ситуациях.</w:t>
      </w:r>
    </w:p>
    <w:p w14:paraId="1A2B2096">
      <w:pPr>
        <w:pStyle w:val="4"/>
        <w:spacing w:before="271"/>
        <w:ind w:left="1374"/>
        <w:jc w:val="left"/>
        <w:rPr>
          <w:i w:val="0"/>
        </w:rPr>
      </w:pPr>
      <w:r>
        <w:rPr>
          <w:spacing w:val="-2"/>
        </w:rPr>
        <w:t>География</w:t>
      </w:r>
      <w:r>
        <w:rPr>
          <w:i w:val="0"/>
          <w:spacing w:val="-2"/>
        </w:rPr>
        <w:t>:</w:t>
      </w:r>
    </w:p>
    <w:p w14:paraId="49E82EF1">
      <w:pPr>
        <w:pStyle w:val="7"/>
        <w:spacing w:before="255"/>
        <w:ind w:left="1374"/>
        <w:jc w:val="left"/>
      </w:pPr>
      <w:r>
        <w:rPr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462E76D7">
      <w:pPr>
        <w:pStyle w:val="7"/>
        <w:spacing w:before="158" w:line="268" w:lineRule="auto"/>
        <w:ind w:right="764" w:firstLine="566"/>
      </w:pPr>
      <w: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 владение приемами элементарного чтения географической карты: декодирование условных знаков карты;</w:t>
      </w:r>
      <w:r>
        <w:rPr>
          <w:spacing w:val="40"/>
        </w:rPr>
        <w:t xml:space="preserve"> </w:t>
      </w:r>
      <w:r>
        <w:t>определение направлений на карте; определение расстояний по карте при</w:t>
      </w:r>
    </w:p>
    <w:p w14:paraId="32CC251E">
      <w:pPr>
        <w:pStyle w:val="7"/>
        <w:spacing w:before="47"/>
        <w:ind w:left="668"/>
      </w:pPr>
      <w:r>
        <w:t>помощи</w:t>
      </w:r>
      <w:r>
        <w:rPr>
          <w:spacing w:val="-12"/>
        </w:rPr>
        <w:t xml:space="preserve"> </w:t>
      </w:r>
      <w:r>
        <w:t>масштаба;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географический</w:t>
      </w:r>
      <w:r>
        <w:rPr>
          <w:spacing w:val="-12"/>
        </w:rPr>
        <w:t xml:space="preserve"> </w:t>
      </w:r>
      <w:r>
        <w:t>объект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карте;</w:t>
      </w:r>
    </w:p>
    <w:p w14:paraId="4E4B6BC9">
      <w:pPr>
        <w:pStyle w:val="7"/>
        <w:tabs>
          <w:tab w:val="left" w:pos="6782"/>
        </w:tabs>
        <w:spacing w:before="211" w:line="396" w:lineRule="auto"/>
        <w:ind w:left="666" w:right="816"/>
      </w:pPr>
      <w:r>
        <w:t>выделение,</w:t>
      </w:r>
      <w:r>
        <w:rPr>
          <w:spacing w:val="80"/>
          <w:w w:val="150"/>
        </w:rPr>
        <w:t xml:space="preserve">  </w:t>
      </w:r>
      <w:r>
        <w:t>описание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объяснение</w:t>
      </w:r>
      <w:r>
        <w:tab/>
      </w:r>
      <w:r>
        <w:t>существенных признаков географических объектов и явлений;</w:t>
      </w:r>
    </w:p>
    <w:p w14:paraId="3A3C737B">
      <w:pPr>
        <w:pStyle w:val="7"/>
        <w:spacing w:before="3" w:line="316" w:lineRule="auto"/>
        <w:ind w:right="776" w:firstLine="1564"/>
      </w:pPr>
      <w:r>
        <w:t>сравнение</w:t>
      </w:r>
      <w:r>
        <w:rPr>
          <w:spacing w:val="-9"/>
        </w:rPr>
        <w:t xml:space="preserve"> </w:t>
      </w:r>
      <w:r>
        <w:t>географических</w:t>
      </w:r>
      <w:r>
        <w:rPr>
          <w:spacing w:val="-12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фактов,</w:t>
      </w:r>
      <w:r>
        <w:rPr>
          <w:spacing w:val="-10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по заданным критериям;</w:t>
      </w:r>
    </w:p>
    <w:p w14:paraId="0B34BEBD">
      <w:pPr>
        <w:pStyle w:val="7"/>
        <w:spacing w:before="55" w:line="268" w:lineRule="auto"/>
        <w:ind w:right="773" w:firstLine="566"/>
      </w:pPr>
      <w: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C0D69DF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A9C0542">
      <w:pPr>
        <w:pStyle w:val="7"/>
        <w:spacing w:before="59" w:line="352" w:lineRule="auto"/>
        <w:ind w:left="1246" w:right="776" w:firstLine="127"/>
        <w:jc w:val="left"/>
      </w:pPr>
      <w:r>
        <w:rPr>
          <w:u w:val="single"/>
        </w:rPr>
        <w:t>Достаточный уровень:</w:t>
      </w:r>
      <w:r>
        <w:rPr>
          <w:spacing w:val="80"/>
        </w:rPr>
        <w:t xml:space="preserve"> </w:t>
      </w:r>
      <w:r>
        <w:t>применение элементарных практических умений и приемов работы с</w:t>
      </w:r>
    </w:p>
    <w:p w14:paraId="6F6DC42D">
      <w:pPr>
        <w:pStyle w:val="7"/>
        <w:spacing w:line="321" w:lineRule="exact"/>
      </w:pPr>
      <w:r>
        <w:t>географической</w:t>
      </w:r>
      <w:r>
        <w:rPr>
          <w:spacing w:val="-17"/>
        </w:rPr>
        <w:t xml:space="preserve"> </w:t>
      </w:r>
      <w:r>
        <w:t>картой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rPr>
          <w:spacing w:val="-2"/>
        </w:rPr>
        <w:t>информации;</w:t>
      </w:r>
    </w:p>
    <w:p w14:paraId="1D94C355">
      <w:pPr>
        <w:pStyle w:val="7"/>
        <w:spacing w:before="216" w:line="316" w:lineRule="auto"/>
        <w:ind w:right="774" w:firstLine="580"/>
      </w:pPr>
      <w: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  <w:r>
        <w:rPr>
          <w:spacing w:val="80"/>
        </w:rPr>
        <w:t xml:space="preserve"> </w:t>
      </w:r>
      <w:r>
        <w:t xml:space="preserve">нахождение в различных источниках и анализ </w:t>
      </w:r>
      <w:r>
        <w:rPr>
          <w:spacing w:val="-2"/>
        </w:rPr>
        <w:t>географической</w:t>
      </w:r>
    </w:p>
    <w:p w14:paraId="7B398F82">
      <w:pPr>
        <w:pStyle w:val="7"/>
        <w:spacing w:line="348" w:lineRule="auto"/>
        <w:ind w:left="685" w:right="766" w:hanging="10"/>
      </w:pPr>
      <w:r>
        <w:t>информации; применение приборов и инструментов для определения количественных и качественных характеристик компонентов природы; называние и показ на иллюстрациях изученных культурных и исторических памятников своей области.</w:t>
      </w:r>
    </w:p>
    <w:p w14:paraId="56EDC882">
      <w:pPr>
        <w:spacing w:before="71" w:line="396" w:lineRule="auto"/>
        <w:ind w:left="675" w:right="4080" w:hanging="10"/>
        <w:jc w:val="left"/>
        <w:rPr>
          <w:sz w:val="28"/>
        </w:rPr>
      </w:pPr>
      <w:r>
        <w:rPr>
          <w:b/>
          <w:i/>
          <w:sz w:val="28"/>
        </w:rPr>
        <w:t>Основы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уровень:</w:t>
      </w:r>
    </w:p>
    <w:p w14:paraId="17A2F6B5">
      <w:pPr>
        <w:pStyle w:val="7"/>
        <w:spacing w:before="11"/>
        <w:jc w:val="left"/>
      </w:pP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группах</w:t>
      </w:r>
      <w:r>
        <w:rPr>
          <w:spacing w:val="-11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rPr>
          <w:spacing w:val="-2"/>
        </w:rPr>
        <w:t>питания;</w:t>
      </w:r>
    </w:p>
    <w:p w14:paraId="454AC9CD">
      <w:pPr>
        <w:pStyle w:val="7"/>
        <w:spacing w:before="158" w:line="367" w:lineRule="auto"/>
        <w:ind w:left="685" w:right="766" w:hanging="10"/>
      </w:pPr>
      <w:r>
        <w:t>знание отдельных видов продуктов питания, относящихся к различным группам;</w:t>
      </w:r>
      <w:r>
        <w:rPr>
          <w:spacing w:val="40"/>
        </w:rPr>
        <w:t xml:space="preserve"> </w:t>
      </w:r>
      <w:r>
        <w:t>понимание их значения для здорового образа жизни человека; приготовление несложных видов блюд под руководством учителя; представления о санитарно-гигиенических требованиях к процессу приготовления пищи;</w:t>
      </w:r>
    </w:p>
    <w:p w14:paraId="14074C01">
      <w:pPr>
        <w:pStyle w:val="7"/>
        <w:tabs>
          <w:tab w:val="left" w:pos="8262"/>
        </w:tabs>
        <w:spacing w:before="38" w:line="388" w:lineRule="auto"/>
        <w:ind w:right="776"/>
        <w:jc w:val="left"/>
      </w:pPr>
      <w:r>
        <w:t>соблюдение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приготовлении</w:t>
      </w:r>
      <w:r>
        <w:rPr>
          <w:spacing w:val="80"/>
        </w:rPr>
        <w:t xml:space="preserve"> </w:t>
      </w:r>
      <w:r>
        <w:t>пищи; знание</w:t>
      </w:r>
      <w:r>
        <w:rPr>
          <w:spacing w:val="38"/>
        </w:rPr>
        <w:t xml:space="preserve"> </w:t>
      </w:r>
      <w:r>
        <w:t>отдельных</w:t>
      </w:r>
      <w:r>
        <w:rPr>
          <w:spacing w:val="39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одежды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обуви,</w:t>
      </w:r>
      <w:r>
        <w:rPr>
          <w:spacing w:val="38"/>
        </w:rPr>
        <w:t xml:space="preserve"> </w:t>
      </w:r>
      <w:r>
        <w:t>некоторых</w:t>
      </w:r>
      <w:r>
        <w:rPr>
          <w:spacing w:val="36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ухода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ними; соблюдение усвоенных правил в повседневной жизни; знание правил личной гигиены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под руководством</w:t>
      </w:r>
      <w:r>
        <w:rPr>
          <w:spacing w:val="-2"/>
        </w:rPr>
        <w:t xml:space="preserve"> </w:t>
      </w:r>
      <w:r>
        <w:t>взрослого;</w:t>
      </w:r>
      <w:r>
        <w:rPr>
          <w:spacing w:val="40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названий предприятий</w:t>
      </w:r>
      <w:r>
        <w:rPr>
          <w:spacing w:val="80"/>
        </w:rPr>
        <w:t xml:space="preserve"> </w:t>
      </w:r>
      <w:r>
        <w:t>бытового</w:t>
      </w:r>
      <w:r>
        <w:rPr>
          <w:spacing w:val="80"/>
        </w:rPr>
        <w:t xml:space="preserve"> </w:t>
      </w:r>
      <w:r>
        <w:t>обслуживания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назначения;</w:t>
      </w:r>
      <w:r>
        <w:tab/>
      </w:r>
      <w:r>
        <w:rPr>
          <w:spacing w:val="-2"/>
        </w:rPr>
        <w:t>решение</w:t>
      </w:r>
    </w:p>
    <w:p w14:paraId="6BB2E37A">
      <w:pPr>
        <w:pStyle w:val="7"/>
        <w:spacing w:before="16" w:line="403" w:lineRule="auto"/>
        <w:ind w:left="685" w:right="1634"/>
      </w:pPr>
      <w:r>
        <w:t>типовых практических задач под руководством педагога посредством обращения в предприятия бытового обслуживания;</w:t>
      </w:r>
      <w:r>
        <w:rPr>
          <w:spacing w:val="40"/>
        </w:rPr>
        <w:t xml:space="preserve"> </w:t>
      </w:r>
      <w:r>
        <w:t>знание названий торговых организаций, их видов и назначения;</w:t>
      </w:r>
      <w:r>
        <w:rPr>
          <w:spacing w:val="80"/>
        </w:rPr>
        <w:t xml:space="preserve"> </w:t>
      </w:r>
      <w:r>
        <w:t>совершение покупок различных товаров под руководством взрослого;</w:t>
      </w:r>
      <w:r>
        <w:rPr>
          <w:spacing w:val="40"/>
        </w:rPr>
        <w:t xml:space="preserve"> </w:t>
      </w:r>
      <w:r>
        <w:t>первоначальные представления о статьях семейного бюджета;</w:t>
      </w:r>
    </w:p>
    <w:p w14:paraId="304B04F0">
      <w:pPr>
        <w:spacing w:after="0" w:line="403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7DE4D4C">
      <w:pPr>
        <w:pStyle w:val="7"/>
        <w:spacing w:before="59"/>
      </w:pP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rPr>
          <w:spacing w:val="-2"/>
        </w:rPr>
        <w:t>связи;</w:t>
      </w:r>
    </w:p>
    <w:p w14:paraId="7BEC5AAB">
      <w:pPr>
        <w:pStyle w:val="7"/>
        <w:spacing w:before="221" w:line="268" w:lineRule="auto"/>
        <w:ind w:left="685" w:right="774" w:hanging="10"/>
      </w:pPr>
      <w:r>
        <w:t>знание и соблюдение правил поведения в общественных местах</w:t>
      </w:r>
      <w:r>
        <w:rPr>
          <w:spacing w:val="40"/>
        </w:rPr>
        <w:t xml:space="preserve"> </w:t>
      </w:r>
      <w:r>
        <w:t>(магазинах, транспорте, музеях, медицинских учреждениях);</w:t>
      </w:r>
    </w:p>
    <w:p w14:paraId="5B30325C">
      <w:pPr>
        <w:pStyle w:val="7"/>
        <w:spacing w:before="176" w:line="396" w:lineRule="auto"/>
        <w:ind w:left="1398" w:right="776" w:hanging="723"/>
      </w:pPr>
      <w:r>
        <w:t xml:space="preserve">знание названий организаций социальной направленности и их назначения; </w:t>
      </w:r>
      <w:r>
        <w:rPr>
          <w:u w:val="single"/>
        </w:rPr>
        <w:t>Достаточный уровень:</w:t>
      </w:r>
    </w:p>
    <w:p w14:paraId="4348DE9F">
      <w:pPr>
        <w:pStyle w:val="7"/>
        <w:spacing w:before="11" w:line="391" w:lineRule="auto"/>
        <w:ind w:left="685" w:right="765" w:hanging="10"/>
      </w:pPr>
      <w:r>
        <w:t>знание способов хранения и переработки продуктов питания; составление ежедневного меню из предложенных продуктов питания; самостоятельное приготовление несложных знакомых блюд;</w:t>
      </w:r>
      <w:r>
        <w:rPr>
          <w:spacing w:val="40"/>
        </w:rPr>
        <w:t xml:space="preserve"> </w:t>
      </w:r>
      <w:r>
        <w:t>самостоятельное совершение покупок</w:t>
      </w:r>
      <w:r>
        <w:rPr>
          <w:spacing w:val="-18"/>
        </w:rPr>
        <w:t xml:space="preserve"> </w:t>
      </w:r>
      <w:r>
        <w:t>товаров</w:t>
      </w:r>
      <w:r>
        <w:rPr>
          <w:spacing w:val="-17"/>
        </w:rPr>
        <w:t xml:space="preserve"> </w:t>
      </w:r>
      <w:r>
        <w:t>ежедневного</w:t>
      </w:r>
      <w:r>
        <w:rPr>
          <w:spacing w:val="-18"/>
        </w:rPr>
        <w:t xml:space="preserve"> </w:t>
      </w:r>
      <w:r>
        <w:t>назначения;</w:t>
      </w:r>
      <w:r>
        <w:rPr>
          <w:spacing w:val="34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личной</w:t>
      </w:r>
      <w:r>
        <w:rPr>
          <w:spacing w:val="-16"/>
        </w:rPr>
        <w:t xml:space="preserve"> </w:t>
      </w:r>
      <w:r>
        <w:t>гигиены по уходу за полостью рта, волосами,</w:t>
      </w:r>
    </w:p>
    <w:p w14:paraId="2B50CC6F">
      <w:pPr>
        <w:pStyle w:val="7"/>
        <w:spacing w:before="7"/>
      </w:pPr>
      <w:r>
        <w:t>кожей</w:t>
      </w:r>
      <w:r>
        <w:rPr>
          <w:spacing w:val="-12"/>
        </w:rPr>
        <w:t xml:space="preserve"> </w:t>
      </w:r>
      <w:r>
        <w:t>рук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т.д.;</w:t>
      </w:r>
    </w:p>
    <w:p w14:paraId="0BDDCBB3">
      <w:pPr>
        <w:pStyle w:val="7"/>
        <w:tabs>
          <w:tab w:val="left" w:pos="7893"/>
        </w:tabs>
        <w:spacing w:before="222" w:line="403" w:lineRule="auto"/>
        <w:ind w:right="1805"/>
        <w:jc w:val="left"/>
      </w:pPr>
      <w:r>
        <w:t>соблюдение правила поведения в доме и общественных местах; 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морально-этических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поведения;</w:t>
      </w:r>
      <w:r>
        <w:tab/>
      </w:r>
      <w:r>
        <w:rPr>
          <w:spacing w:val="-4"/>
        </w:rPr>
        <w:t xml:space="preserve">некоторые </w:t>
      </w:r>
      <w:r>
        <w:t>навыки ведения домашнего хозяйства (уборка дома, стирка</w:t>
      </w:r>
    </w:p>
    <w:p w14:paraId="7D945055">
      <w:pPr>
        <w:pStyle w:val="7"/>
        <w:spacing w:before="2"/>
        <w:jc w:val="left"/>
      </w:pPr>
      <w:r>
        <w:t>белья,</w:t>
      </w:r>
      <w:r>
        <w:rPr>
          <w:spacing w:val="-13"/>
        </w:rPr>
        <w:t xml:space="preserve"> </w:t>
      </w:r>
      <w:r>
        <w:t>мытье</w:t>
      </w:r>
      <w:r>
        <w:rPr>
          <w:spacing w:val="-11"/>
        </w:rPr>
        <w:t xml:space="preserve"> </w:t>
      </w:r>
      <w:r>
        <w:t>посуды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rPr>
          <w:spacing w:val="-4"/>
        </w:rPr>
        <w:t>п.);</w:t>
      </w:r>
    </w:p>
    <w:p w14:paraId="471864DE">
      <w:pPr>
        <w:pStyle w:val="7"/>
        <w:spacing w:before="159" w:line="268" w:lineRule="auto"/>
        <w:ind w:left="685" w:hanging="10"/>
        <w:jc w:val="left"/>
      </w:pPr>
      <w:r>
        <w:t xml:space="preserve">навыки обращения в различные медицинские учреждения (под руководством </w:t>
      </w:r>
      <w:r>
        <w:rPr>
          <w:spacing w:val="-2"/>
        </w:rPr>
        <w:t>взрослого);</w:t>
      </w:r>
    </w:p>
    <w:p w14:paraId="4C949C64">
      <w:pPr>
        <w:pStyle w:val="7"/>
        <w:tabs>
          <w:tab w:val="left" w:pos="2399"/>
          <w:tab w:val="left" w:pos="4115"/>
          <w:tab w:val="left" w:pos="5710"/>
          <w:tab w:val="left" w:pos="6597"/>
          <w:tab w:val="left" w:pos="7254"/>
          <w:tab w:val="left" w:pos="8530"/>
        </w:tabs>
        <w:spacing w:before="162" w:line="268" w:lineRule="auto"/>
        <w:ind w:left="685" w:right="773" w:hanging="10"/>
        <w:jc w:val="left"/>
      </w:pPr>
      <w:r>
        <w:rPr>
          <w:spacing w:val="-2"/>
        </w:rPr>
        <w:t>пользование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 xml:space="preserve">практических </w:t>
      </w:r>
      <w:r>
        <w:t>житейских задач;</w:t>
      </w:r>
    </w:p>
    <w:p w14:paraId="32334C31">
      <w:pPr>
        <w:pStyle w:val="7"/>
        <w:spacing w:before="217"/>
        <w:ind w:left="668"/>
        <w:jc w:val="left"/>
      </w:pPr>
      <w:r>
        <w:t>знание</w:t>
      </w:r>
      <w:r>
        <w:rPr>
          <w:spacing w:val="-13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статей</w:t>
      </w:r>
      <w:r>
        <w:rPr>
          <w:spacing w:val="-12"/>
        </w:rPr>
        <w:t xml:space="preserve"> </w:t>
      </w:r>
      <w:r>
        <w:t>семейного</w:t>
      </w:r>
      <w:r>
        <w:rPr>
          <w:spacing w:val="-11"/>
        </w:rPr>
        <w:t xml:space="preserve"> </w:t>
      </w:r>
      <w:r>
        <w:t>бюджета;</w:t>
      </w:r>
      <w:r>
        <w:rPr>
          <w:spacing w:val="46"/>
        </w:rPr>
        <w:t xml:space="preserve"> </w:t>
      </w:r>
      <w:r>
        <w:t>коллективный</w:t>
      </w:r>
      <w:r>
        <w:rPr>
          <w:spacing w:val="-12"/>
        </w:rPr>
        <w:t xml:space="preserve"> </w:t>
      </w:r>
      <w:r>
        <w:rPr>
          <w:spacing w:val="-2"/>
        </w:rPr>
        <w:t>расчет</w:t>
      </w:r>
    </w:p>
    <w:p w14:paraId="786D694B">
      <w:pPr>
        <w:pStyle w:val="7"/>
        <w:spacing w:before="211" w:line="396" w:lineRule="auto"/>
        <w:ind w:left="666" w:right="1417"/>
        <w:jc w:val="left"/>
      </w:pPr>
      <w:r>
        <w:t>расходов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доходов</w:t>
      </w:r>
      <w:r>
        <w:rPr>
          <w:spacing w:val="-15"/>
        </w:rPr>
        <w:t xml:space="preserve"> </w:t>
      </w:r>
      <w:r>
        <w:t>семейного</w:t>
      </w:r>
      <w:r>
        <w:rPr>
          <w:spacing w:val="-11"/>
        </w:rPr>
        <w:t xml:space="preserve"> </w:t>
      </w:r>
      <w:r>
        <w:t>бюджета;</w:t>
      </w:r>
      <w:r>
        <w:rPr>
          <w:spacing w:val="40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 деловых бумаг под руководством учителя</w:t>
      </w:r>
      <w:r>
        <w:rPr>
          <w:spacing w:val="40"/>
        </w:rPr>
        <w:t xml:space="preserve"> </w:t>
      </w:r>
      <w:r>
        <w:t>с целью обращения в различные организации социального назначения.</w:t>
      </w:r>
    </w:p>
    <w:p w14:paraId="233AF5C7">
      <w:pPr>
        <w:pStyle w:val="4"/>
        <w:spacing w:before="70"/>
        <w:ind w:left="1388"/>
        <w:jc w:val="left"/>
      </w:pPr>
      <w:r>
        <w:t>Мир</w:t>
      </w:r>
      <w:r>
        <w:rPr>
          <w:spacing w:val="1"/>
        </w:rPr>
        <w:t xml:space="preserve"> </w:t>
      </w:r>
      <w:r>
        <w:rPr>
          <w:spacing w:val="-2"/>
        </w:rPr>
        <w:t>истории</w:t>
      </w:r>
    </w:p>
    <w:p w14:paraId="0E25F0B0">
      <w:pPr>
        <w:pStyle w:val="7"/>
        <w:spacing w:before="254"/>
        <w:ind w:left="1374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уровень:</w:t>
      </w:r>
    </w:p>
    <w:p w14:paraId="18A989C6">
      <w:pPr>
        <w:pStyle w:val="7"/>
        <w:spacing w:before="28"/>
        <w:ind w:left="1388"/>
        <w:jc w:val="left"/>
      </w:pPr>
      <w:r>
        <w:t>понимание</w:t>
      </w:r>
      <w:r>
        <w:rPr>
          <w:spacing w:val="-9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rPr>
          <w:spacing w:val="-2"/>
        </w:rPr>
        <w:t>фактов;</w:t>
      </w:r>
    </w:p>
    <w:p w14:paraId="6F38574B">
      <w:pPr>
        <w:pStyle w:val="7"/>
        <w:spacing w:before="216" w:line="314" w:lineRule="auto"/>
        <w:ind w:left="666" w:firstLine="707"/>
        <w:jc w:val="left"/>
      </w:pPr>
      <w:r>
        <w:t>использование некоторых усвоенных понятий в активной речи; последовательные</w:t>
      </w:r>
      <w:r>
        <w:rPr>
          <w:spacing w:val="-7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ряда</w:t>
      </w:r>
    </w:p>
    <w:p w14:paraId="000F31C4">
      <w:pPr>
        <w:spacing w:after="0" w:line="314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E3C3FD5">
      <w:pPr>
        <w:pStyle w:val="7"/>
        <w:spacing w:before="61" w:line="314" w:lineRule="auto"/>
        <w:ind w:left="666" w:right="1163"/>
      </w:pPr>
      <w:r>
        <w:t>предложенных</w:t>
      </w:r>
      <w:r>
        <w:rPr>
          <w:spacing w:val="-13"/>
        </w:rPr>
        <w:t xml:space="preserve"> </w:t>
      </w:r>
      <w:r>
        <w:t>вариантов;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 учебных задач,</w:t>
      </w:r>
    </w:p>
    <w:p w14:paraId="0D2295FE">
      <w:pPr>
        <w:pStyle w:val="7"/>
        <w:spacing w:before="7"/>
      </w:pPr>
      <w:r>
        <w:t>самостоятельное</w:t>
      </w:r>
      <w:r>
        <w:rPr>
          <w:spacing w:val="-11"/>
        </w:rPr>
        <w:t xml:space="preserve"> </w:t>
      </w:r>
      <w:r>
        <w:t>исправление</w:t>
      </w:r>
      <w:r>
        <w:rPr>
          <w:spacing w:val="-12"/>
        </w:rPr>
        <w:t xml:space="preserve"> </w:t>
      </w:r>
      <w:r>
        <w:rPr>
          <w:spacing w:val="-2"/>
        </w:rPr>
        <w:t>ошибок;</w:t>
      </w:r>
    </w:p>
    <w:p w14:paraId="727717B7">
      <w:pPr>
        <w:pStyle w:val="7"/>
        <w:tabs>
          <w:tab w:val="left" w:pos="2057"/>
          <w:tab w:val="left" w:pos="3874"/>
          <w:tab w:val="left" w:pos="5259"/>
          <w:tab w:val="left" w:pos="6662"/>
        </w:tabs>
        <w:spacing w:before="208" w:line="297" w:lineRule="auto"/>
        <w:ind w:right="1789" w:firstLine="712"/>
        <w:jc w:val="left"/>
      </w:pPr>
      <w:r>
        <w:t>усвоение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 xml:space="preserve">помощью </w:t>
      </w:r>
      <w:r>
        <w:rPr>
          <w:spacing w:val="-2"/>
        </w:rPr>
        <w:t>памяток,</w:t>
      </w:r>
      <w:r>
        <w:tab/>
      </w:r>
      <w:r>
        <w:rPr>
          <w:spacing w:val="-2"/>
        </w:rPr>
        <w:t>инструкций,</w:t>
      </w:r>
      <w:r>
        <w:tab/>
      </w:r>
      <w:r>
        <w:rPr>
          <w:spacing w:val="-2"/>
        </w:rPr>
        <w:t>опорных</w:t>
      </w:r>
      <w:r>
        <w:tab/>
      </w:r>
      <w:r>
        <w:rPr>
          <w:spacing w:val="-2"/>
        </w:rPr>
        <w:t>схем);</w:t>
      </w:r>
      <w:r>
        <w:tab/>
      </w:r>
      <w:r>
        <w:rPr>
          <w:spacing w:val="-2"/>
        </w:rPr>
        <w:t>адекватное</w:t>
      </w:r>
    </w:p>
    <w:p w14:paraId="35A2B748">
      <w:pPr>
        <w:pStyle w:val="7"/>
        <w:spacing w:before="188"/>
        <w:ind w:left="1383"/>
      </w:pPr>
      <w:r>
        <w:t>реагирование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действий.</w:t>
      </w:r>
    </w:p>
    <w:p w14:paraId="768B755E">
      <w:pPr>
        <w:pStyle w:val="7"/>
        <w:spacing w:before="266" w:line="396" w:lineRule="auto"/>
        <w:ind w:left="1388" w:right="2230" w:firstLine="4"/>
      </w:pPr>
      <w:r>
        <w:rPr>
          <w:u w:val="single"/>
        </w:rPr>
        <w:t>Достаточный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  <w:r>
        <w:rPr>
          <w:spacing w:val="40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наличие представлений по всем разделам</w:t>
      </w:r>
      <w:r>
        <w:rPr>
          <w:spacing w:val="40"/>
        </w:rPr>
        <w:t xml:space="preserve"> </w:t>
      </w:r>
      <w:r>
        <w:t>программы;</w:t>
      </w:r>
    </w:p>
    <w:p w14:paraId="0F94B75F">
      <w:pPr>
        <w:pStyle w:val="7"/>
        <w:spacing w:before="4" w:line="381" w:lineRule="auto"/>
        <w:ind w:left="1398" w:right="772" w:hanging="10"/>
      </w:pPr>
      <w:r>
        <w:t>использование усвоенных исторических понятий в самостоятельных высказываниях; участие в беседах по основным темам программы; высказывание собственных суждений и личностное отношение к</w:t>
      </w:r>
    </w:p>
    <w:p w14:paraId="171B03B9">
      <w:pPr>
        <w:pStyle w:val="7"/>
        <w:spacing w:line="320" w:lineRule="exact"/>
      </w:pPr>
      <w:r>
        <w:t>изученным</w:t>
      </w:r>
      <w:r>
        <w:rPr>
          <w:spacing w:val="-12"/>
        </w:rPr>
        <w:t xml:space="preserve"> </w:t>
      </w:r>
      <w:r>
        <w:rPr>
          <w:spacing w:val="-2"/>
        </w:rPr>
        <w:t>фактам;</w:t>
      </w:r>
    </w:p>
    <w:p w14:paraId="1A55F421">
      <w:pPr>
        <w:pStyle w:val="7"/>
        <w:tabs>
          <w:tab w:val="left" w:pos="4929"/>
          <w:tab w:val="left" w:pos="6195"/>
          <w:tab w:val="left" w:pos="6345"/>
          <w:tab w:val="left" w:pos="7761"/>
          <w:tab w:val="left" w:pos="8472"/>
        </w:tabs>
        <w:spacing w:before="261" w:line="304" w:lineRule="auto"/>
        <w:ind w:right="1026" w:firstLine="698"/>
        <w:jc w:val="left"/>
      </w:pPr>
      <w:r>
        <w:t>понимание</w:t>
      </w:r>
      <w:r>
        <w:rPr>
          <w:spacing w:val="40"/>
        </w:rPr>
        <w:t xml:space="preserve"> </w:t>
      </w:r>
      <w:r>
        <w:t>содержания</w:t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заданий,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выполнение </w:t>
      </w:r>
      <w:r>
        <w:t>самостоятельно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учителя;</w:t>
      </w:r>
      <w:r>
        <w:tab/>
      </w:r>
      <w:r>
        <w:t>владение</w:t>
      </w:r>
      <w:r>
        <w:rPr>
          <w:spacing w:val="40"/>
        </w:rPr>
        <w:t xml:space="preserve"> </w:t>
      </w:r>
      <w:r>
        <w:t>элементам</w:t>
      </w:r>
    </w:p>
    <w:p w14:paraId="5B616F91">
      <w:pPr>
        <w:pStyle w:val="7"/>
        <w:spacing w:before="174"/>
        <w:ind w:left="1383"/>
      </w:pPr>
      <w:r>
        <w:t>самоконтроля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rPr>
          <w:spacing w:val="-2"/>
        </w:rPr>
        <w:t>заданий;</w:t>
      </w:r>
    </w:p>
    <w:p w14:paraId="4EEC9982">
      <w:pPr>
        <w:pStyle w:val="7"/>
        <w:spacing w:before="256" w:line="297" w:lineRule="auto"/>
        <w:ind w:right="1505" w:firstLine="712"/>
      </w:pPr>
      <w:r>
        <w:t>владение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самооценки;</w:t>
      </w:r>
      <w:r>
        <w:rPr>
          <w:spacing w:val="-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 изучению истории.</w:t>
      </w:r>
    </w:p>
    <w:p w14:paraId="172E9F36">
      <w:pPr>
        <w:spacing w:before="198" w:line="396" w:lineRule="auto"/>
        <w:ind w:left="1383" w:right="5057" w:hanging="10"/>
        <w:jc w:val="both"/>
        <w:rPr>
          <w:sz w:val="28"/>
        </w:rPr>
      </w:pPr>
      <w:r>
        <w:rPr>
          <w:b/>
          <w:i/>
          <w:sz w:val="28"/>
        </w:rPr>
        <w:t>История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Отечества</w:t>
      </w:r>
      <w:r>
        <w:rPr>
          <w:b/>
          <w:i/>
          <w:spacing w:val="39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уровень:</w:t>
      </w:r>
    </w:p>
    <w:p w14:paraId="3B880147">
      <w:pPr>
        <w:pStyle w:val="7"/>
        <w:spacing w:line="268" w:lineRule="auto"/>
        <w:ind w:right="772" w:firstLine="707"/>
      </w:pPr>
      <w:r>
        <w:t xml:space="preserve">знание некоторых дат важнейших событий отечественной истории; знание некоторых основных фактов исторических событий, явлений, </w:t>
      </w:r>
      <w:r>
        <w:rPr>
          <w:spacing w:val="-2"/>
        </w:rPr>
        <w:t>процессов;</w:t>
      </w:r>
    </w:p>
    <w:p w14:paraId="2242D214">
      <w:pPr>
        <w:pStyle w:val="7"/>
        <w:spacing w:before="119"/>
        <w:ind w:left="1388"/>
      </w:pPr>
      <w:r>
        <w:t>знание</w:t>
      </w:r>
      <w:r>
        <w:rPr>
          <w:spacing w:val="-12"/>
        </w:rPr>
        <w:t xml:space="preserve"> </w:t>
      </w:r>
      <w:r>
        <w:t>имен</w:t>
      </w:r>
      <w:r>
        <w:rPr>
          <w:spacing w:val="-12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rPr>
          <w:spacing w:val="-2"/>
        </w:rPr>
        <w:t>деятелей</w:t>
      </w:r>
    </w:p>
    <w:p w14:paraId="3604BFE4">
      <w:pPr>
        <w:pStyle w:val="7"/>
        <w:spacing w:before="98" w:line="403" w:lineRule="auto"/>
        <w:ind w:left="1383" w:right="773" w:hanging="708"/>
      </w:pPr>
      <w:r>
        <w:t>(князей, царей, политиков, полководцев, ученых, деятелей культуры); понимание значения основных терминов-понятий;</w:t>
      </w:r>
    </w:p>
    <w:p w14:paraId="19CC4C4C">
      <w:pPr>
        <w:pStyle w:val="7"/>
        <w:spacing w:line="429" w:lineRule="auto"/>
        <w:ind w:left="1117" w:right="1334"/>
      </w:pPr>
      <w:r>
        <w:t>установление</w:t>
      </w:r>
      <w:r>
        <w:rPr>
          <w:spacing w:val="80"/>
        </w:rPr>
        <w:t xml:space="preserve">   </w:t>
      </w:r>
      <w:r>
        <w:t>по</w:t>
      </w:r>
      <w:r>
        <w:rPr>
          <w:spacing w:val="80"/>
          <w:w w:val="150"/>
        </w:rPr>
        <w:t xml:space="preserve">  </w:t>
      </w:r>
      <w:r>
        <w:t>датам</w:t>
      </w:r>
      <w:r>
        <w:rPr>
          <w:spacing w:val="80"/>
          <w:w w:val="150"/>
        </w:rPr>
        <w:t xml:space="preserve">   </w:t>
      </w:r>
      <w:r>
        <w:t>последовательности</w:t>
      </w:r>
      <w:r>
        <w:rPr>
          <w:spacing w:val="80"/>
          <w:w w:val="150"/>
        </w:rPr>
        <w:t xml:space="preserve">  </w:t>
      </w:r>
      <w:r>
        <w:t>и длительности</w:t>
      </w:r>
      <w:r>
        <w:rPr>
          <w:spacing w:val="50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пользование</w:t>
      </w:r>
      <w:r>
        <w:rPr>
          <w:spacing w:val="-11"/>
        </w:rPr>
        <w:t xml:space="preserve"> </w:t>
      </w:r>
      <w:r>
        <w:t>«Лентой</w:t>
      </w:r>
      <w:r>
        <w:rPr>
          <w:spacing w:val="-10"/>
        </w:rPr>
        <w:t xml:space="preserve"> </w:t>
      </w:r>
      <w:r>
        <w:rPr>
          <w:spacing w:val="-2"/>
        </w:rPr>
        <w:t>времени»;</w:t>
      </w:r>
    </w:p>
    <w:p w14:paraId="3ECC38EF">
      <w:pPr>
        <w:pStyle w:val="7"/>
        <w:spacing w:before="113"/>
        <w:ind w:left="2485"/>
      </w:pPr>
      <w:r>
        <w:t>описание</w:t>
      </w:r>
      <w:r>
        <w:rPr>
          <w:spacing w:val="-10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14:paraId="2A5D53C2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91818A0">
      <w:pPr>
        <w:pStyle w:val="7"/>
        <w:spacing w:before="59" w:line="360" w:lineRule="auto"/>
        <w:ind w:left="1383" w:right="776" w:hanging="708"/>
        <w:jc w:val="left"/>
      </w:pPr>
      <w:r>
        <w:t>наглядность, 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 вопросам учителя;</w:t>
      </w:r>
      <w:r>
        <w:rPr>
          <w:spacing w:val="40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и показ на исторической карте основных изучаемых</w:t>
      </w:r>
    </w:p>
    <w:p w14:paraId="4776866E">
      <w:pPr>
        <w:pStyle w:val="7"/>
        <w:spacing w:before="2"/>
        <w:jc w:val="left"/>
      </w:pPr>
      <w:r>
        <w:t>объектов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событий;</w:t>
      </w:r>
    </w:p>
    <w:p w14:paraId="6AD4C2CD">
      <w:pPr>
        <w:pStyle w:val="7"/>
        <w:tabs>
          <w:tab w:val="left" w:pos="2958"/>
          <w:tab w:val="left" w:pos="4239"/>
          <w:tab w:val="left" w:pos="5619"/>
          <w:tab w:val="left" w:pos="7478"/>
          <w:tab w:val="left" w:pos="8680"/>
          <w:tab w:val="left" w:pos="9018"/>
        </w:tabs>
        <w:spacing w:before="211" w:line="266" w:lineRule="auto"/>
        <w:ind w:right="771" w:firstLine="698"/>
        <w:jc w:val="left"/>
      </w:pPr>
      <w:r>
        <w:rPr>
          <w:spacing w:val="-2"/>
        </w:rPr>
        <w:t>объяснение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исторических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 учителя.</w:t>
      </w:r>
    </w:p>
    <w:p w14:paraId="1335F790">
      <w:pPr>
        <w:pStyle w:val="7"/>
        <w:tabs>
          <w:tab w:val="left" w:pos="3200"/>
          <w:tab w:val="left" w:pos="4691"/>
          <w:tab w:val="left" w:pos="5727"/>
          <w:tab w:val="left" w:pos="8026"/>
          <w:tab w:val="left" w:pos="8973"/>
        </w:tabs>
        <w:spacing w:before="226" w:line="362" w:lineRule="auto"/>
        <w:ind w:left="1398" w:right="772" w:hanging="10"/>
        <w:jc w:val="left"/>
      </w:pPr>
      <w:r>
        <w:rPr>
          <w:spacing w:val="-2"/>
          <w:u w:val="single"/>
        </w:rPr>
        <w:t>Достаточный</w:t>
      </w:r>
      <w:r>
        <w:rPr>
          <w:u w:val="single"/>
        </w:rPr>
        <w:tab/>
      </w:r>
      <w:r>
        <w:rPr>
          <w:spacing w:val="-2"/>
          <w:u w:val="single"/>
        </w:rPr>
        <w:t>уровень: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хронологических</w:t>
      </w:r>
      <w:r>
        <w:tab/>
      </w:r>
      <w:r>
        <w:rPr>
          <w:spacing w:val="-2"/>
        </w:rPr>
        <w:t>рамок</w:t>
      </w:r>
      <w:r>
        <w:tab/>
      </w:r>
      <w:r>
        <w:rPr>
          <w:spacing w:val="-2"/>
        </w:rPr>
        <w:t xml:space="preserve">ключевых </w:t>
      </w:r>
      <w:r>
        <w:t>процессов, дат важнейших</w:t>
      </w:r>
    </w:p>
    <w:p w14:paraId="453C20AD">
      <w:pPr>
        <w:pStyle w:val="7"/>
        <w:tabs>
          <w:tab w:val="left" w:pos="4983"/>
        </w:tabs>
        <w:spacing w:line="362" w:lineRule="auto"/>
        <w:ind w:left="1383" w:right="776" w:hanging="708"/>
        <w:jc w:val="left"/>
      </w:pPr>
      <w:r>
        <w:t>событий отечественной истории;</w:t>
      </w:r>
      <w:r>
        <w:tab/>
      </w:r>
      <w:r>
        <w:t>знание некоторых основных исторических фактов, событий, явлений,</w:t>
      </w:r>
    </w:p>
    <w:p w14:paraId="102E9112">
      <w:pPr>
        <w:pStyle w:val="7"/>
        <w:jc w:val="left"/>
      </w:pPr>
      <w:r>
        <w:rPr>
          <w:spacing w:val="-2"/>
        </w:rPr>
        <w:t>процессов;</w:t>
      </w:r>
    </w:p>
    <w:p w14:paraId="70CA237B">
      <w:pPr>
        <w:pStyle w:val="7"/>
        <w:spacing w:before="153"/>
        <w:ind w:firstLine="950"/>
        <w:jc w:val="left"/>
      </w:pPr>
      <w:r>
        <w:t>их</w:t>
      </w:r>
      <w:r>
        <w:rPr>
          <w:spacing w:val="-18"/>
        </w:rPr>
        <w:t xml:space="preserve"> </w:t>
      </w:r>
      <w:r>
        <w:t>причины,</w:t>
      </w:r>
      <w:r>
        <w:rPr>
          <w:spacing w:val="-13"/>
        </w:rPr>
        <w:t xml:space="preserve"> </w:t>
      </w:r>
      <w:r>
        <w:t>участников,</w:t>
      </w:r>
      <w:r>
        <w:rPr>
          <w:spacing w:val="-17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значение;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rPr>
          <w:spacing w:val="-2"/>
        </w:rPr>
        <w:t>рассказов</w:t>
      </w:r>
    </w:p>
    <w:p w14:paraId="220F51F3">
      <w:pPr>
        <w:pStyle w:val="7"/>
        <w:spacing w:before="103" w:line="268" w:lineRule="auto"/>
        <w:ind w:left="685" w:right="766" w:hanging="10"/>
      </w:pPr>
      <w:r>
        <w:t>об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событиях,</w:t>
      </w:r>
      <w:r>
        <w:rPr>
          <w:spacing w:val="-18"/>
        </w:rPr>
        <w:t xml:space="preserve"> </w:t>
      </w:r>
      <w:r>
        <w:t>формулировка</w:t>
      </w:r>
      <w:r>
        <w:rPr>
          <w:spacing w:val="-17"/>
        </w:rPr>
        <w:t xml:space="preserve"> </w:t>
      </w:r>
      <w:r>
        <w:t>выводов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значении;</w:t>
      </w:r>
      <w:r>
        <w:rPr>
          <w:spacing w:val="-5"/>
        </w:rPr>
        <w:t xml:space="preserve"> </w:t>
      </w:r>
      <w:r>
        <w:t>знание</w:t>
      </w:r>
      <w:r>
        <w:rPr>
          <w:spacing w:val="-18"/>
        </w:rPr>
        <w:t xml:space="preserve"> </w:t>
      </w:r>
      <w:r>
        <w:t>мест совершения основных исторических событий; знание имен известных исторических деятелей (князей, царей, политиков, полководцев, ученых, деятелей</w:t>
      </w:r>
      <w:r>
        <w:rPr>
          <w:spacing w:val="-7"/>
        </w:rPr>
        <w:t xml:space="preserve"> </w:t>
      </w:r>
      <w:r>
        <w:t>культуры)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 xml:space="preserve">исторических </w:t>
      </w:r>
      <w:r>
        <w:rPr>
          <w:spacing w:val="-2"/>
        </w:rPr>
        <w:t>героев;</w:t>
      </w:r>
    </w:p>
    <w:p w14:paraId="25739D58">
      <w:pPr>
        <w:pStyle w:val="7"/>
        <w:spacing w:before="150" w:line="314" w:lineRule="auto"/>
        <w:ind w:right="773" w:firstLine="717"/>
      </w:pPr>
      <w:r>
        <w:t>формирование первоначальных представлений о взаимосвязи и последовательности</w:t>
      </w:r>
      <w:r>
        <w:rPr>
          <w:spacing w:val="-13"/>
        </w:rPr>
        <w:t xml:space="preserve"> </w:t>
      </w:r>
      <w:r>
        <w:t>важнейших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событий;</w:t>
      </w:r>
      <w:r>
        <w:rPr>
          <w:spacing w:val="4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«легенды»</w:t>
      </w:r>
    </w:p>
    <w:p w14:paraId="148236B6">
      <w:pPr>
        <w:pStyle w:val="7"/>
        <w:spacing w:before="64"/>
        <w:ind w:left="1383"/>
      </w:pPr>
      <w:r>
        <w:t>исторической</w:t>
      </w:r>
      <w:r>
        <w:rPr>
          <w:spacing w:val="-10"/>
        </w:rPr>
        <w:t xml:space="preserve"> </w:t>
      </w:r>
      <w:r>
        <w:t>карты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«чтение»</w:t>
      </w:r>
      <w:r>
        <w:rPr>
          <w:spacing w:val="-10"/>
        </w:rPr>
        <w:t xml:space="preserve"> </w:t>
      </w:r>
      <w:r>
        <w:rPr>
          <w:spacing w:val="-2"/>
        </w:rPr>
        <w:t>исторической</w:t>
      </w:r>
    </w:p>
    <w:p w14:paraId="796A9A51">
      <w:pPr>
        <w:pStyle w:val="7"/>
        <w:tabs>
          <w:tab w:val="left" w:pos="3886"/>
        </w:tabs>
        <w:spacing w:before="163" w:line="388" w:lineRule="auto"/>
        <w:ind w:left="1383" w:right="773" w:hanging="708"/>
      </w:pPr>
      <w:r>
        <w:t>карты с опорой на ее «легенду»;</w:t>
      </w:r>
      <w:r>
        <w:rPr>
          <w:spacing w:val="40"/>
        </w:rPr>
        <w:t xml:space="preserve"> </w:t>
      </w:r>
      <w:r>
        <w:t xml:space="preserve">знание основных терминов понятий и их </w:t>
      </w:r>
      <w:r>
        <w:rPr>
          <w:spacing w:val="-2"/>
        </w:rPr>
        <w:t>определений;</w:t>
      </w:r>
      <w:r>
        <w:tab/>
      </w:r>
      <w:r>
        <w:t>соотнесение года с веком, установление последовательности и</w:t>
      </w:r>
      <w:r>
        <w:rPr>
          <w:spacing w:val="40"/>
        </w:rPr>
        <w:t xml:space="preserve"> </w:t>
      </w:r>
      <w:r>
        <w:t>длительности исторических событий; сравнение, анализ, обобщение</w:t>
      </w:r>
    </w:p>
    <w:p w14:paraId="198A6023">
      <w:pPr>
        <w:pStyle w:val="7"/>
        <w:spacing w:line="328" w:lineRule="auto"/>
        <w:ind w:left="685" w:right="766" w:hanging="10"/>
      </w:pPr>
      <w:r>
        <w:t>исторических</w:t>
      </w:r>
      <w:r>
        <w:rPr>
          <w:spacing w:val="-8"/>
        </w:rPr>
        <w:t xml:space="preserve"> </w:t>
      </w:r>
      <w:r>
        <w:t>фактов;</w:t>
      </w:r>
      <w:r>
        <w:rPr>
          <w:spacing w:val="40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одном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источниках; установление и раскрытие причинно-следственных связей между историческими событиями и явлениями.</w:t>
      </w:r>
    </w:p>
    <w:p w14:paraId="2CDC39B9">
      <w:pPr>
        <w:spacing w:before="92" w:line="398" w:lineRule="auto"/>
        <w:ind w:left="678" w:right="3715" w:hanging="10"/>
        <w:jc w:val="both"/>
        <w:rPr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(V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класс)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уровень:</w:t>
      </w:r>
    </w:p>
    <w:p w14:paraId="12915351">
      <w:pPr>
        <w:pStyle w:val="7"/>
        <w:spacing w:before="14" w:line="268" w:lineRule="auto"/>
        <w:ind w:left="685" w:right="762" w:hanging="10"/>
      </w:pPr>
      <w:r>
        <w:rPr>
          <w:color w:val="000009"/>
          <w:spacing w:val="-2"/>
        </w:rPr>
        <w:t>знание</w:t>
      </w:r>
      <w:r>
        <w:rPr>
          <w:color w:val="000009"/>
          <w:spacing w:val="-7"/>
        </w:rPr>
        <w:t xml:space="preserve"> </w:t>
      </w:r>
      <w:r>
        <w:rPr>
          <w:spacing w:val="-2"/>
        </w:rPr>
        <w:t>названий</w:t>
      </w:r>
      <w:r>
        <w:rPr>
          <w:spacing w:val="-7"/>
        </w:rPr>
        <w:t xml:space="preserve"> </w:t>
      </w:r>
      <w:r>
        <w:rPr>
          <w:spacing w:val="-2"/>
        </w:rPr>
        <w:t>художественных</w:t>
      </w:r>
      <w:r>
        <w:rPr>
          <w:spacing w:val="-7"/>
        </w:rPr>
        <w:t xml:space="preserve"> </w:t>
      </w:r>
      <w:r>
        <w:rPr>
          <w:spacing w:val="-2"/>
        </w:rPr>
        <w:t>материалов,</w:t>
      </w:r>
      <w:r>
        <w:rPr>
          <w:spacing w:val="-9"/>
        </w:rPr>
        <w:t xml:space="preserve"> </w:t>
      </w:r>
      <w:r>
        <w:rPr>
          <w:spacing w:val="-2"/>
        </w:rPr>
        <w:t>инструментов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приспособлений; </w:t>
      </w:r>
      <w:r>
        <w:t>их свойств, назначения, правил хранения, обращения и санитарно- гигиенических требований при работе с ними;</w:t>
      </w:r>
    </w:p>
    <w:p w14:paraId="78635C2F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1D046E8">
      <w:pPr>
        <w:pStyle w:val="7"/>
        <w:spacing w:before="61" w:line="314" w:lineRule="auto"/>
        <w:ind w:right="1417"/>
        <w:jc w:val="left"/>
      </w:pPr>
      <w:r>
        <w:rPr>
          <w:color w:val="000009"/>
        </w:rPr>
        <w:t>знание</w:t>
      </w:r>
      <w:r>
        <w:rPr>
          <w:color w:val="000009"/>
          <w:spacing w:val="-15"/>
        </w:rPr>
        <w:t xml:space="preserve"> </w:t>
      </w:r>
      <w:r>
        <w:t>элементарных</w:t>
      </w:r>
      <w:r>
        <w:rPr>
          <w:spacing w:val="-14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композиции,</w:t>
      </w:r>
      <w:r>
        <w:rPr>
          <w:spacing w:val="-15"/>
        </w:rPr>
        <w:t xml:space="preserve"> </w:t>
      </w:r>
      <w:r>
        <w:t>цветоведения,</w:t>
      </w:r>
      <w:r>
        <w:rPr>
          <w:spacing w:val="-17"/>
        </w:rPr>
        <w:t xml:space="preserve"> </w:t>
      </w:r>
      <w:r>
        <w:t>передачи</w:t>
      </w:r>
      <w:r>
        <w:rPr>
          <w:spacing w:val="-14"/>
        </w:rPr>
        <w:t xml:space="preserve"> </w:t>
      </w:r>
      <w:r>
        <w:t>формы предмета и др.;</w:t>
      </w:r>
    </w:p>
    <w:p w14:paraId="61BF6BFF">
      <w:pPr>
        <w:pStyle w:val="7"/>
        <w:tabs>
          <w:tab w:val="left" w:pos="1750"/>
          <w:tab w:val="left" w:pos="3271"/>
          <w:tab w:val="left" w:pos="5372"/>
          <w:tab w:val="left" w:pos="6542"/>
          <w:tab w:val="left" w:pos="8922"/>
        </w:tabs>
        <w:spacing w:before="120"/>
        <w:jc w:val="left"/>
      </w:pPr>
      <w:r>
        <w:rPr>
          <w:color w:val="000009"/>
          <w:spacing w:val="-2"/>
        </w:rPr>
        <w:t>знание</w:t>
      </w:r>
      <w:r>
        <w:rPr>
          <w:color w:val="000009"/>
        </w:rPr>
        <w:tab/>
      </w:r>
      <w:r>
        <w:rPr>
          <w:spacing w:val="-2"/>
        </w:rPr>
        <w:t>некоторых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искусства:</w:t>
      </w:r>
    </w:p>
    <w:p w14:paraId="44573B45">
      <w:pPr>
        <w:pStyle w:val="7"/>
        <w:spacing w:before="38"/>
        <w:ind w:left="685"/>
        <w:jc w:val="left"/>
      </w:pPr>
      <w:r>
        <w:t>«изобразительная</w:t>
      </w:r>
      <w:r>
        <w:rPr>
          <w:spacing w:val="-17"/>
        </w:rPr>
        <w:t xml:space="preserve"> </w:t>
      </w:r>
      <w:r>
        <w:t>поверхность»,</w:t>
      </w:r>
      <w:r>
        <w:rPr>
          <w:spacing w:val="-16"/>
        </w:rPr>
        <w:t xml:space="preserve"> </w:t>
      </w:r>
      <w:r>
        <w:t>«точка»,</w:t>
      </w:r>
      <w:r>
        <w:rPr>
          <w:spacing w:val="-15"/>
        </w:rPr>
        <w:t xml:space="preserve"> </w:t>
      </w:r>
      <w:r>
        <w:t>«линия»,</w:t>
      </w:r>
      <w:r>
        <w:rPr>
          <w:spacing w:val="-17"/>
        </w:rPr>
        <w:t xml:space="preserve"> </w:t>
      </w:r>
      <w:r>
        <w:t>«штриховка»,</w:t>
      </w:r>
      <w:r>
        <w:rPr>
          <w:spacing w:val="-15"/>
        </w:rPr>
        <w:t xml:space="preserve"> </w:t>
      </w:r>
      <w:r>
        <w:rPr>
          <w:spacing w:val="-2"/>
        </w:rPr>
        <w:t>«пятно»,</w:t>
      </w:r>
    </w:p>
    <w:p w14:paraId="371772FF">
      <w:pPr>
        <w:pStyle w:val="7"/>
        <w:spacing w:before="95" w:line="355" w:lineRule="auto"/>
        <w:ind w:left="685" w:right="763" w:hanging="10"/>
      </w:pPr>
      <w:r>
        <w:t>«цвет»;</w:t>
      </w:r>
      <w:r>
        <w:rPr>
          <w:spacing w:val="40"/>
        </w:rPr>
        <w:t xml:space="preserve"> </w:t>
      </w:r>
      <w:r>
        <w:t xml:space="preserve">пользование материалами для рисования, аппликации, лепки; </w:t>
      </w:r>
      <w:r>
        <w:rPr>
          <w:color w:val="000009"/>
        </w:rPr>
        <w:t xml:space="preserve">знание </w:t>
      </w:r>
      <w:r>
        <w:t>названий предметов, подлежащих рисованию, лепке и аппликации;</w:t>
      </w:r>
    </w:p>
    <w:p w14:paraId="560064D2">
      <w:pPr>
        <w:pStyle w:val="7"/>
        <w:spacing w:before="65" w:line="372" w:lineRule="auto"/>
        <w:ind w:left="685" w:right="773" w:hanging="10"/>
      </w:pPr>
      <w:r>
        <w:rPr>
          <w:color w:val="000009"/>
        </w:rPr>
        <w:t xml:space="preserve">знание </w:t>
      </w:r>
      <w:r>
        <w:t>названий некоторых народных и национальных промыслов, изготавливающих игрушки: Дымково, Гжель, Городец, Каргополь и др.; организация рабочего места в зависимости от характера выполняемой работы; следование при выполнении работы инструкциям учителя;</w:t>
      </w:r>
    </w:p>
    <w:p w14:paraId="559FE67A">
      <w:pPr>
        <w:pStyle w:val="7"/>
        <w:tabs>
          <w:tab w:val="left" w:pos="2533"/>
          <w:tab w:val="left" w:pos="4658"/>
          <w:tab w:val="left" w:pos="6074"/>
        </w:tabs>
        <w:spacing w:before="25" w:line="285" w:lineRule="auto"/>
        <w:ind w:left="666" w:right="979" w:firstLine="2"/>
        <w:jc w:val="left"/>
      </w:pPr>
      <w:r>
        <w:rPr>
          <w:spacing w:val="-2"/>
        </w:rPr>
        <w:t>рациональная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4"/>
        </w:rPr>
        <w:t>своей</w:t>
      </w:r>
      <w:r>
        <w:tab/>
      </w:r>
      <w:r>
        <w:t>изобразительной деятельности; планирование</w:t>
      </w:r>
      <w:r>
        <w:rPr>
          <w:spacing w:val="-2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заключительного</w:t>
      </w:r>
      <w:r>
        <w:rPr>
          <w:spacing w:val="-1"/>
        </w:rPr>
        <w:t xml:space="preserve"> </w:t>
      </w:r>
      <w:r>
        <w:t>контроля выполняемых практических действий и корректировка хода практической работы;</w:t>
      </w:r>
      <w:r>
        <w:rPr>
          <w:spacing w:val="-12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некоторыми</w:t>
      </w:r>
      <w:r>
        <w:rPr>
          <w:spacing w:val="-13"/>
        </w:rPr>
        <w:t xml:space="preserve"> </w:t>
      </w:r>
      <w:r>
        <w:t>приемами</w:t>
      </w:r>
      <w:r>
        <w:rPr>
          <w:spacing w:val="-15"/>
        </w:rPr>
        <w:t xml:space="preserve"> </w:t>
      </w:r>
      <w:r>
        <w:t>лепки</w:t>
      </w:r>
      <w:r>
        <w:rPr>
          <w:spacing w:val="-12"/>
        </w:rPr>
        <w:t xml:space="preserve"> </w:t>
      </w:r>
      <w:r>
        <w:t>(раскатывание,</w:t>
      </w:r>
      <w:r>
        <w:rPr>
          <w:spacing w:val="-14"/>
        </w:rPr>
        <w:t xml:space="preserve"> </w:t>
      </w:r>
      <w:r>
        <w:t>сплющивание, отщипывание) и аппликации (вырезание и наклеивание);</w:t>
      </w:r>
    </w:p>
    <w:p w14:paraId="4F2CE5C3">
      <w:pPr>
        <w:pStyle w:val="7"/>
        <w:spacing w:before="153" w:line="271" w:lineRule="auto"/>
        <w:ind w:left="685" w:hanging="10"/>
        <w:jc w:val="left"/>
      </w:pPr>
      <w:r>
        <w:t>рисование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натуры,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памяти,</w:t>
      </w:r>
      <w:r>
        <w:rPr>
          <w:spacing w:val="40"/>
        </w:rPr>
        <w:t xml:space="preserve"> </w:t>
      </w:r>
      <w:r>
        <w:t>представлению,</w:t>
      </w:r>
      <w:r>
        <w:rPr>
          <w:spacing w:val="40"/>
        </w:rPr>
        <w:t xml:space="preserve"> </w:t>
      </w:r>
      <w:r>
        <w:t>воображению предметов несложной формы и конструкции;</w:t>
      </w:r>
    </w:p>
    <w:p w14:paraId="1E7231FA">
      <w:pPr>
        <w:pStyle w:val="7"/>
        <w:spacing w:before="115" w:line="266" w:lineRule="auto"/>
        <w:ind w:left="685" w:right="776" w:hanging="10"/>
        <w:jc w:val="left"/>
      </w:pPr>
      <w:r>
        <w:t>передача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темой;</w:t>
      </w:r>
    </w:p>
    <w:p w14:paraId="50B88C3E">
      <w:pPr>
        <w:pStyle w:val="7"/>
        <w:spacing w:before="178" w:line="328" w:lineRule="auto"/>
        <w:ind w:left="685" w:right="765" w:hanging="10"/>
      </w:pPr>
      <w:r>
        <w:t>применение приемов работы карандашом, гуашью, акварельными красками с целью передачи фактуры предмета; 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14:paraId="6C19D585">
      <w:pPr>
        <w:pStyle w:val="7"/>
        <w:spacing w:before="48" w:line="271" w:lineRule="auto"/>
        <w:ind w:left="685" w:right="771" w:hanging="10"/>
      </w:pPr>
      <w:r>
        <w:t>адекватная</w:t>
      </w:r>
      <w:r>
        <w:rPr>
          <w:spacing w:val="-14"/>
        </w:rPr>
        <w:t xml:space="preserve"> </w:t>
      </w:r>
      <w:r>
        <w:t>передача</w:t>
      </w:r>
      <w:r>
        <w:rPr>
          <w:spacing w:val="-16"/>
        </w:rPr>
        <w:t xml:space="preserve"> </w:t>
      </w:r>
      <w:r>
        <w:t>цвета</w:t>
      </w:r>
      <w:r>
        <w:rPr>
          <w:spacing w:val="-14"/>
        </w:rPr>
        <w:t xml:space="preserve"> </w:t>
      </w:r>
      <w:r>
        <w:t>изображаемого</w:t>
      </w:r>
      <w:r>
        <w:rPr>
          <w:spacing w:val="-14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насыщенности цвета, получение смешанных цветов и некоторых оттенков цвета;</w:t>
      </w:r>
    </w:p>
    <w:p w14:paraId="617A45F4">
      <w:pPr>
        <w:pStyle w:val="7"/>
        <w:spacing w:before="115" w:line="268" w:lineRule="auto"/>
        <w:ind w:left="685" w:right="774" w:hanging="10"/>
      </w:pPr>
      <w:r>
        <w:t>узнавание и различение в книжных иллюстрациях и репродукциях изображенных предметов и действий.</w:t>
      </w:r>
    </w:p>
    <w:p w14:paraId="688D9659">
      <w:pPr>
        <w:pStyle w:val="7"/>
        <w:spacing w:before="169" w:line="429" w:lineRule="auto"/>
        <w:ind w:right="857" w:firstLine="693"/>
      </w:pPr>
      <w:r>
        <w:rPr>
          <w:u w:val="single"/>
        </w:rPr>
        <w:t>Достаточный уровень:</w:t>
      </w:r>
      <w:r>
        <w:rPr>
          <w:spacing w:val="40"/>
        </w:rPr>
        <w:t xml:space="preserve"> </w:t>
      </w:r>
      <w:r>
        <w:rPr>
          <w:color w:val="000009"/>
        </w:rPr>
        <w:t xml:space="preserve">знание </w:t>
      </w:r>
      <w:r>
        <w:t>названий жанров изобразительного искусства</w:t>
      </w:r>
      <w:r>
        <w:rPr>
          <w:spacing w:val="80"/>
        </w:rPr>
        <w:t xml:space="preserve"> </w:t>
      </w:r>
      <w:r>
        <w:t>(портрет,</w:t>
      </w:r>
    </w:p>
    <w:p w14:paraId="38DC9816">
      <w:pPr>
        <w:pStyle w:val="7"/>
        <w:spacing w:before="9" w:line="357" w:lineRule="auto"/>
        <w:ind w:left="685" w:right="769" w:hanging="10"/>
      </w:pPr>
      <w:r>
        <w:t>натюрморт, пейзаж и др.);</w:t>
      </w:r>
      <w:r>
        <w:rPr>
          <w:spacing w:val="40"/>
        </w:rPr>
        <w:t xml:space="preserve"> </w:t>
      </w:r>
      <w:r>
        <w:rPr>
          <w:color w:val="000009"/>
        </w:rPr>
        <w:t xml:space="preserve">знание </w:t>
      </w:r>
      <w:r>
        <w:t>названий некоторых народных и национальных промыслов (Дымково, Гжель, Городец, Хохлома и др.);</w:t>
      </w:r>
    </w:p>
    <w:p w14:paraId="79C5ABEB">
      <w:pPr>
        <w:spacing w:after="0" w:line="357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57D5E0B">
      <w:pPr>
        <w:pStyle w:val="7"/>
        <w:tabs>
          <w:tab w:val="left" w:pos="2332"/>
          <w:tab w:val="left" w:pos="3116"/>
          <w:tab w:val="left" w:pos="3325"/>
          <w:tab w:val="left" w:pos="3804"/>
          <w:tab w:val="left" w:pos="4689"/>
          <w:tab w:val="left" w:pos="5961"/>
          <w:tab w:val="left" w:pos="7104"/>
          <w:tab w:val="left" w:pos="7134"/>
          <w:tab w:val="left" w:pos="9163"/>
          <w:tab w:val="left" w:pos="9272"/>
        </w:tabs>
        <w:spacing w:before="59" w:line="326" w:lineRule="auto"/>
        <w:ind w:right="766" w:firstLine="712"/>
        <w:jc w:val="left"/>
      </w:pPr>
      <w:r>
        <w:rPr>
          <w:color w:val="000009"/>
        </w:rPr>
        <w:t xml:space="preserve">знание </w:t>
      </w:r>
      <w:r>
        <w:t xml:space="preserve">основных особенностей некоторых материалов, используемых в </w:t>
      </w:r>
      <w:r>
        <w:rPr>
          <w:spacing w:val="-2"/>
        </w:rPr>
        <w:t>рисовании,</w:t>
      </w:r>
      <w:r>
        <w:tab/>
      </w:r>
      <w:r>
        <w:rPr>
          <w:spacing w:val="-4"/>
        </w:rPr>
        <w:t>лепке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аппликации;</w:t>
      </w:r>
      <w:r>
        <w:tab/>
      </w:r>
      <w:r>
        <w:rPr>
          <w:color w:val="000009"/>
          <w:spacing w:val="-2"/>
        </w:rPr>
        <w:t>знание</w:t>
      </w:r>
      <w:r>
        <w:rPr>
          <w:color w:val="000009"/>
        </w:rPr>
        <w:tab/>
      </w:r>
      <w:r>
        <w:rPr>
          <w:spacing w:val="-2"/>
        </w:rPr>
        <w:t>выразительных</w:t>
      </w:r>
      <w:r>
        <w:tab/>
      </w:r>
      <w:r>
        <w:tab/>
      </w:r>
      <w:r>
        <w:rPr>
          <w:spacing w:val="-2"/>
        </w:rPr>
        <w:t>средств изобразительного</w:t>
      </w:r>
      <w:r>
        <w:tab/>
      </w:r>
      <w:r>
        <w:rPr>
          <w:spacing w:val="-2"/>
        </w:rPr>
        <w:t>искусства:</w:t>
      </w:r>
      <w:r>
        <w:tab/>
      </w:r>
      <w:r>
        <w:rPr>
          <w:spacing w:val="-2"/>
        </w:rPr>
        <w:t>«изобразительная</w:t>
      </w:r>
      <w:r>
        <w:tab/>
      </w:r>
      <w:r>
        <w:tab/>
      </w:r>
      <w:r>
        <w:rPr>
          <w:spacing w:val="-2"/>
        </w:rPr>
        <w:t>поверхность»,</w:t>
      </w:r>
      <w:r>
        <w:tab/>
      </w:r>
      <w:r>
        <w:rPr>
          <w:spacing w:val="-2"/>
        </w:rPr>
        <w:t>«точка»,</w:t>
      </w:r>
    </w:p>
    <w:p w14:paraId="152AB41B">
      <w:pPr>
        <w:pStyle w:val="7"/>
        <w:spacing w:before="14"/>
        <w:ind w:left="685"/>
        <w:jc w:val="left"/>
      </w:pPr>
      <w:r>
        <w:t>«линия»,</w:t>
      </w:r>
      <w:r>
        <w:rPr>
          <w:spacing w:val="-14"/>
        </w:rPr>
        <w:t xml:space="preserve"> </w:t>
      </w:r>
      <w:r>
        <w:t>«штриховка»,</w:t>
      </w:r>
      <w:r>
        <w:rPr>
          <w:spacing w:val="-14"/>
        </w:rPr>
        <w:t xml:space="preserve"> </w:t>
      </w:r>
      <w:r>
        <w:rPr>
          <w:spacing w:val="-2"/>
        </w:rPr>
        <w:t>«контур»,</w:t>
      </w:r>
    </w:p>
    <w:p w14:paraId="4D97AD8B">
      <w:pPr>
        <w:pStyle w:val="7"/>
        <w:spacing w:before="132" w:line="400" w:lineRule="auto"/>
        <w:ind w:left="1383" w:right="2507" w:hanging="708"/>
        <w:jc w:val="left"/>
      </w:pPr>
      <w:r>
        <w:t>«пятно», «цвет», объем и др.;</w:t>
      </w:r>
      <w:r>
        <w:rPr>
          <w:spacing w:val="40"/>
        </w:rPr>
        <w:t xml:space="preserve"> </w:t>
      </w:r>
      <w:r>
        <w:rPr>
          <w:color w:val="000009"/>
        </w:rPr>
        <w:t xml:space="preserve">знание </w:t>
      </w:r>
      <w:r>
        <w:t>правил цветоведения, светотени, перспективы;</w:t>
      </w:r>
    </w:p>
    <w:p w14:paraId="4A1B46CF">
      <w:pPr>
        <w:pStyle w:val="7"/>
        <w:tabs>
          <w:tab w:val="left" w:pos="7135"/>
        </w:tabs>
        <w:spacing w:line="314" w:lineRule="auto"/>
        <w:ind w:right="853" w:firstLine="712"/>
        <w:jc w:val="left"/>
      </w:pPr>
      <w:r>
        <w:t>построения орнамента, стилизации формы предмета и др.; знание видов аппликации (предметная, сюжетная, декоративная);</w:t>
      </w:r>
      <w:r>
        <w:tab/>
      </w:r>
      <w:r>
        <w:t>знание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лепки</w:t>
      </w:r>
    </w:p>
    <w:p w14:paraId="6F7B98E6">
      <w:pPr>
        <w:pStyle w:val="7"/>
        <w:spacing w:before="114"/>
        <w:ind w:left="685"/>
        <w:jc w:val="left"/>
      </w:pPr>
      <w:r>
        <w:t>(конструктивный,</w:t>
      </w:r>
      <w:r>
        <w:rPr>
          <w:spacing w:val="39"/>
        </w:rPr>
        <w:t xml:space="preserve"> </w:t>
      </w:r>
      <w:r>
        <w:rPr>
          <w:spacing w:val="-2"/>
        </w:rPr>
        <w:t>пластический,</w:t>
      </w:r>
    </w:p>
    <w:p w14:paraId="4555AF41">
      <w:pPr>
        <w:pStyle w:val="7"/>
        <w:spacing w:before="266"/>
        <w:jc w:val="left"/>
      </w:pPr>
      <w:r>
        <w:rPr>
          <w:spacing w:val="-2"/>
        </w:rPr>
        <w:t>комбинированный);</w:t>
      </w:r>
    </w:p>
    <w:p w14:paraId="2C757B0E">
      <w:pPr>
        <w:pStyle w:val="7"/>
        <w:tabs>
          <w:tab w:val="left" w:pos="5766"/>
        </w:tabs>
        <w:spacing w:before="158" w:line="314" w:lineRule="auto"/>
        <w:ind w:right="776" w:firstLine="712"/>
        <w:jc w:val="left"/>
      </w:pPr>
      <w:r>
        <w:t>нахождение необходимой для выполнения работы информации в материалах учебника, рабочей тетради;</w:t>
      </w:r>
      <w:r>
        <w:tab/>
      </w:r>
      <w:r>
        <w:t>следование при выполнении работы</w:t>
      </w:r>
    </w:p>
    <w:p w14:paraId="26773421">
      <w:pPr>
        <w:pStyle w:val="7"/>
        <w:spacing w:before="64"/>
        <w:ind w:left="1383"/>
        <w:jc w:val="left"/>
      </w:pPr>
      <w:r>
        <w:t>инструкциям</w:t>
      </w:r>
      <w:r>
        <w:rPr>
          <w:spacing w:val="-8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rPr>
          <w:spacing w:val="-5"/>
        </w:rPr>
        <w:t>или</w:t>
      </w:r>
    </w:p>
    <w:p w14:paraId="74B05480">
      <w:pPr>
        <w:pStyle w:val="7"/>
        <w:spacing w:before="160" w:line="362" w:lineRule="auto"/>
        <w:ind w:left="1383" w:hanging="708"/>
        <w:jc w:val="left"/>
      </w:pPr>
      <w:r>
        <w:t>инструкциям,</w:t>
      </w:r>
      <w:r>
        <w:rPr>
          <w:spacing w:val="-12"/>
        </w:rPr>
        <w:t xml:space="preserve"> </w:t>
      </w:r>
      <w:r>
        <w:t>представленным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источниках;</w:t>
      </w:r>
      <w:r>
        <w:rPr>
          <w:spacing w:val="80"/>
        </w:rPr>
        <w:t xml:space="preserve"> </w:t>
      </w:r>
      <w:r>
        <w:t>оценка результатов собственной изобразительной деятельности и</w:t>
      </w:r>
    </w:p>
    <w:p w14:paraId="1D4EA6A8">
      <w:pPr>
        <w:pStyle w:val="7"/>
        <w:tabs>
          <w:tab w:val="left" w:pos="2862"/>
          <w:tab w:val="left" w:pos="4250"/>
          <w:tab w:val="left" w:pos="5818"/>
          <w:tab w:val="left" w:pos="7373"/>
          <w:tab w:val="left" w:pos="8512"/>
          <w:tab w:val="left" w:pos="9068"/>
        </w:tabs>
        <w:spacing w:before="2" w:line="362" w:lineRule="auto"/>
        <w:ind w:left="1383" w:right="774" w:hanging="708"/>
        <w:jc w:val="left"/>
      </w:pPr>
      <w:r>
        <w:rPr>
          <w:spacing w:val="-2"/>
        </w:rPr>
        <w:t>одноклассников</w:t>
      </w:r>
      <w:r>
        <w:tab/>
      </w:r>
      <w:r>
        <w:rPr>
          <w:spacing w:val="-2"/>
        </w:rPr>
        <w:t>(красиво,</w:t>
      </w:r>
      <w:r>
        <w:tab/>
      </w:r>
      <w:r>
        <w:rPr>
          <w:spacing w:val="-2"/>
        </w:rPr>
        <w:t>некрасиво,</w:t>
      </w:r>
      <w:r>
        <w:tab/>
      </w:r>
      <w:r>
        <w:rPr>
          <w:spacing w:val="-2"/>
        </w:rPr>
        <w:t>аккуратно,</w:t>
      </w:r>
      <w:r>
        <w:tab/>
      </w:r>
      <w:r>
        <w:rPr>
          <w:spacing w:val="-2"/>
        </w:rPr>
        <w:t>похоже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образец); </w:t>
      </w:r>
      <w:r>
        <w:t>использование разнообразных технологических способов выполнения</w:t>
      </w:r>
    </w:p>
    <w:p w14:paraId="35B5BFE9">
      <w:pPr>
        <w:pStyle w:val="7"/>
        <w:tabs>
          <w:tab w:val="left" w:pos="3031"/>
          <w:tab w:val="left" w:pos="4901"/>
        </w:tabs>
        <w:spacing w:line="403" w:lineRule="auto"/>
        <w:ind w:left="1383" w:right="5189" w:hanging="708"/>
        <w:jc w:val="left"/>
      </w:pPr>
      <w:r>
        <w:rPr>
          <w:spacing w:val="-2"/>
        </w:rPr>
        <w:t>аппликации;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 xml:space="preserve">разных </w:t>
      </w:r>
      <w:r>
        <w:t>способов лепки;</w:t>
      </w:r>
    </w:p>
    <w:p w14:paraId="7B93CC9E">
      <w:pPr>
        <w:pStyle w:val="7"/>
        <w:spacing w:line="316" w:lineRule="auto"/>
        <w:ind w:firstLine="1132"/>
        <w:jc w:val="left"/>
      </w:pPr>
      <w:r>
        <w:t>рисование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натуры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предварительных</w:t>
      </w:r>
      <w:r>
        <w:rPr>
          <w:spacing w:val="-8"/>
        </w:rPr>
        <w:t xml:space="preserve"> </w:t>
      </w:r>
      <w:r>
        <w:t>наблюдений, передача всех признаков и свойств изображаемого объекта;</w:t>
      </w:r>
      <w:r>
        <w:rPr>
          <w:spacing w:val="40"/>
        </w:rPr>
        <w:t xml:space="preserve"> </w:t>
      </w:r>
      <w:r>
        <w:t>рисование</w:t>
      </w:r>
    </w:p>
    <w:p w14:paraId="39EA4357">
      <w:pPr>
        <w:pStyle w:val="7"/>
        <w:spacing w:before="111"/>
        <w:ind w:left="1241"/>
        <w:jc w:val="left"/>
      </w:pPr>
      <w:r>
        <w:t>по</w:t>
      </w:r>
      <w:r>
        <w:rPr>
          <w:spacing w:val="1"/>
        </w:rPr>
        <w:t xml:space="preserve"> </w:t>
      </w:r>
      <w:r>
        <w:rPr>
          <w:spacing w:val="-2"/>
        </w:rPr>
        <w:t>воображению;</w:t>
      </w:r>
    </w:p>
    <w:p w14:paraId="7B86F360">
      <w:pPr>
        <w:pStyle w:val="7"/>
        <w:spacing w:before="218" w:line="316" w:lineRule="auto"/>
        <w:ind w:firstLine="1207"/>
        <w:jc w:val="left"/>
      </w:pPr>
      <w:r>
        <w:t>различение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рисунке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своего отношения к природе, человеку, семье и обществу;</w:t>
      </w:r>
      <w:r>
        <w:rPr>
          <w:spacing w:val="40"/>
        </w:rPr>
        <w:t xml:space="preserve"> </w:t>
      </w:r>
      <w:r>
        <w:t>различение</w:t>
      </w:r>
    </w:p>
    <w:p w14:paraId="76EF6B9F">
      <w:pPr>
        <w:pStyle w:val="7"/>
        <w:spacing w:before="115"/>
        <w:ind w:left="1241"/>
        <w:jc w:val="left"/>
      </w:pPr>
      <w:r>
        <w:t>произведений</w:t>
      </w:r>
      <w:r>
        <w:rPr>
          <w:spacing w:val="-11"/>
        </w:rPr>
        <w:t xml:space="preserve"> </w:t>
      </w:r>
      <w:r>
        <w:t>живописи,</w:t>
      </w:r>
      <w:r>
        <w:rPr>
          <w:spacing w:val="-11"/>
        </w:rPr>
        <w:t xml:space="preserve"> </w:t>
      </w:r>
      <w:r>
        <w:t>графики,</w:t>
      </w:r>
      <w:r>
        <w:rPr>
          <w:spacing w:val="-11"/>
        </w:rPr>
        <w:t xml:space="preserve"> </w:t>
      </w:r>
      <w:r>
        <w:rPr>
          <w:spacing w:val="-2"/>
        </w:rPr>
        <w:t>скульптуры,</w:t>
      </w:r>
    </w:p>
    <w:p w14:paraId="14AFA4D3">
      <w:pPr>
        <w:pStyle w:val="7"/>
        <w:spacing w:before="218" w:line="403" w:lineRule="auto"/>
        <w:ind w:left="1398" w:hanging="723"/>
        <w:jc w:val="left"/>
      </w:pPr>
      <w:r>
        <w:t>архитектуры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декоративно-прикладного</w:t>
      </w:r>
      <w:r>
        <w:rPr>
          <w:spacing w:val="-18"/>
        </w:rPr>
        <w:t xml:space="preserve"> </w:t>
      </w:r>
      <w:r>
        <w:t>искусства;</w:t>
      </w:r>
      <w:r>
        <w:rPr>
          <w:spacing w:val="9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жанров изобразительного искусства: пейзаж, портрет,</w:t>
      </w:r>
    </w:p>
    <w:p w14:paraId="486C069F">
      <w:pPr>
        <w:pStyle w:val="7"/>
        <w:spacing w:line="318" w:lineRule="exact"/>
        <w:jc w:val="left"/>
      </w:pPr>
      <w:r>
        <w:rPr>
          <w:spacing w:val="-2"/>
        </w:rPr>
        <w:t>натюрморт,</w:t>
      </w:r>
      <w:r>
        <w:rPr>
          <w:spacing w:val="-13"/>
        </w:rPr>
        <w:t xml:space="preserve"> </w:t>
      </w:r>
      <w:r>
        <w:rPr>
          <w:spacing w:val="-2"/>
        </w:rPr>
        <w:t>сюжетное</w:t>
      </w:r>
      <w:r>
        <w:rPr>
          <w:spacing w:val="-11"/>
        </w:rPr>
        <w:t xml:space="preserve"> </w:t>
      </w:r>
      <w:r>
        <w:rPr>
          <w:spacing w:val="-2"/>
        </w:rPr>
        <w:t>изображение.</w:t>
      </w:r>
    </w:p>
    <w:p w14:paraId="57A9EB6B">
      <w:pPr>
        <w:spacing w:before="249"/>
        <w:ind w:left="1374" w:right="0" w:firstLine="0"/>
        <w:jc w:val="left"/>
        <w:rPr>
          <w:sz w:val="28"/>
        </w:rPr>
      </w:pPr>
      <w:r>
        <w:rPr>
          <w:b/>
          <w:i/>
          <w:sz w:val="28"/>
        </w:rPr>
        <w:t>Музыка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color w:val="000009"/>
          <w:sz w:val="28"/>
        </w:rPr>
        <w:t>V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2"/>
          <w:sz w:val="28"/>
        </w:rPr>
        <w:t>класс)</w:t>
      </w:r>
    </w:p>
    <w:p w14:paraId="07CDCBF9">
      <w:pPr>
        <w:spacing w:after="0"/>
        <w:jc w:val="left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D578D07">
      <w:pPr>
        <w:pStyle w:val="7"/>
        <w:spacing w:before="59" w:line="403" w:lineRule="auto"/>
        <w:ind w:left="1398" w:hanging="10"/>
        <w:jc w:val="left"/>
      </w:pPr>
      <w:r>
        <w:rPr>
          <w:u w:val="single"/>
        </w:rPr>
        <w:t>Минимальный уровень:</w:t>
      </w:r>
      <w:r>
        <w:rPr>
          <w:spacing w:val="80"/>
        </w:rPr>
        <w:t xml:space="preserve"> </w:t>
      </w:r>
      <w:r>
        <w:t xml:space="preserve">определение характера и содержания знакомых </w:t>
      </w:r>
      <w:r>
        <w:rPr>
          <w:spacing w:val="-2"/>
        </w:rPr>
        <w:t>музыкальных</w:t>
      </w:r>
    </w:p>
    <w:p w14:paraId="3684AB19">
      <w:pPr>
        <w:pStyle w:val="7"/>
        <w:spacing w:before="3"/>
        <w:jc w:val="left"/>
      </w:pPr>
      <w:r>
        <w:rPr>
          <w:spacing w:val="-2"/>
        </w:rPr>
        <w:t>произведений,</w:t>
      </w:r>
      <w:r>
        <w:rPr>
          <w:spacing w:val="8"/>
        </w:rPr>
        <w:t xml:space="preserve"> </w:t>
      </w:r>
      <w:r>
        <w:rPr>
          <w:spacing w:val="-2"/>
        </w:rPr>
        <w:t>предусмотренных</w:t>
      </w:r>
      <w:r>
        <w:rPr>
          <w:spacing w:val="12"/>
        </w:rPr>
        <w:t xml:space="preserve"> </w:t>
      </w:r>
      <w:r>
        <w:rPr>
          <w:spacing w:val="-2"/>
        </w:rPr>
        <w:t>Программой;</w:t>
      </w:r>
    </w:p>
    <w:p w14:paraId="7232BAB4">
      <w:pPr>
        <w:pStyle w:val="7"/>
        <w:spacing w:before="156" w:line="319" w:lineRule="auto"/>
        <w:ind w:right="776" w:firstLine="712"/>
        <w:jc w:val="left"/>
      </w:pP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инструментах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звучании (труба, баян, гитара);</w:t>
      </w:r>
    </w:p>
    <w:p w14:paraId="7415AB93">
      <w:pPr>
        <w:pStyle w:val="7"/>
        <w:spacing w:before="48" w:line="314" w:lineRule="auto"/>
        <w:ind w:right="1417" w:firstLine="712"/>
        <w:jc w:val="left"/>
      </w:pPr>
      <w:r>
        <w:t>пение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инструментальным</w:t>
      </w:r>
      <w:r>
        <w:rPr>
          <w:spacing w:val="-7"/>
        </w:rPr>
        <w:t xml:space="preserve"> </w:t>
      </w:r>
      <w:r>
        <w:t>сопровождением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 xml:space="preserve">помощью </w:t>
      </w:r>
      <w:r>
        <w:rPr>
          <w:spacing w:val="-2"/>
        </w:rPr>
        <w:t>педагога);</w:t>
      </w:r>
    </w:p>
    <w:p w14:paraId="79C9E1C1">
      <w:pPr>
        <w:pStyle w:val="7"/>
        <w:tabs>
          <w:tab w:val="left" w:pos="2268"/>
          <w:tab w:val="left" w:pos="3188"/>
          <w:tab w:val="left" w:pos="3552"/>
          <w:tab w:val="left" w:pos="5439"/>
          <w:tab w:val="left" w:pos="7087"/>
          <w:tab w:val="left" w:pos="9043"/>
        </w:tabs>
        <w:spacing w:before="59" w:line="338" w:lineRule="auto"/>
        <w:ind w:right="777" w:firstLine="117"/>
        <w:jc w:val="center"/>
      </w:pPr>
      <w:r>
        <w:t xml:space="preserve">выразительное, слаженное и достаточно эмоциональное исполнение </w:t>
      </w:r>
      <w:r>
        <w:rPr>
          <w:spacing w:val="-2"/>
        </w:rPr>
        <w:t>выученных</w:t>
      </w:r>
      <w:r>
        <w:tab/>
      </w:r>
      <w:r>
        <w:rPr>
          <w:spacing w:val="-4"/>
        </w:rPr>
        <w:t>песен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простейшими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>динамических</w:t>
      </w:r>
      <w:r>
        <w:tab/>
      </w:r>
      <w:r>
        <w:rPr>
          <w:spacing w:val="-4"/>
        </w:rPr>
        <w:t xml:space="preserve">оттенков; </w:t>
      </w:r>
      <w:r>
        <w:t>правильное формирование при пении гласных звуков и отчетливое</w:t>
      </w:r>
    </w:p>
    <w:p w14:paraId="6B0E5C5A">
      <w:pPr>
        <w:pStyle w:val="7"/>
        <w:spacing w:before="31" w:line="400" w:lineRule="auto"/>
        <w:ind w:left="1383" w:right="1417" w:hanging="708"/>
        <w:jc w:val="left"/>
      </w:pPr>
      <w:r>
        <w:t>произнесение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 xml:space="preserve">правильная передача мелодии в диапазоне </w:t>
      </w:r>
      <w:r>
        <w:rPr>
          <w:i/>
        </w:rPr>
        <w:t>ре1-си1</w:t>
      </w:r>
      <w:r>
        <w:t>;</w:t>
      </w:r>
    </w:p>
    <w:p w14:paraId="6814B96E">
      <w:pPr>
        <w:pStyle w:val="7"/>
        <w:tabs>
          <w:tab w:val="left" w:pos="5115"/>
        </w:tabs>
        <w:spacing w:before="2" w:line="314" w:lineRule="auto"/>
        <w:ind w:right="776" w:firstLine="712"/>
        <w:jc w:val="left"/>
      </w:pPr>
      <w:r>
        <w:t>различение вступления, запева, припева, проигрыша, окончания песни; различение</w:t>
      </w:r>
      <w:r>
        <w:rPr>
          <w:spacing w:val="40"/>
        </w:rPr>
        <w:t xml:space="preserve"> </w:t>
      </w:r>
      <w:r>
        <w:t>песни,</w:t>
      </w:r>
      <w:r>
        <w:rPr>
          <w:spacing w:val="40"/>
        </w:rPr>
        <w:t xml:space="preserve"> </w:t>
      </w:r>
      <w:r>
        <w:t>танца,</w:t>
      </w:r>
      <w:r>
        <w:rPr>
          <w:spacing w:val="40"/>
        </w:rPr>
        <w:t xml:space="preserve"> </w:t>
      </w:r>
      <w:r>
        <w:t>марша;</w:t>
      </w:r>
      <w:r>
        <w:tab/>
      </w:r>
      <w:r>
        <w:t>передача</w:t>
      </w:r>
      <w:r>
        <w:rPr>
          <w:spacing w:val="40"/>
        </w:rPr>
        <w:t xml:space="preserve"> </w:t>
      </w:r>
      <w:r>
        <w:t>ритмического</w:t>
      </w:r>
      <w:r>
        <w:rPr>
          <w:spacing w:val="40"/>
        </w:rPr>
        <w:t xml:space="preserve"> </w:t>
      </w:r>
      <w:r>
        <w:t>рисунка</w:t>
      </w:r>
      <w:r>
        <w:rPr>
          <w:spacing w:val="40"/>
        </w:rPr>
        <w:t xml:space="preserve"> </w:t>
      </w:r>
      <w:r>
        <w:t>попевок</w:t>
      </w:r>
    </w:p>
    <w:p w14:paraId="6D2B1902">
      <w:pPr>
        <w:pStyle w:val="7"/>
        <w:spacing w:before="119"/>
        <w:ind w:left="1846"/>
        <w:jc w:val="left"/>
      </w:pPr>
      <w:r>
        <w:t>(хлопками,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металлофоне,</w:t>
      </w:r>
    </w:p>
    <w:p w14:paraId="731C94A6">
      <w:pPr>
        <w:pStyle w:val="7"/>
        <w:spacing w:before="262"/>
        <w:jc w:val="left"/>
      </w:pPr>
      <w:r>
        <w:rPr>
          <w:spacing w:val="-2"/>
        </w:rPr>
        <w:t>голосом);</w:t>
      </w:r>
    </w:p>
    <w:p w14:paraId="7C2F25A3">
      <w:pPr>
        <w:pStyle w:val="7"/>
        <w:tabs>
          <w:tab w:val="left" w:pos="2585"/>
          <w:tab w:val="left" w:pos="3970"/>
          <w:tab w:val="left" w:pos="5322"/>
          <w:tab w:val="left" w:pos="5725"/>
          <w:tab w:val="left" w:pos="7691"/>
        </w:tabs>
        <w:spacing w:before="220" w:line="316" w:lineRule="auto"/>
        <w:ind w:right="1117" w:firstLine="698"/>
        <w:jc w:val="left"/>
      </w:pPr>
      <w:r>
        <w:t>определение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 xml:space="preserve">музыкальных </w:t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(веселые,</w:t>
      </w:r>
      <w:r>
        <w:tab/>
      </w:r>
      <w:r>
        <w:rPr>
          <w:spacing w:val="-2"/>
        </w:rPr>
        <w:t>грустные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спокойные);</w:t>
      </w:r>
      <w:r>
        <w:tab/>
      </w:r>
      <w:r>
        <w:rPr>
          <w:spacing w:val="-2"/>
        </w:rPr>
        <w:t>владение</w:t>
      </w:r>
    </w:p>
    <w:p w14:paraId="753FA57B">
      <w:pPr>
        <w:pStyle w:val="7"/>
        <w:spacing w:before="115" w:line="403" w:lineRule="auto"/>
        <w:ind w:left="1374" w:right="2507" w:hanging="5"/>
        <w:jc w:val="left"/>
      </w:pPr>
      <w:r>
        <w:t>элементарными</w:t>
      </w:r>
      <w:r>
        <w:rPr>
          <w:spacing w:val="-14"/>
        </w:rPr>
        <w:t xml:space="preserve"> </w:t>
      </w:r>
      <w:r>
        <w:t>представлениями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 xml:space="preserve">грамоте. </w:t>
      </w:r>
      <w:r>
        <w:rPr>
          <w:color w:val="000009"/>
          <w:u w:val="single" w:color="000009"/>
        </w:rPr>
        <w:t>Достаточный уровень</w:t>
      </w:r>
      <w:r>
        <w:rPr>
          <w:color w:val="000009"/>
        </w:rPr>
        <w:t>:</w:t>
      </w:r>
    </w:p>
    <w:p w14:paraId="7038B1D0">
      <w:pPr>
        <w:spacing w:before="0" w:line="400" w:lineRule="auto"/>
        <w:ind w:left="1398" w:right="1417" w:hanging="10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песен;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знание динамических оттенков (</w:t>
      </w:r>
      <w:r>
        <w:rPr>
          <w:i/>
          <w:sz w:val="28"/>
        </w:rPr>
        <w:t>форте-громко, пиано-тихо)</w:t>
      </w:r>
      <w:r>
        <w:rPr>
          <w:sz w:val="28"/>
        </w:rPr>
        <w:t>;</w:t>
      </w:r>
    </w:p>
    <w:p w14:paraId="426A1C11">
      <w:pPr>
        <w:pStyle w:val="7"/>
        <w:spacing w:before="1"/>
        <w:ind w:left="1388"/>
        <w:jc w:val="left"/>
      </w:pP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звучании</w:t>
      </w:r>
    </w:p>
    <w:p w14:paraId="13D4D0D0">
      <w:pPr>
        <w:pStyle w:val="7"/>
        <w:tabs>
          <w:tab w:val="left" w:pos="1815"/>
          <w:tab w:val="left" w:pos="3431"/>
          <w:tab w:val="left" w:pos="4306"/>
          <w:tab w:val="left" w:pos="5302"/>
          <w:tab w:val="left" w:pos="6565"/>
          <w:tab w:val="left" w:pos="7860"/>
          <w:tab w:val="left" w:pos="9239"/>
          <w:tab w:val="left" w:pos="9647"/>
        </w:tabs>
        <w:spacing w:before="100" w:line="403" w:lineRule="auto"/>
        <w:ind w:left="1383" w:right="772" w:hanging="708"/>
        <w:jc w:val="left"/>
      </w:pPr>
      <w:r>
        <w:rPr>
          <w:spacing w:val="-2"/>
        </w:rPr>
        <w:t>(домра,</w:t>
      </w:r>
      <w:r>
        <w:tab/>
      </w:r>
      <w:r>
        <w:rPr>
          <w:spacing w:val="-2"/>
        </w:rPr>
        <w:t>мандолина,</w:t>
      </w:r>
      <w:r>
        <w:tab/>
      </w:r>
      <w:r>
        <w:rPr>
          <w:spacing w:val="-4"/>
        </w:rPr>
        <w:t>баян,</w:t>
      </w:r>
      <w:r>
        <w:tab/>
      </w:r>
      <w:r>
        <w:rPr>
          <w:spacing w:val="-2"/>
        </w:rPr>
        <w:t>гусли,</w:t>
      </w:r>
      <w:r>
        <w:tab/>
      </w:r>
      <w:r>
        <w:rPr>
          <w:spacing w:val="-2"/>
        </w:rPr>
        <w:t>свирель,</w:t>
      </w:r>
      <w:r>
        <w:tab/>
      </w:r>
      <w:r>
        <w:rPr>
          <w:spacing w:val="-2"/>
        </w:rPr>
        <w:t>гармонь,</w:t>
      </w:r>
      <w:r>
        <w:tab/>
      </w:r>
      <w:r>
        <w:rPr>
          <w:spacing w:val="-2"/>
        </w:rPr>
        <w:t>трещотка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др.); </w:t>
      </w:r>
      <w:r>
        <w:t>представления об особенностях мелодического голосоведения (плавно,</w:t>
      </w:r>
    </w:p>
    <w:p w14:paraId="01BA4539">
      <w:pPr>
        <w:pStyle w:val="7"/>
        <w:tabs>
          <w:tab w:val="left" w:pos="2250"/>
          <w:tab w:val="left" w:pos="4636"/>
          <w:tab w:val="left" w:pos="5583"/>
          <w:tab w:val="left" w:pos="6554"/>
          <w:tab w:val="left" w:pos="6928"/>
          <w:tab w:val="left" w:pos="8796"/>
        </w:tabs>
        <w:spacing w:before="3" w:line="393" w:lineRule="auto"/>
        <w:ind w:left="1398" w:right="774" w:hanging="723"/>
        <w:jc w:val="left"/>
      </w:pPr>
      <w:r>
        <w:rPr>
          <w:spacing w:val="-2"/>
        </w:rPr>
        <w:t>отрывисто,</w:t>
      </w:r>
      <w:r>
        <w:tab/>
      </w:r>
      <w:r>
        <w:rPr>
          <w:spacing w:val="-2"/>
        </w:rPr>
        <w:t>скачкообразно);</w:t>
      </w:r>
      <w:r>
        <w:tab/>
      </w:r>
      <w:r>
        <w:rPr>
          <w:spacing w:val="-2"/>
        </w:rPr>
        <w:t>пение</w:t>
      </w:r>
      <w:r>
        <w:tab/>
      </w:r>
      <w:r>
        <w:rPr>
          <w:spacing w:val="-2"/>
        </w:rPr>
        <w:t>хором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выполнением</w:t>
      </w:r>
      <w:r>
        <w:tab/>
      </w:r>
      <w:r>
        <w:rPr>
          <w:spacing w:val="-2"/>
        </w:rPr>
        <w:t xml:space="preserve">требований </w:t>
      </w:r>
      <w:r>
        <w:t>художественного исполнения;</w:t>
      </w:r>
    </w:p>
    <w:p w14:paraId="480087D0">
      <w:pPr>
        <w:pStyle w:val="7"/>
        <w:spacing w:before="18" w:line="396" w:lineRule="auto"/>
        <w:ind w:left="1383" w:hanging="708"/>
        <w:jc w:val="left"/>
      </w:pPr>
      <w:r>
        <w:t>ясное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четкое</w:t>
      </w:r>
      <w:r>
        <w:rPr>
          <w:spacing w:val="-10"/>
        </w:rPr>
        <w:t xml:space="preserve"> </w:t>
      </w:r>
      <w:r>
        <w:t>произнесение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песнях</w:t>
      </w:r>
      <w:r>
        <w:rPr>
          <w:spacing w:val="-8"/>
        </w:rPr>
        <w:t xml:space="preserve"> </w:t>
      </w:r>
      <w:r>
        <w:t>подвижного</w:t>
      </w:r>
      <w:r>
        <w:rPr>
          <w:spacing w:val="-8"/>
        </w:rPr>
        <w:t xml:space="preserve"> </w:t>
      </w:r>
      <w:r>
        <w:t>характера;</w:t>
      </w:r>
      <w:r>
        <w:rPr>
          <w:spacing w:val="40"/>
        </w:rPr>
        <w:t xml:space="preserve"> </w:t>
      </w:r>
      <w:r>
        <w:t>исполнение выученных песен без музыкального сопровождения,</w:t>
      </w:r>
    </w:p>
    <w:p w14:paraId="2AAAF745">
      <w:pPr>
        <w:spacing w:after="0" w:line="396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65FB002">
      <w:pPr>
        <w:pStyle w:val="7"/>
        <w:tabs>
          <w:tab w:val="left" w:pos="2856"/>
        </w:tabs>
        <w:spacing w:before="59" w:line="396" w:lineRule="auto"/>
        <w:ind w:left="1383" w:right="776" w:hanging="708"/>
        <w:jc w:val="left"/>
      </w:pPr>
      <w:r>
        <w:rPr>
          <w:spacing w:val="-2"/>
        </w:rPr>
        <w:t>самостоятельно;</w:t>
      </w:r>
      <w:r>
        <w:tab/>
      </w:r>
      <w:r>
        <w:t>различение разнообразных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характеру и</w:t>
      </w:r>
      <w:r>
        <w:rPr>
          <w:spacing w:val="30"/>
        </w:rPr>
        <w:t xml:space="preserve"> </w:t>
      </w:r>
      <w:r>
        <w:t xml:space="preserve">звучанию песен, </w:t>
      </w:r>
      <w:r>
        <w:rPr>
          <w:spacing w:val="-2"/>
        </w:rPr>
        <w:t>маршей,</w:t>
      </w:r>
    </w:p>
    <w:p w14:paraId="055D3D43">
      <w:pPr>
        <w:pStyle w:val="7"/>
        <w:spacing w:before="30"/>
        <w:jc w:val="left"/>
      </w:pPr>
      <w:r>
        <w:t>танцев;</w:t>
      </w:r>
      <w:r>
        <w:rPr>
          <w:spacing w:val="50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грамоты,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осознания</w:t>
      </w:r>
    </w:p>
    <w:p w14:paraId="74198540">
      <w:pPr>
        <w:pStyle w:val="7"/>
        <w:spacing w:before="247"/>
        <w:jc w:val="left"/>
      </w:pPr>
      <w:r>
        <w:t>музыкальной</w:t>
      </w:r>
      <w:r>
        <w:rPr>
          <w:spacing w:val="-9"/>
        </w:rPr>
        <w:t xml:space="preserve"> </w:t>
      </w:r>
      <w:r>
        <w:rPr>
          <w:spacing w:val="-4"/>
        </w:rPr>
        <w:t>речи.</w:t>
      </w:r>
    </w:p>
    <w:p w14:paraId="456503F1">
      <w:pPr>
        <w:tabs>
          <w:tab w:val="left" w:pos="4441"/>
          <w:tab w:val="left" w:pos="7589"/>
        </w:tabs>
        <w:spacing w:before="158" w:line="398" w:lineRule="auto"/>
        <w:ind w:left="1386" w:right="769" w:hanging="10"/>
        <w:jc w:val="left"/>
        <w:rPr>
          <w:sz w:val="28"/>
        </w:rPr>
      </w:pPr>
      <w:r>
        <w:rPr>
          <w:b/>
          <w:i/>
          <w:sz w:val="28"/>
        </w:rPr>
        <w:t>Физическая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культура:</w:t>
      </w:r>
      <w:r>
        <w:rPr>
          <w:b/>
          <w:i/>
          <w:sz w:val="28"/>
        </w:rPr>
        <w:tab/>
      </w:r>
      <w:r>
        <w:rPr>
          <w:sz w:val="28"/>
          <w:u w:val="single"/>
        </w:rPr>
        <w:t>Минимальный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  <w:r>
        <w:rPr>
          <w:sz w:val="28"/>
        </w:rPr>
        <w:tab/>
      </w:r>
      <w:r>
        <w:rPr>
          <w:sz w:val="28"/>
        </w:rPr>
        <w:t>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физической культуре как системе разнообразных форм</w:t>
      </w:r>
    </w:p>
    <w:p w14:paraId="5D3C8BE9">
      <w:pPr>
        <w:pStyle w:val="7"/>
        <w:spacing w:before="1" w:line="396" w:lineRule="auto"/>
        <w:ind w:left="1218" w:right="2093" w:hanging="552"/>
        <w:jc w:val="left"/>
      </w:pPr>
      <w:r>
        <w:t>занятий</w:t>
      </w:r>
      <w:r>
        <w:rPr>
          <w:spacing w:val="-8"/>
        </w:rPr>
        <w:t xml:space="preserve"> </w:t>
      </w:r>
      <w:r>
        <w:t>физическими</w:t>
      </w:r>
      <w:r>
        <w:rPr>
          <w:spacing w:val="-8"/>
        </w:rPr>
        <w:t xml:space="preserve"> </w:t>
      </w:r>
      <w:r>
        <w:t>упражнениями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t>здоровья; демонстрация правильной осанки;</w:t>
      </w:r>
      <w:r>
        <w:rPr>
          <w:spacing w:val="40"/>
        </w:rPr>
        <w:t xml:space="preserve"> </w:t>
      </w:r>
      <w:r>
        <w:t>видов стилизованной ходьбы под музыку;</w:t>
      </w:r>
    </w:p>
    <w:p w14:paraId="07E2654D">
      <w:pPr>
        <w:pStyle w:val="7"/>
        <w:spacing w:before="3" w:line="331" w:lineRule="auto"/>
        <w:ind w:right="765" w:firstLine="566"/>
      </w:pPr>
      <w:r>
        <w:t>комплексов корригирующих упражнений на контроль ощущений (в постановке</w:t>
      </w:r>
      <w:r>
        <w:rPr>
          <w:spacing w:val="-18"/>
        </w:rPr>
        <w:t xml:space="preserve"> </w:t>
      </w:r>
      <w:r>
        <w:t>головы,</w:t>
      </w:r>
      <w:r>
        <w:rPr>
          <w:spacing w:val="-17"/>
        </w:rPr>
        <w:t xml:space="preserve"> </w:t>
      </w:r>
      <w:r>
        <w:t>плеч,</w:t>
      </w:r>
      <w:r>
        <w:rPr>
          <w:spacing w:val="-18"/>
        </w:rPr>
        <w:t xml:space="preserve"> </w:t>
      </w:r>
      <w:r>
        <w:t>позвоночного</w:t>
      </w:r>
      <w:r>
        <w:rPr>
          <w:spacing w:val="-17"/>
        </w:rPr>
        <w:t xml:space="preserve"> </w:t>
      </w:r>
      <w:r>
        <w:t>столба),</w:t>
      </w:r>
      <w:r>
        <w:rPr>
          <w:spacing w:val="-18"/>
        </w:rPr>
        <w:t xml:space="preserve"> </w:t>
      </w:r>
      <w:r>
        <w:t>осанки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движении,</w:t>
      </w:r>
      <w:r>
        <w:rPr>
          <w:spacing w:val="-17"/>
        </w:rPr>
        <w:t xml:space="preserve"> </w:t>
      </w:r>
      <w:r>
        <w:t>положений тела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стоя);</w:t>
      </w:r>
      <w:r>
        <w:rPr>
          <w:spacing w:val="40"/>
        </w:rPr>
        <w:t xml:space="preserve"> </w:t>
      </w:r>
      <w:r>
        <w:t>комплексов</w:t>
      </w:r>
      <w:r>
        <w:rPr>
          <w:spacing w:val="-5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 мышечного корсета; понимание влияния физических упражнений на физическое развитие и развитие физических качеств человека;</w:t>
      </w:r>
      <w:r>
        <w:rPr>
          <w:spacing w:val="40"/>
        </w:rPr>
        <w:t xml:space="preserve"> </w:t>
      </w:r>
      <w:r>
        <w:t>планирование занятий физическими упражнениями в режиме дня (под</w:t>
      </w:r>
    </w:p>
    <w:p w14:paraId="2D9EC0B1">
      <w:pPr>
        <w:pStyle w:val="7"/>
        <w:spacing w:before="90" w:line="360" w:lineRule="auto"/>
        <w:ind w:left="1398" w:right="769" w:hanging="723"/>
        <w:jc w:val="left"/>
      </w:pPr>
      <w:r>
        <w:t>руководством</w:t>
      </w:r>
      <w:r>
        <w:rPr>
          <w:spacing w:val="-18"/>
        </w:rPr>
        <w:t xml:space="preserve"> </w:t>
      </w:r>
      <w:r>
        <w:t>учителя);</w:t>
      </w:r>
      <w:r>
        <w:rPr>
          <w:spacing w:val="12"/>
        </w:rPr>
        <w:t xml:space="preserve"> </w:t>
      </w:r>
      <w:r>
        <w:t>выбор</w:t>
      </w:r>
      <w:r>
        <w:rPr>
          <w:spacing w:val="-18"/>
        </w:rPr>
        <w:t xml:space="preserve"> </w:t>
      </w:r>
      <w:r>
        <w:t>(под</w:t>
      </w:r>
      <w:r>
        <w:rPr>
          <w:spacing w:val="-17"/>
        </w:rPr>
        <w:t xml:space="preserve"> </w:t>
      </w:r>
      <w:r>
        <w:t>руководством</w:t>
      </w:r>
      <w:r>
        <w:rPr>
          <w:spacing w:val="-18"/>
        </w:rPr>
        <w:t xml:space="preserve"> </w:t>
      </w:r>
      <w:r>
        <w:t>учителя)</w:t>
      </w:r>
      <w:r>
        <w:rPr>
          <w:spacing w:val="-17"/>
        </w:rPr>
        <w:t xml:space="preserve"> </w:t>
      </w:r>
      <w:r>
        <w:t>спортивной</w:t>
      </w:r>
      <w:r>
        <w:rPr>
          <w:spacing w:val="-18"/>
        </w:rPr>
        <w:t xml:space="preserve"> </w:t>
      </w:r>
      <w:r>
        <w:t>одежды и обуви в</w:t>
      </w:r>
    </w:p>
    <w:p w14:paraId="4C312E1C">
      <w:pPr>
        <w:pStyle w:val="7"/>
        <w:tabs>
          <w:tab w:val="left" w:pos="7584"/>
        </w:tabs>
        <w:spacing w:before="1" w:line="362" w:lineRule="auto"/>
        <w:ind w:left="1369" w:right="776" w:hanging="694"/>
        <w:jc w:val="left"/>
      </w:pP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погодных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года;</w:t>
      </w:r>
      <w:r>
        <w:tab/>
      </w:r>
      <w:r>
        <w:t>знания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 физических качествах человека: сила, быстрота,</w:t>
      </w:r>
    </w:p>
    <w:p w14:paraId="26F20616">
      <w:pPr>
        <w:pStyle w:val="7"/>
        <w:tabs>
          <w:tab w:val="left" w:pos="2636"/>
          <w:tab w:val="left" w:pos="3962"/>
          <w:tab w:val="left" w:pos="5988"/>
          <w:tab w:val="left" w:pos="7870"/>
          <w:tab w:val="left" w:pos="9246"/>
        </w:tabs>
        <w:spacing w:line="362" w:lineRule="auto"/>
        <w:ind w:left="1369" w:right="774" w:hanging="694"/>
        <w:jc w:val="left"/>
      </w:pPr>
      <w:r>
        <w:rPr>
          <w:spacing w:val="-2"/>
        </w:rPr>
        <w:t>выносливость,</w:t>
      </w:r>
      <w:r>
        <w:tab/>
      </w:r>
      <w:r>
        <w:rPr>
          <w:spacing w:val="-2"/>
        </w:rPr>
        <w:t>гибкость,</w:t>
      </w:r>
      <w:r>
        <w:tab/>
      </w:r>
      <w:r>
        <w:rPr>
          <w:spacing w:val="-2"/>
        </w:rPr>
        <w:t>координация;</w:t>
      </w:r>
      <w:r>
        <w:tab/>
      </w:r>
      <w:r>
        <w:rPr>
          <w:spacing w:val="-2"/>
        </w:rPr>
        <w:t>демонстрация</w:t>
      </w:r>
      <w:r>
        <w:tab/>
      </w:r>
      <w:r>
        <w:rPr>
          <w:spacing w:val="-2"/>
        </w:rPr>
        <w:t>жизненно</w:t>
      </w:r>
      <w:r>
        <w:tab/>
      </w:r>
      <w:r>
        <w:rPr>
          <w:spacing w:val="-2"/>
        </w:rPr>
        <w:t xml:space="preserve">важных </w:t>
      </w:r>
      <w:r>
        <w:t>способов передвижения человека</w:t>
      </w:r>
    </w:p>
    <w:p w14:paraId="77DB4B9E">
      <w:pPr>
        <w:pStyle w:val="7"/>
        <w:tabs>
          <w:tab w:val="left" w:pos="8666"/>
        </w:tabs>
        <w:spacing w:line="360" w:lineRule="auto"/>
        <w:ind w:left="1383" w:right="771" w:hanging="708"/>
        <w:jc w:val="left"/>
      </w:pPr>
      <w:r>
        <w:t>(ходьба,</w:t>
      </w:r>
      <w:r>
        <w:rPr>
          <w:spacing w:val="40"/>
        </w:rPr>
        <w:t xml:space="preserve"> </w:t>
      </w:r>
      <w:r>
        <w:t>бег,</w:t>
      </w:r>
      <w:r>
        <w:rPr>
          <w:spacing w:val="40"/>
        </w:rPr>
        <w:t xml:space="preserve"> </w:t>
      </w:r>
      <w:r>
        <w:t>прыжки,</w:t>
      </w:r>
      <w:r>
        <w:rPr>
          <w:spacing w:val="40"/>
        </w:rPr>
        <w:t xml:space="preserve"> </w:t>
      </w:r>
      <w:r>
        <w:t>лазанье,</w:t>
      </w:r>
      <w:r>
        <w:rPr>
          <w:spacing w:val="40"/>
        </w:rPr>
        <w:t xml:space="preserve"> </w:t>
      </w:r>
      <w:r>
        <w:t>ходьба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лыжах,</w:t>
      </w:r>
      <w:r>
        <w:rPr>
          <w:spacing w:val="40"/>
        </w:rPr>
        <w:t xml:space="preserve"> </w:t>
      </w:r>
      <w:r>
        <w:t>плавание);</w:t>
      </w:r>
      <w:r>
        <w:tab/>
      </w:r>
      <w:r>
        <w:rPr>
          <w:spacing w:val="-2"/>
        </w:rPr>
        <w:t xml:space="preserve">определение </w:t>
      </w:r>
      <w:r>
        <w:t>индивидуальных показателей физического развития (длина</w:t>
      </w:r>
    </w:p>
    <w:p w14:paraId="7DB528D1">
      <w:pPr>
        <w:pStyle w:val="7"/>
        <w:spacing w:before="1" w:line="362" w:lineRule="auto"/>
        <w:ind w:left="1369" w:right="776" w:hanging="694"/>
        <w:jc w:val="left"/>
      </w:pPr>
      <w:r>
        <w:t>и масса тела) (под руководством учителя);</w:t>
      </w:r>
      <w:r>
        <w:rPr>
          <w:spacing w:val="40"/>
        </w:rPr>
        <w:t xml:space="preserve"> </w:t>
      </w:r>
      <w:r>
        <w:t>выполнение технических действий из базовых видов спорта, применение</w:t>
      </w:r>
    </w:p>
    <w:p w14:paraId="618F8791">
      <w:pPr>
        <w:pStyle w:val="7"/>
        <w:tabs>
          <w:tab w:val="left" w:pos="5851"/>
        </w:tabs>
        <w:spacing w:before="2" w:line="403" w:lineRule="auto"/>
        <w:ind w:left="1369" w:right="1329" w:hanging="694"/>
        <w:jc w:val="left"/>
      </w:pP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деятельности;</w:t>
      </w:r>
      <w:r>
        <w:tab/>
      </w:r>
      <w:r>
        <w:t>выполнение</w:t>
      </w:r>
      <w:r>
        <w:rPr>
          <w:spacing w:val="40"/>
        </w:rPr>
        <w:t xml:space="preserve"> </w:t>
      </w:r>
      <w:r>
        <w:t>акробатических</w:t>
      </w:r>
      <w:r>
        <w:rPr>
          <w:spacing w:val="40"/>
        </w:rPr>
        <w:t xml:space="preserve"> </w:t>
      </w:r>
      <w:r>
        <w:t>и гимнастических комбинаций из числа</w:t>
      </w:r>
    </w:p>
    <w:p w14:paraId="77BE56E2">
      <w:pPr>
        <w:spacing w:after="0" w:line="403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651BB6E">
      <w:pPr>
        <w:pStyle w:val="7"/>
        <w:spacing w:before="59" w:line="384" w:lineRule="auto"/>
        <w:ind w:left="1383" w:right="772" w:hanging="708"/>
      </w:pPr>
      <w:r>
        <w:t>усвоенных</w:t>
      </w:r>
      <w:r>
        <w:rPr>
          <w:spacing w:val="-14"/>
        </w:rPr>
        <w:t xml:space="preserve"> </w:t>
      </w:r>
      <w:r>
        <w:t>(под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учителя);</w:t>
      </w:r>
      <w:r>
        <w:rPr>
          <w:spacing w:val="40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сверстниками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подвижных и спортивных играх;</w:t>
      </w:r>
      <w:r>
        <w:rPr>
          <w:spacing w:val="40"/>
        </w:rPr>
        <w:t xml:space="preserve"> </w:t>
      </w:r>
      <w:r>
        <w:t>взаимодействие со сверстниками по правилам проведения подвижных</w:t>
      </w:r>
    </w:p>
    <w:p w14:paraId="146745DD">
      <w:pPr>
        <w:pStyle w:val="7"/>
        <w:spacing w:line="320" w:lineRule="exact"/>
      </w:pPr>
      <w:r>
        <w:t>игр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соревнований;</w:t>
      </w:r>
    </w:p>
    <w:p w14:paraId="3F08CE95">
      <w:pPr>
        <w:pStyle w:val="7"/>
        <w:spacing w:before="158" w:line="268" w:lineRule="auto"/>
        <w:ind w:right="774" w:firstLine="693"/>
      </w:pPr>
      <w: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6252718">
      <w:pPr>
        <w:pStyle w:val="7"/>
        <w:spacing w:before="118" w:line="316" w:lineRule="auto"/>
        <w:ind w:right="775" w:firstLine="1343"/>
      </w:pPr>
      <w:r>
        <w:t>оказание</w:t>
      </w:r>
      <w:r>
        <w:rPr>
          <w:spacing w:val="-10"/>
        </w:rPr>
        <w:t xml:space="preserve"> </w:t>
      </w:r>
      <w:r>
        <w:t>посильной</w:t>
      </w:r>
      <w:r>
        <w:rPr>
          <w:spacing w:val="-9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сверстникам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учебных заданий;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инвентаря,</w:t>
      </w:r>
      <w:r>
        <w:rPr>
          <w:spacing w:val="40"/>
        </w:rPr>
        <w:t xml:space="preserve"> </w:t>
      </w:r>
      <w:r>
        <w:t>тренажерных</w:t>
      </w:r>
      <w:r>
        <w:rPr>
          <w:spacing w:val="40"/>
        </w:rPr>
        <w:t xml:space="preserve"> </w:t>
      </w:r>
      <w:r>
        <w:t>устройств</w:t>
      </w:r>
      <w:r>
        <w:rPr>
          <w:spacing w:val="40"/>
        </w:rPr>
        <w:t xml:space="preserve"> </w:t>
      </w:r>
      <w:r>
        <w:t>на</w:t>
      </w:r>
    </w:p>
    <w:p w14:paraId="505750DF">
      <w:pPr>
        <w:pStyle w:val="7"/>
        <w:spacing w:before="113"/>
        <w:ind w:left="1410"/>
        <w:jc w:val="left"/>
      </w:pPr>
      <w:r>
        <w:rPr>
          <w:spacing w:val="-2"/>
        </w:rPr>
        <w:t>уроке</w:t>
      </w:r>
    </w:p>
    <w:p w14:paraId="6FA2EB0A">
      <w:pPr>
        <w:pStyle w:val="7"/>
        <w:spacing w:before="218" w:line="319" w:lineRule="auto"/>
        <w:ind w:left="666" w:right="7593" w:firstLine="9"/>
      </w:pPr>
      <w:r>
        <w:t>физической</w:t>
      </w:r>
      <w:r>
        <w:rPr>
          <w:spacing w:val="-18"/>
        </w:rPr>
        <w:t xml:space="preserve"> </w:t>
      </w:r>
      <w:r>
        <w:t xml:space="preserve">культуры. </w:t>
      </w:r>
      <w:r>
        <w:rPr>
          <w:spacing w:val="-2"/>
          <w:u w:val="single"/>
        </w:rPr>
        <w:t>Достаточный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4C126646">
      <w:pPr>
        <w:pStyle w:val="7"/>
        <w:spacing w:line="267" w:lineRule="exact"/>
        <w:ind w:left="1410"/>
      </w:pPr>
      <w:r>
        <w:t>представление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состоянии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спорта</w:t>
      </w:r>
    </w:p>
    <w:p w14:paraId="179CEABE">
      <w:pPr>
        <w:pStyle w:val="7"/>
        <w:spacing w:before="38" w:line="268" w:lineRule="auto"/>
        <w:ind w:right="775"/>
      </w:pPr>
      <w:r>
        <w:t>в России, в том числе о Паралимпийских играх и Специальной олимпиаде; 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лѐжа;</w:t>
      </w:r>
    </w:p>
    <w:p w14:paraId="7C7FA821">
      <w:pPr>
        <w:pStyle w:val="7"/>
        <w:spacing w:before="42" w:line="338" w:lineRule="auto"/>
        <w:ind w:right="767" w:firstLine="736"/>
      </w:pPr>
      <w:r>
        <w:t>комплексы упражнений для укрепления мышечного корсета; выполнение строевых действий в шеренге и колонне;</w:t>
      </w:r>
      <w:r>
        <w:rPr>
          <w:spacing w:val="40"/>
        </w:rPr>
        <w:t xml:space="preserve"> </w:t>
      </w:r>
      <w:r>
        <w:t>знание видов лыжного спорта,</w:t>
      </w:r>
      <w:r>
        <w:rPr>
          <w:spacing w:val="-16"/>
        </w:rPr>
        <w:t xml:space="preserve"> </w:t>
      </w:r>
      <w:r>
        <w:t>демонстрация</w:t>
      </w:r>
      <w:r>
        <w:rPr>
          <w:spacing w:val="-13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лыжных</w:t>
      </w:r>
      <w:r>
        <w:rPr>
          <w:spacing w:val="-15"/>
        </w:rPr>
        <w:t xml:space="preserve"> </w:t>
      </w:r>
      <w:r>
        <w:t>ходов;</w:t>
      </w:r>
      <w:r>
        <w:rPr>
          <w:spacing w:val="40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температурных</w:t>
      </w:r>
      <w:r>
        <w:rPr>
          <w:spacing w:val="-13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для занятий;</w:t>
      </w:r>
      <w:r>
        <w:rPr>
          <w:spacing w:val="80"/>
        </w:rPr>
        <w:t xml:space="preserve"> </w:t>
      </w:r>
      <w:r>
        <w:t>планирование занятий физическими упражнениями в режиме дня, организация отдыха и досуга с использованием средств физической культуры; знание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измерение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(длина и масса тела), подача строевых команд, ведение подсчѐта при выполнении общеразвивающих упражнений (под руководством учителя);</w:t>
      </w:r>
    </w:p>
    <w:p w14:paraId="2F8DF5FF">
      <w:pPr>
        <w:pStyle w:val="7"/>
        <w:spacing w:before="55" w:line="319" w:lineRule="auto"/>
        <w:ind w:right="777" w:firstLine="727"/>
      </w:pPr>
      <w:r>
        <w:t>выполнение акробатических и гимнастических комбинаций на доступном техническом уровне;</w:t>
      </w:r>
    </w:p>
    <w:p w14:paraId="214EAD07">
      <w:pPr>
        <w:pStyle w:val="7"/>
        <w:spacing w:before="48" w:line="324" w:lineRule="auto"/>
        <w:ind w:right="765" w:firstLine="181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их объективного судейства;</w:t>
      </w:r>
      <w:r>
        <w:rPr>
          <w:spacing w:val="40"/>
        </w:rPr>
        <w:t xml:space="preserve"> </w:t>
      </w:r>
      <w:r>
        <w:t>взаимодействие со сверстниками по правилам проведения подвижных игр и соревнований; 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доброжелательное и уважительное объяснение ошибок при выполнении</w:t>
      </w:r>
    </w:p>
    <w:p w14:paraId="09765B4C">
      <w:pPr>
        <w:spacing w:after="0" w:line="324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E85420C">
      <w:pPr>
        <w:pStyle w:val="7"/>
        <w:spacing w:before="59" w:line="345" w:lineRule="auto"/>
        <w:ind w:left="1241" w:right="775" w:hanging="567"/>
      </w:pPr>
      <w:r>
        <w:t>заданий и предложение способов их устранения;</w:t>
      </w:r>
      <w:r>
        <w:rPr>
          <w:spacing w:val="40"/>
        </w:rPr>
        <w:t xml:space="preserve"> </w:t>
      </w:r>
      <w:r>
        <w:t>объяснение правил, техники выполнения двигательных действий, анализ</w:t>
      </w:r>
    </w:p>
    <w:p w14:paraId="40331C48">
      <w:pPr>
        <w:pStyle w:val="7"/>
        <w:spacing w:before="2"/>
      </w:pPr>
      <w:r>
        <w:t>и</w:t>
      </w:r>
      <w:r>
        <w:rPr>
          <w:spacing w:val="-8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rPr>
          <w:spacing w:val="-2"/>
        </w:rPr>
        <w:t>учителя);</w:t>
      </w:r>
    </w:p>
    <w:p w14:paraId="12B7DA8D">
      <w:pPr>
        <w:pStyle w:val="7"/>
        <w:spacing w:before="158" w:line="268" w:lineRule="auto"/>
        <w:ind w:right="773" w:firstLine="566"/>
      </w:pPr>
      <w:r>
        <w:t xml:space="preserve">ведение подсчета при выполнении общеразвивающих упражнений; использование разметки спортивной площадки при выполнении физических </w:t>
      </w:r>
      <w:r>
        <w:rPr>
          <w:spacing w:val="-2"/>
        </w:rPr>
        <w:t>упражнений;</w:t>
      </w:r>
    </w:p>
    <w:p w14:paraId="2EFF5DB4">
      <w:pPr>
        <w:pStyle w:val="7"/>
        <w:spacing w:before="118" w:line="314" w:lineRule="auto"/>
        <w:ind w:right="777" w:firstLine="1123"/>
      </w:pPr>
      <w:r>
        <w:t>пользование</w:t>
      </w:r>
      <w:r>
        <w:rPr>
          <w:spacing w:val="-14"/>
        </w:rPr>
        <w:t xml:space="preserve"> </w:t>
      </w:r>
      <w:r>
        <w:t>спортивным</w:t>
      </w:r>
      <w:r>
        <w:rPr>
          <w:spacing w:val="-16"/>
        </w:rPr>
        <w:t xml:space="preserve"> </w:t>
      </w:r>
      <w:r>
        <w:t>инвентарем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тренажерным</w:t>
      </w:r>
      <w:r>
        <w:rPr>
          <w:spacing w:val="-16"/>
        </w:rPr>
        <w:t xml:space="preserve"> </w:t>
      </w:r>
      <w:r>
        <w:t>оборудованием; правильная</w:t>
      </w:r>
      <w:r>
        <w:rPr>
          <w:spacing w:val="68"/>
        </w:rPr>
        <w:t xml:space="preserve"> </w:t>
      </w:r>
      <w:r>
        <w:t>ориентировка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пространстве</w:t>
      </w:r>
      <w:r>
        <w:rPr>
          <w:spacing w:val="69"/>
        </w:rPr>
        <w:t xml:space="preserve"> </w:t>
      </w:r>
      <w:r>
        <w:t>спортивного</w:t>
      </w:r>
      <w:r>
        <w:rPr>
          <w:spacing w:val="70"/>
        </w:rPr>
        <w:t xml:space="preserve"> </w:t>
      </w:r>
      <w:r>
        <w:t>зала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rPr>
          <w:spacing w:val="-2"/>
        </w:rPr>
        <w:t>стадионе;</w:t>
      </w:r>
    </w:p>
    <w:p w14:paraId="59B29078">
      <w:pPr>
        <w:pStyle w:val="7"/>
        <w:spacing w:before="64" w:line="364" w:lineRule="auto"/>
        <w:ind w:right="1706" w:firstLine="722"/>
      </w:pPr>
      <w:r>
        <w:t>правильное</w:t>
      </w:r>
      <w:r>
        <w:rPr>
          <w:spacing w:val="-9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снарядов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 проведении подвижных и спортивных игр.</w:t>
      </w:r>
    </w:p>
    <w:p w14:paraId="528256F6">
      <w:pPr>
        <w:pStyle w:val="7"/>
        <w:spacing w:before="46" w:line="412" w:lineRule="auto"/>
        <w:ind w:right="765" w:firstLine="707"/>
      </w:pPr>
      <w:r>
        <w:rPr>
          <w:b/>
          <w:i/>
        </w:rPr>
        <w:t>Профильный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труд</w:t>
      </w:r>
      <w:r>
        <w:rPr>
          <w:i/>
        </w:rPr>
        <w:t>:</w:t>
      </w:r>
      <w:r>
        <w:rPr>
          <w:i/>
          <w:spacing w:val="40"/>
        </w:rPr>
        <w:t xml:space="preserve"> </w:t>
      </w: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некоторых материалов; изделий, которые из них изготавливаются и применяются в быту, игре, учебе, отдыхе;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представлении об основных свойствах используемых материалов;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знание правил хранения материалов; санитарно-гигиенических требований при работе с производственными</w:t>
      </w:r>
    </w:p>
    <w:p w14:paraId="3A949945">
      <w:pPr>
        <w:pStyle w:val="7"/>
        <w:spacing w:before="30" w:line="415" w:lineRule="auto"/>
        <w:ind w:left="1383" w:right="1067" w:hanging="708"/>
      </w:pPr>
      <w:r>
        <w:rPr>
          <w:color w:val="000009"/>
        </w:rPr>
        <w:t>материалами;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отбор (с помощью учителя) материалов и инструментов, </w:t>
      </w:r>
      <w:r>
        <w:rPr>
          <w:color w:val="000009"/>
          <w:spacing w:val="-2"/>
        </w:rPr>
        <w:t>необходимых</w:t>
      </w:r>
    </w:p>
    <w:p w14:paraId="0495EE6F">
      <w:pPr>
        <w:pStyle w:val="7"/>
        <w:spacing w:before="24" w:line="412" w:lineRule="auto"/>
        <w:ind w:right="775"/>
      </w:pPr>
      <w:r>
        <w:rPr>
          <w:color w:val="000009"/>
        </w:rPr>
        <w:t>для работы;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представления о принципах действия, общем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</w:t>
      </w:r>
    </w:p>
    <w:p w14:paraId="057FA2F9">
      <w:pPr>
        <w:pStyle w:val="7"/>
        <w:spacing w:before="28"/>
      </w:pPr>
      <w:r>
        <w:rPr>
          <w:color w:val="000009"/>
        </w:rPr>
        <w:t>трактора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др.);</w:t>
      </w:r>
    </w:p>
    <w:p w14:paraId="5A34D712">
      <w:pPr>
        <w:pStyle w:val="7"/>
        <w:spacing w:before="206" w:line="415" w:lineRule="auto"/>
        <w:ind w:right="772" w:firstLine="722"/>
      </w:pPr>
      <w:r>
        <w:rPr>
          <w:color w:val="000009"/>
        </w:rPr>
        <w:t>представления о правилах безопасной работы с инструментами и оборудованием, санитарно-гигиенических требованиях при выполнении</w:t>
      </w:r>
    </w:p>
    <w:p w14:paraId="6E0CD181">
      <w:pPr>
        <w:pStyle w:val="7"/>
        <w:spacing w:before="24"/>
        <w:jc w:val="left"/>
      </w:pPr>
      <w:r>
        <w:rPr>
          <w:color w:val="000009"/>
          <w:spacing w:val="-2"/>
        </w:rPr>
        <w:t>работы;</w:t>
      </w:r>
    </w:p>
    <w:p w14:paraId="56BAEEE1">
      <w:pPr>
        <w:pStyle w:val="7"/>
        <w:spacing w:before="240" w:line="420" w:lineRule="auto"/>
        <w:ind w:right="776" w:firstLine="559"/>
      </w:pPr>
      <w:r>
        <w:rPr>
          <w:color w:val="000009"/>
        </w:rPr>
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 и т. д.);</w:t>
      </w:r>
    </w:p>
    <w:p w14:paraId="12B11B2E">
      <w:pPr>
        <w:pStyle w:val="7"/>
        <w:spacing w:before="16"/>
        <w:ind w:left="1873"/>
      </w:pPr>
      <w:r>
        <w:rPr>
          <w:color w:val="000009"/>
        </w:rPr>
        <w:t>чтение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0"/>
        </w:rPr>
        <w:t>в</w:t>
      </w:r>
    </w:p>
    <w:p w14:paraId="674CEBA2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ADA2FA4">
      <w:pPr>
        <w:pStyle w:val="7"/>
        <w:spacing w:before="59" w:line="412" w:lineRule="auto"/>
        <w:ind w:right="764"/>
      </w:pPr>
      <w:r>
        <w:rPr>
          <w:color w:val="000009"/>
        </w:rPr>
        <w:t xml:space="preserve">процессе изготовления изделия; представления о разных видах профильного труда (деревообработка, металлообработка, швейные, малярные, переплетнокартонажные работы, ремонт и производств обуви, </w:t>
      </w:r>
      <w:r>
        <w:rPr>
          <w:color w:val="000009"/>
          <w:spacing w:val="-2"/>
        </w:rPr>
        <w:t>сельскохозяйственный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труд,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автодело,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цветоводство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др.);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понимание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значения </w:t>
      </w:r>
      <w:r>
        <w:rPr>
          <w:color w:val="000009"/>
        </w:rPr>
        <w:t>и ценности труда; понимание красоты труда и его</w:t>
      </w:r>
    </w:p>
    <w:p w14:paraId="6D0B5CC3">
      <w:pPr>
        <w:pStyle w:val="7"/>
        <w:spacing w:before="32"/>
        <w:jc w:val="left"/>
      </w:pPr>
      <w:r>
        <w:rPr>
          <w:color w:val="000009"/>
          <w:spacing w:val="-2"/>
        </w:rPr>
        <w:t>результатов;</w:t>
      </w:r>
    </w:p>
    <w:p w14:paraId="3B4F2ADC">
      <w:pPr>
        <w:pStyle w:val="7"/>
        <w:spacing w:before="202" w:line="297" w:lineRule="auto"/>
        <w:ind w:right="1417" w:firstLine="712"/>
        <w:jc w:val="left"/>
      </w:pPr>
      <w:r>
        <w:t>заботливое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достоянию</w:t>
      </w:r>
      <w:r>
        <w:rPr>
          <w:spacing w:val="-10"/>
        </w:rPr>
        <w:t xml:space="preserve"> </w:t>
      </w:r>
      <w:r>
        <w:t>и родной природе;</w:t>
      </w:r>
    </w:p>
    <w:p w14:paraId="2EE8A41E">
      <w:pPr>
        <w:pStyle w:val="7"/>
        <w:tabs>
          <w:tab w:val="left" w:pos="2996"/>
          <w:tab w:val="left" w:pos="4674"/>
          <w:tab w:val="left" w:pos="6479"/>
          <w:tab w:val="left" w:pos="8069"/>
          <w:tab w:val="left" w:pos="9418"/>
        </w:tabs>
        <w:spacing w:before="169" w:line="302" w:lineRule="auto"/>
        <w:ind w:right="770" w:firstLine="712"/>
        <w:jc w:val="left"/>
      </w:pPr>
      <w:r>
        <w:rPr>
          <w:color w:val="000009"/>
          <w:spacing w:val="-2"/>
        </w:rPr>
        <w:t>понимание</w:t>
      </w:r>
      <w:r>
        <w:rPr>
          <w:color w:val="000009"/>
        </w:rPr>
        <w:tab/>
      </w:r>
      <w:r>
        <w:rPr>
          <w:color w:val="000009"/>
          <w:spacing w:val="-2"/>
        </w:rPr>
        <w:t>значимости</w:t>
      </w:r>
      <w:r>
        <w:rPr>
          <w:color w:val="000009"/>
        </w:rPr>
        <w:tab/>
      </w:r>
      <w:r>
        <w:rPr>
          <w:color w:val="000009"/>
          <w:spacing w:val="-2"/>
        </w:rPr>
        <w:t>организации</w:t>
      </w:r>
      <w:r>
        <w:rPr>
          <w:color w:val="000009"/>
        </w:rPr>
        <w:tab/>
      </w:r>
      <w:r>
        <w:rPr>
          <w:color w:val="000009"/>
          <w:spacing w:val="-2"/>
        </w:rPr>
        <w:t>школьного</w:t>
      </w:r>
      <w:r>
        <w:rPr>
          <w:color w:val="000009"/>
        </w:rPr>
        <w:tab/>
      </w:r>
      <w:r>
        <w:rPr>
          <w:color w:val="000009"/>
          <w:spacing w:val="-2"/>
        </w:rPr>
        <w:t>рабочего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места, </w:t>
      </w:r>
      <w:r>
        <w:rPr>
          <w:color w:val="000009"/>
        </w:rPr>
        <w:t>обеспечивающего внутреннюю дисциплину;</w:t>
      </w:r>
    </w:p>
    <w:p w14:paraId="1279378F">
      <w:pPr>
        <w:pStyle w:val="7"/>
        <w:spacing w:before="129" w:line="295" w:lineRule="auto"/>
        <w:ind w:firstLine="712"/>
        <w:jc w:val="left"/>
      </w:pPr>
      <w:r>
        <w:rPr>
          <w:color w:val="000009"/>
        </w:rPr>
        <w:t>выражение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творческой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(«нравится»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«не нравится»);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руководством</w:t>
      </w:r>
    </w:p>
    <w:p w14:paraId="4BF1E8F4">
      <w:pPr>
        <w:pStyle w:val="7"/>
        <w:spacing w:before="161"/>
        <w:ind w:left="1374"/>
        <w:jc w:val="left"/>
      </w:pPr>
      <w:r>
        <w:rPr>
          <w:color w:val="000009"/>
        </w:rPr>
        <w:t>учителя)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группе;</w:t>
      </w:r>
    </w:p>
    <w:p w14:paraId="78169A9B">
      <w:pPr>
        <w:pStyle w:val="7"/>
        <w:spacing w:before="256" w:line="297" w:lineRule="auto"/>
        <w:ind w:firstLine="712"/>
        <w:jc w:val="left"/>
      </w:pPr>
      <w:r>
        <w:rPr>
          <w:color w:val="000009"/>
        </w:rPr>
        <w:t>осознание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трудовых заданий порядка и аккуратности;</w:t>
      </w:r>
    </w:p>
    <w:p w14:paraId="50FEEB37">
      <w:pPr>
        <w:pStyle w:val="7"/>
        <w:tabs>
          <w:tab w:val="left" w:pos="3498"/>
          <w:tab w:val="left" w:pos="5428"/>
          <w:tab w:val="left" w:pos="5910"/>
          <w:tab w:val="left" w:pos="7147"/>
          <w:tab w:val="left" w:pos="8844"/>
        </w:tabs>
        <w:spacing w:before="170" w:line="300" w:lineRule="auto"/>
        <w:ind w:right="785" w:firstLine="717"/>
        <w:jc w:val="left"/>
      </w:pPr>
      <w:r>
        <w:rPr>
          <w:color w:val="000009"/>
          <w:spacing w:val="-2"/>
        </w:rPr>
        <w:t>выслушивание</w:t>
      </w:r>
      <w:r>
        <w:rPr>
          <w:color w:val="000009"/>
        </w:rPr>
        <w:tab/>
      </w:r>
      <w:r>
        <w:rPr>
          <w:color w:val="000009"/>
          <w:spacing w:val="-2"/>
        </w:rPr>
        <w:t>предложений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мнений</w:t>
      </w:r>
      <w:r>
        <w:rPr>
          <w:color w:val="000009"/>
        </w:rPr>
        <w:tab/>
      </w:r>
      <w:r>
        <w:rPr>
          <w:color w:val="000009"/>
          <w:spacing w:val="-2"/>
        </w:rPr>
        <w:t>товарищей,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адекватное </w:t>
      </w:r>
      <w:r>
        <w:rPr>
          <w:color w:val="000009"/>
        </w:rPr>
        <w:t>реагирование на них;</w:t>
      </w:r>
    </w:p>
    <w:p w14:paraId="140B5902">
      <w:pPr>
        <w:pStyle w:val="7"/>
        <w:spacing w:before="133" w:line="297" w:lineRule="auto"/>
        <w:ind w:right="1417" w:firstLine="712"/>
        <w:jc w:val="left"/>
      </w:pPr>
      <w:r>
        <w:rPr>
          <w:color w:val="000009"/>
        </w:rPr>
        <w:t>комментирование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достижения товарищей, высказывание своих предложений и пожеланий;</w:t>
      </w:r>
    </w:p>
    <w:p w14:paraId="0933ACC2">
      <w:pPr>
        <w:pStyle w:val="7"/>
        <w:tabs>
          <w:tab w:val="left" w:pos="2179"/>
          <w:tab w:val="left" w:pos="2540"/>
          <w:tab w:val="left" w:pos="4178"/>
          <w:tab w:val="left" w:pos="4679"/>
          <w:tab w:val="left" w:pos="6033"/>
          <w:tab w:val="left" w:pos="7688"/>
        </w:tabs>
        <w:spacing w:before="133" w:line="297" w:lineRule="auto"/>
        <w:ind w:right="1498" w:firstLine="712"/>
        <w:jc w:val="left"/>
      </w:pPr>
      <w:r>
        <w:rPr>
          <w:color w:val="000009"/>
        </w:rPr>
        <w:t xml:space="preserve">проявление заинтересованного отношения к деятельности своих </w:t>
      </w:r>
      <w:r>
        <w:rPr>
          <w:color w:val="000009"/>
          <w:spacing w:val="-2"/>
        </w:rPr>
        <w:t>товарищей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результатам</w:t>
      </w:r>
      <w:r>
        <w:rPr>
          <w:color w:val="000009"/>
        </w:rPr>
        <w:tab/>
      </w:r>
      <w:r>
        <w:rPr>
          <w:color w:val="000009"/>
          <w:spacing w:val="-6"/>
        </w:rPr>
        <w:t>их</w:t>
      </w:r>
      <w:r>
        <w:rPr>
          <w:color w:val="000009"/>
        </w:rPr>
        <w:tab/>
      </w:r>
      <w:r>
        <w:rPr>
          <w:color w:val="000009"/>
          <w:spacing w:val="-2"/>
        </w:rPr>
        <w:t>работы;</w:t>
      </w:r>
      <w:r>
        <w:rPr>
          <w:color w:val="000009"/>
        </w:rPr>
        <w:tab/>
      </w:r>
      <w:r>
        <w:rPr>
          <w:color w:val="000009"/>
          <w:spacing w:val="-2"/>
        </w:rPr>
        <w:t>выполнение</w:t>
      </w:r>
      <w:r>
        <w:rPr>
          <w:color w:val="000009"/>
        </w:rPr>
        <w:tab/>
      </w:r>
      <w:r>
        <w:rPr>
          <w:color w:val="000009"/>
          <w:spacing w:val="-2"/>
        </w:rPr>
        <w:t>общественных</w:t>
      </w:r>
    </w:p>
    <w:p w14:paraId="458DCA0B">
      <w:pPr>
        <w:pStyle w:val="7"/>
        <w:spacing w:before="156"/>
        <w:ind w:left="1374"/>
        <w:jc w:val="left"/>
      </w:pPr>
      <w:r>
        <w:rPr>
          <w:color w:val="000009"/>
        </w:rPr>
        <w:t>поручений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после</w:t>
      </w:r>
    </w:p>
    <w:p w14:paraId="79CF9D6A">
      <w:pPr>
        <w:pStyle w:val="7"/>
        <w:tabs>
          <w:tab w:val="left" w:pos="4785"/>
        </w:tabs>
        <w:spacing w:before="257" w:line="403" w:lineRule="auto"/>
        <w:ind w:left="1398" w:right="1017" w:hanging="723"/>
        <w:jc w:val="left"/>
      </w:pPr>
      <w:r>
        <w:rPr>
          <w:color w:val="000009"/>
        </w:rPr>
        <w:t>уроков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обучения;</w:t>
      </w:r>
      <w:r>
        <w:rPr>
          <w:color w:val="000009"/>
        </w:rPr>
        <w:tab/>
      </w:r>
      <w:r>
        <w:t>посильное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благоустройстве</w:t>
      </w:r>
      <w:r>
        <w:rPr>
          <w:spacing w:val="80"/>
        </w:rPr>
        <w:t xml:space="preserve"> </w:t>
      </w:r>
      <w:r>
        <w:t>и озеленении территорий; охране</w:t>
      </w:r>
    </w:p>
    <w:p w14:paraId="106CC566">
      <w:pPr>
        <w:pStyle w:val="7"/>
        <w:spacing w:line="320" w:lineRule="exact"/>
        <w:jc w:val="left"/>
      </w:pP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rPr>
          <w:spacing w:val="-2"/>
        </w:rPr>
        <w:t>среды.</w:t>
      </w:r>
    </w:p>
    <w:p w14:paraId="12187D14">
      <w:pPr>
        <w:pStyle w:val="7"/>
        <w:spacing w:before="264" w:line="412" w:lineRule="auto"/>
        <w:ind w:right="767" w:firstLine="556"/>
      </w:pPr>
      <w:r>
        <w:rPr>
          <w:color w:val="000009"/>
          <w:u w:val="single" w:color="000009"/>
        </w:rPr>
        <w:t>Достаточный уровень: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определение (с помощью учителя) возможностей различных материалов, их целенаправленный выбор (с помощью учителя) в соответствии</w:t>
      </w:r>
      <w:r>
        <w:rPr>
          <w:color w:val="000009"/>
          <w:spacing w:val="74"/>
          <w:w w:val="150"/>
        </w:rPr>
        <w:t xml:space="preserve">   </w:t>
      </w:r>
      <w:r>
        <w:rPr>
          <w:color w:val="000009"/>
        </w:rPr>
        <w:t>с</w:t>
      </w:r>
      <w:r>
        <w:rPr>
          <w:color w:val="000009"/>
          <w:spacing w:val="73"/>
          <w:w w:val="150"/>
        </w:rPr>
        <w:t xml:space="preserve">   </w:t>
      </w:r>
      <w:r>
        <w:rPr>
          <w:color w:val="000009"/>
        </w:rPr>
        <w:t>физическими,</w:t>
      </w:r>
      <w:r>
        <w:rPr>
          <w:color w:val="000009"/>
          <w:spacing w:val="72"/>
          <w:w w:val="150"/>
        </w:rPr>
        <w:t xml:space="preserve">  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74"/>
          <w:w w:val="150"/>
        </w:rPr>
        <w:t xml:space="preserve">   </w:t>
      </w:r>
      <w:r>
        <w:rPr>
          <w:color w:val="000009"/>
          <w:spacing w:val="-10"/>
        </w:rPr>
        <w:t>и</w:t>
      </w:r>
    </w:p>
    <w:p w14:paraId="7BDC108C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2A41BE1">
      <w:pPr>
        <w:pStyle w:val="7"/>
        <w:spacing w:before="59" w:line="415" w:lineRule="auto"/>
        <w:ind w:right="765"/>
      </w:pPr>
      <w:r>
        <w:rPr>
          <w:color w:val="000009"/>
        </w:rPr>
        <w:t xml:space="preserve">конструктивными свойствам в зависимости от задач предметно-практической </w:t>
      </w:r>
      <w:r>
        <w:rPr>
          <w:color w:val="000009"/>
          <w:spacing w:val="-2"/>
        </w:rPr>
        <w:t>деятельности;</w:t>
      </w:r>
    </w:p>
    <w:p w14:paraId="7725E027">
      <w:pPr>
        <w:pStyle w:val="7"/>
        <w:spacing w:before="24" w:line="412" w:lineRule="auto"/>
        <w:ind w:right="766" w:firstLine="556"/>
      </w:pPr>
      <w:r>
        <w:rPr>
          <w:color w:val="000009"/>
        </w:rPr>
        <w:t>экономное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расходование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учителя) предстоящей практической работы;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осуществление текущего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корректировка хода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работы;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труда, своих достижений</w:t>
      </w:r>
    </w:p>
    <w:p w14:paraId="552C4E30">
      <w:pPr>
        <w:pStyle w:val="7"/>
        <w:spacing w:before="29"/>
      </w:pP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деятельности.</w:t>
      </w:r>
    </w:p>
    <w:p w14:paraId="365F920F">
      <w:pPr>
        <w:pStyle w:val="4"/>
        <w:numPr>
          <w:ilvl w:val="1"/>
          <w:numId w:val="8"/>
        </w:numPr>
        <w:tabs>
          <w:tab w:val="left" w:pos="1723"/>
        </w:tabs>
        <w:spacing w:before="77" w:after="0" w:line="470" w:lineRule="atLeast"/>
        <w:ind w:left="1232" w:right="759" w:firstLine="0"/>
        <w:jc w:val="both"/>
      </w:pPr>
      <w:r>
        <w:t>Система оценки достижения обучающимися с легкой умственной отсталостью</w:t>
      </w:r>
      <w:r>
        <w:rPr>
          <w:spacing w:val="80"/>
        </w:rPr>
        <w:t xml:space="preserve"> </w:t>
      </w:r>
      <w:r>
        <w:t>планируемых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адаптированной</w:t>
      </w:r>
    </w:p>
    <w:p w14:paraId="79D9F27F">
      <w:pPr>
        <w:spacing w:before="48"/>
        <w:ind w:left="666" w:right="0" w:firstLine="0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основной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2"/>
          <w:sz w:val="28"/>
        </w:rPr>
        <w:t>общеобразовательной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p w14:paraId="77748CFD">
      <w:pPr>
        <w:pStyle w:val="7"/>
        <w:spacing w:before="153" w:line="268" w:lineRule="auto"/>
        <w:ind w:right="767" w:firstLine="566"/>
      </w:pPr>
      <w:r>
        <w:t>Основными направлениями и целями оценочной деятельности в соответствии с требованиями Стандарта являются оценка образовательных достижений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14:paraId="7136951E">
      <w:pPr>
        <w:pStyle w:val="7"/>
        <w:spacing w:before="178" w:line="268" w:lineRule="auto"/>
        <w:ind w:right="768" w:firstLine="566"/>
        <w:rPr>
          <w:b/>
        </w:rPr>
      </w:pPr>
      <w:r>
        <w:rPr>
          <w:b/>
        </w:rPr>
        <w:t xml:space="preserve">Система оценки достижения </w:t>
      </w:r>
      <w:r>
        <w:t>обучающимися с умственной отсталостью 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 xml:space="preserve">АООП призвана решить следующие </w:t>
      </w:r>
      <w:r>
        <w:rPr>
          <w:b/>
        </w:rPr>
        <w:t>задачи:</w:t>
      </w:r>
    </w:p>
    <w:p w14:paraId="5589D398">
      <w:pPr>
        <w:pStyle w:val="15"/>
        <w:numPr>
          <w:ilvl w:val="0"/>
          <w:numId w:val="9"/>
        </w:numPr>
        <w:tabs>
          <w:tab w:val="left" w:pos="685"/>
          <w:tab w:val="left" w:pos="1116"/>
        </w:tabs>
        <w:spacing w:before="118" w:after="0" w:line="268" w:lineRule="auto"/>
        <w:ind w:left="685" w:right="771" w:hanging="10"/>
        <w:jc w:val="both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14:paraId="2F8C95E5">
      <w:pPr>
        <w:pStyle w:val="15"/>
        <w:numPr>
          <w:ilvl w:val="0"/>
          <w:numId w:val="9"/>
        </w:numPr>
        <w:tabs>
          <w:tab w:val="left" w:pos="685"/>
          <w:tab w:val="left" w:pos="1117"/>
          <w:tab w:val="left" w:pos="3071"/>
          <w:tab w:val="left" w:pos="5314"/>
          <w:tab w:val="left" w:pos="6475"/>
          <w:tab w:val="left" w:pos="6952"/>
          <w:tab w:val="left" w:pos="8765"/>
          <w:tab w:val="left" w:pos="10021"/>
        </w:tabs>
        <w:spacing w:before="0" w:after="0" w:line="266" w:lineRule="auto"/>
        <w:ind w:left="685" w:right="611" w:hanging="10"/>
        <w:jc w:val="left"/>
        <w:rPr>
          <w:sz w:val="28"/>
        </w:rPr>
      </w:pPr>
      <w:r>
        <w:rPr>
          <w:spacing w:val="-2"/>
          <w:sz w:val="28"/>
        </w:rPr>
        <w:t>ориентировать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нравственное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освоения 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действий; </w:t>
      </w:r>
      <w:r>
        <w:rPr>
          <w:spacing w:val="14"/>
          <w:position w:val="-5"/>
          <w:sz w:val="28"/>
        </w:rPr>
        <w:drawing>
          <wp:inline distT="0" distB="0" distL="0" distR="0">
            <wp:extent cx="194945" cy="202565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АООП,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позволяющий вести оценку предметных и личностных результатов;</w:t>
      </w:r>
    </w:p>
    <w:p w14:paraId="6F47AB7A">
      <w:pPr>
        <w:pStyle w:val="15"/>
        <w:numPr>
          <w:ilvl w:val="0"/>
          <w:numId w:val="9"/>
        </w:numPr>
        <w:tabs>
          <w:tab w:val="left" w:pos="1117"/>
          <w:tab w:val="left" w:pos="4658"/>
          <w:tab w:val="left" w:pos="6782"/>
          <w:tab w:val="left" w:pos="8906"/>
        </w:tabs>
        <w:spacing w:before="4" w:after="0" w:line="268" w:lineRule="auto"/>
        <w:ind w:left="1117" w:right="1080" w:hanging="442"/>
        <w:jc w:val="left"/>
        <w:rPr>
          <w:sz w:val="28"/>
        </w:rPr>
      </w:pPr>
      <w:r>
        <w:rPr>
          <w:sz w:val="28"/>
        </w:rPr>
        <w:t>предусматривать оценку</w:t>
      </w:r>
      <w:r>
        <w:rPr>
          <w:sz w:val="28"/>
        </w:rPr>
        <w:tab/>
      </w:r>
      <w:r>
        <w:rPr>
          <w:spacing w:val="-2"/>
          <w:sz w:val="28"/>
        </w:rPr>
        <w:t>достижений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организации;</w:t>
      </w:r>
    </w:p>
    <w:p w14:paraId="207C6ECF">
      <w:pPr>
        <w:spacing w:after="0" w:line="268" w:lineRule="auto"/>
        <w:jc w:val="left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9431695">
      <w:pPr>
        <w:pStyle w:val="15"/>
        <w:numPr>
          <w:ilvl w:val="0"/>
          <w:numId w:val="9"/>
        </w:numPr>
        <w:tabs>
          <w:tab w:val="left" w:pos="685"/>
          <w:tab w:val="left" w:pos="1116"/>
        </w:tabs>
        <w:spacing w:before="59" w:after="0" w:line="268" w:lineRule="auto"/>
        <w:ind w:left="685" w:right="772" w:hanging="10"/>
        <w:jc w:val="both"/>
        <w:rPr>
          <w:sz w:val="28"/>
        </w:rPr>
      </w:pPr>
      <w:r>
        <w:rPr>
          <w:sz w:val="28"/>
        </w:rPr>
        <w:t>позволять осуществлять оценку динамики учебных достижений обучающихся и развития их жизненной компетенции.</w:t>
      </w:r>
    </w:p>
    <w:p w14:paraId="2A9974BE">
      <w:pPr>
        <w:pStyle w:val="7"/>
        <w:spacing w:before="9" w:line="268" w:lineRule="auto"/>
        <w:ind w:right="764" w:firstLine="566"/>
        <w:rPr>
          <w:b/>
        </w:rPr>
      </w:pPr>
      <w:r>
        <w:t xml:space="preserve">Результаты достижений обучающихся с умственной отсталостью (интеллектуальными нарушениями)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</w:t>
      </w:r>
      <w:r>
        <w:rPr>
          <w:b/>
          <w:spacing w:val="-2"/>
        </w:rPr>
        <w:t>принципы:</w:t>
      </w:r>
    </w:p>
    <w:p w14:paraId="4DAC3C3B">
      <w:pPr>
        <w:pStyle w:val="15"/>
        <w:numPr>
          <w:ilvl w:val="0"/>
          <w:numId w:val="9"/>
        </w:numPr>
        <w:tabs>
          <w:tab w:val="left" w:pos="685"/>
          <w:tab w:val="left" w:pos="1116"/>
        </w:tabs>
        <w:spacing w:before="153" w:after="0" w:line="268" w:lineRule="auto"/>
        <w:ind w:left="685" w:right="773" w:hanging="10"/>
        <w:jc w:val="both"/>
        <w:rPr>
          <w:sz w:val="28"/>
        </w:rPr>
      </w:pPr>
      <w:r>
        <w:rPr>
          <w:sz w:val="28"/>
        </w:rPr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(интеллектуальными </w:t>
      </w:r>
      <w:r>
        <w:rPr>
          <w:spacing w:val="-2"/>
          <w:sz w:val="28"/>
        </w:rPr>
        <w:t>нарушениями);</w:t>
      </w:r>
    </w:p>
    <w:p w14:paraId="049AF535">
      <w:pPr>
        <w:pStyle w:val="15"/>
        <w:numPr>
          <w:ilvl w:val="0"/>
          <w:numId w:val="9"/>
        </w:numPr>
        <w:tabs>
          <w:tab w:val="left" w:pos="685"/>
          <w:tab w:val="left" w:pos="1116"/>
        </w:tabs>
        <w:spacing w:before="0" w:after="0" w:line="268" w:lineRule="auto"/>
        <w:ind w:left="685" w:right="772" w:hanging="10"/>
        <w:jc w:val="both"/>
        <w:rPr>
          <w:sz w:val="28"/>
        </w:rPr>
      </w:pPr>
      <w:r>
        <w:rPr>
          <w:sz w:val="28"/>
        </w:rPr>
        <w:t>объективности оценки, раскрывающей динамику достижений и качественных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14:paraId="0AC809F2">
      <w:pPr>
        <w:pStyle w:val="15"/>
        <w:numPr>
          <w:ilvl w:val="0"/>
          <w:numId w:val="9"/>
        </w:numPr>
        <w:tabs>
          <w:tab w:val="left" w:pos="685"/>
          <w:tab w:val="left" w:pos="1116"/>
        </w:tabs>
        <w:spacing w:before="0" w:after="0" w:line="268" w:lineRule="auto"/>
        <w:ind w:left="685" w:right="776" w:hanging="10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</w:t>
      </w:r>
    </w:p>
    <w:p w14:paraId="25DD653A">
      <w:pPr>
        <w:pStyle w:val="7"/>
        <w:spacing w:before="2" w:line="268" w:lineRule="auto"/>
        <w:ind w:right="774" w:firstLine="566"/>
      </w:pPr>
      <w:r>
        <w:t>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20DA4DDA">
      <w:pPr>
        <w:pStyle w:val="7"/>
        <w:spacing w:before="121" w:line="268" w:lineRule="auto"/>
        <w:ind w:right="770" w:firstLine="566"/>
      </w:pPr>
      <w:r>
        <w:t>Эти принципы отражают целостность системы образования</w:t>
      </w:r>
      <w:r>
        <w:rPr>
          <w:spacing w:val="-1"/>
        </w:rPr>
        <w:t xml:space="preserve"> </w:t>
      </w:r>
      <w:r>
        <w:t>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14:paraId="47F396EE">
      <w:pPr>
        <w:pStyle w:val="7"/>
        <w:spacing w:before="118" w:line="268" w:lineRule="auto"/>
        <w:ind w:right="771" w:firstLine="566"/>
      </w:pPr>
      <w:r>
        <w:t>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результатов.</w:t>
      </w:r>
    </w:p>
    <w:p w14:paraId="210E7E09">
      <w:pPr>
        <w:pStyle w:val="7"/>
        <w:spacing w:before="118" w:line="268" w:lineRule="auto"/>
        <w:ind w:right="770" w:firstLine="566"/>
      </w:pPr>
      <w:r>
        <w:t>Обеспечение дифференцированной оценки достижений обучающихся с умственной отсталостью (интеллектуальными нарушениями) имеет определяющее значение для оценки качества образования.</w:t>
      </w:r>
    </w:p>
    <w:p w14:paraId="5A8DA451">
      <w:pPr>
        <w:pStyle w:val="7"/>
        <w:spacing w:before="176" w:line="268" w:lineRule="auto"/>
        <w:ind w:right="770" w:firstLine="566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 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личностные и предметные результаты.</w:t>
      </w:r>
    </w:p>
    <w:p w14:paraId="01773861">
      <w:pPr>
        <w:pStyle w:val="7"/>
        <w:spacing w:before="15" w:line="268" w:lineRule="auto"/>
        <w:ind w:right="766" w:firstLine="566"/>
      </w:pPr>
      <w:r>
        <w:rPr>
          <w:b/>
          <w:i/>
        </w:rPr>
        <w:t xml:space="preserve">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77197BE6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DDA3FD1">
      <w:pPr>
        <w:pStyle w:val="7"/>
        <w:spacing w:before="59" w:line="268" w:lineRule="auto"/>
        <w:ind w:right="771" w:firstLine="566"/>
      </w:pPr>
      <w:r>
        <w:t xml:space="preserve">Оценка личностных результатов предполагает, прежде всего, оценку </w:t>
      </w:r>
      <w:r>
        <w:rPr>
          <w:spacing w:val="-2"/>
        </w:rPr>
        <w:t>продвижения</w:t>
      </w:r>
      <w:r>
        <w:rPr>
          <w:spacing w:val="-11"/>
        </w:rPr>
        <w:t xml:space="preserve"> </w:t>
      </w:r>
      <w:r>
        <w:rPr>
          <w:spacing w:val="-2"/>
        </w:rPr>
        <w:t>ребенка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овладении</w:t>
      </w:r>
      <w:r>
        <w:rPr>
          <w:spacing w:val="-8"/>
        </w:rPr>
        <w:t xml:space="preserve"> </w:t>
      </w:r>
      <w:r>
        <w:rPr>
          <w:spacing w:val="-2"/>
        </w:rPr>
        <w:t>социальными</w:t>
      </w:r>
      <w:r>
        <w:rPr>
          <w:spacing w:val="-10"/>
        </w:rPr>
        <w:t xml:space="preserve"> </w:t>
      </w:r>
      <w:r>
        <w:rPr>
          <w:spacing w:val="-2"/>
        </w:rPr>
        <w:t>(жизненными)</w:t>
      </w:r>
      <w:r>
        <w:rPr>
          <w:spacing w:val="-8"/>
        </w:rPr>
        <w:t xml:space="preserve"> </w:t>
      </w:r>
      <w:r>
        <w:rPr>
          <w:spacing w:val="-2"/>
        </w:rPr>
        <w:t xml:space="preserve">компетенциями, </w:t>
      </w:r>
      <w:r>
        <w:t>которые, в конечном итоге, составляют основу этих результатов.</w:t>
      </w:r>
    </w:p>
    <w:p w14:paraId="3FCC4D38">
      <w:pPr>
        <w:pStyle w:val="7"/>
        <w:spacing w:before="119" w:line="268" w:lineRule="auto"/>
        <w:ind w:right="762" w:firstLine="566"/>
      </w:pPr>
      <w:r>
        <w:t>Всестороння и комплексная оценка овладения обучающимися социальными (жизненными) компетенциями может осуществляться на основании</w:t>
      </w:r>
      <w:r>
        <w:rPr>
          <w:spacing w:val="-17"/>
        </w:rPr>
        <w:t xml:space="preserve"> </w:t>
      </w:r>
      <w:r>
        <w:t>применения</w:t>
      </w:r>
      <w:r>
        <w:rPr>
          <w:spacing w:val="-17"/>
        </w:rPr>
        <w:t xml:space="preserve"> </w:t>
      </w:r>
      <w:r>
        <w:t>метода</w:t>
      </w:r>
      <w:r>
        <w:rPr>
          <w:spacing w:val="-17"/>
        </w:rPr>
        <w:t xml:space="preserve"> </w:t>
      </w:r>
      <w:r>
        <w:t>экспертной</w:t>
      </w:r>
      <w:r>
        <w:rPr>
          <w:spacing w:val="-17"/>
        </w:rPr>
        <w:t xml:space="preserve"> </w:t>
      </w:r>
      <w:r>
        <w:t>оценки,</w:t>
      </w:r>
      <w:r>
        <w:rPr>
          <w:spacing w:val="-18"/>
        </w:rPr>
        <w:t xml:space="preserve"> </w:t>
      </w:r>
      <w:r>
        <w:t>который</w:t>
      </w:r>
      <w:r>
        <w:rPr>
          <w:spacing w:val="-17"/>
        </w:rPr>
        <w:t xml:space="preserve"> </w:t>
      </w:r>
      <w:r>
        <w:t>представляет</w:t>
      </w:r>
      <w:r>
        <w:rPr>
          <w:spacing w:val="-17"/>
        </w:rPr>
        <w:t xml:space="preserve"> </w:t>
      </w:r>
      <w:r>
        <w:t xml:space="preserve">собой процедуру оценки результатов на основе мнений группы специалистов (экспертов). Состав экспертной группы определяется общеобразовательной </w:t>
      </w:r>
      <w:r>
        <w:rPr>
          <w:spacing w:val="-2"/>
        </w:rPr>
        <w:t>организацией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включает</w:t>
      </w:r>
      <w:r>
        <w:rPr>
          <w:spacing w:val="-6"/>
        </w:rPr>
        <w:t xml:space="preserve"> </w:t>
      </w:r>
      <w:r>
        <w:rPr>
          <w:spacing w:val="-2"/>
        </w:rP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медицинских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  <w:r>
        <w:rPr>
          <w:spacing w:val="-7"/>
        </w:rPr>
        <w:t xml:space="preserve"> </w:t>
      </w:r>
      <w:r>
        <w:rPr>
          <w:spacing w:val="-2"/>
        </w:rPr>
        <w:t xml:space="preserve">(учителей, </w:t>
      </w:r>
      <w:r>
        <w:t>воспитателей, учителей-логопедов, педагогов-психологов, социальных педагогов, врача невролога, психиатра, педиатра), которые хорошо знают ученика. Для полноты оценки личностных результатов освоения обучающимися с умственной отсталостью (интеллектуальными нарушениями) АООП следует учитывать мнение родителей (законных представителей), поскольку</w:t>
      </w:r>
      <w:r>
        <w:rPr>
          <w:spacing w:val="-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обучающегося 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средах</w:t>
      </w:r>
      <w:r>
        <w:rPr>
          <w:spacing w:val="-12"/>
        </w:rPr>
        <w:t xml:space="preserve"> </w:t>
      </w:r>
      <w:r>
        <w:t>(школьной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семейной).</w:t>
      </w:r>
    </w:p>
    <w:p w14:paraId="3715EA90">
      <w:pPr>
        <w:pStyle w:val="7"/>
        <w:spacing w:before="110" w:line="268" w:lineRule="auto"/>
        <w:ind w:right="774" w:firstLine="566"/>
      </w:pPr>
      <w:r>
        <w:t>Результаты анализа должны быть представлены в форме удобных и понятных всем членам экспертной группы условных единицах:</w:t>
      </w:r>
    </w:p>
    <w:p w14:paraId="0A1FA6C2">
      <w:pPr>
        <w:pStyle w:val="15"/>
        <w:numPr>
          <w:ilvl w:val="0"/>
          <w:numId w:val="10"/>
        </w:numPr>
        <w:tabs>
          <w:tab w:val="left" w:pos="885"/>
        </w:tabs>
        <w:spacing w:before="172" w:after="0" w:line="240" w:lineRule="auto"/>
        <w:ind w:left="885" w:right="0" w:hanging="210"/>
        <w:jc w:val="left"/>
        <w:rPr>
          <w:sz w:val="28"/>
        </w:rPr>
      </w:pPr>
      <w:r>
        <w:rPr>
          <w:sz w:val="28"/>
        </w:rPr>
        <w:t>баллов</w:t>
      </w:r>
      <w:r>
        <w:rPr>
          <w:spacing w:val="-8"/>
          <w:sz w:val="28"/>
        </w:rPr>
        <w:t xml:space="preserve"> </w:t>
      </w:r>
      <w:r>
        <w:rPr>
          <w:sz w:val="28"/>
        </w:rPr>
        <w:t>―</w:t>
      </w:r>
      <w:r>
        <w:rPr>
          <w:spacing w:val="-7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14:paraId="65CCA059">
      <w:pPr>
        <w:pStyle w:val="15"/>
        <w:numPr>
          <w:ilvl w:val="0"/>
          <w:numId w:val="10"/>
        </w:numPr>
        <w:tabs>
          <w:tab w:val="left" w:pos="885"/>
        </w:tabs>
        <w:spacing w:before="50" w:after="0" w:line="240" w:lineRule="auto"/>
        <w:ind w:left="885" w:right="0" w:hanging="210"/>
        <w:jc w:val="left"/>
        <w:rPr>
          <w:sz w:val="28"/>
        </w:rPr>
      </w:pPr>
      <w:r>
        <w:rPr>
          <w:sz w:val="28"/>
        </w:rPr>
        <w:t>балл</w:t>
      </w:r>
      <w:r>
        <w:rPr>
          <w:spacing w:val="-5"/>
          <w:sz w:val="28"/>
        </w:rPr>
        <w:t xml:space="preserve"> </w:t>
      </w:r>
      <w:r>
        <w:rPr>
          <w:sz w:val="28"/>
        </w:rPr>
        <w:t>―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14:paraId="5E25E65F">
      <w:pPr>
        <w:pStyle w:val="15"/>
        <w:numPr>
          <w:ilvl w:val="0"/>
          <w:numId w:val="10"/>
        </w:numPr>
        <w:tabs>
          <w:tab w:val="left" w:pos="885"/>
        </w:tabs>
        <w:spacing w:before="52" w:after="0" w:line="240" w:lineRule="auto"/>
        <w:ind w:left="885" w:right="0" w:hanging="210"/>
        <w:jc w:val="left"/>
        <w:rPr>
          <w:sz w:val="28"/>
        </w:rPr>
      </w:pPr>
      <w:r>
        <w:rPr>
          <w:sz w:val="28"/>
        </w:rPr>
        <w:t>балла</w:t>
      </w:r>
      <w:r>
        <w:rPr>
          <w:spacing w:val="-12"/>
          <w:sz w:val="28"/>
        </w:rPr>
        <w:t xml:space="preserve"> </w:t>
      </w:r>
      <w:r>
        <w:rPr>
          <w:sz w:val="28"/>
        </w:rPr>
        <w:t>―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динамика;</w:t>
      </w:r>
      <w:r>
        <w:rPr>
          <w:spacing w:val="50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балла</w:t>
      </w:r>
      <w:r>
        <w:rPr>
          <w:spacing w:val="-9"/>
          <w:sz w:val="28"/>
        </w:rPr>
        <w:t xml:space="preserve"> </w:t>
      </w:r>
      <w:r>
        <w:rPr>
          <w:sz w:val="28"/>
        </w:rPr>
        <w:t>―значительная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14:paraId="43ED1FB2">
      <w:pPr>
        <w:pStyle w:val="7"/>
        <w:spacing w:before="48" w:line="268" w:lineRule="auto"/>
        <w:ind w:right="764" w:firstLine="566"/>
      </w:pPr>
      <w:r>
        <w:t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14:paraId="1E59E106">
      <w:pPr>
        <w:pStyle w:val="7"/>
        <w:spacing w:before="116" w:line="268" w:lineRule="auto"/>
        <w:ind w:right="773" w:firstLine="566"/>
      </w:pPr>
      <w:r>
        <w:t>Основной формой работы участников экспертной группы является психолого-медико-педагогический консилиум.</w:t>
      </w:r>
    </w:p>
    <w:p w14:paraId="6C74584F">
      <w:pPr>
        <w:pStyle w:val="7"/>
        <w:spacing w:before="119" w:line="268" w:lineRule="auto"/>
        <w:ind w:right="771" w:firstLine="566"/>
      </w:pPr>
      <w:r>
        <w:t>На основе требований, сформулированных в Стандарте, Организация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</w:t>
      </w:r>
    </w:p>
    <w:p w14:paraId="68E9E9E8">
      <w:pPr>
        <w:pStyle w:val="7"/>
        <w:spacing w:before="175" w:line="268" w:lineRule="auto"/>
        <w:ind w:right="766" w:firstLine="566"/>
      </w:pPr>
      <w:r>
        <w:rPr>
          <w:b/>
          <w:i/>
        </w:rPr>
        <w:t xml:space="preserve">Предметные результаты </w:t>
      </w:r>
      <w: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14:paraId="3C93F5A4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5EEF688">
      <w:pPr>
        <w:pStyle w:val="7"/>
        <w:spacing w:before="59" w:line="268" w:lineRule="auto"/>
        <w:ind w:right="770" w:firstLine="566"/>
      </w:pPr>
      <w:r>
        <w:t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14:paraId="59ACDF1D">
      <w:pPr>
        <w:pStyle w:val="7"/>
        <w:spacing w:before="116" w:line="268" w:lineRule="auto"/>
        <w:ind w:right="771" w:firstLine="566"/>
      </w:pPr>
      <w:r>
        <w:t>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знаний.</w:t>
      </w:r>
    </w:p>
    <w:p w14:paraId="0EF282D8">
      <w:pPr>
        <w:pStyle w:val="7"/>
        <w:spacing w:before="118" w:line="268" w:lineRule="auto"/>
        <w:ind w:right="773" w:firstLine="566"/>
      </w:pPr>
      <w:r>
        <w:t>В связи с этим основными критериями оценки планируемых результатов являются следующие:</w:t>
      </w:r>
    </w:p>
    <w:p w14:paraId="25042B92">
      <w:pPr>
        <w:pStyle w:val="15"/>
        <w:numPr>
          <w:ilvl w:val="0"/>
          <w:numId w:val="9"/>
        </w:numPr>
        <w:tabs>
          <w:tab w:val="left" w:pos="1035"/>
        </w:tabs>
        <w:spacing w:before="170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соответствие/несоответствие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14:paraId="49F33637">
      <w:pPr>
        <w:pStyle w:val="15"/>
        <w:numPr>
          <w:ilvl w:val="0"/>
          <w:numId w:val="9"/>
        </w:numPr>
        <w:tabs>
          <w:tab w:val="left" w:pos="1035"/>
        </w:tabs>
        <w:spacing w:before="52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усвоения;</w:t>
      </w:r>
    </w:p>
    <w:p w14:paraId="512C488F">
      <w:pPr>
        <w:pStyle w:val="15"/>
        <w:numPr>
          <w:ilvl w:val="0"/>
          <w:numId w:val="9"/>
        </w:numPr>
        <w:tabs>
          <w:tab w:val="left" w:pos="1035"/>
        </w:tabs>
        <w:spacing w:before="55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14:paraId="4CEE1B55">
      <w:pPr>
        <w:pStyle w:val="7"/>
        <w:spacing w:before="35" w:line="268" w:lineRule="auto"/>
        <w:ind w:right="774" w:firstLine="566"/>
      </w:pPr>
      <w:r>
        <w:t>Таким образом, усвоенные предметные результаты могут быть оценены с точки</w:t>
      </w:r>
      <w:r>
        <w:rPr>
          <w:spacing w:val="-8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«верные»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«неверные».</w:t>
      </w:r>
      <w:r>
        <w:rPr>
          <w:spacing w:val="-11"/>
        </w:rPr>
        <w:t xml:space="preserve"> </w:t>
      </w:r>
      <w:r>
        <w:t>Критерий</w:t>
      </w:r>
      <w:r>
        <w:rPr>
          <w:spacing w:val="-10"/>
        </w:rPr>
        <w:t xml:space="preserve"> </w:t>
      </w:r>
      <w:r>
        <w:t>«верно»</w:t>
      </w:r>
      <w:r>
        <w:rPr>
          <w:spacing w:val="-10"/>
        </w:rPr>
        <w:t xml:space="preserve"> </w:t>
      </w:r>
      <w:r>
        <w:t>/</w:t>
      </w:r>
    </w:p>
    <w:p w14:paraId="2E8D07E3">
      <w:pPr>
        <w:pStyle w:val="7"/>
        <w:spacing w:line="268" w:lineRule="auto"/>
        <w:ind w:right="768"/>
      </w:pPr>
      <w:r>
        <w:t>«неверно» (правильность выполнения задания) свидетельствует о частотности допущения</w:t>
      </w:r>
      <w:r>
        <w:rPr>
          <w:spacing w:val="-18"/>
        </w:rPr>
        <w:t xml:space="preserve"> </w:t>
      </w:r>
      <w:r>
        <w:t>тех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иных</w:t>
      </w:r>
      <w:r>
        <w:rPr>
          <w:spacing w:val="-17"/>
        </w:rPr>
        <w:t xml:space="preserve"> </w:t>
      </w:r>
      <w:r>
        <w:t>ошибок,</w:t>
      </w:r>
      <w:r>
        <w:rPr>
          <w:spacing w:val="-18"/>
        </w:rPr>
        <w:t xml:space="preserve"> </w:t>
      </w:r>
      <w:r>
        <w:t>возможных</w:t>
      </w:r>
      <w:r>
        <w:rPr>
          <w:spacing w:val="-17"/>
        </w:rPr>
        <w:t xml:space="preserve"> </w:t>
      </w:r>
      <w:r>
        <w:t>причинах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появления,</w:t>
      </w:r>
      <w:r>
        <w:rPr>
          <w:spacing w:val="-18"/>
        </w:rPr>
        <w:t xml:space="preserve"> </w:t>
      </w:r>
      <w:r>
        <w:t>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наличия/отсутствия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58BBFFD9">
      <w:pPr>
        <w:pStyle w:val="7"/>
        <w:spacing w:before="170" w:line="268" w:lineRule="auto"/>
        <w:ind w:right="768" w:firstLine="566"/>
      </w:pPr>
      <w:r>
        <w:t>Результаты овладения АООП выявляются в ходе выполнения обучающимися разных видов заданий, требующих верного решения:</w:t>
      </w:r>
    </w:p>
    <w:p w14:paraId="6B8BB6F5">
      <w:pPr>
        <w:pStyle w:val="15"/>
        <w:numPr>
          <w:ilvl w:val="0"/>
          <w:numId w:val="9"/>
        </w:numPr>
        <w:tabs>
          <w:tab w:val="left" w:pos="1034"/>
        </w:tabs>
        <w:spacing w:before="172" w:after="0" w:line="240" w:lineRule="auto"/>
        <w:ind w:left="1034" w:right="0" w:hanging="359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практические);</w:t>
      </w:r>
    </w:p>
    <w:p w14:paraId="58C620F4">
      <w:pPr>
        <w:pStyle w:val="15"/>
        <w:numPr>
          <w:ilvl w:val="0"/>
          <w:numId w:val="9"/>
        </w:numPr>
        <w:tabs>
          <w:tab w:val="left" w:pos="1034"/>
        </w:tabs>
        <w:spacing w:before="53" w:after="0" w:line="240" w:lineRule="auto"/>
        <w:ind w:left="1034" w:right="0" w:hanging="359"/>
        <w:jc w:val="both"/>
        <w:rPr>
          <w:sz w:val="28"/>
        </w:rPr>
      </w:pPr>
      <w:r>
        <w:rPr>
          <w:spacing w:val="-2"/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характеру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(репродуктивные, продуктивные,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творческие).</w:t>
      </w:r>
    </w:p>
    <w:p w14:paraId="69AFD1C5">
      <w:pPr>
        <w:pStyle w:val="7"/>
        <w:spacing w:before="38" w:line="268" w:lineRule="auto"/>
        <w:ind w:right="770" w:firstLine="566"/>
      </w:pPr>
      <w:r>
        <w:t>Чем больше верно выполненных заданий к общему объему, тем выше показатель</w:t>
      </w:r>
      <w:r>
        <w:rPr>
          <w:spacing w:val="-12"/>
        </w:rPr>
        <w:t xml:space="preserve"> </w:t>
      </w:r>
      <w:r>
        <w:t>надежности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результатов,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основание</w:t>
      </w:r>
      <w:r>
        <w:rPr>
          <w:spacing w:val="-12"/>
        </w:rPr>
        <w:t xml:space="preserve"> </w:t>
      </w:r>
      <w:r>
        <w:t>оценивать их как «удовлетворительные», «хорошие», «очень хорошие» (отличные).</w:t>
      </w:r>
    </w:p>
    <w:p w14:paraId="5F2DDCBA">
      <w:pPr>
        <w:pStyle w:val="7"/>
        <w:spacing w:before="118" w:line="271" w:lineRule="auto"/>
        <w:ind w:right="775" w:firstLine="566"/>
      </w:pPr>
      <w:r>
        <w:t>В</w:t>
      </w:r>
      <w:r>
        <w:rPr>
          <w:spacing w:val="-18"/>
        </w:rPr>
        <w:t xml:space="preserve"> </w:t>
      </w:r>
      <w:r>
        <w:t>текущей</w:t>
      </w:r>
      <w:r>
        <w:rPr>
          <w:spacing w:val="-17"/>
        </w:rPr>
        <w:t xml:space="preserve"> </w:t>
      </w:r>
      <w:r>
        <w:t>оценочной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целесообразно</w:t>
      </w:r>
      <w:r>
        <w:rPr>
          <w:spacing w:val="-18"/>
        </w:rPr>
        <w:t xml:space="preserve"> </w:t>
      </w:r>
      <w:r>
        <w:t>соотносить</w:t>
      </w:r>
      <w:r>
        <w:rPr>
          <w:spacing w:val="-17"/>
        </w:rPr>
        <w:t xml:space="preserve"> </w:t>
      </w:r>
      <w:r>
        <w:t>результаты, продемонстрированные учеником, с оценками типа:</w:t>
      </w:r>
    </w:p>
    <w:p w14:paraId="769111E6">
      <w:pPr>
        <w:pStyle w:val="15"/>
        <w:numPr>
          <w:ilvl w:val="0"/>
          <w:numId w:val="9"/>
        </w:numPr>
        <w:tabs>
          <w:tab w:val="left" w:pos="1035"/>
        </w:tabs>
        <w:spacing w:before="114" w:after="0" w:line="266" w:lineRule="auto"/>
        <w:ind w:left="1035" w:right="769" w:hanging="360"/>
        <w:jc w:val="both"/>
        <w:rPr>
          <w:sz w:val="28"/>
        </w:rPr>
      </w:pPr>
      <w:r>
        <w:rPr>
          <w:spacing w:val="-2"/>
          <w:sz w:val="28"/>
        </w:rPr>
        <w:t>«удовлетворительно»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(зачѐт),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обучающиеся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верно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выполняют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35%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до </w:t>
      </w:r>
      <w:r>
        <w:rPr>
          <w:sz w:val="28"/>
        </w:rPr>
        <w:t>50% заданий;</w:t>
      </w:r>
    </w:p>
    <w:p w14:paraId="65922172">
      <w:pPr>
        <w:spacing w:after="0" w:line="266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B7CA909">
      <w:pPr>
        <w:pStyle w:val="15"/>
        <w:numPr>
          <w:ilvl w:val="0"/>
          <w:numId w:val="9"/>
        </w:numPr>
        <w:tabs>
          <w:tab w:val="left" w:pos="1034"/>
        </w:tabs>
        <w:spacing w:before="59" w:after="0" w:line="240" w:lineRule="auto"/>
        <w:ind w:left="1034" w:right="0" w:hanging="359"/>
        <w:jc w:val="both"/>
        <w:rPr>
          <w:sz w:val="28"/>
        </w:rPr>
      </w:pPr>
      <w:r>
        <w:rPr>
          <w:sz w:val="28"/>
        </w:rPr>
        <w:t>«хорошо»</w:t>
      </w:r>
      <w:r>
        <w:rPr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51%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65%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14:paraId="2D82707B">
      <w:pPr>
        <w:pStyle w:val="15"/>
        <w:numPr>
          <w:ilvl w:val="0"/>
          <w:numId w:val="9"/>
        </w:numPr>
        <w:tabs>
          <w:tab w:val="left" w:pos="1034"/>
        </w:tabs>
        <w:spacing w:before="53" w:after="0" w:line="240" w:lineRule="auto"/>
        <w:ind w:left="1034" w:right="0" w:hanging="359"/>
        <w:jc w:val="both"/>
        <w:rPr>
          <w:sz w:val="28"/>
        </w:rPr>
      </w:pPr>
      <w:r>
        <w:rPr>
          <w:sz w:val="28"/>
        </w:rPr>
        <w:t>«очень</w:t>
      </w:r>
      <w:r>
        <w:rPr>
          <w:spacing w:val="-15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3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14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65%.</w:t>
      </w:r>
    </w:p>
    <w:p w14:paraId="17B463BF">
      <w:pPr>
        <w:pStyle w:val="7"/>
        <w:spacing w:before="38" w:line="268" w:lineRule="auto"/>
        <w:ind w:right="763" w:firstLine="566"/>
      </w:pPr>
      <w: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14:paraId="19780284">
      <w:pPr>
        <w:pStyle w:val="7"/>
        <w:spacing w:before="168" w:line="268" w:lineRule="auto"/>
        <w:ind w:right="770" w:firstLine="566"/>
      </w:pPr>
      <w:r>
        <w:t xml:space="preserve">Согласно требованиям Стандарта по завершению реализации АООП </w:t>
      </w:r>
      <w:r>
        <w:rPr>
          <w:spacing w:val="-2"/>
        </w:rPr>
        <w:t>проводится</w:t>
      </w:r>
      <w:r>
        <w:rPr>
          <w:spacing w:val="-8"/>
        </w:rPr>
        <w:t xml:space="preserve"> </w:t>
      </w:r>
      <w:r>
        <w:rPr>
          <w:spacing w:val="-2"/>
        </w:rPr>
        <w:t>итоговая</w:t>
      </w:r>
      <w:r>
        <w:rPr>
          <w:spacing w:val="-12"/>
        </w:rPr>
        <w:t xml:space="preserve"> </w:t>
      </w:r>
      <w:r>
        <w:rPr>
          <w:spacing w:val="-2"/>
        </w:rPr>
        <w:t>аттестация</w:t>
      </w:r>
      <w:r>
        <w:rPr>
          <w:spacing w:val="-12"/>
        </w:rPr>
        <w:t xml:space="preserve"> </w:t>
      </w:r>
      <w:r>
        <w:rPr>
          <w:spacing w:val="-2"/>
        </w:rPr>
        <w:t>предполагает</w:t>
      </w:r>
      <w:r>
        <w:rPr>
          <w:spacing w:val="-8"/>
        </w:rPr>
        <w:t xml:space="preserve"> </w:t>
      </w:r>
      <w:r>
        <w:rPr>
          <w:spacing w:val="-2"/>
        </w:rPr>
        <w:t>комплексную</w:t>
      </w:r>
      <w:r>
        <w:rPr>
          <w:spacing w:val="-11"/>
        </w:rPr>
        <w:t xml:space="preserve"> </w:t>
      </w:r>
      <w:r>
        <w:rPr>
          <w:spacing w:val="-2"/>
        </w:rPr>
        <w:t>оценку</w:t>
      </w:r>
      <w:r>
        <w:rPr>
          <w:spacing w:val="-8"/>
        </w:rPr>
        <w:t xml:space="preserve"> </w:t>
      </w:r>
      <w:r>
        <w:rPr>
          <w:spacing w:val="-2"/>
        </w:rPr>
        <w:t xml:space="preserve">предметных </w:t>
      </w:r>
      <w:r>
        <w:t>результатов усвоения обучающимися русского языка, чтения (литературного чтения), математики и основ социальной жизни;</w:t>
      </w:r>
    </w:p>
    <w:p w14:paraId="012552EC">
      <w:pPr>
        <w:pStyle w:val="7"/>
        <w:spacing w:before="119" w:line="271" w:lineRule="auto"/>
        <w:ind w:right="773" w:firstLine="566"/>
      </w:pPr>
      <w:r>
        <w:t>Организация самостоятельно разрабатывает содержание и процедуру проведения итоговой аттестации.</w:t>
      </w:r>
    </w:p>
    <w:p w14:paraId="335DC2AF">
      <w:pPr>
        <w:pStyle w:val="7"/>
        <w:spacing w:before="117"/>
        <w:ind w:left="1241"/>
      </w:pPr>
      <w:r>
        <w:rPr>
          <w:spacing w:val="-2"/>
        </w:rP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итоговой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  <w:r>
        <w:rPr>
          <w:spacing w:val="-6"/>
        </w:rPr>
        <w:t xml:space="preserve"> </w:t>
      </w:r>
      <w:r>
        <w:rPr>
          <w:spacing w:val="-2"/>
        </w:rPr>
        <w:t>оцениваются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форме</w:t>
      </w:r>
      <w:r>
        <w:rPr>
          <w:spacing w:val="-9"/>
        </w:rPr>
        <w:t xml:space="preserve"> </w:t>
      </w:r>
      <w:r>
        <w:rPr>
          <w:spacing w:val="-2"/>
        </w:rPr>
        <w:t>«зачет»</w:t>
      </w:r>
      <w:r>
        <w:rPr>
          <w:spacing w:val="-6"/>
        </w:rPr>
        <w:t xml:space="preserve"> </w:t>
      </w:r>
      <w:r>
        <w:rPr>
          <w:spacing w:val="-2"/>
        </w:rPr>
        <w:t>/</w:t>
      </w:r>
      <w:r>
        <w:rPr>
          <w:spacing w:val="-6"/>
        </w:rPr>
        <w:t xml:space="preserve"> </w:t>
      </w:r>
      <w:r>
        <w:rPr>
          <w:spacing w:val="-2"/>
        </w:rPr>
        <w:t>«не</w:t>
      </w:r>
      <w:r>
        <w:rPr>
          <w:spacing w:val="-6"/>
        </w:rPr>
        <w:t xml:space="preserve"> </w:t>
      </w:r>
      <w:r>
        <w:rPr>
          <w:spacing w:val="-2"/>
        </w:rPr>
        <w:t>зачет».</w:t>
      </w:r>
    </w:p>
    <w:p w14:paraId="213B3886">
      <w:pPr>
        <w:pStyle w:val="7"/>
        <w:spacing w:before="158" w:line="268" w:lineRule="auto"/>
        <w:ind w:right="763" w:firstLine="566"/>
      </w:pPr>
      <w:r>
        <w:t>Оценка деятельности педагогических кадров, осуществляющих образовательную деятельность обучающихся с умственной отсталостью (интеллектуальными нарушениями),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</w:t>
      </w:r>
    </w:p>
    <w:p w14:paraId="798AA30B">
      <w:pPr>
        <w:pStyle w:val="7"/>
        <w:spacing w:before="114" w:line="268" w:lineRule="auto"/>
        <w:ind w:right="764" w:firstLine="566"/>
      </w:pPr>
      <w:r>
        <w:t>Оценка результатов деятельности общеобразовательной организации осуществляется в ходе ее аккредитации, а также в рамках аттестации педагогических</w:t>
      </w:r>
      <w:r>
        <w:rPr>
          <w:spacing w:val="-18"/>
        </w:rPr>
        <w:t xml:space="preserve"> </w:t>
      </w:r>
      <w:r>
        <w:t>кадров.</w:t>
      </w:r>
      <w:r>
        <w:rPr>
          <w:spacing w:val="-17"/>
        </w:rPr>
        <w:t xml:space="preserve"> </w:t>
      </w:r>
      <w:r>
        <w:t>Она</w:t>
      </w:r>
      <w:r>
        <w:rPr>
          <w:spacing w:val="-18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итоговой</w:t>
      </w:r>
      <w:r>
        <w:rPr>
          <w:spacing w:val="-17"/>
        </w:rPr>
        <w:t xml:space="preserve"> </w:t>
      </w:r>
      <w:r>
        <w:t xml:space="preserve">оценки достижения планируемых результатов освоения АООП II этапа (5-9 классов) с </w:t>
      </w:r>
      <w:r>
        <w:rPr>
          <w:spacing w:val="-2"/>
        </w:rPr>
        <w:t>учѐтом:</w:t>
      </w:r>
    </w:p>
    <w:p w14:paraId="6B9EEFD8">
      <w:pPr>
        <w:pStyle w:val="15"/>
        <w:numPr>
          <w:ilvl w:val="0"/>
          <w:numId w:val="9"/>
        </w:numPr>
        <w:tabs>
          <w:tab w:val="left" w:pos="1035"/>
        </w:tabs>
        <w:spacing w:before="139" w:after="0" w:line="271" w:lineRule="auto"/>
        <w:ind w:left="1035" w:right="772" w:hanging="360"/>
        <w:jc w:val="left"/>
        <w:rPr>
          <w:sz w:val="28"/>
        </w:rPr>
      </w:pPr>
      <w:r>
        <w:rPr>
          <w:sz w:val="28"/>
        </w:rPr>
        <w:t>результатов мониторинговых исследований разного уровня (федерального, регионального, муниципального);</w:t>
      </w:r>
    </w:p>
    <w:p w14:paraId="076A2402">
      <w:pPr>
        <w:pStyle w:val="15"/>
        <w:numPr>
          <w:ilvl w:val="0"/>
          <w:numId w:val="9"/>
        </w:numPr>
        <w:tabs>
          <w:tab w:val="left" w:pos="1035"/>
        </w:tabs>
        <w:spacing w:before="7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АООП;</w:t>
      </w:r>
    </w:p>
    <w:p w14:paraId="04DF2DDB">
      <w:pPr>
        <w:pStyle w:val="15"/>
        <w:numPr>
          <w:ilvl w:val="0"/>
          <w:numId w:val="9"/>
        </w:numPr>
        <w:tabs>
          <w:tab w:val="left" w:pos="1035"/>
        </w:tabs>
        <w:spacing w:before="52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113E910B">
      <w:pPr>
        <w:pStyle w:val="7"/>
        <w:spacing w:before="39" w:line="268" w:lineRule="auto"/>
        <w:ind w:right="762" w:firstLine="566"/>
      </w:pPr>
      <w:r>
        <w:t xml:space="preserve">Предметом оценки в ходе данных процедур является также </w:t>
      </w:r>
      <w:r>
        <w:rPr>
          <w:b/>
          <w:i/>
        </w:rPr>
        <w:t xml:space="preserve">текущая оценочная деятельность </w:t>
      </w:r>
      <w:r>
        <w:t>образовательных организаций и педагогов, и в частности</w:t>
      </w:r>
      <w:r>
        <w:rPr>
          <w:spacing w:val="-16"/>
        </w:rPr>
        <w:t xml:space="preserve"> </w:t>
      </w:r>
      <w:r>
        <w:t>отслеживание</w:t>
      </w:r>
      <w:r>
        <w:rPr>
          <w:spacing w:val="-16"/>
        </w:rPr>
        <w:t xml:space="preserve"> </w:t>
      </w:r>
      <w:r>
        <w:t>динамики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достижений</w:t>
      </w:r>
      <w:r>
        <w:rPr>
          <w:spacing w:val="-16"/>
        </w:rPr>
        <w:t xml:space="preserve"> </w:t>
      </w:r>
      <w:r>
        <w:t>обучающихся с умственной отсталостью (интеллектуальными нарушениями) данной образовательной организации.</w:t>
      </w:r>
    </w:p>
    <w:p w14:paraId="7E172E18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8B7041B">
      <w:pPr>
        <w:pStyle w:val="2"/>
        <w:numPr>
          <w:ilvl w:val="0"/>
          <w:numId w:val="11"/>
        </w:numPr>
        <w:tabs>
          <w:tab w:val="left" w:pos="713"/>
        </w:tabs>
        <w:spacing w:before="60" w:after="0" w:line="240" w:lineRule="auto"/>
        <w:ind w:left="713" w:right="0" w:hanging="239"/>
        <w:jc w:val="center"/>
      </w:pPr>
      <w:bookmarkStart w:id="2" w:name="_TOC_250005"/>
      <w:r>
        <w:rPr>
          <w:spacing w:val="-7"/>
        </w:rPr>
        <w:t>СОДЕРЖАТЕЛЬНЫЙ</w:t>
      </w:r>
      <w:r>
        <w:rPr>
          <w:spacing w:val="4"/>
        </w:rPr>
        <w:t xml:space="preserve"> </w:t>
      </w:r>
      <w:bookmarkEnd w:id="2"/>
      <w:r>
        <w:rPr>
          <w:spacing w:val="-2"/>
        </w:rPr>
        <w:t>РАЗДЕЛ</w:t>
      </w:r>
    </w:p>
    <w:p w14:paraId="19241B92">
      <w:pPr>
        <w:pStyle w:val="7"/>
        <w:spacing w:before="63"/>
        <w:ind w:left="0"/>
        <w:jc w:val="left"/>
        <w:rPr>
          <w:b/>
          <w:sz w:val="32"/>
        </w:rPr>
      </w:pPr>
    </w:p>
    <w:p w14:paraId="02FBB419">
      <w:pPr>
        <w:pStyle w:val="3"/>
        <w:numPr>
          <w:ilvl w:val="1"/>
          <w:numId w:val="11"/>
        </w:numPr>
        <w:tabs>
          <w:tab w:val="left" w:pos="2457"/>
        </w:tabs>
        <w:spacing w:before="0" w:after="0" w:line="240" w:lineRule="auto"/>
        <w:ind w:left="2457" w:right="0" w:hanging="421"/>
        <w:jc w:val="both"/>
      </w:pPr>
      <w:r>
        <w:t>Программа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базовых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действий</w:t>
      </w:r>
    </w:p>
    <w:p w14:paraId="09F6B589">
      <w:pPr>
        <w:pStyle w:val="7"/>
        <w:spacing w:before="47" w:line="268" w:lineRule="auto"/>
        <w:ind w:right="767" w:firstLine="851"/>
      </w:pPr>
      <w:r>
        <w:t>Программа формирования базовых учебных действий обучающихся с умственной отсталостью (интеллектуальными нарушениями) (далее ― программа формирования БУД, Программа) реализуется в процессе всего школьного обучения и конкретизирует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14:paraId="4E79F2A7">
      <w:pPr>
        <w:pStyle w:val="7"/>
        <w:spacing w:before="52" w:line="268" w:lineRule="auto"/>
        <w:ind w:right="765" w:firstLine="851"/>
      </w:pPr>
      <w:r>
        <w:t>Программа строится на основе деятельностного подхода к обучению и позволяет реализовывать коррекционно-развивающий потенциал образования школьников с умственной отсталостью (интеллектуальными нарушениями).</w:t>
      </w:r>
    </w:p>
    <w:p w14:paraId="2812DBC0">
      <w:pPr>
        <w:pStyle w:val="7"/>
        <w:spacing w:before="119" w:line="268" w:lineRule="auto"/>
        <w:ind w:right="762" w:firstLine="851"/>
      </w:pPr>
      <w:r>
        <w:rPr>
          <w:spacing w:val="-2"/>
        </w:rPr>
        <w:t>Базовые</w:t>
      </w:r>
      <w:r>
        <w:rPr>
          <w:spacing w:val="-9"/>
        </w:rPr>
        <w:t xml:space="preserve"> </w:t>
      </w:r>
      <w:r>
        <w:rPr>
          <w:spacing w:val="-2"/>
        </w:rP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spacing w:val="-6"/>
        </w:rPr>
        <w:t xml:space="preserve"> </w:t>
      </w:r>
      <w:r>
        <w:rPr>
          <w:spacing w:val="-2"/>
        </w:rPr>
        <w:t>―</w:t>
      </w:r>
      <w:r>
        <w:rPr>
          <w:spacing w:val="-7"/>
        </w:rPr>
        <w:t xml:space="preserve"> </w:t>
      </w:r>
      <w:r>
        <w:rPr>
          <w:spacing w:val="-2"/>
        </w:rPr>
        <w:t>это</w:t>
      </w:r>
      <w:r>
        <w:rPr>
          <w:spacing w:val="-6"/>
        </w:rPr>
        <w:t xml:space="preserve"> </w:t>
      </w:r>
      <w:r>
        <w:rPr>
          <w:spacing w:val="-2"/>
        </w:rPr>
        <w:t>элементарные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необходимые</w:t>
      </w:r>
      <w:r>
        <w:rPr>
          <w:spacing w:val="-6"/>
        </w:rPr>
        <w:t xml:space="preserve"> </w:t>
      </w:r>
      <w:r>
        <w:rPr>
          <w:spacing w:val="-2"/>
        </w:rPr>
        <w:t xml:space="preserve">единицы </w:t>
      </w:r>
      <w:r>
        <w:t>учебной деятельности, формирование которых обеспечивает овладение содержанием образования обучающимися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учебных и внеучебных условиях. БУД формируются и реализуются только в совместной деятельности педагога и обучающегося.</w:t>
      </w:r>
    </w:p>
    <w:p w14:paraId="2C19CB61">
      <w:pPr>
        <w:pStyle w:val="7"/>
        <w:spacing w:before="115" w:line="292" w:lineRule="auto"/>
        <w:ind w:left="666" w:right="1417" w:firstLine="851"/>
        <w:jc w:val="left"/>
      </w:pPr>
      <w:r>
        <w:t>БУД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составляющих:</w:t>
      </w:r>
      <w:r>
        <w:rPr>
          <w:spacing w:val="-6"/>
        </w:rPr>
        <w:t xml:space="preserve"> </w:t>
      </w:r>
      <w:r>
        <w:t>познавательной, регулятивной, коммуникативной, личностной.</w:t>
      </w:r>
    </w:p>
    <w:p w14:paraId="021F7E40">
      <w:pPr>
        <w:pStyle w:val="7"/>
        <w:spacing w:before="147" w:line="268" w:lineRule="auto"/>
        <w:ind w:right="763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формировании</w:t>
      </w:r>
      <w:r>
        <w:rPr>
          <w:spacing w:val="-8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легкой</w:t>
      </w:r>
      <w:r>
        <w:rPr>
          <w:spacing w:val="-8"/>
        </w:rPr>
        <w:t xml:space="preserve"> </w:t>
      </w:r>
      <w:r>
        <w:t>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14:paraId="6981E0C7">
      <w:pPr>
        <w:spacing w:before="170"/>
        <w:ind w:left="1532" w:right="0" w:firstLine="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07CBF51E">
      <w:pPr>
        <w:pStyle w:val="7"/>
        <w:spacing w:before="269"/>
        <w:ind w:left="1388"/>
      </w:pPr>
      <w:r>
        <w:t>—</w:t>
      </w:r>
      <w:r>
        <w:rPr>
          <w:spacing w:val="-20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мотивационного</w:t>
      </w:r>
      <w:r>
        <w:rPr>
          <w:spacing w:val="-16"/>
        </w:rPr>
        <w:t xml:space="preserve"> </w:t>
      </w:r>
      <w:r>
        <w:t>компонента</w:t>
      </w:r>
      <w:r>
        <w:rPr>
          <w:spacing w:val="-16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rPr>
          <w:spacing w:val="-2"/>
        </w:rPr>
        <w:t>деятельности;</w:t>
      </w:r>
    </w:p>
    <w:p w14:paraId="0932FCD2">
      <w:pPr>
        <w:pStyle w:val="15"/>
        <w:numPr>
          <w:ilvl w:val="1"/>
          <w:numId w:val="9"/>
        </w:numPr>
        <w:tabs>
          <w:tab w:val="left" w:pos="1703"/>
        </w:tabs>
        <w:spacing w:before="211" w:after="0" w:line="271" w:lineRule="auto"/>
        <w:ind w:left="675" w:right="771" w:firstLine="566"/>
        <w:jc w:val="both"/>
        <w:rPr>
          <w:sz w:val="28"/>
        </w:rPr>
      </w:pPr>
      <w:r>
        <w:rPr>
          <w:sz w:val="28"/>
        </w:rPr>
        <w:t>овладение комплексом базовых учебных действий, составляющих операционный компонент учебной деятельности;</w:t>
      </w:r>
    </w:p>
    <w:p w14:paraId="091A130B">
      <w:pPr>
        <w:pStyle w:val="15"/>
        <w:numPr>
          <w:ilvl w:val="1"/>
          <w:numId w:val="9"/>
        </w:numPr>
        <w:tabs>
          <w:tab w:val="left" w:pos="1712"/>
        </w:tabs>
        <w:spacing w:before="115" w:after="0" w:line="268" w:lineRule="auto"/>
        <w:ind w:left="675" w:right="772" w:firstLine="566"/>
        <w:jc w:val="both"/>
        <w:rPr>
          <w:sz w:val="28"/>
        </w:rPr>
      </w:pPr>
      <w:r>
        <w:rPr>
          <w:sz w:val="28"/>
        </w:rPr>
        <w:t xml:space="preserve">развитие умений принимать цель и готовый план деятельности, </w:t>
      </w:r>
      <w:r>
        <w:rPr>
          <w:spacing w:val="-2"/>
          <w:sz w:val="28"/>
        </w:rPr>
        <w:t>планировать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знакомую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контролировать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результаты </w:t>
      </w:r>
      <w:r>
        <w:rPr>
          <w:sz w:val="28"/>
        </w:rPr>
        <w:t>в опоре на организационную помощь педагога.</w:t>
      </w:r>
    </w:p>
    <w:p w14:paraId="4F1EFB28">
      <w:pPr>
        <w:pStyle w:val="7"/>
        <w:spacing w:before="118" w:line="271" w:lineRule="auto"/>
        <w:ind w:right="774" w:firstLine="566"/>
      </w:pPr>
      <w:r>
        <w:t xml:space="preserve">Для реализации поставленной цели и соответствующих ей задач </w:t>
      </w:r>
      <w:r>
        <w:rPr>
          <w:spacing w:val="-2"/>
        </w:rPr>
        <w:t>необходимо:</w:t>
      </w:r>
    </w:p>
    <w:p w14:paraId="7F44066D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EDDD8DC">
      <w:pPr>
        <w:pStyle w:val="7"/>
        <w:spacing w:before="59" w:line="268" w:lineRule="auto"/>
        <w:ind w:right="775" w:firstLine="566"/>
      </w:pPr>
      <w:r>
        <w:t xml:space="preserve">•определить функции и состав базовых учебных действий, учитывая психофизические особенности и своеобразие учебной деятельности </w:t>
      </w:r>
      <w:r>
        <w:rPr>
          <w:spacing w:val="-2"/>
        </w:rPr>
        <w:t>обучающихся;</w:t>
      </w:r>
    </w:p>
    <w:p w14:paraId="44B2E657">
      <w:pPr>
        <w:pStyle w:val="7"/>
        <w:spacing w:before="27" w:line="266" w:lineRule="auto"/>
        <w:ind w:right="774" w:firstLine="566"/>
      </w:pPr>
      <w:r>
        <w:t xml:space="preserve">•определить связи базовых учебных действий с содержанием учебных </w:t>
      </w:r>
      <w:r>
        <w:rPr>
          <w:spacing w:val="-2"/>
        </w:rPr>
        <w:t>предметов;</w:t>
      </w:r>
    </w:p>
    <w:p w14:paraId="012C32DA">
      <w:pPr>
        <w:pStyle w:val="7"/>
        <w:spacing w:before="104" w:line="408" w:lineRule="auto"/>
        <w:ind w:right="980" w:firstLine="707"/>
      </w:pPr>
      <w:r>
        <w:t>Согласно требованиям Стандарта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завершения обучения школе.</w:t>
      </w:r>
    </w:p>
    <w:p w14:paraId="466B389F">
      <w:pPr>
        <w:pStyle w:val="4"/>
        <w:spacing w:before="48" w:line="271" w:lineRule="auto"/>
        <w:ind w:right="755" w:firstLine="566"/>
      </w:pPr>
      <w:r>
        <w:t xml:space="preserve">Функции, состав и характеристика базовых учебных действий обучающихся с умственной отсталостью (интеллектуальными </w:t>
      </w:r>
      <w:r>
        <w:rPr>
          <w:spacing w:val="-2"/>
        </w:rPr>
        <w:t>нарушениями)</w:t>
      </w:r>
    </w:p>
    <w:p w14:paraId="651F53AD">
      <w:pPr>
        <w:pStyle w:val="7"/>
        <w:spacing w:before="104" w:line="268" w:lineRule="auto"/>
        <w:ind w:right="763" w:firstLine="566"/>
      </w:pPr>
      <w:r>
        <w:t xml:space="preserve">Современные подходы к повышению эффективности обучения </w:t>
      </w:r>
      <w:r>
        <w:rPr>
          <w:spacing w:val="-2"/>
        </w:rPr>
        <w:t>предполагают</w:t>
      </w:r>
      <w:r>
        <w:rPr>
          <w:spacing w:val="-10"/>
        </w:rPr>
        <w:t xml:space="preserve"> </w:t>
      </w:r>
      <w:r>
        <w:rPr>
          <w:spacing w:val="-2"/>
        </w:rP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2"/>
        </w:rPr>
        <w:t>школьника</w:t>
      </w:r>
      <w:r>
        <w:rPr>
          <w:spacing w:val="-9"/>
        </w:rPr>
        <w:t xml:space="preserve"> </w:t>
      </w:r>
      <w:r>
        <w:rPr>
          <w:spacing w:val="-2"/>
        </w:rPr>
        <w:t>положительной</w:t>
      </w:r>
      <w:r>
        <w:rPr>
          <w:spacing w:val="-9"/>
        </w:rPr>
        <w:t xml:space="preserve"> </w:t>
      </w:r>
      <w:r>
        <w:rPr>
          <w:spacing w:val="-2"/>
        </w:rPr>
        <w:t>мотивации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 xml:space="preserve">учению, </w:t>
      </w:r>
      <w:r>
        <w:t>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</w:t>
      </w:r>
      <w:r>
        <w:rPr>
          <w:spacing w:val="-3"/>
        </w:rPr>
        <w:t xml:space="preserve"> </w:t>
      </w:r>
      <w:r>
        <w:t>учебной деятельности,</w:t>
      </w:r>
      <w:r>
        <w:rPr>
          <w:spacing w:val="-1"/>
        </w:rPr>
        <w:t xml:space="preserve"> </w:t>
      </w:r>
      <w:r>
        <w:t>т.к.</w:t>
      </w:r>
      <w:r>
        <w:rPr>
          <w:spacing w:val="-1"/>
        </w:rPr>
        <w:t xml:space="preserve"> </w:t>
      </w:r>
      <w:r>
        <w:t>они во многом</w:t>
      </w:r>
      <w:r>
        <w:rPr>
          <w:spacing w:val="-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ее сформированности и успешность обучения школьника.</w:t>
      </w:r>
    </w:p>
    <w:p w14:paraId="4D1BCB99">
      <w:pPr>
        <w:pStyle w:val="7"/>
        <w:spacing w:before="113" w:line="268" w:lineRule="auto"/>
        <w:ind w:right="771" w:firstLine="566"/>
      </w:pPr>
      <w:r>
        <w:t>В качестве базовых учебных действий рассматриваются операционные, мотивационные, целевые и оценочные.</w:t>
      </w:r>
    </w:p>
    <w:p w14:paraId="4F680261">
      <w:pPr>
        <w:pStyle w:val="4"/>
        <w:spacing w:before="181"/>
        <w:ind w:left="1246"/>
        <w:jc w:val="left"/>
      </w:pPr>
      <w:r>
        <w:t>Функции</w:t>
      </w:r>
      <w:r>
        <w:rPr>
          <w:spacing w:val="-13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14:paraId="308ED683">
      <w:pPr>
        <w:pStyle w:val="15"/>
        <w:numPr>
          <w:ilvl w:val="0"/>
          <w:numId w:val="9"/>
        </w:numPr>
        <w:tabs>
          <w:tab w:val="left" w:pos="958"/>
        </w:tabs>
        <w:spacing w:before="199" w:after="0" w:line="268" w:lineRule="auto"/>
        <w:ind w:left="958" w:right="772" w:hanging="28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любой предметной области;</w:t>
      </w:r>
    </w:p>
    <w:p w14:paraId="7278071A">
      <w:pPr>
        <w:pStyle w:val="15"/>
        <w:numPr>
          <w:ilvl w:val="0"/>
          <w:numId w:val="9"/>
        </w:numPr>
        <w:tabs>
          <w:tab w:val="left" w:pos="958"/>
        </w:tabs>
        <w:spacing w:before="51" w:after="0" w:line="240" w:lineRule="auto"/>
        <w:ind w:left="958" w:right="0" w:hanging="283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79607D7B">
      <w:pPr>
        <w:pStyle w:val="15"/>
        <w:numPr>
          <w:ilvl w:val="0"/>
          <w:numId w:val="9"/>
        </w:numPr>
        <w:tabs>
          <w:tab w:val="left" w:pos="958"/>
          <w:tab w:val="left" w:pos="2975"/>
          <w:tab w:val="left" w:pos="4575"/>
          <w:tab w:val="left" w:pos="6585"/>
          <w:tab w:val="left" w:pos="6986"/>
          <w:tab w:val="left" w:pos="8662"/>
        </w:tabs>
        <w:spacing w:before="70" w:after="0" w:line="266" w:lineRule="auto"/>
        <w:ind w:left="958" w:right="609" w:hanging="284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готовности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умственной</w:t>
      </w:r>
      <w:r>
        <w:rPr>
          <w:sz w:val="28"/>
        </w:rPr>
        <w:tab/>
      </w:r>
      <w:r>
        <w:rPr>
          <w:spacing w:val="-2"/>
          <w:sz w:val="28"/>
        </w:rPr>
        <w:t xml:space="preserve">отсталостью </w:t>
      </w:r>
      <w:r>
        <w:rPr>
          <w:sz w:val="28"/>
        </w:rPr>
        <w:t>(интеллектуальными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40"/>
          <w:sz w:val="28"/>
        </w:rPr>
        <w:t xml:space="preserve"> </w:t>
      </w:r>
      <w:r>
        <w:rPr>
          <w:spacing w:val="5"/>
          <w:position w:val="-5"/>
          <w:sz w:val="28"/>
        </w:rPr>
        <w:drawing>
          <wp:inline distT="0" distB="0" distL="0" distR="0">
            <wp:extent cx="198120" cy="202565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5"/>
          <w:sz w:val="28"/>
        </w:rPr>
        <w:t xml:space="preserve"> </w:t>
      </w:r>
      <w:r>
        <w:rPr>
          <w:sz w:val="28"/>
        </w:rPr>
        <w:t>обеспечение целостности развития личности обучающегося.</w:t>
      </w:r>
    </w:p>
    <w:p w14:paraId="0CF61798">
      <w:pPr>
        <w:pStyle w:val="7"/>
        <w:spacing w:before="59" w:line="266" w:lineRule="auto"/>
        <w:ind w:right="772" w:firstLine="566"/>
      </w:pPr>
      <w:r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14:paraId="6880C559">
      <w:pPr>
        <w:pStyle w:val="3"/>
        <w:spacing w:before="159"/>
        <w:ind w:left="4967"/>
      </w:pPr>
      <w:r>
        <w:rPr>
          <w:spacing w:val="-2"/>
        </w:rPr>
        <w:t>V-IX</w:t>
      </w:r>
      <w:r>
        <w:rPr>
          <w:spacing w:val="-16"/>
        </w:rPr>
        <w:t xml:space="preserve"> </w:t>
      </w:r>
      <w:r>
        <w:rPr>
          <w:spacing w:val="-2"/>
        </w:rPr>
        <w:t>классы</w:t>
      </w:r>
    </w:p>
    <w:p w14:paraId="79C0EDB7">
      <w:pPr>
        <w:pStyle w:val="7"/>
        <w:spacing w:before="26"/>
        <w:ind w:left="4009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14:paraId="529D4040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208FB40">
      <w:pPr>
        <w:pStyle w:val="7"/>
        <w:spacing w:before="59" w:line="268" w:lineRule="auto"/>
        <w:ind w:right="768" w:firstLine="722"/>
      </w:pPr>
      <w:r>
        <w:t xml:space="preserve"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</w:t>
      </w:r>
      <w:r>
        <w:rPr>
          <w:spacing w:val="-2"/>
        </w:rPr>
        <w:t>страны.</w:t>
      </w:r>
    </w:p>
    <w:p w14:paraId="6D2DA183">
      <w:pPr>
        <w:pStyle w:val="7"/>
        <w:spacing w:before="44"/>
        <w:ind w:left="3640"/>
        <w:jc w:val="left"/>
      </w:pPr>
      <w:r>
        <w:rPr>
          <w:spacing w:val="-2"/>
          <w:u w:val="single"/>
        </w:rPr>
        <w:t>Коммуникативные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учебные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14:paraId="3BEA0A7E">
      <w:pPr>
        <w:pStyle w:val="7"/>
        <w:spacing w:before="155" w:line="268" w:lineRule="auto"/>
        <w:ind w:right="763" w:firstLine="566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включают:</w:t>
      </w:r>
      <w:r>
        <w:rPr>
          <w:spacing w:val="-3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</w:t>
      </w:r>
      <w:r>
        <w:rPr>
          <w:spacing w:val="-2"/>
        </w:rPr>
        <w:t>задач.</w:t>
      </w:r>
    </w:p>
    <w:p w14:paraId="7695BC64">
      <w:pPr>
        <w:pStyle w:val="7"/>
        <w:spacing w:before="169"/>
        <w:ind w:left="3923"/>
        <w:jc w:val="left"/>
      </w:pPr>
      <w:r>
        <w:rPr>
          <w:u w:val="single"/>
        </w:rPr>
        <w:t>Регулятивные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14:paraId="671E26CB">
      <w:pPr>
        <w:pStyle w:val="7"/>
        <w:spacing w:before="156" w:line="268" w:lineRule="auto"/>
        <w:ind w:right="766" w:firstLine="566"/>
      </w:pPr>
      <w: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color w:val="000009"/>
        </w:rPr>
        <w:t xml:space="preserve">готовностью к осуществлению самоконтроля в процессе деятельности; </w:t>
      </w:r>
      <w:r>
        <w:t>адекватно реагировать на внешний контроль и оценку, корректировать в соответствии с ней свою деятельность.</w:t>
      </w:r>
    </w:p>
    <w:p w14:paraId="28EA3595">
      <w:pPr>
        <w:pStyle w:val="7"/>
        <w:spacing w:before="171"/>
        <w:ind w:left="3774"/>
        <w:jc w:val="left"/>
      </w:pPr>
      <w:r>
        <w:rPr>
          <w:u w:val="single"/>
        </w:rPr>
        <w:t>Познавательные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14:paraId="2FD2FB69">
      <w:pPr>
        <w:pStyle w:val="7"/>
        <w:spacing w:before="208" w:line="268" w:lineRule="auto"/>
        <w:ind w:right="763" w:firstLine="566"/>
      </w:pPr>
      <w:r>
        <w:t>Дифференцированно воспринимать окружающий мир, его временнопространственную</w:t>
      </w:r>
      <w:r>
        <w:rPr>
          <w:spacing w:val="-18"/>
        </w:rPr>
        <w:t xml:space="preserve"> </w:t>
      </w:r>
      <w:r>
        <w:t>организацию;</w:t>
      </w:r>
      <w:r>
        <w:rPr>
          <w:spacing w:val="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усвоенные</w:t>
      </w:r>
      <w:r>
        <w:rPr>
          <w:spacing w:val="-17"/>
        </w:rPr>
        <w:t xml:space="preserve"> </w:t>
      </w:r>
      <w:r>
        <w:t>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5C4C258C">
      <w:pPr>
        <w:pStyle w:val="4"/>
        <w:spacing w:before="113"/>
        <w:ind w:left="1275"/>
      </w:pPr>
      <w:r>
        <w:t>Связи</w:t>
      </w:r>
      <w:r>
        <w:rPr>
          <w:spacing w:val="-12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содержанием</w:t>
      </w:r>
      <w:r>
        <w:rPr>
          <w:spacing w:val="-1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rPr>
          <w:spacing w:val="-2"/>
        </w:rPr>
        <w:t>предметов</w:t>
      </w:r>
    </w:p>
    <w:p w14:paraId="73EA28C2">
      <w:pPr>
        <w:pStyle w:val="7"/>
        <w:spacing w:before="153" w:line="266" w:lineRule="auto"/>
        <w:ind w:right="770" w:firstLine="566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достаточным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отражение их</w:t>
      </w:r>
      <w:r>
        <w:rPr>
          <w:spacing w:val="-9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схемы,</w:t>
      </w:r>
      <w:r>
        <w:rPr>
          <w:spacing w:val="-9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связи</w:t>
      </w:r>
    </w:p>
    <w:p w14:paraId="6CC3F5B8">
      <w:pPr>
        <w:spacing w:after="0" w:line="266" w:lineRule="auto"/>
        <w:sectPr>
          <w:pgSz w:w="11910" w:h="16840"/>
          <w:pgMar w:top="1060" w:right="80" w:bottom="940" w:left="880" w:header="0" w:footer="737" w:gutter="0"/>
          <w:cols w:space="720" w:num="1"/>
        </w:sectPr>
      </w:pPr>
    </w:p>
    <w:p w14:paraId="1A8615F7">
      <w:pPr>
        <w:pStyle w:val="7"/>
        <w:spacing w:before="59" w:line="268" w:lineRule="auto"/>
        <w:ind w:right="765"/>
      </w:pPr>
      <w:r>
        <w:t>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</w:t>
      </w:r>
    </w:p>
    <w:p w14:paraId="28D1240B">
      <w:pPr>
        <w:pStyle w:val="7"/>
        <w:spacing w:before="117" w:line="285" w:lineRule="auto"/>
        <w:ind w:left="666" w:right="776" w:firstLine="566"/>
        <w:jc w:val="left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мониторинг</w:t>
      </w:r>
      <w:r>
        <w:rPr>
          <w:spacing w:val="-13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групп БУД,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 позволит</w:t>
      </w:r>
      <w:r>
        <w:rPr>
          <w:spacing w:val="-9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проводимой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 xml:space="preserve">направлении </w:t>
      </w:r>
      <w:r>
        <w:rPr>
          <w:spacing w:val="-2"/>
        </w:rPr>
        <w:t>работы.</w:t>
      </w:r>
    </w:p>
    <w:p w14:paraId="77478FB9">
      <w:pPr>
        <w:pStyle w:val="7"/>
        <w:spacing w:before="160" w:line="268" w:lineRule="auto"/>
        <w:ind w:firstLine="566"/>
        <w:jc w:val="left"/>
      </w:pPr>
      <w:r>
        <w:t>Для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сформированности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использовать следующую систему оценки:</w:t>
      </w:r>
    </w:p>
    <w:p w14:paraId="28A6C635">
      <w:pPr>
        <w:pStyle w:val="15"/>
        <w:numPr>
          <w:ilvl w:val="0"/>
          <w:numId w:val="12"/>
        </w:numPr>
        <w:tabs>
          <w:tab w:val="left" w:pos="884"/>
          <w:tab w:val="left" w:pos="886"/>
        </w:tabs>
        <w:spacing w:before="174" w:after="0" w:line="266" w:lineRule="auto"/>
        <w:ind w:left="886" w:right="771" w:hanging="212"/>
        <w:jc w:val="both"/>
        <w:rPr>
          <w:sz w:val="28"/>
        </w:rPr>
      </w:pPr>
      <w:r>
        <w:rPr>
          <w:b/>
          <w:sz w:val="28"/>
        </w:rPr>
        <w:t xml:space="preserve">баллов </w:t>
      </w:r>
      <w:r>
        <w:rPr>
          <w:sz w:val="28"/>
        </w:rPr>
        <w:t>― действие отсутствует, обучающийся не понимает его смысла, не включается в процесс выполнения вместе с учителем;</w:t>
      </w:r>
    </w:p>
    <w:p w14:paraId="3F28757B">
      <w:pPr>
        <w:pStyle w:val="15"/>
        <w:numPr>
          <w:ilvl w:val="0"/>
          <w:numId w:val="12"/>
        </w:numPr>
        <w:tabs>
          <w:tab w:val="left" w:pos="884"/>
          <w:tab w:val="left" w:pos="886"/>
        </w:tabs>
        <w:spacing w:before="15" w:after="0" w:line="266" w:lineRule="auto"/>
        <w:ind w:left="886" w:right="770" w:hanging="212"/>
        <w:jc w:val="both"/>
        <w:rPr>
          <w:sz w:val="28"/>
        </w:rPr>
      </w:pPr>
      <w:r>
        <w:rPr>
          <w:b/>
          <w:sz w:val="28"/>
        </w:rPr>
        <w:t xml:space="preserve">балл </w:t>
      </w:r>
      <w:r>
        <w:rPr>
          <w:sz w:val="28"/>
        </w:rPr>
        <w:t>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14:paraId="7DFED589">
      <w:pPr>
        <w:pStyle w:val="15"/>
        <w:numPr>
          <w:ilvl w:val="0"/>
          <w:numId w:val="12"/>
        </w:numPr>
        <w:tabs>
          <w:tab w:val="left" w:pos="884"/>
          <w:tab w:val="left" w:pos="886"/>
        </w:tabs>
        <w:spacing w:before="22" w:after="0" w:line="268" w:lineRule="auto"/>
        <w:ind w:left="886" w:right="772" w:hanging="212"/>
        <w:jc w:val="both"/>
        <w:rPr>
          <w:sz w:val="28"/>
        </w:rPr>
      </w:pPr>
      <w:r>
        <w:rPr>
          <w:b/>
          <w:sz w:val="28"/>
        </w:rPr>
        <w:t xml:space="preserve">балла </w:t>
      </w:r>
      <w:r>
        <w:rPr>
          <w:sz w:val="28"/>
        </w:rPr>
        <w:t>― преимущественно выполняет действие по указанию учителя, в отдельных ситуациях способен выполнить его самостоятельно;</w:t>
      </w:r>
    </w:p>
    <w:p w14:paraId="2972A470">
      <w:pPr>
        <w:pStyle w:val="15"/>
        <w:numPr>
          <w:ilvl w:val="0"/>
          <w:numId w:val="12"/>
        </w:numPr>
        <w:tabs>
          <w:tab w:val="left" w:pos="884"/>
          <w:tab w:val="left" w:pos="886"/>
        </w:tabs>
        <w:spacing w:before="11" w:after="0" w:line="268" w:lineRule="auto"/>
        <w:ind w:left="886" w:right="772" w:hanging="212"/>
        <w:jc w:val="both"/>
        <w:rPr>
          <w:sz w:val="28"/>
        </w:rPr>
      </w:pPr>
      <w:r>
        <w:rPr>
          <w:b/>
          <w:sz w:val="28"/>
        </w:rPr>
        <w:t xml:space="preserve">балла </w:t>
      </w:r>
      <w:r>
        <w:rPr>
          <w:sz w:val="28"/>
        </w:rPr>
        <w:t>―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14:paraId="68A1F638">
      <w:pPr>
        <w:pStyle w:val="15"/>
        <w:numPr>
          <w:ilvl w:val="0"/>
          <w:numId w:val="12"/>
        </w:numPr>
        <w:tabs>
          <w:tab w:val="left" w:pos="884"/>
          <w:tab w:val="left" w:pos="886"/>
        </w:tabs>
        <w:spacing w:before="13" w:after="0" w:line="268" w:lineRule="auto"/>
        <w:ind w:left="886" w:right="771" w:hanging="212"/>
        <w:jc w:val="both"/>
        <w:rPr>
          <w:sz w:val="28"/>
        </w:rPr>
      </w:pPr>
      <w:r>
        <w:rPr>
          <w:b/>
          <w:sz w:val="28"/>
        </w:rPr>
        <w:t>балла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 ошибки, которые исправляет по замечанию учителя;</w:t>
      </w:r>
    </w:p>
    <w:p w14:paraId="2EA6FA9C">
      <w:pPr>
        <w:pStyle w:val="15"/>
        <w:numPr>
          <w:ilvl w:val="0"/>
          <w:numId w:val="12"/>
        </w:numPr>
        <w:tabs>
          <w:tab w:val="left" w:pos="885"/>
        </w:tabs>
        <w:spacing w:before="10" w:after="0" w:line="240" w:lineRule="auto"/>
        <w:ind w:left="885" w:right="0" w:hanging="210"/>
        <w:jc w:val="both"/>
        <w:rPr>
          <w:sz w:val="28"/>
        </w:rPr>
      </w:pPr>
      <w:r>
        <w:rPr>
          <w:b/>
          <w:sz w:val="28"/>
        </w:rPr>
        <w:t>баллов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―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14:paraId="3A6CC81E">
      <w:pPr>
        <w:pStyle w:val="7"/>
        <w:spacing w:before="38" w:line="268" w:lineRule="auto"/>
        <w:ind w:right="767" w:firstLine="566"/>
      </w:pPr>
      <w:r>
        <w:t>Балльная</w:t>
      </w:r>
      <w:r>
        <w:rPr>
          <w:spacing w:val="-13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объективно</w:t>
      </w:r>
      <w:r>
        <w:rPr>
          <w:spacing w:val="-13"/>
        </w:rPr>
        <w:t xml:space="preserve"> </w:t>
      </w:r>
      <w:r>
        <w:t>оценить</w:t>
      </w:r>
      <w:r>
        <w:rPr>
          <w:spacing w:val="-15"/>
        </w:rPr>
        <w:t xml:space="preserve"> </w:t>
      </w:r>
      <w:r>
        <w:t>промежуточные</w:t>
      </w:r>
      <w:r>
        <w:rPr>
          <w:spacing w:val="-16"/>
        </w:rPr>
        <w:t xml:space="preserve"> </w:t>
      </w:r>
      <w:r>
        <w:t>и итоговые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14:paraId="6D537F06">
      <w:pPr>
        <w:pStyle w:val="3"/>
        <w:numPr>
          <w:ilvl w:val="1"/>
          <w:numId w:val="11"/>
        </w:numPr>
        <w:tabs>
          <w:tab w:val="left" w:pos="2380"/>
          <w:tab w:val="left" w:pos="3090"/>
        </w:tabs>
        <w:spacing w:before="114" w:after="0" w:line="268" w:lineRule="auto"/>
        <w:ind w:left="3090" w:right="1379" w:hanging="1131"/>
        <w:jc w:val="both"/>
      </w:pPr>
      <w:r>
        <w:t>Программы учебных предметов, курсов коррекционноразвивающей</w:t>
      </w:r>
      <w:r>
        <w:rPr>
          <w:spacing w:val="-18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(V-IХ</w:t>
      </w:r>
      <w:r>
        <w:rPr>
          <w:spacing w:val="-18"/>
        </w:rPr>
        <w:t xml:space="preserve"> </w:t>
      </w:r>
      <w:r>
        <w:t>классы)</w:t>
      </w:r>
    </w:p>
    <w:p w14:paraId="22723D06">
      <w:pPr>
        <w:pStyle w:val="7"/>
        <w:spacing w:before="49" w:line="268" w:lineRule="auto"/>
        <w:ind w:right="773" w:firstLine="566"/>
      </w:pPr>
      <w:r>
        <w:t>Программы учебных предметов, курсов разработаны на основании программ для освоения адаптированной общеобразовательной программы начального общего образования:</w:t>
      </w:r>
    </w:p>
    <w:p w14:paraId="25444A18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650F0A1">
      <w:pPr>
        <w:pStyle w:val="7"/>
        <w:tabs>
          <w:tab w:val="left" w:pos="1244"/>
          <w:tab w:val="left" w:pos="2699"/>
          <w:tab w:val="left" w:pos="3059"/>
          <w:tab w:val="left" w:pos="3388"/>
          <w:tab w:val="left" w:pos="4145"/>
          <w:tab w:val="left" w:pos="4856"/>
          <w:tab w:val="left" w:pos="5045"/>
          <w:tab w:val="left" w:pos="5723"/>
          <w:tab w:val="left" w:pos="6054"/>
          <w:tab w:val="left" w:pos="7518"/>
          <w:tab w:val="left" w:pos="7907"/>
        </w:tabs>
        <w:spacing w:before="59" w:line="268" w:lineRule="auto"/>
        <w:ind w:left="1035" w:right="770" w:hanging="360"/>
        <w:jc w:val="left"/>
      </w:pPr>
      <w:r>
        <w:rPr>
          <w:position w:val="-5"/>
        </w:rPr>
        <w:drawing>
          <wp:inline distT="0" distB="0" distL="0" distR="0">
            <wp:extent cx="197485" cy="202565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специальных</w:t>
      </w:r>
      <w:r>
        <w:tab/>
      </w:r>
      <w:r>
        <w:tab/>
      </w:r>
      <w:r>
        <w:rPr>
          <w:spacing w:val="-2"/>
        </w:rPr>
        <w:t>(коррекционных)</w:t>
      </w:r>
      <w:r>
        <w:tab/>
      </w:r>
      <w:r>
        <w:rPr>
          <w:spacing w:val="-2"/>
        </w:rPr>
        <w:t>общеобразовательных учреждений</w:t>
      </w:r>
      <w:r>
        <w:tab/>
      </w:r>
      <w:r>
        <w:rPr>
          <w:spacing w:val="-4"/>
        </w:rPr>
        <w:t>VIII</w:t>
      </w:r>
      <w:r>
        <w:tab/>
      </w:r>
      <w:r>
        <w:rPr>
          <w:spacing w:val="-4"/>
        </w:rPr>
        <w:t>вида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нарушениями</w:t>
      </w:r>
      <w:r>
        <w:tab/>
      </w:r>
      <w:r>
        <w:rPr>
          <w:spacing w:val="-2"/>
        </w:rPr>
        <w:t xml:space="preserve">интеллектуального </w:t>
      </w:r>
      <w:r>
        <w:t xml:space="preserve">развития): 5-9 кл. в 2 сб./Под ред. В.В. Воронковой - М.: Владос, 2020. – </w:t>
      </w:r>
      <w:r>
        <w:rPr>
          <w:spacing w:val="-4"/>
        </w:rPr>
        <w:t>Сб.1</w:t>
      </w:r>
    </w:p>
    <w:p w14:paraId="546BC090">
      <w:pPr>
        <w:pStyle w:val="3"/>
        <w:spacing w:before="27"/>
        <w:ind w:left="0" w:right="107"/>
        <w:jc w:val="center"/>
      </w:pPr>
      <w:r>
        <w:t>РУССКИЙ</w:t>
      </w:r>
      <w:r>
        <w:rPr>
          <w:spacing w:val="-12"/>
        </w:rPr>
        <w:t xml:space="preserve"> </w:t>
      </w:r>
      <w:r>
        <w:rPr>
          <w:spacing w:val="-4"/>
        </w:rPr>
        <w:t>ЯЗЫК</w:t>
      </w:r>
    </w:p>
    <w:p w14:paraId="5C39FDBD">
      <w:pPr>
        <w:spacing w:before="264"/>
        <w:ind w:left="0" w:right="106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4CA6766">
      <w:pPr>
        <w:pStyle w:val="7"/>
        <w:spacing w:before="264"/>
        <w:ind w:left="1241"/>
      </w:pPr>
      <w:r>
        <w:t>Содержание</w:t>
      </w:r>
      <w:r>
        <w:rPr>
          <w:spacing w:val="67"/>
          <w:w w:val="150"/>
        </w:rPr>
        <w:t xml:space="preserve"> </w:t>
      </w:r>
      <w:r>
        <w:t>программы</w:t>
      </w:r>
      <w:r>
        <w:rPr>
          <w:spacing w:val="68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t>русскому</w:t>
      </w:r>
      <w:r>
        <w:rPr>
          <w:spacing w:val="67"/>
          <w:w w:val="150"/>
        </w:rPr>
        <w:t xml:space="preserve"> </w:t>
      </w:r>
      <w:r>
        <w:t>языку</w:t>
      </w:r>
      <w:r>
        <w:rPr>
          <w:spacing w:val="69"/>
          <w:w w:val="150"/>
        </w:rPr>
        <w:t xml:space="preserve"> </w:t>
      </w:r>
      <w:r>
        <w:t>составляют</w:t>
      </w:r>
      <w:r>
        <w:rPr>
          <w:spacing w:val="65"/>
          <w:w w:val="150"/>
        </w:rPr>
        <w:t xml:space="preserve"> </w:t>
      </w:r>
      <w:r>
        <w:t>два</w:t>
      </w:r>
      <w:r>
        <w:rPr>
          <w:spacing w:val="68"/>
          <w:w w:val="150"/>
        </w:rPr>
        <w:t xml:space="preserve"> </w:t>
      </w:r>
      <w:r>
        <w:rPr>
          <w:spacing w:val="-2"/>
        </w:rPr>
        <w:t>раздела:</w:t>
      </w:r>
    </w:p>
    <w:p w14:paraId="2F59135B">
      <w:pPr>
        <w:pStyle w:val="7"/>
        <w:spacing w:before="38" w:line="266" w:lineRule="auto"/>
        <w:ind w:right="773"/>
      </w:pPr>
      <w:r>
        <w:t>«Грамматика, правописание и развитие речи», «Чтение и развитие речи». Коммуникативная направленность является основной отличительной чертой каждого из двух разделов.</w:t>
      </w:r>
    </w:p>
    <w:p w14:paraId="51B9219F">
      <w:pPr>
        <w:pStyle w:val="7"/>
        <w:spacing w:before="27" w:line="268" w:lineRule="auto"/>
        <w:ind w:right="763" w:firstLine="566"/>
      </w:pPr>
      <w:r>
        <w:t xml:space="preserve">Изучение русского языка в старших классах имеет своей </w:t>
      </w:r>
      <w:r>
        <w:rPr>
          <w:b/>
        </w:rPr>
        <w:t xml:space="preserve">целью </w:t>
      </w:r>
      <w:r>
        <w:t xml:space="preserve">развитие коммуникативно-речевых навыков и коррекцию недостатков мыслительной </w:t>
      </w:r>
      <w:r>
        <w:rPr>
          <w:spacing w:val="-2"/>
        </w:rPr>
        <w:t>деятельности.</w:t>
      </w:r>
    </w:p>
    <w:p w14:paraId="0CB616BD">
      <w:pPr>
        <w:pStyle w:val="7"/>
        <w:spacing w:before="121"/>
        <w:ind w:left="1241"/>
      </w:pPr>
      <w:r>
        <w:t>Достижение</w:t>
      </w:r>
      <w:r>
        <w:rPr>
          <w:spacing w:val="47"/>
          <w:w w:val="150"/>
        </w:rPr>
        <w:t xml:space="preserve"> </w:t>
      </w:r>
      <w:r>
        <w:t>поставленной</w:t>
      </w:r>
      <w:r>
        <w:rPr>
          <w:spacing w:val="49"/>
          <w:w w:val="150"/>
        </w:rPr>
        <w:t xml:space="preserve"> </w:t>
      </w:r>
      <w:r>
        <w:t>цели</w:t>
      </w:r>
      <w:r>
        <w:rPr>
          <w:spacing w:val="48"/>
          <w:w w:val="150"/>
        </w:rPr>
        <w:t xml:space="preserve"> </w:t>
      </w:r>
      <w:r>
        <w:t>обеспечивается</w:t>
      </w:r>
      <w:r>
        <w:rPr>
          <w:spacing w:val="49"/>
          <w:w w:val="150"/>
        </w:rPr>
        <w:t xml:space="preserve"> </w:t>
      </w:r>
      <w:r>
        <w:t>решением</w:t>
      </w:r>
      <w:r>
        <w:rPr>
          <w:spacing w:val="48"/>
          <w:w w:val="150"/>
        </w:rPr>
        <w:t xml:space="preserve"> </w:t>
      </w:r>
      <w:r>
        <w:rPr>
          <w:spacing w:val="-2"/>
        </w:rPr>
        <w:t>следующих</w:t>
      </w:r>
    </w:p>
    <w:p w14:paraId="1E704ABB">
      <w:pPr>
        <w:pStyle w:val="3"/>
        <w:spacing w:before="38"/>
        <w:ind w:left="675"/>
        <w:jc w:val="left"/>
      </w:pPr>
      <w:r>
        <w:rPr>
          <w:spacing w:val="-2"/>
        </w:rPr>
        <w:t>задач:</w:t>
      </w:r>
    </w:p>
    <w:p w14:paraId="195450CC">
      <w:pPr>
        <w:pStyle w:val="15"/>
        <w:numPr>
          <w:ilvl w:val="0"/>
          <w:numId w:val="13"/>
        </w:numPr>
        <w:tabs>
          <w:tab w:val="left" w:pos="1779"/>
        </w:tabs>
        <w:spacing w:before="158" w:after="0" w:line="268" w:lineRule="auto"/>
        <w:ind w:left="675" w:right="770" w:firstLine="566"/>
        <w:jc w:val="both"/>
        <w:rPr>
          <w:sz w:val="28"/>
        </w:rPr>
      </w:pPr>
      <w:r>
        <w:rPr>
          <w:sz w:val="28"/>
        </w:rPr>
        <w:t>расширение представлений о языке как важнейшем средстве человеческого общения;</w:t>
      </w:r>
    </w:p>
    <w:p w14:paraId="77FA5245">
      <w:pPr>
        <w:pStyle w:val="15"/>
        <w:numPr>
          <w:ilvl w:val="0"/>
          <w:numId w:val="13"/>
        </w:numPr>
        <w:tabs>
          <w:tab w:val="left" w:pos="1823"/>
        </w:tabs>
        <w:spacing w:before="150" w:after="0" w:line="316" w:lineRule="auto"/>
        <w:ind w:left="675" w:right="778" w:firstLine="559"/>
        <w:jc w:val="both"/>
        <w:rPr>
          <w:sz w:val="28"/>
        </w:rPr>
      </w:pPr>
      <w:r>
        <w:rPr>
          <w:sz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28F53464">
      <w:pPr>
        <w:pStyle w:val="15"/>
        <w:numPr>
          <w:ilvl w:val="0"/>
          <w:numId w:val="13"/>
        </w:numPr>
        <w:tabs>
          <w:tab w:val="left" w:pos="1724"/>
        </w:tabs>
        <w:spacing w:before="118" w:after="0" w:line="268" w:lineRule="auto"/>
        <w:ind w:left="675" w:right="768" w:firstLine="566"/>
        <w:jc w:val="both"/>
        <w:rPr>
          <w:sz w:val="28"/>
        </w:rPr>
      </w:pPr>
      <w:r>
        <w:rPr>
          <w:sz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14:paraId="48CE29D1">
      <w:pPr>
        <w:pStyle w:val="15"/>
        <w:numPr>
          <w:ilvl w:val="0"/>
          <w:numId w:val="13"/>
        </w:numPr>
        <w:tabs>
          <w:tab w:val="left" w:pos="1573"/>
        </w:tabs>
        <w:spacing w:before="118" w:after="0" w:line="271" w:lineRule="auto"/>
        <w:ind w:left="675" w:right="775" w:firstLine="566"/>
        <w:jc w:val="both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понимания </w:t>
      </w:r>
      <w:r>
        <w:rPr>
          <w:sz w:val="28"/>
        </w:rPr>
        <w:t>художественного и научно-познавательного текстов;</w:t>
      </w:r>
    </w:p>
    <w:p w14:paraId="2C3C4268">
      <w:pPr>
        <w:pStyle w:val="15"/>
        <w:numPr>
          <w:ilvl w:val="0"/>
          <w:numId w:val="13"/>
        </w:numPr>
        <w:tabs>
          <w:tab w:val="left" w:pos="1683"/>
        </w:tabs>
        <w:spacing w:before="113" w:after="0" w:line="268" w:lineRule="auto"/>
        <w:ind w:left="675" w:right="768" w:firstLine="566"/>
        <w:jc w:val="both"/>
        <w:rPr>
          <w:sz w:val="28"/>
        </w:rPr>
      </w:pPr>
      <w:r>
        <w:rPr>
          <w:sz w:val="28"/>
        </w:rPr>
        <w:t>развитие навыков речевого общения на материале доступных для понимания художественных и научно-познавательных текстов; ― развитие положительных качеств и свойств личности.</w:t>
      </w:r>
    </w:p>
    <w:p w14:paraId="19A5AD6A">
      <w:pPr>
        <w:pStyle w:val="3"/>
        <w:spacing w:before="178"/>
        <w:ind w:left="2913"/>
      </w:pPr>
      <w:r>
        <w:t>Грамматика,</w:t>
      </w:r>
      <w:r>
        <w:rPr>
          <w:spacing w:val="-15"/>
        </w:rPr>
        <w:t xml:space="preserve"> </w:t>
      </w:r>
      <w:r>
        <w:t>правописание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rPr>
          <w:spacing w:val="-4"/>
        </w:rPr>
        <w:t>речи</w:t>
      </w:r>
    </w:p>
    <w:p w14:paraId="302E6731">
      <w:pPr>
        <w:pStyle w:val="7"/>
        <w:spacing w:before="149" w:line="268" w:lineRule="auto"/>
        <w:ind w:right="771" w:firstLine="566"/>
      </w:pPr>
      <w:r>
        <w:rPr>
          <w:b/>
        </w:rPr>
        <w:t xml:space="preserve">Фонетика. </w:t>
      </w:r>
      <w:r>
        <w:t>Звуки и буквы. Обозначение звуков на письме. Гласные и согласные. Согласные твердые и мягкие. Обозначение мягкости согласных на письме</w:t>
      </w:r>
      <w:r>
        <w:rPr>
          <w:spacing w:val="-6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rPr>
          <w:b/>
        </w:rPr>
        <w:t>ь,</w:t>
      </w:r>
      <w:r>
        <w:rPr>
          <w:b/>
          <w:spacing w:val="-6"/>
        </w:rPr>
        <w:t xml:space="preserve"> </w:t>
      </w:r>
      <w:r>
        <w:rPr>
          <w:b/>
        </w:rPr>
        <w:t>е,</w:t>
      </w:r>
      <w:r>
        <w:rPr>
          <w:b/>
          <w:spacing w:val="-6"/>
        </w:rPr>
        <w:t xml:space="preserve"> </w:t>
      </w:r>
      <w:r>
        <w:rPr>
          <w:b/>
        </w:rPr>
        <w:t>ѐ,</w:t>
      </w:r>
      <w:r>
        <w:rPr>
          <w:b/>
          <w:spacing w:val="-6"/>
        </w:rPr>
        <w:t xml:space="preserve"> </w:t>
      </w:r>
      <w:r>
        <w:rPr>
          <w:b/>
        </w:rPr>
        <w:t>и,</w:t>
      </w:r>
      <w:r>
        <w:rPr>
          <w:b/>
          <w:spacing w:val="-6"/>
        </w:rPr>
        <w:t xml:space="preserve"> </w:t>
      </w:r>
      <w:r>
        <w:rPr>
          <w:b/>
        </w:rPr>
        <w:t>ю,</w:t>
      </w:r>
      <w:r>
        <w:rPr>
          <w:b/>
          <w:spacing w:val="-6"/>
        </w:rPr>
        <w:t xml:space="preserve"> </w:t>
      </w:r>
      <w:r>
        <w:rPr>
          <w:b/>
        </w:rPr>
        <w:t>я</w:t>
      </w:r>
      <w:r>
        <w:t>.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глухие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звонкие.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парные и непарные по твердости – мягкости, звонкости – глухости.</w:t>
      </w:r>
    </w:p>
    <w:p w14:paraId="1057718D">
      <w:pPr>
        <w:pStyle w:val="7"/>
        <w:spacing w:before="117" w:line="268" w:lineRule="auto"/>
        <w:ind w:left="685" w:right="771" w:hanging="10"/>
      </w:pPr>
      <w:r>
        <w:t>Разделительный</w:t>
      </w:r>
      <w:r>
        <w:rPr>
          <w:spacing w:val="40"/>
        </w:rPr>
        <w:t xml:space="preserve"> </w:t>
      </w:r>
      <w:r>
        <w:rPr>
          <w:b/>
        </w:rPr>
        <w:t>ь</w:t>
      </w:r>
      <w:r>
        <w:t>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14:paraId="48A83735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1AE24D4">
      <w:pPr>
        <w:pStyle w:val="3"/>
        <w:spacing w:before="59"/>
        <w:ind w:left="1374"/>
        <w:jc w:val="left"/>
      </w:pPr>
      <w:r>
        <w:rPr>
          <w:spacing w:val="-2"/>
        </w:rPr>
        <w:t>Морфология</w:t>
      </w:r>
    </w:p>
    <w:p w14:paraId="34CB5D73">
      <w:pPr>
        <w:pStyle w:val="7"/>
        <w:spacing w:before="151" w:line="268" w:lineRule="auto"/>
        <w:ind w:right="769" w:firstLine="566"/>
      </w:pPr>
      <w:r>
        <w:rPr>
          <w:b/>
        </w:rPr>
        <w:t>Состав слова</w:t>
      </w:r>
      <w:r>
        <w:t>. Корень и однокоренные слова. Окончание. Приставка. Суффикс.</w:t>
      </w:r>
      <w:r>
        <w:rPr>
          <w:spacing w:val="-16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приставок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суффиксов.</w:t>
      </w:r>
      <w:r>
        <w:rPr>
          <w:spacing w:val="-16"/>
        </w:rPr>
        <w:t xml:space="preserve"> </w:t>
      </w:r>
      <w:r>
        <w:t>Разбор</w:t>
      </w:r>
      <w:r>
        <w:rPr>
          <w:spacing w:val="-14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14:paraId="30D7E408">
      <w:pPr>
        <w:pStyle w:val="7"/>
        <w:spacing w:before="17" w:line="268" w:lineRule="auto"/>
        <w:ind w:right="772" w:firstLine="566"/>
      </w:pPr>
      <w:r>
        <w:t>Правописание проверяемых безударных гласных, звонких и глухих согласных в корне слова. Единообразное написание ударных и безударных гласных,</w:t>
      </w:r>
      <w:r>
        <w:rPr>
          <w:spacing w:val="-5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глухих</w:t>
      </w:r>
      <w:r>
        <w:rPr>
          <w:spacing w:val="-5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корнях</w:t>
      </w:r>
      <w:r>
        <w:rPr>
          <w:spacing w:val="-6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 согласные в корне слов.</w:t>
      </w:r>
    </w:p>
    <w:p w14:paraId="6B7A62ED">
      <w:pPr>
        <w:pStyle w:val="7"/>
        <w:spacing w:before="58"/>
        <w:ind w:left="1918"/>
      </w:pPr>
      <w:r>
        <w:t>Правописание</w:t>
      </w:r>
      <w:r>
        <w:rPr>
          <w:spacing w:val="-13"/>
        </w:rPr>
        <w:t xml:space="preserve"> </w:t>
      </w:r>
      <w:r>
        <w:t>приставок.</w:t>
      </w:r>
      <w:r>
        <w:rPr>
          <w:spacing w:val="-8"/>
        </w:rPr>
        <w:t xml:space="preserve"> </w:t>
      </w:r>
      <w:r>
        <w:t>Единообразное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ряда</w:t>
      </w:r>
      <w:r>
        <w:rPr>
          <w:spacing w:val="-7"/>
        </w:rPr>
        <w:t xml:space="preserve"> </w:t>
      </w:r>
      <w:r>
        <w:rPr>
          <w:spacing w:val="-2"/>
        </w:rPr>
        <w:t>приставок.</w:t>
      </w:r>
    </w:p>
    <w:p w14:paraId="5052F39E">
      <w:pPr>
        <w:pStyle w:val="7"/>
        <w:spacing w:before="264"/>
        <w:jc w:val="left"/>
      </w:pPr>
      <w:r>
        <w:t>Приставка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предлог.</w:t>
      </w:r>
      <w:r>
        <w:rPr>
          <w:spacing w:val="-17"/>
        </w:rPr>
        <w:t xml:space="preserve"> </w:t>
      </w:r>
      <w:r>
        <w:t>Разделительный</w:t>
      </w:r>
      <w:r>
        <w:rPr>
          <w:spacing w:val="-13"/>
        </w:rPr>
        <w:t xml:space="preserve"> </w:t>
      </w:r>
      <w:r>
        <w:rPr>
          <w:b/>
          <w:spacing w:val="-7"/>
        </w:rPr>
        <w:t>ъ</w:t>
      </w:r>
      <w:r>
        <w:rPr>
          <w:spacing w:val="-7"/>
        </w:rPr>
        <w:t>.</w:t>
      </w:r>
    </w:p>
    <w:p w14:paraId="6455790D">
      <w:pPr>
        <w:pStyle w:val="3"/>
        <w:spacing w:before="276"/>
        <w:ind w:left="1374"/>
      </w:pPr>
      <w:r>
        <w:t>Части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14:paraId="7971BEB6">
      <w:pPr>
        <w:pStyle w:val="7"/>
        <w:spacing w:before="148" w:line="268" w:lineRule="auto"/>
        <w:ind w:right="773" w:firstLine="566"/>
      </w:pPr>
      <w:r>
        <w:t>Имя существительное, глагол, имя прилагательное, имя числительное, местоимение,</w:t>
      </w:r>
      <w:r>
        <w:rPr>
          <w:spacing w:val="40"/>
        </w:rPr>
        <w:t xml:space="preserve"> </w:t>
      </w:r>
      <w:r>
        <w:t xml:space="preserve">наречие, предлог. Различение частей речи по вопросам и </w:t>
      </w:r>
      <w:r>
        <w:rPr>
          <w:spacing w:val="-2"/>
        </w:rPr>
        <w:t>значению.</w:t>
      </w:r>
    </w:p>
    <w:p w14:paraId="026C0F47">
      <w:pPr>
        <w:pStyle w:val="7"/>
        <w:spacing w:before="118" w:line="271" w:lineRule="auto"/>
        <w:ind w:right="769" w:firstLine="566"/>
      </w:pPr>
      <w:r>
        <w:rPr>
          <w:b/>
          <w:i/>
          <w:spacing w:val="-2"/>
        </w:rPr>
        <w:t>Предлог:</w:t>
      </w:r>
      <w:r>
        <w:rPr>
          <w:b/>
          <w:i/>
          <w:spacing w:val="-6"/>
        </w:rPr>
        <w:t xml:space="preserve"> </w:t>
      </w:r>
      <w:r>
        <w:rPr>
          <w:spacing w:val="-2"/>
        </w:rPr>
        <w:t>общее</w:t>
      </w:r>
      <w:r>
        <w:rPr>
          <w:spacing w:val="-10"/>
        </w:rPr>
        <w:t xml:space="preserve"> </w:t>
      </w:r>
      <w:r>
        <w:rPr>
          <w:spacing w:val="-2"/>
        </w:rPr>
        <w:t>понятие,</w:t>
      </w:r>
      <w:r>
        <w:rPr>
          <w:spacing w:val="-8"/>
        </w:rPr>
        <w:t xml:space="preserve"> </w:t>
      </w:r>
      <w:r>
        <w:rPr>
          <w:spacing w:val="-2"/>
        </w:rPr>
        <w:t>значение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речи.</w:t>
      </w:r>
      <w:r>
        <w:rPr>
          <w:spacing w:val="-8"/>
        </w:rPr>
        <w:t xml:space="preserve"> </w:t>
      </w:r>
      <w:r>
        <w:rPr>
          <w:spacing w:val="-2"/>
        </w:rPr>
        <w:t>Раздельное</w:t>
      </w:r>
      <w:r>
        <w:rPr>
          <w:spacing w:val="-7"/>
        </w:rPr>
        <w:t xml:space="preserve"> </w:t>
      </w:r>
      <w:r>
        <w:rPr>
          <w:spacing w:val="-2"/>
        </w:rPr>
        <w:t>написание</w:t>
      </w:r>
      <w:r>
        <w:rPr>
          <w:spacing w:val="-7"/>
        </w:rPr>
        <w:t xml:space="preserve"> </w:t>
      </w:r>
      <w:r>
        <w:rPr>
          <w:spacing w:val="-2"/>
        </w:rPr>
        <w:t xml:space="preserve">предлогов </w:t>
      </w:r>
      <w:r>
        <w:t>со словами.</w:t>
      </w:r>
    </w:p>
    <w:p w14:paraId="048501FB">
      <w:pPr>
        <w:pStyle w:val="7"/>
        <w:spacing w:before="115" w:line="268" w:lineRule="auto"/>
        <w:ind w:right="767" w:firstLine="566"/>
      </w:pPr>
      <w:r>
        <w:rPr>
          <w:b/>
          <w:i/>
        </w:rPr>
        <w:t>Имя существительное</w:t>
      </w:r>
      <w:r>
        <w:t>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</w:t>
      </w:r>
      <w:r>
        <w:rPr>
          <w:spacing w:val="-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3-м</w:t>
      </w:r>
      <w:r>
        <w:rPr>
          <w:spacing w:val="-5"/>
        </w:rPr>
        <w:t xml:space="preserve"> </w:t>
      </w:r>
      <w:r>
        <w:t>склонениях</w:t>
      </w:r>
      <w:r>
        <w:rPr>
          <w:spacing w:val="-5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6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имен существительных в единственном и множественном числе. Падеж. Изменение существительных по падежам. Правописание падежных окончаний имѐн существительных единственного и множественного числа. Несклоняемые имена существительные.</w:t>
      </w:r>
    </w:p>
    <w:p w14:paraId="46891986">
      <w:pPr>
        <w:pStyle w:val="7"/>
        <w:spacing w:before="6" w:line="268" w:lineRule="auto"/>
        <w:ind w:right="771" w:firstLine="566"/>
      </w:pPr>
      <w:r>
        <w:rPr>
          <w:b/>
          <w:i/>
        </w:rPr>
        <w:t>Имя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прилагательное</w:t>
      </w:r>
      <w:r>
        <w:t>:</w:t>
      </w:r>
      <w:r>
        <w:rPr>
          <w:spacing w:val="-6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рода,</w:t>
      </w:r>
      <w:r>
        <w:rPr>
          <w:spacing w:val="-5"/>
        </w:rPr>
        <w:t xml:space="preserve"> </w:t>
      </w:r>
      <w:r>
        <w:t>числа и падежа имени прилагательного по роду, числу и падежу имени существительного.</w:t>
      </w:r>
      <w:r>
        <w:rPr>
          <w:spacing w:val="-9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прилагательного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существительным</w:t>
      </w:r>
      <w:r>
        <w:rPr>
          <w:spacing w:val="-7"/>
        </w:rPr>
        <w:t xml:space="preserve"> </w:t>
      </w:r>
      <w:r>
        <w:t>в роде, числе и падеже. Спряжение имен прилагательных.</w:t>
      </w:r>
    </w:p>
    <w:p w14:paraId="39165AB9">
      <w:pPr>
        <w:pStyle w:val="7"/>
        <w:spacing w:before="18" w:line="271" w:lineRule="auto"/>
        <w:ind w:right="772" w:firstLine="566"/>
      </w:pPr>
      <w:r>
        <w:t>Правописание родовых и падежных окончаний имен прилагательных в единственном и множественном числе.</w:t>
      </w:r>
    </w:p>
    <w:p w14:paraId="7BC2ACB1">
      <w:pPr>
        <w:pStyle w:val="7"/>
        <w:spacing w:before="112" w:line="268" w:lineRule="auto"/>
        <w:ind w:right="764" w:firstLine="566"/>
      </w:pPr>
      <w:r>
        <w:rPr>
          <w:b/>
          <w:i/>
        </w:rPr>
        <w:t xml:space="preserve">Глагол </w:t>
      </w:r>
      <w:r>
        <w:t xml:space="preserve">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r>
        <w:rPr>
          <w:b/>
        </w:rPr>
        <w:t>–шь</w:t>
      </w:r>
      <w:r>
        <w:t xml:space="preserve">, </w:t>
      </w:r>
      <w:r>
        <w:rPr>
          <w:b/>
        </w:rPr>
        <w:t>-шься</w:t>
      </w:r>
      <w:r>
        <w:t xml:space="preserve">. Глаголы на </w:t>
      </w:r>
      <w:r>
        <w:rPr>
          <w:b/>
        </w:rPr>
        <w:t xml:space="preserve">–ся </w:t>
      </w:r>
      <w:r>
        <w:t>(</w:t>
      </w:r>
      <w:r>
        <w:rPr>
          <w:b/>
        </w:rPr>
        <w:t>-сь</w:t>
      </w:r>
      <w:r>
        <w:t>). Изменение глаголов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прошедшем</w:t>
      </w:r>
      <w:r>
        <w:rPr>
          <w:spacing w:val="35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родам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числам.</w:t>
      </w:r>
      <w:r>
        <w:rPr>
          <w:spacing w:val="80"/>
          <w:w w:val="150"/>
        </w:rPr>
        <w:t xml:space="preserve"> </w:t>
      </w:r>
      <w:r>
        <w:t>Неопределенная</w:t>
      </w:r>
      <w:r>
        <w:rPr>
          <w:spacing w:val="33"/>
        </w:rPr>
        <w:t xml:space="preserve"> </w:t>
      </w:r>
      <w:r>
        <w:t>форма</w:t>
      </w:r>
    </w:p>
    <w:p w14:paraId="3F134C99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567E202">
      <w:pPr>
        <w:pStyle w:val="7"/>
        <w:spacing w:before="59" w:line="268" w:lineRule="auto"/>
        <w:ind w:right="764"/>
      </w:pPr>
      <w:r>
        <w:t>глагола. Спряжение глаголов. Правописание безударных личных окончаний глаголов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спряжения.</w:t>
      </w:r>
      <w:r>
        <w:rPr>
          <w:spacing w:val="-10"/>
        </w:rPr>
        <w:t xml:space="preserve"> </w:t>
      </w:r>
      <w:r>
        <w:t>Правописание</w:t>
      </w:r>
      <w:r>
        <w:rPr>
          <w:spacing w:val="-13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b/>
        </w:rPr>
        <w:t>–ться</w:t>
      </w:r>
      <w:r>
        <w:t>,</w:t>
      </w:r>
      <w:r>
        <w:rPr>
          <w:spacing w:val="-11"/>
        </w:rPr>
        <w:t xml:space="preserve"> </w:t>
      </w:r>
      <w:r>
        <w:rPr>
          <w:b/>
        </w:rPr>
        <w:t>-тся</w:t>
      </w:r>
      <w:r>
        <w:t>.</w:t>
      </w:r>
      <w:r>
        <w:rPr>
          <w:spacing w:val="-11"/>
        </w:rPr>
        <w:t xml:space="preserve"> </w:t>
      </w:r>
      <w:r>
        <w:t>Повелительная форма</w:t>
      </w:r>
      <w:r>
        <w:rPr>
          <w:spacing w:val="-6"/>
        </w:rPr>
        <w:t xml:space="preserve"> </w:t>
      </w:r>
      <w:r>
        <w:t>глагола.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повелительной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и множественного числа. Правописание частицы НЕ с глаголами.</w:t>
      </w:r>
    </w:p>
    <w:p w14:paraId="045A039B">
      <w:pPr>
        <w:pStyle w:val="7"/>
        <w:spacing w:before="20" w:line="268" w:lineRule="auto"/>
        <w:ind w:right="771" w:firstLine="566"/>
      </w:pPr>
      <w:r>
        <w:rPr>
          <w:b/>
          <w:i/>
        </w:rPr>
        <w:t>Местоимение</w:t>
      </w:r>
      <w:r>
        <w:t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14:paraId="0732E4F1">
      <w:pPr>
        <w:pStyle w:val="7"/>
        <w:spacing w:before="24" w:line="268" w:lineRule="auto"/>
        <w:ind w:right="770" w:firstLine="566"/>
      </w:pPr>
      <w:r>
        <w:rPr>
          <w:b/>
          <w:i/>
        </w:rPr>
        <w:t>Имя числительное</w:t>
      </w:r>
      <w:r>
        <w:t>. Понятие об имени числительном. Числительные количественные и порядковые. Правописание числительных.</w:t>
      </w:r>
    </w:p>
    <w:p w14:paraId="7A709608">
      <w:pPr>
        <w:pStyle w:val="7"/>
        <w:spacing w:before="174" w:line="266" w:lineRule="auto"/>
        <w:ind w:right="770" w:firstLine="566"/>
      </w:pPr>
      <w:r>
        <w:rPr>
          <w:b/>
          <w:i/>
          <w:spacing w:val="-2"/>
        </w:rPr>
        <w:t>Наречие.</w:t>
      </w:r>
      <w:r>
        <w:rPr>
          <w:b/>
          <w:i/>
          <w:spacing w:val="-7"/>
        </w:rPr>
        <w:t xml:space="preserve"> </w:t>
      </w:r>
      <w:r>
        <w:rPr>
          <w:spacing w:val="-2"/>
        </w:rPr>
        <w:t>Понятие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наречии.</w:t>
      </w:r>
      <w:r>
        <w:rPr>
          <w:spacing w:val="-8"/>
        </w:rPr>
        <w:t xml:space="preserve"> </w:t>
      </w:r>
      <w:r>
        <w:rPr>
          <w:spacing w:val="-2"/>
        </w:rPr>
        <w:t>Наречия,</w:t>
      </w:r>
      <w:r>
        <w:rPr>
          <w:spacing w:val="-8"/>
        </w:rPr>
        <w:t xml:space="preserve"> </w:t>
      </w:r>
      <w:r>
        <w:rPr>
          <w:spacing w:val="-2"/>
        </w:rPr>
        <w:t>обозначающие</w:t>
      </w:r>
      <w:r>
        <w:rPr>
          <w:spacing w:val="-8"/>
        </w:rPr>
        <w:t xml:space="preserve"> </w:t>
      </w:r>
      <w:r>
        <w:rPr>
          <w:spacing w:val="-2"/>
        </w:rPr>
        <w:t>время,</w:t>
      </w:r>
      <w:r>
        <w:rPr>
          <w:spacing w:val="-11"/>
        </w:rPr>
        <w:t xml:space="preserve"> </w:t>
      </w:r>
      <w:r>
        <w:rPr>
          <w:spacing w:val="-2"/>
        </w:rPr>
        <w:t>место,</w:t>
      </w:r>
      <w:r>
        <w:rPr>
          <w:spacing w:val="-8"/>
        </w:rPr>
        <w:t xml:space="preserve"> </w:t>
      </w:r>
      <w:r>
        <w:rPr>
          <w:spacing w:val="-2"/>
        </w:rPr>
        <w:t xml:space="preserve">способ </w:t>
      </w:r>
      <w:r>
        <w:t>действия. Правописание наречий.</w:t>
      </w:r>
    </w:p>
    <w:p w14:paraId="14099F9B">
      <w:pPr>
        <w:pStyle w:val="7"/>
        <w:spacing w:before="176" w:line="268" w:lineRule="auto"/>
        <w:ind w:right="765" w:firstLine="566"/>
      </w:pPr>
      <w:r>
        <w:rPr>
          <w:b/>
        </w:rPr>
        <w:t xml:space="preserve">Синтаксис. </w:t>
      </w:r>
      <w:r>
        <w:t xml:space="preserve">Словосочетание. Предложение.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</w:t>
      </w:r>
      <w:r>
        <w:rPr>
          <w:spacing w:val="-2"/>
        </w:rPr>
        <w:t>нераспространенные.</w:t>
      </w:r>
    </w:p>
    <w:p w14:paraId="5707BB06">
      <w:pPr>
        <w:pStyle w:val="7"/>
        <w:spacing w:before="24" w:line="268" w:lineRule="auto"/>
        <w:ind w:right="770" w:firstLine="566"/>
      </w:pPr>
      <w:r>
        <w:t xml:space="preserve"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 и </w:t>
      </w:r>
      <w:r>
        <w:rPr>
          <w:spacing w:val="-2"/>
        </w:rPr>
        <w:t>др.).</w:t>
      </w:r>
    </w:p>
    <w:p w14:paraId="329C220E">
      <w:pPr>
        <w:pStyle w:val="7"/>
        <w:spacing w:before="118" w:line="268" w:lineRule="auto"/>
        <w:ind w:right="770" w:firstLine="566"/>
      </w:pPr>
      <w:r>
        <w:t>Однородные члены предложения. Союзы в простом и сложном предложении,</w:t>
      </w:r>
      <w:r>
        <w:rPr>
          <w:spacing w:val="-15"/>
        </w:rPr>
        <w:t xml:space="preserve"> </w:t>
      </w:r>
      <w:r>
        <w:t>знаки</w:t>
      </w:r>
      <w:r>
        <w:rPr>
          <w:spacing w:val="-16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союзами.</w:t>
      </w:r>
      <w:r>
        <w:rPr>
          <w:spacing w:val="-14"/>
        </w:rPr>
        <w:t xml:space="preserve"> </w:t>
      </w:r>
      <w:r>
        <w:t>Обращение,</w:t>
      </w:r>
      <w:r>
        <w:rPr>
          <w:spacing w:val="-15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препинания при обращении. Прямая речь. Знаки препинания при прямой речи.</w:t>
      </w:r>
    </w:p>
    <w:p w14:paraId="7F5D3A9A">
      <w:pPr>
        <w:pStyle w:val="7"/>
        <w:spacing w:before="27" w:line="268" w:lineRule="auto"/>
        <w:ind w:right="770" w:firstLine="566"/>
      </w:pPr>
      <w:r>
        <w:t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КОТОРЫЙ.</w:t>
      </w:r>
    </w:p>
    <w:p w14:paraId="1478F927">
      <w:pPr>
        <w:pStyle w:val="3"/>
        <w:spacing w:before="182"/>
        <w:ind w:left="1374"/>
      </w:pP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текстом</w:t>
      </w:r>
    </w:p>
    <w:p w14:paraId="0E7E24D1">
      <w:pPr>
        <w:pStyle w:val="7"/>
        <w:spacing w:before="147" w:line="268" w:lineRule="auto"/>
        <w:ind w:right="772" w:firstLine="566"/>
      </w:pPr>
      <w: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14:paraId="6FC8DEA3">
      <w:pPr>
        <w:pStyle w:val="7"/>
        <w:spacing w:before="120" w:line="266" w:lineRule="auto"/>
        <w:ind w:right="771" w:firstLine="566"/>
      </w:pPr>
      <w: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14:paraId="0CEA8167">
      <w:pPr>
        <w:pStyle w:val="7"/>
        <w:spacing w:before="35" w:line="271" w:lineRule="auto"/>
        <w:ind w:right="772" w:firstLine="566"/>
      </w:pPr>
      <w: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14:paraId="0F15366E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9B998D6">
      <w:pPr>
        <w:pStyle w:val="7"/>
        <w:spacing w:before="59" w:line="271" w:lineRule="auto"/>
        <w:ind w:right="773" w:firstLine="566"/>
      </w:pPr>
      <w:r>
        <w:t>Изложение текста с опорой на заранее составленный план. Изложение по коллективно составленному плану.</w:t>
      </w:r>
    </w:p>
    <w:p w14:paraId="02303854">
      <w:pPr>
        <w:pStyle w:val="7"/>
        <w:spacing w:before="115" w:line="360" w:lineRule="auto"/>
        <w:ind w:right="774" w:firstLine="566"/>
        <w:rPr>
          <w:b/>
        </w:rPr>
      </w:pPr>
      <w:r>
        <w:t>Сочинение творческого характера по картине, по личным наблюдениям, с привлечением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книг.</w:t>
      </w:r>
      <w:r>
        <w:rPr>
          <w:spacing w:val="40"/>
        </w:rPr>
        <w:t xml:space="preserve"> </w:t>
      </w:r>
      <w:r>
        <w:rPr>
          <w:b/>
        </w:rPr>
        <w:t>Деловое</w:t>
      </w:r>
      <w:r>
        <w:rPr>
          <w:b/>
          <w:spacing w:val="-6"/>
        </w:rPr>
        <w:t xml:space="preserve"> </w:t>
      </w:r>
      <w:r>
        <w:rPr>
          <w:b/>
        </w:rPr>
        <w:t>письмо</w:t>
      </w:r>
    </w:p>
    <w:p w14:paraId="34935DC1">
      <w:pPr>
        <w:pStyle w:val="7"/>
        <w:spacing w:line="268" w:lineRule="auto"/>
        <w:ind w:right="770" w:firstLine="566"/>
      </w:pPr>
      <w: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 и др.</w:t>
      </w:r>
    </w:p>
    <w:p w14:paraId="033C239D">
      <w:pPr>
        <w:pStyle w:val="7"/>
        <w:spacing w:before="170"/>
        <w:ind w:left="1388"/>
      </w:pPr>
      <w:r>
        <w:t>Письмо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14:paraId="40703C73">
      <w:pPr>
        <w:pStyle w:val="7"/>
        <w:spacing w:before="71"/>
        <w:ind w:left="0"/>
        <w:jc w:val="left"/>
      </w:pPr>
    </w:p>
    <w:p w14:paraId="23C67AE7">
      <w:pPr>
        <w:spacing w:before="0"/>
        <w:ind w:left="2802" w:right="0" w:firstLine="0"/>
        <w:jc w:val="left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Литературное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чтение</w:t>
      </w:r>
      <w:r>
        <w:rPr>
          <w:b/>
          <w:spacing w:val="-2"/>
          <w:sz w:val="28"/>
        </w:rPr>
        <w:t>)</w:t>
      </w:r>
    </w:p>
    <w:p w14:paraId="5F92E7A7">
      <w:pPr>
        <w:pStyle w:val="7"/>
        <w:spacing w:before="272" w:line="268" w:lineRule="auto"/>
        <w:ind w:right="765" w:firstLine="566"/>
      </w:pPr>
      <w:r>
        <w:rPr>
          <w:b/>
        </w:rPr>
        <w:t>Содержание чтения (круг чтения)</w:t>
      </w:r>
      <w:r>
        <w:t>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</w:t>
      </w:r>
      <w:r>
        <w:rPr>
          <w:spacing w:val="40"/>
        </w:rPr>
        <w:t xml:space="preserve"> </w:t>
      </w:r>
      <w:r>
        <w:t xml:space="preserve">Художественные и научнопопулярные </w:t>
      </w:r>
      <w:r>
        <w:rPr>
          <w:spacing w:val="-2"/>
        </w:rPr>
        <w:t>рассказы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очерки.</w:t>
      </w:r>
      <w:r>
        <w:rPr>
          <w:spacing w:val="-11"/>
        </w:rPr>
        <w:t xml:space="preserve"> </w:t>
      </w:r>
      <w:r>
        <w:rPr>
          <w:spacing w:val="-2"/>
        </w:rPr>
        <w:t>Справочная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  <w:r>
        <w:rPr>
          <w:spacing w:val="-7"/>
        </w:rPr>
        <w:t xml:space="preserve"> </w:t>
      </w:r>
      <w:r>
        <w:rPr>
          <w:spacing w:val="-2"/>
        </w:rPr>
        <w:t>словари,</w:t>
      </w:r>
      <w:r>
        <w:rPr>
          <w:spacing w:val="-9"/>
        </w:rPr>
        <w:t xml:space="preserve"> </w:t>
      </w:r>
      <w:r>
        <w:rPr>
          <w:spacing w:val="-2"/>
        </w:rPr>
        <w:t>книгисправочники,</w:t>
      </w:r>
      <w:r>
        <w:rPr>
          <w:spacing w:val="-9"/>
        </w:rPr>
        <w:t xml:space="preserve"> </w:t>
      </w:r>
      <w:r>
        <w:rPr>
          <w:spacing w:val="-2"/>
        </w:rPr>
        <w:t xml:space="preserve">детская </w:t>
      </w:r>
      <w:r>
        <w:t>энциклопедия и пр.</w:t>
      </w:r>
    </w:p>
    <w:p w14:paraId="6DC867AD">
      <w:pPr>
        <w:pStyle w:val="7"/>
        <w:spacing w:before="116" w:line="268" w:lineRule="auto"/>
        <w:ind w:right="766" w:firstLine="566"/>
      </w:pPr>
      <w:r>
        <w:rPr>
          <w:b/>
        </w:rPr>
        <w:t>Примерная тематика произведений</w:t>
      </w:r>
      <w:r>
        <w:t>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</w:p>
    <w:p w14:paraId="32EFF238">
      <w:pPr>
        <w:pStyle w:val="7"/>
        <w:spacing w:before="24" w:line="268" w:lineRule="auto"/>
        <w:ind w:right="769" w:firstLine="566"/>
      </w:pPr>
      <w:r>
        <w:rPr>
          <w:b/>
        </w:rPr>
        <w:t>Жанровое разнообразие</w:t>
      </w:r>
      <w:r>
        <w:t>: народные и авторские сказки, басни, былины, легенды, рассказы, рассказы-описания, стихотворения.</w:t>
      </w:r>
    </w:p>
    <w:p w14:paraId="6BEF5DD3">
      <w:pPr>
        <w:pStyle w:val="3"/>
        <w:spacing w:before="171"/>
        <w:ind w:left="1374"/>
        <w:rPr>
          <w:b w:val="0"/>
        </w:rPr>
      </w:pPr>
      <w:r>
        <w:rPr>
          <w:spacing w:val="-2"/>
        </w:rPr>
        <w:t>Ориентировка</w:t>
      </w:r>
      <w: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литературоведческих</w:t>
      </w:r>
      <w:r>
        <w:rPr>
          <w:spacing w:val="3"/>
        </w:rPr>
        <w:t xml:space="preserve"> </w:t>
      </w:r>
      <w:r>
        <w:rPr>
          <w:spacing w:val="-2"/>
        </w:rPr>
        <w:t>понятиях</w:t>
      </w:r>
      <w:r>
        <w:rPr>
          <w:b w:val="0"/>
          <w:spacing w:val="-2"/>
        </w:rPr>
        <w:t>:</w:t>
      </w:r>
    </w:p>
    <w:p w14:paraId="3C9BB68A">
      <w:pPr>
        <w:pStyle w:val="15"/>
        <w:numPr>
          <w:ilvl w:val="0"/>
          <w:numId w:val="14"/>
        </w:numPr>
        <w:tabs>
          <w:tab w:val="left" w:pos="769"/>
        </w:tabs>
        <w:spacing w:before="294" w:after="0" w:line="405" w:lineRule="auto"/>
        <w:ind w:left="769" w:right="773" w:hanging="360"/>
        <w:jc w:val="left"/>
        <w:rPr>
          <w:sz w:val="28"/>
        </w:rPr>
      </w:pPr>
      <w:r>
        <w:rPr>
          <w:sz w:val="28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писателя.</w:t>
      </w:r>
    </w:p>
    <w:p w14:paraId="1712D2AE">
      <w:pPr>
        <w:pStyle w:val="15"/>
        <w:numPr>
          <w:ilvl w:val="0"/>
          <w:numId w:val="14"/>
        </w:numPr>
        <w:tabs>
          <w:tab w:val="left" w:pos="769"/>
        </w:tabs>
        <w:spacing w:before="63" w:after="0" w:line="240" w:lineRule="auto"/>
        <w:ind w:left="769" w:right="0" w:hanging="360"/>
        <w:jc w:val="left"/>
        <w:rPr>
          <w:sz w:val="28"/>
        </w:rPr>
      </w:pPr>
      <w:r>
        <w:rPr>
          <w:spacing w:val="-2"/>
          <w:sz w:val="28"/>
        </w:rPr>
        <w:t>присказка,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зачин,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диалог,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произведение.</w:t>
      </w:r>
    </w:p>
    <w:p w14:paraId="5EE677DD">
      <w:pPr>
        <w:pStyle w:val="15"/>
        <w:numPr>
          <w:ilvl w:val="0"/>
          <w:numId w:val="14"/>
        </w:numPr>
        <w:tabs>
          <w:tab w:val="left" w:pos="769"/>
        </w:tabs>
        <w:spacing w:before="121" w:after="0" w:line="240" w:lineRule="auto"/>
        <w:ind w:left="769" w:right="0" w:hanging="360"/>
        <w:jc w:val="left"/>
        <w:rPr>
          <w:sz w:val="28"/>
        </w:rPr>
      </w:pPr>
      <w:r>
        <w:rPr>
          <w:sz w:val="28"/>
        </w:rPr>
        <w:t>герой</w:t>
      </w:r>
      <w:r>
        <w:rPr>
          <w:spacing w:val="-12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-10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2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пейзаж.</w:t>
      </w:r>
    </w:p>
    <w:p w14:paraId="750377C7">
      <w:pPr>
        <w:pStyle w:val="15"/>
        <w:numPr>
          <w:ilvl w:val="0"/>
          <w:numId w:val="14"/>
        </w:numPr>
        <w:tabs>
          <w:tab w:val="left" w:pos="769"/>
        </w:tabs>
        <w:spacing w:before="162" w:after="0" w:line="240" w:lineRule="auto"/>
        <w:ind w:left="769" w:right="0" w:hanging="360"/>
        <w:jc w:val="left"/>
        <w:rPr>
          <w:sz w:val="28"/>
        </w:rPr>
      </w:pPr>
      <w:r>
        <w:rPr>
          <w:sz w:val="28"/>
        </w:rPr>
        <w:t>стихотворение,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строфа.</w:t>
      </w:r>
    </w:p>
    <w:p w14:paraId="39A01EC0">
      <w:pPr>
        <w:pStyle w:val="15"/>
        <w:numPr>
          <w:ilvl w:val="0"/>
          <w:numId w:val="14"/>
        </w:numPr>
        <w:tabs>
          <w:tab w:val="left" w:pos="769"/>
        </w:tabs>
        <w:spacing w:before="245" w:after="0" w:line="240" w:lineRule="auto"/>
        <w:ind w:left="769" w:right="0" w:hanging="360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11"/>
          <w:sz w:val="28"/>
        </w:rPr>
        <w:t xml:space="preserve"> </w:t>
      </w:r>
      <w:r>
        <w:rPr>
          <w:sz w:val="28"/>
        </w:rPr>
        <w:t>темп,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ритм).</w:t>
      </w:r>
    </w:p>
    <w:p w14:paraId="3076F186">
      <w:pPr>
        <w:pStyle w:val="15"/>
        <w:numPr>
          <w:ilvl w:val="0"/>
          <w:numId w:val="14"/>
        </w:numPr>
        <w:tabs>
          <w:tab w:val="left" w:pos="769"/>
        </w:tabs>
        <w:spacing w:before="267" w:after="0" w:line="405" w:lineRule="auto"/>
        <w:ind w:left="769" w:right="771" w:hanging="360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книги:</w:t>
      </w:r>
      <w:r>
        <w:rPr>
          <w:spacing w:val="40"/>
          <w:sz w:val="28"/>
        </w:rPr>
        <w:t xml:space="preserve"> </w:t>
      </w:r>
      <w:r>
        <w:rPr>
          <w:sz w:val="28"/>
        </w:rPr>
        <w:t>переплѐт,</w:t>
      </w:r>
      <w:r>
        <w:rPr>
          <w:spacing w:val="40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40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40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лист,</w:t>
      </w:r>
      <w:r>
        <w:rPr>
          <w:spacing w:val="40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предисловие, послесловие.</w:t>
      </w:r>
    </w:p>
    <w:p w14:paraId="7CFA398F">
      <w:pPr>
        <w:spacing w:after="0" w:line="405" w:lineRule="auto"/>
        <w:jc w:val="left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41AFFAD">
      <w:pPr>
        <w:pStyle w:val="7"/>
        <w:spacing w:before="59" w:line="268" w:lineRule="auto"/>
        <w:ind w:right="770" w:firstLine="566"/>
      </w:pPr>
      <w:r>
        <w:rPr>
          <w:b/>
        </w:rPr>
        <w:t>Навык</w:t>
      </w:r>
      <w:r>
        <w:rPr>
          <w:b/>
          <w:spacing w:val="-15"/>
        </w:rPr>
        <w:t xml:space="preserve"> </w:t>
      </w:r>
      <w:r>
        <w:rPr>
          <w:b/>
        </w:rPr>
        <w:t>чтения:</w:t>
      </w:r>
      <w:r>
        <w:rPr>
          <w:b/>
          <w:spacing w:val="-14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вслух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небольших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целых глав из произведений целыми словами. Выразительное чтение произведений. Формирование умения самоконтроля и самооценки.</w:t>
      </w:r>
    </w:p>
    <w:p w14:paraId="58F1935E">
      <w:pPr>
        <w:pStyle w:val="7"/>
        <w:spacing w:before="171"/>
      </w:pPr>
      <w:r>
        <w:rPr>
          <w:spacing w:val="-2"/>
        </w:rPr>
        <w:t>Формирование</w:t>
      </w:r>
      <w:r>
        <w:rPr>
          <w:spacing w:val="-6"/>
        </w:rPr>
        <w:t xml:space="preserve"> </w:t>
      </w:r>
      <w:r>
        <w:rPr>
          <w:spacing w:val="-2"/>
        </w:rPr>
        <w:t>навыков</w:t>
      </w:r>
      <w:r>
        <w:rPr>
          <w:spacing w:val="-7"/>
        </w:rPr>
        <w:t xml:space="preserve"> </w:t>
      </w:r>
      <w:r>
        <w:rPr>
          <w:spacing w:val="-2"/>
        </w:rPr>
        <w:t>беглого</w:t>
      </w:r>
      <w:r>
        <w:rPr>
          <w:spacing w:val="-5"/>
        </w:rPr>
        <w:t xml:space="preserve"> </w:t>
      </w:r>
      <w:r>
        <w:rPr>
          <w:spacing w:val="-2"/>
        </w:rPr>
        <w:t>чтения.</w:t>
      </w:r>
    </w:p>
    <w:p w14:paraId="24A689FB">
      <w:pPr>
        <w:pStyle w:val="7"/>
        <w:spacing w:before="269" w:line="268" w:lineRule="auto"/>
        <w:ind w:right="763" w:firstLine="566"/>
      </w:pPr>
      <w:r>
        <w:rPr>
          <w:b/>
        </w:rPr>
        <w:t xml:space="preserve">Работа с текстом. </w:t>
      </w:r>
      <w:r>
        <w:t>Осознание последовательности смысла событий. Выделение главной мысли текста. Определение мотивов поступков героев. Сопоставление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поступков</w:t>
      </w:r>
      <w:r>
        <w:rPr>
          <w:spacing w:val="-10"/>
        </w:rPr>
        <w:t xml:space="preserve"> </w:t>
      </w:r>
      <w:r>
        <w:t>персонажей.</w:t>
      </w:r>
      <w:r>
        <w:rPr>
          <w:spacing w:val="-8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авторской</w:t>
      </w:r>
      <w:r>
        <w:rPr>
          <w:spacing w:val="-7"/>
        </w:rPr>
        <w:t xml:space="preserve"> </w:t>
      </w:r>
      <w:r>
        <w:t>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</w:t>
      </w:r>
    </w:p>
    <w:p w14:paraId="063FCE4A">
      <w:pPr>
        <w:pStyle w:val="7"/>
        <w:spacing w:before="18" w:line="268" w:lineRule="auto"/>
        <w:ind w:right="767" w:firstLine="566"/>
      </w:pPr>
      <w:r>
        <w:rPr>
          <w:b/>
        </w:rPr>
        <w:t>Внеклассное чтение</w:t>
      </w:r>
      <w:r>
        <w:t>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</w:t>
      </w:r>
    </w:p>
    <w:p w14:paraId="5CF4759E">
      <w:pPr>
        <w:pStyle w:val="3"/>
        <w:spacing w:before="229"/>
        <w:ind w:right="908"/>
        <w:jc w:val="center"/>
      </w:pPr>
      <w:r>
        <w:rPr>
          <w:spacing w:val="-2"/>
        </w:rPr>
        <w:t>МАТЕМАТИКА</w:t>
      </w:r>
    </w:p>
    <w:p w14:paraId="366843F2">
      <w:pPr>
        <w:spacing w:before="264"/>
        <w:ind w:left="1515" w:right="918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C91FC3F">
      <w:pPr>
        <w:pStyle w:val="7"/>
        <w:spacing w:before="263" w:line="268" w:lineRule="auto"/>
        <w:ind w:right="762" w:firstLine="566"/>
      </w:pPr>
      <w:r>
        <w:t>Курс математики в старших классах является логическим продолжением изучения этого предмета в дополнительном первом (I</w:t>
      </w:r>
      <w:r>
        <w:rPr>
          <w:vertAlign w:val="superscript"/>
        </w:rPr>
        <w:t>1</w:t>
      </w:r>
      <w:r>
        <w:rPr>
          <w:vertAlign w:val="baseline"/>
        </w:rPr>
        <w:t>) классе и I-IV 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практикотеоретическому изучению, но с обязательным учетом значимости усваиваемых знаний и умений в формировании жизненных компетенций.</w:t>
      </w:r>
    </w:p>
    <w:p w14:paraId="5BE9C8F2">
      <w:pPr>
        <w:pStyle w:val="7"/>
        <w:spacing w:before="164" w:line="271" w:lineRule="auto"/>
        <w:ind w:right="765" w:firstLine="566"/>
      </w:pPr>
      <w:r>
        <w:t xml:space="preserve">В процессе обучения математике в V-IX классах решаются следующие </w:t>
      </w:r>
      <w:r>
        <w:rPr>
          <w:spacing w:val="-2"/>
        </w:rPr>
        <w:t>задачи:</w:t>
      </w:r>
    </w:p>
    <w:p w14:paraId="2A7326B3">
      <w:pPr>
        <w:pStyle w:val="15"/>
        <w:numPr>
          <w:ilvl w:val="0"/>
          <w:numId w:val="15"/>
        </w:numPr>
        <w:tabs>
          <w:tab w:val="left" w:pos="1710"/>
        </w:tabs>
        <w:spacing w:before="113" w:after="0" w:line="268" w:lineRule="auto"/>
        <w:ind w:left="675" w:right="773" w:firstLine="566"/>
        <w:jc w:val="both"/>
        <w:rPr>
          <w:sz w:val="28"/>
        </w:rPr>
      </w:pPr>
      <w:r>
        <w:rPr>
          <w:sz w:val="28"/>
        </w:rPr>
        <w:t>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14:paraId="7F1CE446">
      <w:pPr>
        <w:pStyle w:val="15"/>
        <w:numPr>
          <w:ilvl w:val="0"/>
          <w:numId w:val="15"/>
        </w:numPr>
        <w:tabs>
          <w:tab w:val="left" w:pos="1674"/>
        </w:tabs>
        <w:spacing w:before="121" w:after="0" w:line="266" w:lineRule="auto"/>
        <w:ind w:left="675" w:right="773" w:firstLine="566"/>
        <w:jc w:val="both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 уровня общего развития;</w:t>
      </w:r>
    </w:p>
    <w:p w14:paraId="754E29B8">
      <w:pPr>
        <w:pStyle w:val="7"/>
        <w:spacing w:before="178"/>
        <w:ind w:left="1388"/>
      </w:pPr>
      <w:r>
        <w:t>—</w:t>
      </w:r>
      <w:r>
        <w:rPr>
          <w:spacing w:val="-9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rPr>
          <w:spacing w:val="-2"/>
        </w:rPr>
        <w:t>личности.</w:t>
      </w:r>
    </w:p>
    <w:p w14:paraId="66C457FC">
      <w:pPr>
        <w:pStyle w:val="7"/>
        <w:spacing w:before="156"/>
        <w:ind w:left="1474"/>
      </w:pPr>
      <w:r>
        <w:rPr>
          <w:b/>
          <w:color w:val="000009"/>
        </w:rPr>
        <w:t>Нумерация.</w:t>
      </w:r>
      <w:r>
        <w:rPr>
          <w:b/>
          <w:color w:val="000009"/>
          <w:spacing w:val="-6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разряды.</w:t>
      </w:r>
    </w:p>
    <w:p w14:paraId="6D383AD8">
      <w:pPr>
        <w:pStyle w:val="7"/>
        <w:spacing w:before="249"/>
      </w:pPr>
      <w:r>
        <w:rPr>
          <w:color w:val="000009"/>
        </w:rPr>
        <w:t>Представление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слагаемых.</w:t>
      </w:r>
    </w:p>
    <w:p w14:paraId="154106D9">
      <w:pPr>
        <w:pStyle w:val="7"/>
        <w:spacing w:before="259"/>
        <w:ind w:left="1388"/>
      </w:pPr>
      <w:r>
        <w:rPr>
          <w:color w:val="000009"/>
        </w:rPr>
        <w:t>Сравнение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чисел.</w:t>
      </w:r>
    </w:p>
    <w:p w14:paraId="36C56476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1D20059">
      <w:pPr>
        <w:pStyle w:val="7"/>
        <w:spacing w:before="59" w:line="412" w:lineRule="auto"/>
        <w:ind w:right="762" w:firstLine="556"/>
      </w:pPr>
      <w:r>
        <w:rPr>
          <w:b/>
          <w:color w:val="000009"/>
        </w:rPr>
        <w:t xml:space="preserve">Единицы измерения и их соотношения. </w:t>
      </w:r>
      <w:r>
        <w:rPr>
          <w:color w:val="000009"/>
        </w:rPr>
        <w:t>Величины (стоимость, длина, масса, емкость, время, площадь, объем) и единицы их измерения. Единицы измерения стоимости: копейка (1 к.), рубль (1 р.). Единицы измерения длины: миллиметр (1 мм), сантиметр (1 см), дециметр (1 дм), метр (1 м), километр (1 км). Единицы измерения массы: грамм (1 г), килограмм (1 кг), центнер (1 ц), тонна (1 т). Единица измерения емкости – литр (1 л). Единицы измерения времени: секунда (1 с), минута (1 мин), час (1 ч), сутки (1 сут.), неделя (1нед.), месяц (1 мес.), год (1 год),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век (1 в.).Единицы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измерения площади: квадратный миллиметр (1 кв. мм), квадратный сантиметр (1 кв. см), квадратный дециметр (1 кв. дм), квадратный метр (1 кв. м), квадратный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 кв. км).Единицы измерения объема: кубический миллиметр (1 куб. мм), кубический сантиметр (1 куб. см), кубический дециметр (1 куб. дм), кубический метр (1 куб. м), кубический километр (1 куб. км).</w:t>
      </w:r>
    </w:p>
    <w:p w14:paraId="2B3A1830">
      <w:pPr>
        <w:pStyle w:val="7"/>
        <w:spacing w:before="33"/>
        <w:ind w:left="2324"/>
      </w:pPr>
      <w:r>
        <w:rPr>
          <w:color w:val="000009"/>
        </w:rPr>
        <w:t>Соотношения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величин.</w:t>
      </w:r>
    </w:p>
    <w:p w14:paraId="0151DE57">
      <w:pPr>
        <w:pStyle w:val="7"/>
        <w:spacing w:before="247"/>
        <w:jc w:val="left"/>
      </w:pPr>
      <w:r>
        <w:rPr>
          <w:color w:val="000009"/>
        </w:rPr>
        <w:t>Сравнение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величин.</w:t>
      </w:r>
    </w:p>
    <w:p w14:paraId="20EA52D9">
      <w:pPr>
        <w:pStyle w:val="7"/>
        <w:spacing w:before="158" w:line="410" w:lineRule="auto"/>
        <w:ind w:right="776" w:firstLine="556"/>
        <w:jc w:val="left"/>
      </w:pPr>
      <w:r>
        <w:rPr>
          <w:color w:val="000009"/>
        </w:rPr>
        <w:t>Преобразования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длины, </w:t>
      </w:r>
      <w:r>
        <w:rPr>
          <w:color w:val="000009"/>
          <w:spacing w:val="-2"/>
        </w:rPr>
        <w:t>массы.</w:t>
      </w:r>
    </w:p>
    <w:p w14:paraId="67EF1866">
      <w:pPr>
        <w:pStyle w:val="7"/>
        <w:spacing w:before="10" w:line="415" w:lineRule="auto"/>
        <w:ind w:firstLine="556"/>
        <w:jc w:val="left"/>
      </w:pPr>
      <w:r>
        <w:rPr>
          <w:color w:val="000009"/>
        </w:rPr>
        <w:t>Запись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виде десятичной дроби и обратное преобразование.</w:t>
      </w:r>
    </w:p>
    <w:p w14:paraId="415EEBC2">
      <w:pPr>
        <w:spacing w:before="24"/>
        <w:ind w:left="1232" w:right="0" w:firstLine="0"/>
        <w:jc w:val="left"/>
        <w:rPr>
          <w:sz w:val="28"/>
        </w:rPr>
      </w:pPr>
      <w:r>
        <w:rPr>
          <w:b/>
          <w:color w:val="000009"/>
          <w:sz w:val="28"/>
        </w:rPr>
        <w:t>Арифметические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действия.</w:t>
      </w:r>
      <w:r>
        <w:rPr>
          <w:b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Сложение,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вычитание,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умножение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деление.</w:t>
      </w:r>
    </w:p>
    <w:p w14:paraId="54503340">
      <w:pPr>
        <w:pStyle w:val="7"/>
        <w:spacing w:before="235"/>
        <w:jc w:val="left"/>
      </w:pPr>
      <w:r>
        <w:rPr>
          <w:color w:val="000009"/>
        </w:rPr>
        <w:t>Названия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действий.</w:t>
      </w:r>
    </w:p>
    <w:p w14:paraId="46B94B27">
      <w:pPr>
        <w:pStyle w:val="7"/>
        <w:spacing w:before="257" w:line="384" w:lineRule="auto"/>
        <w:ind w:right="776" w:firstLine="770"/>
        <w:jc w:val="left"/>
      </w:pPr>
      <w:r>
        <w:rPr>
          <w:color w:val="000009"/>
        </w:rPr>
        <w:t>Все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000 000; с целыми числами, полученными при счете и при измерении, в пределах</w:t>
      </w:r>
    </w:p>
    <w:p w14:paraId="45CD6F36">
      <w:pPr>
        <w:pStyle w:val="7"/>
        <w:spacing w:before="57"/>
        <w:jc w:val="left"/>
      </w:pPr>
      <w:r>
        <w:rPr>
          <w:color w:val="000009"/>
        </w:rPr>
        <w:t>100,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легкие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000.</w:t>
      </w:r>
    </w:p>
    <w:p w14:paraId="1501AFF1">
      <w:pPr>
        <w:pStyle w:val="7"/>
        <w:spacing w:before="52" w:line="415" w:lineRule="auto"/>
        <w:ind w:firstLine="556"/>
        <w:jc w:val="left"/>
      </w:pPr>
      <w:r>
        <w:rPr>
          <w:color w:val="000009"/>
        </w:rPr>
        <w:t>Алгоритмы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многозначных чисел.</w:t>
      </w:r>
    </w:p>
    <w:p w14:paraId="4CB2D692">
      <w:pPr>
        <w:pStyle w:val="7"/>
        <w:spacing w:before="24"/>
        <w:ind w:left="1388"/>
        <w:jc w:val="left"/>
      </w:pPr>
      <w:r>
        <w:rPr>
          <w:color w:val="000009"/>
        </w:rPr>
        <w:t>Нахождение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вычитания.</w:t>
      </w:r>
    </w:p>
    <w:p w14:paraId="2E7A1295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56C5AEC">
      <w:pPr>
        <w:pStyle w:val="7"/>
        <w:tabs>
          <w:tab w:val="left" w:pos="2569"/>
          <w:tab w:val="left" w:pos="3941"/>
          <w:tab w:val="left" w:pos="5860"/>
          <w:tab w:val="left" w:pos="7568"/>
          <w:tab w:val="left" w:pos="9093"/>
        </w:tabs>
        <w:spacing w:before="59" w:line="415" w:lineRule="auto"/>
        <w:ind w:right="773" w:firstLine="556"/>
        <w:jc w:val="left"/>
      </w:pPr>
      <w:r>
        <w:rPr>
          <w:color w:val="000009"/>
          <w:spacing w:val="-2"/>
        </w:rPr>
        <w:t>Способы</w:t>
      </w:r>
      <w:r>
        <w:rPr>
          <w:color w:val="000009"/>
        </w:rPr>
        <w:tab/>
      </w:r>
      <w:r>
        <w:rPr>
          <w:color w:val="000009"/>
          <w:spacing w:val="-2"/>
        </w:rPr>
        <w:t>проверки</w:t>
      </w:r>
      <w:r>
        <w:rPr>
          <w:color w:val="000009"/>
        </w:rPr>
        <w:tab/>
      </w:r>
      <w:r>
        <w:rPr>
          <w:color w:val="000009"/>
          <w:spacing w:val="-2"/>
        </w:rPr>
        <w:t>правильности</w:t>
      </w:r>
      <w:r>
        <w:rPr>
          <w:color w:val="000009"/>
        </w:rPr>
        <w:tab/>
      </w:r>
      <w:r>
        <w:rPr>
          <w:color w:val="000009"/>
          <w:spacing w:val="-2"/>
        </w:rPr>
        <w:t>вычислений</w:t>
      </w:r>
      <w:r>
        <w:rPr>
          <w:color w:val="000009"/>
        </w:rPr>
        <w:tab/>
      </w:r>
      <w:r>
        <w:rPr>
          <w:color w:val="000009"/>
          <w:spacing w:val="-2"/>
        </w:rPr>
        <w:t>(алгоритм,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обратное </w:t>
      </w:r>
      <w:r>
        <w:rPr>
          <w:color w:val="000009"/>
        </w:rPr>
        <w:t>действие, оценка достоверности результата).</w:t>
      </w:r>
    </w:p>
    <w:p w14:paraId="42A88060">
      <w:pPr>
        <w:pStyle w:val="7"/>
        <w:spacing w:before="24" w:line="412" w:lineRule="auto"/>
        <w:ind w:firstLine="556"/>
        <w:jc w:val="left"/>
      </w:pPr>
      <w:r>
        <w:rPr>
          <w:color w:val="000009"/>
        </w:rPr>
        <w:t>Сложение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одной,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двумя мерами, без преобразования и с преобразованием в пределах 100 000.</w:t>
      </w:r>
    </w:p>
    <w:p w14:paraId="35708C5D">
      <w:pPr>
        <w:pStyle w:val="7"/>
        <w:tabs>
          <w:tab w:val="left" w:pos="2810"/>
          <w:tab w:val="left" w:pos="3164"/>
          <w:tab w:val="left" w:pos="4325"/>
          <w:tab w:val="left" w:pos="5272"/>
          <w:tab w:val="left" w:pos="6229"/>
          <w:tab w:val="left" w:pos="7893"/>
          <w:tab w:val="left" w:pos="8538"/>
          <w:tab w:val="left" w:pos="9375"/>
          <w:tab w:val="left" w:pos="9729"/>
        </w:tabs>
        <w:spacing w:before="28" w:line="415" w:lineRule="auto"/>
        <w:ind w:right="775" w:firstLine="556"/>
        <w:jc w:val="left"/>
      </w:pPr>
      <w:r>
        <w:rPr>
          <w:color w:val="000009"/>
          <w:spacing w:val="-2"/>
        </w:rPr>
        <w:t>Умножение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деление</w:t>
      </w:r>
      <w:r>
        <w:rPr>
          <w:color w:val="000009"/>
        </w:rPr>
        <w:tab/>
      </w:r>
      <w:r>
        <w:rPr>
          <w:color w:val="000009"/>
          <w:spacing w:val="-4"/>
        </w:rPr>
        <w:t>целых</w:t>
      </w:r>
      <w:r>
        <w:rPr>
          <w:color w:val="000009"/>
        </w:rPr>
        <w:tab/>
      </w:r>
      <w:r>
        <w:rPr>
          <w:color w:val="000009"/>
          <w:spacing w:val="-2"/>
        </w:rPr>
        <w:t>чисел,</w:t>
      </w:r>
      <w:r>
        <w:rPr>
          <w:color w:val="000009"/>
        </w:rPr>
        <w:tab/>
      </w:r>
      <w:r>
        <w:rPr>
          <w:color w:val="000009"/>
          <w:spacing w:val="-2"/>
        </w:rPr>
        <w:t>полученных</w:t>
      </w:r>
      <w:r>
        <w:rPr>
          <w:color w:val="000009"/>
        </w:rPr>
        <w:tab/>
      </w:r>
      <w:r>
        <w:rPr>
          <w:color w:val="000009"/>
          <w:spacing w:val="-4"/>
        </w:rPr>
        <w:t>при</w:t>
      </w:r>
      <w:r>
        <w:rPr>
          <w:color w:val="000009"/>
        </w:rPr>
        <w:tab/>
      </w:r>
      <w:r>
        <w:rPr>
          <w:color w:val="000009"/>
          <w:spacing w:val="-2"/>
        </w:rPr>
        <w:t>счете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при </w:t>
      </w:r>
      <w:r>
        <w:rPr>
          <w:color w:val="000009"/>
        </w:rPr>
        <w:t>измерении, на однозначное, двузначное число.</w:t>
      </w:r>
    </w:p>
    <w:p w14:paraId="7C09B56B">
      <w:pPr>
        <w:pStyle w:val="7"/>
        <w:tabs>
          <w:tab w:val="left" w:pos="2582"/>
          <w:tab w:val="left" w:pos="4064"/>
          <w:tab w:val="left" w:pos="5858"/>
          <w:tab w:val="left" w:pos="7244"/>
          <w:tab w:val="left" w:pos="8775"/>
        </w:tabs>
        <w:spacing w:before="21" w:line="415" w:lineRule="auto"/>
        <w:ind w:right="770" w:firstLine="556"/>
        <w:jc w:val="left"/>
      </w:pPr>
      <w:r>
        <w:rPr>
          <w:color w:val="000009"/>
          <w:spacing w:val="-2"/>
        </w:rPr>
        <w:t>Порядок</w:t>
      </w:r>
      <w:r>
        <w:rPr>
          <w:color w:val="000009"/>
        </w:rPr>
        <w:tab/>
      </w:r>
      <w:r>
        <w:rPr>
          <w:color w:val="000009"/>
          <w:spacing w:val="-2"/>
        </w:rPr>
        <w:t>действий.</w:t>
      </w:r>
      <w:r>
        <w:rPr>
          <w:color w:val="000009"/>
        </w:rPr>
        <w:tab/>
      </w:r>
      <w:r>
        <w:rPr>
          <w:color w:val="000009"/>
          <w:spacing w:val="-2"/>
        </w:rPr>
        <w:t>Нахождение</w:t>
      </w:r>
      <w:r>
        <w:rPr>
          <w:color w:val="000009"/>
        </w:rPr>
        <w:tab/>
      </w:r>
      <w:r>
        <w:rPr>
          <w:color w:val="000009"/>
          <w:spacing w:val="-2"/>
        </w:rPr>
        <w:t>значения</w:t>
      </w:r>
      <w:r>
        <w:rPr>
          <w:color w:val="000009"/>
        </w:rPr>
        <w:tab/>
      </w:r>
      <w:r>
        <w:rPr>
          <w:color w:val="000009"/>
          <w:spacing w:val="-2"/>
        </w:rPr>
        <w:t>числового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выражения, </w:t>
      </w:r>
      <w:r>
        <w:rPr>
          <w:color w:val="000009"/>
        </w:rPr>
        <w:t>состоящего из 3-4 арифметических действий.</w:t>
      </w:r>
    </w:p>
    <w:p w14:paraId="05F8F30C">
      <w:pPr>
        <w:pStyle w:val="7"/>
        <w:spacing w:before="24"/>
        <w:ind w:left="1232"/>
        <w:jc w:val="left"/>
      </w:pPr>
      <w:r>
        <w:rPr>
          <w:color w:val="000009"/>
        </w:rPr>
        <w:t>Использование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делах</w:t>
      </w:r>
    </w:p>
    <w:p w14:paraId="6E9711C2">
      <w:pPr>
        <w:pStyle w:val="7"/>
        <w:spacing w:before="232" w:line="412" w:lineRule="auto"/>
        <w:jc w:val="left"/>
      </w:pPr>
      <w:r>
        <w:rPr>
          <w:color w:val="000009"/>
        </w:rPr>
        <w:t>1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 проверкой результата повторным вычислением на микрокалькуляторе.</w:t>
      </w:r>
    </w:p>
    <w:p w14:paraId="6B908E4A">
      <w:pPr>
        <w:pStyle w:val="7"/>
        <w:spacing w:before="28" w:line="415" w:lineRule="auto"/>
        <w:ind w:right="769" w:firstLine="556"/>
      </w:pPr>
      <w:r>
        <w:rPr>
          <w:b/>
          <w:color w:val="000009"/>
        </w:rPr>
        <w:t xml:space="preserve">Дроби. </w:t>
      </w:r>
      <w:r>
        <w:rPr>
          <w:color w:val="000009"/>
        </w:rPr>
        <w:t>Доля величины (половина, треть, четверть, десятая, сотая, тысячная). Получение долей. Сравнение долей.</w:t>
      </w:r>
    </w:p>
    <w:p w14:paraId="5547E0A1">
      <w:pPr>
        <w:pStyle w:val="7"/>
        <w:spacing w:before="22" w:line="412" w:lineRule="auto"/>
        <w:ind w:right="772" w:firstLine="556"/>
      </w:pPr>
      <w:r>
        <w:rPr>
          <w:color w:val="000009"/>
        </w:rP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14:paraId="0DFEC476">
      <w:pPr>
        <w:pStyle w:val="7"/>
        <w:spacing w:before="1" w:line="415" w:lineRule="auto"/>
        <w:ind w:right="772" w:firstLine="556"/>
      </w:pPr>
      <w:r>
        <w:rPr>
          <w:color w:val="000009"/>
        </w:rPr>
        <w:t xml:space="preserve">Смешанное число. Получение, чтение, запись, сравнение смешанных </w:t>
      </w:r>
      <w:r>
        <w:rPr>
          <w:color w:val="000009"/>
          <w:spacing w:val="-2"/>
        </w:rPr>
        <w:t>чисел.</w:t>
      </w:r>
    </w:p>
    <w:p w14:paraId="47A59BA0">
      <w:pPr>
        <w:pStyle w:val="7"/>
        <w:spacing w:before="22" w:line="408" w:lineRule="auto"/>
        <w:ind w:right="772" w:firstLine="554"/>
      </w:pPr>
      <w:r>
        <w:rPr>
          <w:color w:val="000009"/>
        </w:rPr>
        <w:t>Основное свойство обыкновенных дробей. Преобразования обыкновенных дробей (легкие случаи): замена мелких долей более крупными (сокращение),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неправильных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смешанными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целых и смешанных чисел неправильными дробями. Приведение обыкновенных дробей к общему знаменателю (легкие случаи).</w:t>
      </w:r>
    </w:p>
    <w:p w14:paraId="6BBE8506">
      <w:pPr>
        <w:pStyle w:val="7"/>
        <w:spacing w:before="31"/>
        <w:ind w:left="1388"/>
      </w:pPr>
      <w:r>
        <w:rPr>
          <w:color w:val="000009"/>
        </w:rPr>
        <w:t>Сравнение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знаменателями.</w:t>
      </w:r>
    </w:p>
    <w:p w14:paraId="42043350">
      <w:pPr>
        <w:pStyle w:val="7"/>
        <w:spacing w:before="55" w:line="412" w:lineRule="auto"/>
        <w:ind w:right="773" w:firstLine="556"/>
      </w:pPr>
      <w:r>
        <w:rPr>
          <w:color w:val="000009"/>
        </w:rPr>
        <w:t xml:space="preserve">Сложение и вычитание обыкновенных дробей с одинаковыми </w:t>
      </w:r>
      <w:r>
        <w:rPr>
          <w:color w:val="000009"/>
          <w:spacing w:val="-2"/>
        </w:rPr>
        <w:t>знаменателями.</w:t>
      </w:r>
    </w:p>
    <w:p w14:paraId="26DB76AB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4FC51DB">
      <w:pPr>
        <w:pStyle w:val="7"/>
        <w:spacing w:before="59"/>
        <w:ind w:left="1388"/>
        <w:jc w:val="left"/>
      </w:pPr>
      <w:r>
        <w:rPr>
          <w:color w:val="000009"/>
        </w:rPr>
        <w:t>Нахождение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числа.</w:t>
      </w:r>
    </w:p>
    <w:p w14:paraId="6F1C1968">
      <w:pPr>
        <w:pStyle w:val="7"/>
        <w:spacing w:before="269"/>
        <w:ind w:left="1388"/>
        <w:jc w:val="left"/>
      </w:pPr>
      <w:r>
        <w:rPr>
          <w:color w:val="000009"/>
        </w:rPr>
        <w:t>Десятичная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2"/>
        </w:rPr>
        <w:t xml:space="preserve"> дробей.</w:t>
      </w:r>
    </w:p>
    <w:p w14:paraId="25995E1E">
      <w:pPr>
        <w:pStyle w:val="7"/>
        <w:spacing w:before="153" w:line="415" w:lineRule="auto"/>
        <w:ind w:right="776" w:firstLine="556"/>
        <w:jc w:val="left"/>
      </w:pPr>
      <w:r>
        <w:rPr>
          <w:color w:val="000009"/>
        </w:rPr>
        <w:t>Выражение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(мелких),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одинаковых </w:t>
      </w:r>
      <w:r>
        <w:rPr>
          <w:color w:val="000009"/>
          <w:spacing w:val="-2"/>
        </w:rPr>
        <w:t>долях.</w:t>
      </w:r>
    </w:p>
    <w:p w14:paraId="71D03743">
      <w:pPr>
        <w:pStyle w:val="7"/>
        <w:spacing w:before="21"/>
        <w:ind w:left="1388"/>
        <w:jc w:val="left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дробей.</w:t>
      </w:r>
    </w:p>
    <w:p w14:paraId="02269319">
      <w:pPr>
        <w:pStyle w:val="7"/>
        <w:spacing w:before="262"/>
        <w:ind w:left="1388"/>
      </w:pPr>
      <w:r>
        <w:rPr>
          <w:color w:val="000009"/>
        </w:rPr>
        <w:t>Сложение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случаи).</w:t>
      </w:r>
    </w:p>
    <w:p w14:paraId="747773E7">
      <w:pPr>
        <w:pStyle w:val="7"/>
        <w:spacing w:before="158" w:line="412" w:lineRule="auto"/>
        <w:ind w:right="772" w:firstLine="556"/>
      </w:pPr>
      <w:r>
        <w:rPr>
          <w:color w:val="000009"/>
          <w:spacing w:val="-2"/>
        </w:rPr>
        <w:t>Умножение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деление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десятичной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дроби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однозначное,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двузначное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число. </w:t>
      </w:r>
      <w:r>
        <w:rPr>
          <w:color w:val="000009"/>
        </w:rPr>
        <w:t>Действия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полученными при измерении и выраженными десятичной дробью.</w:t>
      </w:r>
    </w:p>
    <w:p w14:paraId="172C61B1">
      <w:pPr>
        <w:pStyle w:val="7"/>
        <w:spacing w:before="31"/>
        <w:ind w:left="1388"/>
      </w:pPr>
      <w:r>
        <w:rPr>
          <w:color w:val="000009"/>
        </w:rPr>
        <w:t>Нахождение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числа.</w:t>
      </w:r>
    </w:p>
    <w:p w14:paraId="0F347AB5">
      <w:pPr>
        <w:pStyle w:val="7"/>
        <w:spacing w:before="153" w:line="412" w:lineRule="auto"/>
        <w:ind w:right="771" w:firstLine="556"/>
      </w:pPr>
      <w:r>
        <w:rPr>
          <w:color w:val="000009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14:paraId="05A1C378">
      <w:pPr>
        <w:pStyle w:val="7"/>
        <w:spacing w:line="415" w:lineRule="auto"/>
        <w:ind w:right="773" w:firstLine="556"/>
      </w:pPr>
      <w:r>
        <w:rPr>
          <w:color w:val="000009"/>
        </w:rPr>
        <w:t>Понятие процента. Нахождение одного процента от числа. Нахождение нескольких процентов от числа.</w:t>
      </w:r>
    </w:p>
    <w:p w14:paraId="188CED26">
      <w:pPr>
        <w:pStyle w:val="7"/>
        <w:spacing w:before="21" w:line="412" w:lineRule="auto"/>
        <w:ind w:right="767" w:firstLine="556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>Простые и составные (в 3-4 арифметических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«больше на (в)…», «меньше на (в)…». Задачи на пропорциональное деление. Задачи, содержащие зависимость,</w:t>
      </w:r>
    </w:p>
    <w:p w14:paraId="2A92E322">
      <w:pPr>
        <w:pStyle w:val="7"/>
        <w:spacing w:before="4" w:line="412" w:lineRule="auto"/>
        <w:ind w:right="767"/>
      </w:pPr>
      <w:r>
        <w:rPr>
          <w:color w:val="000009"/>
        </w:rPr>
        <w:t>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 Задачи на расчет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товара).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время (начало, конец, продолжительность события). Задачи на нахождение части </w:t>
      </w:r>
      <w:r>
        <w:rPr>
          <w:color w:val="000009"/>
          <w:spacing w:val="-2"/>
        </w:rPr>
        <w:t>целого.</w:t>
      </w:r>
    </w:p>
    <w:p w14:paraId="6D8B56D0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0DF0E53">
      <w:pPr>
        <w:pStyle w:val="7"/>
        <w:spacing w:before="59" w:line="415" w:lineRule="auto"/>
        <w:ind w:right="772" w:firstLine="556"/>
      </w:pPr>
      <w:r>
        <w:rPr>
          <w:color w:val="000009"/>
        </w:rP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14:paraId="2D9E5BD7">
      <w:pPr>
        <w:pStyle w:val="7"/>
        <w:spacing w:before="19"/>
        <w:ind w:left="1388"/>
      </w:pPr>
      <w:r>
        <w:rPr>
          <w:color w:val="000009"/>
        </w:rPr>
        <w:t>Планирование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задачи.</w:t>
      </w:r>
    </w:p>
    <w:p w14:paraId="4B9E96FA">
      <w:pPr>
        <w:pStyle w:val="7"/>
        <w:spacing w:before="264"/>
        <w:ind w:left="1388"/>
      </w:pPr>
      <w:r>
        <w:rPr>
          <w:color w:val="000009"/>
        </w:rPr>
        <w:t>Арифметические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труда.</w:t>
      </w:r>
    </w:p>
    <w:p w14:paraId="35C99A27">
      <w:pPr>
        <w:pStyle w:val="7"/>
        <w:spacing w:before="273" w:line="408" w:lineRule="auto"/>
        <w:ind w:right="772" w:firstLine="566"/>
      </w:pPr>
      <w:r>
        <w:rPr>
          <w:b/>
          <w:color w:val="000009"/>
        </w:rPr>
        <w:t xml:space="preserve">Геометрический материал. </w:t>
      </w:r>
      <w:r>
        <w:rPr>
          <w:color w:val="000009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ромб.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чертежных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документов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выполнения </w:t>
      </w:r>
      <w:r>
        <w:rPr>
          <w:color w:val="000009"/>
          <w:spacing w:val="-2"/>
        </w:rPr>
        <w:t>построений.</w:t>
      </w:r>
    </w:p>
    <w:p w14:paraId="76B1E0B6">
      <w:pPr>
        <w:pStyle w:val="7"/>
        <w:spacing w:before="2" w:line="412" w:lineRule="auto"/>
        <w:ind w:right="771" w:firstLine="556"/>
      </w:pPr>
      <w:r>
        <w:rPr>
          <w:color w:val="000009"/>
        </w:rPr>
        <w:t>Взаимное положение на плоскости геометрических фигур (пересечение, точки пересечения)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линий (пересекаются, в том 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перпендикулярные, не пересекаются, в том числе параллельные).</w:t>
      </w:r>
    </w:p>
    <w:p w14:paraId="4194F237">
      <w:pPr>
        <w:pStyle w:val="7"/>
        <w:spacing w:line="415" w:lineRule="auto"/>
        <w:ind w:right="773" w:firstLine="556"/>
      </w:pPr>
      <w:r>
        <w:rPr>
          <w:color w:val="000009"/>
        </w:rPr>
        <w:t>Углы, виды углов, смежные углы. Градус как мера угла. Сумма смежных углов. Сумма углов треугольника.</w:t>
      </w:r>
    </w:p>
    <w:p w14:paraId="3563E59E">
      <w:pPr>
        <w:pStyle w:val="7"/>
        <w:spacing w:before="24" w:line="412" w:lineRule="auto"/>
        <w:ind w:right="772" w:firstLine="556"/>
      </w:pPr>
      <w:r>
        <w:rPr>
          <w:color w:val="000009"/>
        </w:rP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симметрично расположенных относительно оси симметрии.</w:t>
      </w:r>
    </w:p>
    <w:p w14:paraId="25B72BA1">
      <w:pPr>
        <w:pStyle w:val="7"/>
        <w:spacing w:line="415" w:lineRule="auto"/>
        <w:ind w:right="770" w:firstLine="556"/>
      </w:pPr>
      <w:r>
        <w:rPr>
          <w:color w:val="000009"/>
        </w:rPr>
        <w:t xml:space="preserve">Периметр. Вычисление периметра треугольника, прямоугольника, </w:t>
      </w:r>
      <w:r>
        <w:rPr>
          <w:color w:val="000009"/>
          <w:spacing w:val="-2"/>
        </w:rPr>
        <w:t>квадрата.</w:t>
      </w:r>
    </w:p>
    <w:p w14:paraId="58533B8A">
      <w:pPr>
        <w:pStyle w:val="7"/>
        <w:spacing w:before="24" w:line="412" w:lineRule="auto"/>
        <w:ind w:right="765" w:firstLine="556"/>
      </w:pPr>
      <w:r>
        <w:rPr>
          <w:color w:val="000009"/>
        </w:rPr>
        <w:t>Площадь геометрической фигуры. Обозначение: S. Вычисление площади прямоугольника (квадрата).</w:t>
      </w:r>
    </w:p>
    <w:p w14:paraId="74207366">
      <w:pPr>
        <w:pStyle w:val="7"/>
        <w:spacing w:before="27" w:line="412" w:lineRule="auto"/>
        <w:ind w:right="769" w:firstLine="556"/>
      </w:pPr>
      <w:r>
        <w:rPr>
          <w:color w:val="000009"/>
        </w:rPr>
        <w:t>Геометрические тела: куб, шар, параллелепипед, пирамида, призма, цилиндр, конус. Узнавание, называние. Элементы и свойства прямоугольного параллелепипеда</w:t>
      </w:r>
      <w:r>
        <w:rPr>
          <w:color w:val="000009"/>
          <w:spacing w:val="46"/>
          <w:w w:val="150"/>
        </w:rPr>
        <w:t xml:space="preserve">  </w:t>
      </w:r>
      <w:r>
        <w:rPr>
          <w:color w:val="000009"/>
        </w:rPr>
        <w:t>(в</w:t>
      </w:r>
      <w:r>
        <w:rPr>
          <w:color w:val="000009"/>
          <w:spacing w:val="47"/>
          <w:w w:val="150"/>
        </w:rPr>
        <w:t xml:space="preserve">  </w:t>
      </w:r>
      <w:r>
        <w:rPr>
          <w:color w:val="000009"/>
        </w:rPr>
        <w:t>том</w:t>
      </w:r>
      <w:r>
        <w:rPr>
          <w:color w:val="000009"/>
          <w:spacing w:val="48"/>
          <w:w w:val="150"/>
        </w:rPr>
        <w:t xml:space="preserve">  </w:t>
      </w:r>
      <w:r>
        <w:rPr>
          <w:color w:val="000009"/>
        </w:rPr>
        <w:t>числе</w:t>
      </w:r>
      <w:r>
        <w:rPr>
          <w:color w:val="000009"/>
          <w:spacing w:val="48"/>
          <w:w w:val="150"/>
        </w:rPr>
        <w:t xml:space="preserve">  </w:t>
      </w:r>
      <w:r>
        <w:rPr>
          <w:color w:val="000009"/>
        </w:rPr>
        <w:t>куба).</w:t>
      </w:r>
      <w:r>
        <w:rPr>
          <w:color w:val="000009"/>
          <w:spacing w:val="47"/>
          <w:w w:val="150"/>
        </w:rPr>
        <w:t xml:space="preserve">  </w:t>
      </w:r>
      <w:r>
        <w:rPr>
          <w:color w:val="000009"/>
        </w:rPr>
        <w:t>Развертка</w:t>
      </w:r>
      <w:r>
        <w:rPr>
          <w:color w:val="000009"/>
          <w:spacing w:val="48"/>
          <w:w w:val="150"/>
        </w:rPr>
        <w:t xml:space="preserve">  </w:t>
      </w:r>
      <w:r>
        <w:rPr>
          <w:color w:val="000009"/>
        </w:rPr>
        <w:t>и</w:t>
      </w:r>
      <w:r>
        <w:rPr>
          <w:color w:val="000009"/>
          <w:spacing w:val="48"/>
          <w:w w:val="150"/>
        </w:rPr>
        <w:t xml:space="preserve">  </w:t>
      </w:r>
      <w:r>
        <w:rPr>
          <w:color w:val="000009"/>
          <w:spacing w:val="-2"/>
        </w:rPr>
        <w:t>прямоугольного</w:t>
      </w:r>
    </w:p>
    <w:p w14:paraId="2F3CF285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D1D9E38">
      <w:pPr>
        <w:pStyle w:val="7"/>
        <w:spacing w:before="59" w:line="415" w:lineRule="auto"/>
        <w:jc w:val="left"/>
      </w:pPr>
      <w:r>
        <w:rPr>
          <w:color w:val="000009"/>
        </w:rPr>
        <w:t>параллелепипеда (в том числе куба). Площадь боковой и полной поверхности прямоугольного параллелепипеда (в том числе куба).</w:t>
      </w:r>
    </w:p>
    <w:p w14:paraId="0937AA04">
      <w:pPr>
        <w:pStyle w:val="7"/>
        <w:spacing w:before="24" w:line="412" w:lineRule="auto"/>
        <w:ind w:firstLine="556"/>
        <w:jc w:val="left"/>
      </w:pPr>
      <w:r>
        <w:rPr>
          <w:color w:val="000009"/>
        </w:rPr>
        <w:t>Объем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V.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вычисление объема прямоугольного параллелепипеда (в том числе куба).</w:t>
      </w:r>
    </w:p>
    <w:p w14:paraId="68B501B5">
      <w:pPr>
        <w:pStyle w:val="7"/>
        <w:spacing w:before="28"/>
        <w:ind w:left="1388"/>
        <w:jc w:val="left"/>
      </w:pPr>
      <w:r>
        <w:rPr>
          <w:color w:val="000009"/>
        </w:rPr>
        <w:t>Геометрические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мире.</w:t>
      </w:r>
    </w:p>
    <w:p w14:paraId="1AD79711">
      <w:pPr>
        <w:pStyle w:val="3"/>
        <w:spacing w:before="273"/>
        <w:ind w:left="0" w:right="94"/>
        <w:jc w:val="center"/>
      </w:pPr>
      <w:r>
        <w:rPr>
          <w:color w:val="000009"/>
          <w:spacing w:val="-2"/>
        </w:rPr>
        <w:t>ИНФОРМАТИКА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(VII-IX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классы)</w:t>
      </w:r>
    </w:p>
    <w:p w14:paraId="4643683D">
      <w:pPr>
        <w:spacing w:before="211"/>
        <w:ind w:left="0" w:right="106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записка</w:t>
      </w:r>
    </w:p>
    <w:p w14:paraId="6E811F7C">
      <w:pPr>
        <w:pStyle w:val="7"/>
        <w:spacing w:before="202" w:line="268" w:lineRule="auto"/>
        <w:ind w:right="763" w:firstLine="453"/>
      </w:pPr>
      <w:r>
        <w:t xml:space="preserve">В результате изучения курса информатики 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</w:t>
      </w:r>
      <w:r>
        <w:rPr>
          <w:spacing w:val="-2"/>
        </w:rPr>
        <w:t>приѐмами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компьютером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другими</w:t>
      </w:r>
      <w:r>
        <w:rPr>
          <w:spacing w:val="-10"/>
        </w:rPr>
        <w:t xml:space="preserve"> </w:t>
      </w:r>
      <w:r>
        <w:rPr>
          <w:spacing w:val="-2"/>
        </w:rPr>
        <w:t>средствами</w:t>
      </w:r>
      <w:r>
        <w:rPr>
          <w:spacing w:val="-10"/>
        </w:rPr>
        <w:t xml:space="preserve"> </w:t>
      </w:r>
      <w:r>
        <w:rPr>
          <w:spacing w:val="-2"/>
        </w:rPr>
        <w:t>икт,</w:t>
      </w:r>
      <w:r>
        <w:rPr>
          <w:spacing w:val="-13"/>
        </w:rPr>
        <w:t xml:space="preserve"> </w:t>
      </w:r>
      <w:r>
        <w:rPr>
          <w:spacing w:val="-2"/>
        </w:rPr>
        <w:t>необходимыми</w:t>
      </w:r>
      <w:r>
        <w:rPr>
          <w:spacing w:val="-10"/>
        </w:rPr>
        <w:t xml:space="preserve"> </w:t>
      </w:r>
      <w:r>
        <w:rPr>
          <w:spacing w:val="-2"/>
        </w:rPr>
        <w:t xml:space="preserve">для </w:t>
      </w:r>
      <w:r>
        <w:t xml:space="preserve">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</w:t>
      </w:r>
      <w:r>
        <w:rPr>
          <w:spacing w:val="-2"/>
        </w:rPr>
        <w:t>возможностей.</w:t>
      </w:r>
    </w:p>
    <w:p w14:paraId="211B2DA7">
      <w:pPr>
        <w:pStyle w:val="7"/>
        <w:spacing w:before="3" w:line="412" w:lineRule="auto"/>
        <w:ind w:right="764" w:firstLine="556"/>
      </w:pPr>
      <w:r>
        <w:rPr>
          <w:i/>
          <w:color w:val="000009"/>
        </w:rPr>
        <w:t>Практика работы на компьютере</w:t>
      </w:r>
      <w:r>
        <w:rPr>
          <w:color w:val="000009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</w:t>
      </w:r>
      <w:r>
        <w:rPr>
          <w:i/>
          <w:color w:val="000009"/>
        </w:rPr>
        <w:t xml:space="preserve">, </w:t>
      </w:r>
      <w:r>
        <w:rPr>
          <w:color w:val="000009"/>
        </w:rPr>
        <w:t>пользование мышью,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текстового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редактора.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Соблюдение безопасных приѐмов труда при работе на компьютере; бережное отношение к техническим устройствам.</w:t>
      </w:r>
    </w:p>
    <w:p w14:paraId="698C9094">
      <w:pPr>
        <w:pStyle w:val="7"/>
        <w:spacing w:before="29" w:line="412" w:lineRule="auto"/>
        <w:ind w:right="764" w:firstLine="556"/>
      </w:pPr>
      <w:r>
        <w:rPr>
          <w:i/>
          <w:color w:val="000009"/>
        </w:rPr>
        <w:t>Работа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</w:rPr>
        <w:t>простыми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>информационными</w:t>
      </w:r>
      <w:r>
        <w:rPr>
          <w:i/>
          <w:color w:val="000009"/>
          <w:spacing w:val="-14"/>
        </w:rPr>
        <w:t xml:space="preserve"> </w:t>
      </w:r>
      <w:r>
        <w:rPr>
          <w:i/>
          <w:color w:val="000009"/>
        </w:rPr>
        <w:t>объектами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редакторе, программах WORD И POWER POINT.</w:t>
      </w:r>
    </w:p>
    <w:p w14:paraId="64596C84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1F6D1B8">
      <w:pPr>
        <w:pStyle w:val="7"/>
        <w:spacing w:before="59" w:line="415" w:lineRule="auto"/>
        <w:jc w:val="left"/>
      </w:pPr>
      <w:r>
        <w:rPr>
          <w:color w:val="000009"/>
        </w:rPr>
        <w:t>Организация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папок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 компьютере, именование файлов и папок.</w:t>
      </w:r>
    </w:p>
    <w:p w14:paraId="5B9B2950">
      <w:pPr>
        <w:spacing w:before="24" w:line="412" w:lineRule="auto"/>
        <w:ind w:left="675" w:right="764" w:firstLine="556"/>
        <w:jc w:val="both"/>
        <w:rPr>
          <w:sz w:val="28"/>
        </w:rPr>
      </w:pPr>
      <w:r>
        <w:rPr>
          <w:i/>
          <w:color w:val="000009"/>
          <w:sz w:val="28"/>
        </w:rPr>
        <w:t>Работа с цифровыми образовательными ресурсами</w:t>
      </w:r>
      <w:r>
        <w:rPr>
          <w:color w:val="000009"/>
          <w:sz w:val="28"/>
        </w:rPr>
        <w:t>, готовыми материалами на электронных носителях.</w:t>
      </w:r>
    </w:p>
    <w:p w14:paraId="1EF926ED">
      <w:pPr>
        <w:pStyle w:val="3"/>
        <w:spacing w:before="28" w:line="432" w:lineRule="auto"/>
        <w:ind w:left="5318" w:right="1829" w:hanging="2852"/>
      </w:pPr>
      <w:r>
        <w:rPr>
          <w:color w:val="000009"/>
        </w:rPr>
        <w:t>ПРИРОДОВЕДЕНИЕ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(V-VI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классы)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 xml:space="preserve">Пояснительная </w:t>
      </w:r>
      <w:r>
        <w:rPr>
          <w:color w:val="000009"/>
          <w:spacing w:val="-2"/>
        </w:rPr>
        <w:t>записка</w:t>
      </w:r>
    </w:p>
    <w:p w14:paraId="75E20E01">
      <w:pPr>
        <w:pStyle w:val="7"/>
        <w:spacing w:line="415" w:lineRule="auto"/>
        <w:ind w:right="772" w:firstLine="556"/>
      </w:pPr>
      <w:r>
        <w:rPr>
          <w:color w:val="000009"/>
        </w:rPr>
        <w:t>Курс «Природоведение» ставит своей целью расширить кругозор и подготовить учащихся к усвоению систематических биологических и географических знаний.</w:t>
      </w:r>
    </w:p>
    <w:p w14:paraId="1F1AF49E">
      <w:pPr>
        <w:pStyle w:val="7"/>
        <w:spacing w:before="19"/>
        <w:ind w:left="1388"/>
      </w:pPr>
      <w:r>
        <w:rPr>
          <w:color w:val="000009"/>
        </w:rPr>
        <w:t>Основными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являются:</w:t>
      </w:r>
    </w:p>
    <w:p w14:paraId="13E08D4C">
      <w:pPr>
        <w:pStyle w:val="15"/>
        <w:numPr>
          <w:ilvl w:val="0"/>
          <w:numId w:val="16"/>
        </w:numPr>
        <w:tabs>
          <w:tab w:val="left" w:pos="1388"/>
        </w:tabs>
        <w:spacing w:before="208" w:after="0" w:line="415" w:lineRule="auto"/>
        <w:ind w:left="675" w:right="776" w:firstLine="316"/>
        <w:jc w:val="both"/>
        <w:rPr>
          <w:sz w:val="28"/>
        </w:rPr>
      </w:pPr>
      <w:r>
        <w:rPr>
          <w:color w:val="000009"/>
          <w:sz w:val="28"/>
        </w:rPr>
        <w:t xml:space="preserve">формирование элементарных научных знаний о живой и неживой </w:t>
      </w:r>
      <w:r>
        <w:rPr>
          <w:color w:val="000009"/>
          <w:spacing w:val="-2"/>
          <w:sz w:val="28"/>
        </w:rPr>
        <w:t>природе;</w:t>
      </w:r>
    </w:p>
    <w:p w14:paraId="7DCB1B4B">
      <w:pPr>
        <w:pStyle w:val="15"/>
        <w:numPr>
          <w:ilvl w:val="0"/>
          <w:numId w:val="16"/>
        </w:numPr>
        <w:tabs>
          <w:tab w:val="left" w:pos="1407"/>
        </w:tabs>
        <w:spacing w:before="22" w:after="0" w:line="240" w:lineRule="auto"/>
        <w:ind w:left="1407" w:right="0" w:hanging="350"/>
        <w:jc w:val="both"/>
        <w:rPr>
          <w:sz w:val="28"/>
        </w:rPr>
      </w:pPr>
      <w:r>
        <w:rPr>
          <w:color w:val="000009"/>
          <w:sz w:val="28"/>
        </w:rPr>
        <w:t>демонстрация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тесной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природой;</w:t>
      </w:r>
    </w:p>
    <w:p w14:paraId="77DDFF45">
      <w:pPr>
        <w:pStyle w:val="15"/>
        <w:numPr>
          <w:ilvl w:val="0"/>
          <w:numId w:val="16"/>
        </w:numPr>
        <w:tabs>
          <w:tab w:val="left" w:pos="1347"/>
        </w:tabs>
        <w:spacing w:before="264" w:after="0" w:line="240" w:lineRule="auto"/>
        <w:ind w:left="1347" w:right="0" w:hanging="350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общеучебных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навыков;</w:t>
      </w:r>
    </w:p>
    <w:p w14:paraId="0EF05DB1">
      <w:pPr>
        <w:pStyle w:val="15"/>
        <w:numPr>
          <w:ilvl w:val="0"/>
          <w:numId w:val="16"/>
        </w:numPr>
        <w:tabs>
          <w:tab w:val="left" w:pos="1369"/>
        </w:tabs>
        <w:spacing w:before="208" w:after="0" w:line="412" w:lineRule="auto"/>
        <w:ind w:left="675" w:right="773" w:firstLine="316"/>
        <w:jc w:val="both"/>
        <w:rPr>
          <w:sz w:val="28"/>
        </w:rPr>
      </w:pPr>
      <w:r>
        <w:rPr>
          <w:color w:val="000009"/>
          <w:sz w:val="28"/>
        </w:rPr>
        <w:t>воспитание бережного отношения к природе, ее ресурсам, знакомство с основными направлениями природоохранительной работы; ― воспитание социально значимых качеств личности.</w:t>
      </w:r>
    </w:p>
    <w:p w14:paraId="1B4E2EA6">
      <w:pPr>
        <w:pStyle w:val="7"/>
        <w:spacing w:before="2" w:line="412" w:lineRule="auto"/>
        <w:ind w:right="773" w:firstLine="556"/>
      </w:pPr>
      <w:r>
        <w:rPr>
          <w:color w:val="000009"/>
        </w:rP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72137E03">
      <w:pPr>
        <w:pStyle w:val="7"/>
        <w:spacing w:line="412" w:lineRule="auto"/>
        <w:ind w:right="764" w:firstLine="556"/>
      </w:pPr>
      <w:r>
        <w:rPr>
          <w:color w:val="000009"/>
        </w:rPr>
        <w:t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школы формируются первоначальные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изучают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природе, знакомятся</w:t>
      </w:r>
      <w:r>
        <w:rPr>
          <w:color w:val="000009"/>
          <w:spacing w:val="76"/>
          <w:w w:val="15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8"/>
          <w:w w:val="150"/>
        </w:rPr>
        <w:t xml:space="preserve"> </w:t>
      </w:r>
      <w:r>
        <w:rPr>
          <w:color w:val="000009"/>
        </w:rPr>
        <w:t>временами</w:t>
      </w:r>
      <w:r>
        <w:rPr>
          <w:color w:val="000009"/>
          <w:spacing w:val="78"/>
          <w:w w:val="150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77"/>
          <w:w w:val="15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76"/>
          <w:w w:val="150"/>
        </w:rPr>
        <w:t xml:space="preserve"> </w:t>
      </w:r>
      <w:r>
        <w:rPr>
          <w:color w:val="000009"/>
        </w:rPr>
        <w:t>признаками,</w:t>
      </w:r>
      <w:r>
        <w:rPr>
          <w:color w:val="000009"/>
          <w:spacing w:val="77"/>
          <w:w w:val="150"/>
        </w:rPr>
        <w:t xml:space="preserve"> </w:t>
      </w:r>
      <w:r>
        <w:rPr>
          <w:color w:val="000009"/>
        </w:rPr>
        <w:t>наблюдают</w:t>
      </w:r>
      <w:r>
        <w:rPr>
          <w:color w:val="000009"/>
          <w:spacing w:val="77"/>
          <w:w w:val="150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77"/>
          <w:w w:val="150"/>
        </w:rPr>
        <w:t xml:space="preserve"> </w:t>
      </w:r>
      <w:r>
        <w:rPr>
          <w:color w:val="000009"/>
        </w:rPr>
        <w:t>явлениями</w:t>
      </w:r>
    </w:p>
    <w:p w14:paraId="150E447B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467D134">
      <w:pPr>
        <w:pStyle w:val="7"/>
        <w:spacing w:before="59" w:line="412" w:lineRule="auto"/>
        <w:ind w:right="775"/>
      </w:pPr>
      <w:r>
        <w:rPr>
          <w:color w:val="000009"/>
        </w:rPr>
        <w:t>природы, сезонными изменениями в жизни растений и животных, получают элементарные сведения об охране здоровья человека.</w:t>
      </w:r>
    </w:p>
    <w:p w14:paraId="709437A9">
      <w:pPr>
        <w:pStyle w:val="7"/>
        <w:spacing w:before="2" w:line="412" w:lineRule="auto"/>
        <w:ind w:right="766" w:firstLine="556"/>
      </w:pPr>
      <w:r>
        <w:rPr>
          <w:color w:val="000009"/>
        </w:rPr>
        <w:t>Курс «Природоведение» не только обобщает знания о природе, осуществляет переход от первоначальных представлений, полученных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  <w:vertAlign w:val="baseline"/>
        </w:rPr>
        <w:t>) классе I—IV классах, к систематическим знаниям по географии и естествознанию, но и одновременно служит основой для них.</w:t>
      </w:r>
    </w:p>
    <w:p w14:paraId="2FEA0618">
      <w:pPr>
        <w:pStyle w:val="7"/>
        <w:spacing w:before="31"/>
        <w:ind w:left="1388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природоведению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шести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разделов:</w:t>
      </w:r>
    </w:p>
    <w:p w14:paraId="722B57F0">
      <w:pPr>
        <w:pStyle w:val="7"/>
        <w:spacing w:before="267"/>
        <w:ind w:left="1232"/>
        <w:jc w:val="left"/>
      </w:pPr>
      <w:r>
        <w:rPr>
          <w:color w:val="000009"/>
        </w:rPr>
        <w:t>«Вселенная»,</w:t>
      </w:r>
      <w:r>
        <w:rPr>
          <w:color w:val="000009"/>
          <w:spacing w:val="56"/>
          <w:w w:val="150"/>
        </w:rPr>
        <w:t xml:space="preserve"> </w:t>
      </w:r>
      <w:r>
        <w:rPr>
          <w:color w:val="000009"/>
        </w:rPr>
        <w:t>«Наш</w:t>
      </w:r>
      <w:r>
        <w:rPr>
          <w:color w:val="000009"/>
          <w:spacing w:val="57"/>
          <w:w w:val="150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62"/>
          <w:w w:val="150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0"/>
          <w:w w:val="150"/>
        </w:rPr>
        <w:t xml:space="preserve"> </w:t>
      </w:r>
      <w:r>
        <w:rPr>
          <w:color w:val="000009"/>
        </w:rPr>
        <w:t>Земля»,</w:t>
      </w:r>
      <w:r>
        <w:rPr>
          <w:color w:val="000009"/>
          <w:spacing w:val="56"/>
          <w:w w:val="150"/>
        </w:rPr>
        <w:t xml:space="preserve"> </w:t>
      </w:r>
      <w:r>
        <w:rPr>
          <w:color w:val="000009"/>
        </w:rPr>
        <w:t>«Есть</w:t>
      </w:r>
      <w:r>
        <w:rPr>
          <w:color w:val="000009"/>
          <w:spacing w:val="58"/>
          <w:w w:val="15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9"/>
          <w:w w:val="150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59"/>
          <w:w w:val="150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59"/>
          <w:w w:val="150"/>
        </w:rPr>
        <w:t xml:space="preserve"> </w:t>
      </w:r>
      <w:r>
        <w:rPr>
          <w:color w:val="000009"/>
          <w:spacing w:val="-2"/>
        </w:rPr>
        <w:t>Россия»,</w:t>
      </w:r>
    </w:p>
    <w:p w14:paraId="0600EE19">
      <w:pPr>
        <w:pStyle w:val="7"/>
        <w:spacing w:before="232"/>
      </w:pPr>
      <w:r>
        <w:rPr>
          <w:color w:val="000009"/>
        </w:rPr>
        <w:t>«Растительный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«Животный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«Человек».</w:t>
      </w:r>
    </w:p>
    <w:p w14:paraId="523AFB43">
      <w:pPr>
        <w:pStyle w:val="7"/>
        <w:spacing w:before="259" w:line="412" w:lineRule="auto"/>
        <w:ind w:right="766" w:firstLine="556"/>
      </w:pPr>
      <w:r>
        <w:rPr>
          <w:color w:val="000009"/>
        </w:rPr>
        <w:t xml:space="preserve">При изучении раздела </w:t>
      </w:r>
      <w:r>
        <w:rPr>
          <w:b/>
          <w:color w:val="000009"/>
        </w:rPr>
        <w:t>«Вселенная</w:t>
      </w:r>
      <w:r>
        <w:rPr>
          <w:color w:val="000009"/>
        </w:rPr>
        <w:t>» 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влиянии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может познакомить школьников с названиями планет, но не должен требовать от них обязательного полного воспроизведения этих названий.</w:t>
      </w:r>
    </w:p>
    <w:p w14:paraId="5672B960">
      <w:pPr>
        <w:pStyle w:val="7"/>
        <w:spacing w:before="30" w:line="412" w:lineRule="auto"/>
        <w:ind w:right="763" w:firstLine="556"/>
      </w:pPr>
      <w:r>
        <w:rPr>
          <w:color w:val="000009"/>
        </w:rPr>
        <w:t>В разделе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«Наш дом ―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Земля</w:t>
      </w:r>
      <w:r>
        <w:rPr>
          <w:color w:val="000009"/>
        </w:rPr>
        <w:t>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изучаются оболочки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Земли 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атмосфера, литосфера и гидросфера, основные свойства воздуха, воды, полезных </w:t>
      </w:r>
      <w:r>
        <w:rPr>
          <w:color w:val="000009"/>
          <w:spacing w:val="-2"/>
        </w:rPr>
        <w:t>ископаемых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почвы,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меры,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принимаемые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человеком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для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их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охраны.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Этот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 xml:space="preserve">раздел </w:t>
      </w:r>
      <w:r>
        <w:rPr>
          <w:color w:val="000009"/>
        </w:rPr>
        <w:t>программы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 видами водоемов.</w:t>
      </w:r>
    </w:p>
    <w:p w14:paraId="27B3D358">
      <w:pPr>
        <w:pStyle w:val="7"/>
        <w:spacing w:before="1" w:line="412" w:lineRule="auto"/>
        <w:ind w:right="767" w:firstLine="556"/>
      </w:pPr>
      <w:r>
        <w:rPr>
          <w:color w:val="000009"/>
        </w:rPr>
        <w:t>Раздел «</w:t>
      </w:r>
      <w:r>
        <w:rPr>
          <w:b/>
          <w:color w:val="000009"/>
        </w:rPr>
        <w:t>Есть на Земле страна Россия</w:t>
      </w:r>
      <w:r>
        <w:rPr>
          <w:color w:val="000009"/>
        </w:rPr>
        <w:t>» завершает изучение неживой природы в V классе и готовит учащихся к усвоению курса географии. Школьники знакомятся с наиболее значимыми географическими объектами, расположенными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Черное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Балтийское моря,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Уральские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Кавказские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Волга,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Енисей,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этого материала</w:t>
      </w:r>
      <w:r>
        <w:rPr>
          <w:color w:val="000009"/>
          <w:spacing w:val="29"/>
        </w:rPr>
        <w:t xml:space="preserve">  </w:t>
      </w:r>
      <w:r>
        <w:rPr>
          <w:color w:val="000009"/>
        </w:rPr>
        <w:t>имеет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>ознакомительный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>характер</w:t>
      </w:r>
      <w:r>
        <w:rPr>
          <w:color w:val="000009"/>
          <w:spacing w:val="29"/>
        </w:rPr>
        <w:t xml:space="preserve"> 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 </w:t>
      </w:r>
      <w:r>
        <w:rPr>
          <w:color w:val="000009"/>
        </w:rPr>
        <w:t>не</w:t>
      </w:r>
      <w:r>
        <w:rPr>
          <w:color w:val="000009"/>
          <w:spacing w:val="31"/>
        </w:rPr>
        <w:t xml:space="preserve">  </w:t>
      </w:r>
      <w:r>
        <w:rPr>
          <w:color w:val="000009"/>
        </w:rPr>
        <w:t>требует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>от</w:t>
      </w:r>
      <w:r>
        <w:rPr>
          <w:color w:val="000009"/>
          <w:spacing w:val="29"/>
        </w:rPr>
        <w:t xml:space="preserve">  </w:t>
      </w:r>
      <w:r>
        <w:rPr>
          <w:color w:val="000009"/>
          <w:spacing w:val="-2"/>
        </w:rPr>
        <w:t>учащихся</w:t>
      </w:r>
    </w:p>
    <w:p w14:paraId="512D57DE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8F49FC2">
      <w:pPr>
        <w:pStyle w:val="7"/>
        <w:spacing w:before="59" w:line="412" w:lineRule="auto"/>
        <w:ind w:right="771"/>
      </w:pPr>
      <w:r>
        <w:rPr>
          <w:color w:val="000009"/>
        </w:rPr>
        <w:t>географической характеристики этих объектов и их нахождения на географической карте.</w:t>
      </w:r>
    </w:p>
    <w:p w14:paraId="11A59AC1">
      <w:pPr>
        <w:pStyle w:val="7"/>
        <w:spacing w:before="2" w:line="415" w:lineRule="auto"/>
        <w:ind w:right="774" w:firstLine="556"/>
      </w:pPr>
      <w:r>
        <w:rPr>
          <w:color w:val="000009"/>
        </w:rPr>
        <w:t>При изучении этого раздела уместно опираться 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знания учащихся о своем </w:t>
      </w:r>
      <w:r>
        <w:rPr>
          <w:b/>
          <w:color w:val="000009"/>
        </w:rPr>
        <w:t>родном крае</w:t>
      </w:r>
      <w:r>
        <w:rPr>
          <w:color w:val="000009"/>
        </w:rPr>
        <w:t>.</w:t>
      </w:r>
    </w:p>
    <w:p w14:paraId="625F1BF0">
      <w:pPr>
        <w:pStyle w:val="7"/>
        <w:spacing w:before="21" w:line="415" w:lineRule="auto"/>
        <w:ind w:right="772" w:firstLine="556"/>
      </w:pPr>
      <w:r>
        <w:rPr>
          <w:color w:val="000009"/>
        </w:rP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14:paraId="05778B08">
      <w:pPr>
        <w:pStyle w:val="7"/>
        <w:spacing w:before="21" w:line="412" w:lineRule="auto"/>
        <w:ind w:right="763" w:firstLine="556"/>
      </w:pPr>
      <w:r>
        <w:rPr>
          <w:color w:val="000009"/>
        </w:rPr>
        <w:t xml:space="preserve">При изучении </w:t>
      </w:r>
      <w:r>
        <w:rPr>
          <w:b/>
          <w:color w:val="000009"/>
        </w:rPr>
        <w:t xml:space="preserve">растительного и животного мира Земли </w:t>
      </w:r>
      <w:r>
        <w:rPr>
          <w:color w:val="000009"/>
        </w:rPr>
        <w:t>углубляются и систематизируются знания, полученные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  <w:vertAlign w:val="baseline"/>
        </w:rPr>
        <w:t>) классе I—IV классах. Приводятся простейшие классификации растений и животных. Педагогу необходимо обратить внимание учащихся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</w:t>
      </w:r>
      <w:r>
        <w:rPr>
          <w:color w:val="000009"/>
          <w:spacing w:val="40"/>
          <w:vertAlign w:val="baseline"/>
        </w:rPr>
        <w:t xml:space="preserve"> </w:t>
      </w:r>
      <w:r>
        <w:rPr>
          <w:color w:val="000009"/>
          <w:vertAlign w:val="baseline"/>
        </w:rPr>
        <w:t>При знакомстве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с домашними животными, комнатными и декоративными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еѐ красоту.</w:t>
      </w:r>
    </w:p>
    <w:p w14:paraId="3AA9ED15">
      <w:pPr>
        <w:pStyle w:val="7"/>
        <w:spacing w:before="31" w:line="412" w:lineRule="auto"/>
        <w:ind w:right="770" w:firstLine="556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«Человек» </w:t>
      </w:r>
      <w:r>
        <w:rPr>
          <w:color w:val="000009"/>
        </w:rPr>
        <w:t>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19EA8F3D">
      <w:pPr>
        <w:pStyle w:val="7"/>
        <w:spacing w:before="29" w:line="415" w:lineRule="auto"/>
        <w:ind w:right="765" w:firstLine="556"/>
      </w:pPr>
      <w:r>
        <w:rPr>
          <w:color w:val="000009"/>
        </w:rPr>
        <w:t xml:space="preserve">Завершают курс </w:t>
      </w:r>
      <w:r>
        <w:rPr>
          <w:b/>
          <w:color w:val="000009"/>
        </w:rPr>
        <w:t xml:space="preserve">обобщающие уроки. </w:t>
      </w:r>
      <w:r>
        <w:rPr>
          <w:color w:val="000009"/>
        </w:rPr>
        <w:t>Здесь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уместно систематизировать знания о живой и неживой природе,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полученные в курсе «Природоведение».</w:t>
      </w:r>
    </w:p>
    <w:p w14:paraId="2E54ED2B">
      <w:pPr>
        <w:spacing w:after="0" w:line="415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95A5FBD">
      <w:pPr>
        <w:pStyle w:val="7"/>
        <w:spacing w:before="59" w:line="412" w:lineRule="auto"/>
        <w:ind w:right="764" w:firstLine="556"/>
      </w:pPr>
      <w:r>
        <w:rPr>
          <w:color w:val="000009"/>
        </w:rPr>
        <w:t>В процессе изучения природоведческого материала учащиеся должны понять логику курса: Вселенная — Солнечная система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— частица Вселенной.</w:t>
      </w:r>
    </w:p>
    <w:p w14:paraId="15EB5D09">
      <w:pPr>
        <w:pStyle w:val="7"/>
        <w:spacing w:before="2" w:line="412" w:lineRule="auto"/>
        <w:ind w:right="765" w:firstLine="556"/>
      </w:pPr>
      <w:r>
        <w:rPr>
          <w:color w:val="000009"/>
        </w:rPr>
        <w:t xml:space="preserve">Такое построение программы поможет сформировать у 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целостную картину окружающего мира, показать единство материального мира, познать свою Родину как часть планеты Земля.</w:t>
      </w:r>
    </w:p>
    <w:p w14:paraId="263E26C6">
      <w:pPr>
        <w:pStyle w:val="7"/>
        <w:tabs>
          <w:tab w:val="left" w:pos="2181"/>
          <w:tab w:val="left" w:pos="2275"/>
          <w:tab w:val="left" w:pos="2536"/>
          <w:tab w:val="left" w:pos="2798"/>
          <w:tab w:val="left" w:pos="3688"/>
          <w:tab w:val="left" w:pos="3921"/>
          <w:tab w:val="left" w:pos="4613"/>
          <w:tab w:val="left" w:pos="5386"/>
          <w:tab w:val="left" w:pos="7143"/>
          <w:tab w:val="left" w:pos="7928"/>
          <w:tab w:val="left" w:pos="8431"/>
          <w:tab w:val="left" w:pos="8916"/>
          <w:tab w:val="left" w:pos="9546"/>
        </w:tabs>
        <w:spacing w:before="3" w:line="417" w:lineRule="auto"/>
        <w:ind w:right="763" w:firstLine="556"/>
        <w:jc w:val="left"/>
      </w:pPr>
      <w:r>
        <w:rPr>
          <w:color w:val="000009"/>
          <w:spacing w:val="-4"/>
        </w:rPr>
        <w:t>Одной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6"/>
        </w:rPr>
        <w:t>из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4"/>
        </w:rPr>
        <w:t>задач</w:t>
      </w:r>
      <w:r>
        <w:rPr>
          <w:color w:val="000009"/>
        </w:rPr>
        <w:tab/>
      </w:r>
      <w:r>
        <w:rPr>
          <w:color w:val="000009"/>
          <w:spacing w:val="-4"/>
        </w:rPr>
        <w:t>курса</w:t>
      </w:r>
      <w:r>
        <w:rPr>
          <w:color w:val="000009"/>
        </w:rPr>
        <w:tab/>
      </w:r>
      <w:r>
        <w:rPr>
          <w:color w:val="000009"/>
          <w:spacing w:val="-2"/>
        </w:rPr>
        <w:t>«Природоведение»</w:t>
      </w:r>
      <w:r>
        <w:rPr>
          <w:color w:val="000009"/>
        </w:rPr>
        <w:tab/>
      </w:r>
      <w:r>
        <w:rPr>
          <w:color w:val="000009"/>
          <w:spacing w:val="-2"/>
        </w:rPr>
        <w:t>является</w:t>
      </w:r>
      <w:r>
        <w:rPr>
          <w:color w:val="000009"/>
        </w:rPr>
        <w:tab/>
      </w:r>
      <w:r>
        <w:rPr>
          <w:color w:val="000009"/>
          <w:spacing w:val="-2"/>
        </w:rPr>
        <w:t>формирование мотивации</w:t>
      </w:r>
      <w:r>
        <w:rPr>
          <w:color w:val="000009"/>
        </w:rPr>
        <w:tab/>
      </w:r>
      <w:r>
        <w:rPr>
          <w:color w:val="000009"/>
          <w:spacing w:val="-10"/>
        </w:rPr>
        <w:t>к</w:t>
      </w:r>
      <w:r>
        <w:rPr>
          <w:color w:val="000009"/>
        </w:rPr>
        <w:tab/>
      </w:r>
      <w:r>
        <w:rPr>
          <w:color w:val="000009"/>
          <w:spacing w:val="-2"/>
        </w:rPr>
        <w:t>изучению</w:t>
      </w:r>
      <w:r>
        <w:rPr>
          <w:color w:val="000009"/>
        </w:rPr>
        <w:tab/>
      </w:r>
      <w:r>
        <w:rPr>
          <w:color w:val="000009"/>
          <w:spacing w:val="-2"/>
        </w:rPr>
        <w:t>предметов</w:t>
      </w:r>
      <w:r>
        <w:rPr>
          <w:color w:val="000009"/>
        </w:rPr>
        <w:tab/>
      </w:r>
      <w:r>
        <w:rPr>
          <w:color w:val="000009"/>
          <w:spacing w:val="-2"/>
        </w:rPr>
        <w:t>естествоведческого</w:t>
      </w:r>
      <w:r>
        <w:rPr>
          <w:color w:val="000009"/>
        </w:rPr>
        <w:tab/>
      </w:r>
      <w:r>
        <w:rPr>
          <w:color w:val="000009"/>
          <w:spacing w:val="-2"/>
        </w:rPr>
        <w:t>цикла,</w:t>
      </w:r>
      <w:r>
        <w:rPr>
          <w:color w:val="000009"/>
        </w:rPr>
        <w:tab/>
      </w:r>
      <w:r>
        <w:rPr>
          <w:color w:val="000009"/>
          <w:spacing w:val="-4"/>
        </w:rPr>
        <w:t>для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этого </w:t>
      </w:r>
      <w:r>
        <w:rPr>
          <w:color w:val="000009"/>
        </w:rPr>
        <w:t>программой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предусматриваются</w:t>
      </w:r>
      <w:r>
        <w:rPr>
          <w:color w:val="000009"/>
          <w:spacing w:val="40"/>
        </w:rPr>
        <w:t xml:space="preserve"> </w:t>
      </w:r>
      <w:r>
        <w:rPr>
          <w:b/>
          <w:color w:val="000009"/>
        </w:rPr>
        <w:t>экскурсии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40"/>
        </w:rPr>
        <w:t xml:space="preserve"> </w:t>
      </w:r>
      <w:r>
        <w:rPr>
          <w:b/>
          <w:color w:val="000009"/>
        </w:rPr>
        <w:t>практические работы</w:t>
      </w:r>
      <w:r>
        <w:rPr>
          <w:color w:val="000009"/>
        </w:rPr>
        <w:t>, которые опираются на личный опыт учащихся и позволяют использовать в реальной жизни знания, полученные на уроках.</w:t>
      </w:r>
    </w:p>
    <w:p w14:paraId="4C83D1A0">
      <w:pPr>
        <w:pStyle w:val="7"/>
        <w:tabs>
          <w:tab w:val="left" w:pos="3230"/>
          <w:tab w:val="left" w:pos="4693"/>
          <w:tab w:val="left" w:pos="6133"/>
          <w:tab w:val="left" w:pos="6655"/>
          <w:tab w:val="left" w:pos="7444"/>
          <w:tab w:val="left" w:pos="8752"/>
        </w:tabs>
        <w:spacing w:line="293" w:lineRule="exact"/>
        <w:ind w:left="1232"/>
        <w:jc w:val="left"/>
      </w:pPr>
      <w:r>
        <w:rPr>
          <w:color w:val="000009"/>
          <w:spacing w:val="-2"/>
        </w:rPr>
        <w:t>Рекомендуется</w:t>
      </w:r>
      <w:r>
        <w:rPr>
          <w:color w:val="000009"/>
        </w:rPr>
        <w:tab/>
      </w:r>
      <w:r>
        <w:rPr>
          <w:color w:val="000009"/>
          <w:spacing w:val="-2"/>
        </w:rPr>
        <w:t>проводить</w:t>
      </w:r>
      <w:r>
        <w:rPr>
          <w:color w:val="000009"/>
        </w:rPr>
        <w:tab/>
      </w:r>
      <w:r>
        <w:rPr>
          <w:color w:val="000009"/>
          <w:spacing w:val="-2"/>
        </w:rPr>
        <w:t>экскурсии</w:t>
      </w:r>
      <w:r>
        <w:rPr>
          <w:color w:val="000009"/>
        </w:rPr>
        <w:tab/>
      </w:r>
      <w:r>
        <w:rPr>
          <w:color w:val="000009"/>
          <w:spacing w:val="-5"/>
        </w:rPr>
        <w:t>по</w:t>
      </w:r>
      <w:r>
        <w:rPr>
          <w:color w:val="000009"/>
        </w:rPr>
        <w:tab/>
      </w:r>
      <w:r>
        <w:rPr>
          <w:color w:val="000009"/>
          <w:spacing w:val="-4"/>
        </w:rPr>
        <w:t>всем</w:t>
      </w:r>
      <w:r>
        <w:rPr>
          <w:color w:val="000009"/>
        </w:rPr>
        <w:tab/>
      </w:r>
      <w:r>
        <w:rPr>
          <w:color w:val="000009"/>
          <w:spacing w:val="-2"/>
        </w:rPr>
        <w:t>разделам</w:t>
      </w:r>
      <w:r>
        <w:rPr>
          <w:color w:val="000009"/>
        </w:rPr>
        <w:tab/>
      </w:r>
      <w:r>
        <w:rPr>
          <w:color w:val="000009"/>
          <w:spacing w:val="-2"/>
        </w:rPr>
        <w:t>программы.</w:t>
      </w:r>
    </w:p>
    <w:p w14:paraId="0F6BFAA2">
      <w:pPr>
        <w:pStyle w:val="7"/>
        <w:spacing w:before="232" w:line="412" w:lineRule="auto"/>
        <w:ind w:right="770"/>
      </w:pPr>
      <w:r>
        <w:rPr>
          <w:color w:val="000009"/>
        </w:rPr>
        <w:t>Большое количество экскурсий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учащимися).</w:t>
      </w:r>
    </w:p>
    <w:p w14:paraId="3FDA5EFE">
      <w:pPr>
        <w:pStyle w:val="7"/>
        <w:spacing w:before="2" w:line="412" w:lineRule="auto"/>
        <w:ind w:right="764" w:firstLine="556"/>
      </w:pPr>
      <w:r>
        <w:rPr>
          <w:color w:val="000009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учителя.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выделены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2"/>
        </w:rPr>
        <w:t>основные</w:t>
      </w:r>
    </w:p>
    <w:p w14:paraId="0E3FDC71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38860FB">
      <w:pPr>
        <w:pStyle w:val="7"/>
        <w:spacing w:before="59" w:line="412" w:lineRule="auto"/>
        <w:ind w:right="772"/>
      </w:pPr>
      <w:r>
        <w:rPr>
          <w:color w:val="000009"/>
        </w:rPr>
        <w:t>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знаком*.</w:t>
      </w:r>
    </w:p>
    <w:p w14:paraId="36160A35">
      <w:pPr>
        <w:pStyle w:val="7"/>
        <w:spacing w:before="3" w:line="412" w:lineRule="auto"/>
        <w:ind w:right="774" w:firstLine="556"/>
        <w:rPr>
          <w:i/>
        </w:rPr>
      </w:pPr>
      <w:r>
        <w:rPr>
          <w:color w:val="000009"/>
        </w:rPr>
        <w:t>Программа учитывает преемственность обучения, поэтому в ней должны быть отражены межпредметные связи, на которые опираются учащиеся при изучении природоведческого материала</w:t>
      </w:r>
      <w:r>
        <w:rPr>
          <w:i/>
          <w:color w:val="000009"/>
        </w:rPr>
        <w:t>.</w:t>
      </w:r>
    </w:p>
    <w:p w14:paraId="201B4BC6">
      <w:pPr>
        <w:spacing w:before="0" w:line="412" w:lineRule="auto"/>
        <w:ind w:left="675" w:right="765" w:firstLine="556"/>
        <w:jc w:val="both"/>
        <w:rPr>
          <w:sz w:val="28"/>
        </w:rPr>
      </w:pPr>
      <w:r>
        <w:rPr>
          <w:color w:val="000009"/>
          <w:sz w:val="28"/>
        </w:rPr>
        <w:t>Курс «Природоведение» решает задачу подготовки учеников к усвоению географического (V класс) и биологического (V и VI классы) материала, поэтому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предусматривается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введение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пассивный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словарь понятий, слов, специальных терминов (например таких, как </w:t>
      </w:r>
      <w:r>
        <w:rPr>
          <w:i/>
          <w:color w:val="000009"/>
          <w:sz w:val="28"/>
        </w:rPr>
        <w:t xml:space="preserve">корень, стебель, лист, млекопитающие, внутренние органы, равнина, глобус, карта </w:t>
      </w:r>
      <w:r>
        <w:rPr>
          <w:color w:val="000009"/>
          <w:sz w:val="28"/>
        </w:rPr>
        <w:t>и др.).</w:t>
      </w:r>
    </w:p>
    <w:p w14:paraId="11DCBFDD">
      <w:pPr>
        <w:pStyle w:val="3"/>
        <w:spacing w:before="29"/>
        <w:ind w:left="1359"/>
        <w:jc w:val="left"/>
      </w:pPr>
      <w:r>
        <w:rPr>
          <w:color w:val="000009"/>
          <w:spacing w:val="-2"/>
        </w:rPr>
        <w:t>Введение</w:t>
      </w:r>
    </w:p>
    <w:p w14:paraId="507421EB">
      <w:pPr>
        <w:pStyle w:val="7"/>
        <w:spacing w:before="26" w:line="415" w:lineRule="auto"/>
        <w:ind w:right="773" w:firstLine="556"/>
      </w:pPr>
      <w:r>
        <w:rPr>
          <w:color w:val="000009"/>
        </w:rPr>
        <w:t>Что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природоведение.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тетрадью. Зачем надо изучать природу. Живая и неживая природа. Предметы и явления неживой природы.</w:t>
      </w:r>
    </w:p>
    <w:p w14:paraId="47BFE485">
      <w:pPr>
        <w:pStyle w:val="3"/>
        <w:spacing w:before="19"/>
        <w:ind w:left="1359"/>
        <w:jc w:val="left"/>
      </w:pPr>
      <w:r>
        <w:rPr>
          <w:color w:val="000009"/>
          <w:spacing w:val="-2"/>
        </w:rPr>
        <w:t>Вселенная</w:t>
      </w:r>
    </w:p>
    <w:p w14:paraId="70C011FF">
      <w:pPr>
        <w:pStyle w:val="7"/>
        <w:spacing w:before="262"/>
        <w:ind w:left="1388"/>
        <w:jc w:val="left"/>
      </w:pPr>
      <w:r>
        <w:rPr>
          <w:color w:val="000009"/>
        </w:rPr>
        <w:t>Солнечная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Солнце.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Небесные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планеты,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звезды.</w:t>
      </w:r>
    </w:p>
    <w:p w14:paraId="7493B8DA">
      <w:pPr>
        <w:pStyle w:val="7"/>
        <w:spacing w:before="150" w:line="415" w:lineRule="auto"/>
        <w:ind w:right="776" w:firstLine="556"/>
        <w:jc w:val="left"/>
      </w:pPr>
      <w:r>
        <w:rPr>
          <w:color w:val="000009"/>
        </w:rPr>
        <w:t>Исследование космоса. Спутники. Космические корабли. Первый полет в космос. Современные исследования.</w:t>
      </w:r>
    </w:p>
    <w:p w14:paraId="647EE846">
      <w:pPr>
        <w:pStyle w:val="7"/>
        <w:spacing w:before="25" w:line="412" w:lineRule="auto"/>
        <w:ind w:firstLine="556"/>
        <w:jc w:val="left"/>
      </w:pPr>
      <w:r>
        <w:rPr>
          <w:color w:val="000009"/>
        </w:rPr>
        <w:t>Цикличность изменений в природе. Зависимость изменений в природе от Солнца. Сезонные изменения в природе.</w:t>
      </w:r>
    </w:p>
    <w:p w14:paraId="67C6FEE8">
      <w:pPr>
        <w:pStyle w:val="3"/>
        <w:spacing w:before="27"/>
        <w:ind w:left="1359"/>
        <w:jc w:val="left"/>
      </w:pPr>
      <w:r>
        <w:rPr>
          <w:color w:val="000009"/>
        </w:rPr>
        <w:t>Наш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Земля</w:t>
      </w:r>
    </w:p>
    <w:p w14:paraId="27CFB43B">
      <w:pPr>
        <w:pStyle w:val="7"/>
        <w:spacing w:before="144" w:line="415" w:lineRule="auto"/>
        <w:ind w:firstLine="556"/>
        <w:jc w:val="left"/>
      </w:pPr>
      <w:r>
        <w:rPr>
          <w:color w:val="000009"/>
        </w:rPr>
        <w:t>Планета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Земли: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гидросфера, литосфера, биосфера.</w:t>
      </w:r>
    </w:p>
    <w:p w14:paraId="0D2EA589">
      <w:pPr>
        <w:pStyle w:val="7"/>
        <w:spacing w:before="26"/>
        <w:ind w:left="1388"/>
        <w:jc w:val="left"/>
      </w:pPr>
      <w:r>
        <w:rPr>
          <w:b/>
          <w:i/>
          <w:color w:val="000009"/>
        </w:rPr>
        <w:t>Воздух.</w:t>
      </w:r>
      <w:r>
        <w:rPr>
          <w:b/>
          <w:i/>
          <w:color w:val="000009"/>
          <w:spacing w:val="52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Земле.</w:t>
      </w:r>
    </w:p>
    <w:p w14:paraId="63644C66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3083C2B">
      <w:pPr>
        <w:pStyle w:val="7"/>
        <w:tabs>
          <w:tab w:val="left" w:pos="2628"/>
          <w:tab w:val="left" w:pos="3911"/>
          <w:tab w:val="left" w:pos="5874"/>
          <w:tab w:val="left" w:pos="7827"/>
          <w:tab w:val="left" w:pos="8904"/>
        </w:tabs>
        <w:spacing w:before="59"/>
        <w:ind w:left="1232"/>
        <w:jc w:val="left"/>
      </w:pPr>
      <w:r>
        <w:rPr>
          <w:color w:val="000009"/>
          <w:spacing w:val="-2"/>
        </w:rPr>
        <w:t>Свойства</w:t>
      </w:r>
      <w:r>
        <w:rPr>
          <w:color w:val="000009"/>
        </w:rPr>
        <w:tab/>
      </w:r>
      <w:r>
        <w:rPr>
          <w:color w:val="000009"/>
          <w:spacing w:val="-2"/>
        </w:rPr>
        <w:t>воздуха:</w:t>
      </w:r>
      <w:r>
        <w:rPr>
          <w:color w:val="000009"/>
        </w:rPr>
        <w:tab/>
      </w:r>
      <w:r>
        <w:rPr>
          <w:color w:val="000009"/>
          <w:spacing w:val="-2"/>
        </w:rPr>
        <w:t>прозрачность,</w:t>
      </w:r>
      <w:r>
        <w:rPr>
          <w:color w:val="000009"/>
        </w:rPr>
        <w:tab/>
      </w:r>
      <w:r>
        <w:rPr>
          <w:color w:val="000009"/>
          <w:spacing w:val="-2"/>
        </w:rPr>
        <w:t>бесцветность,</w:t>
      </w:r>
      <w:r>
        <w:rPr>
          <w:color w:val="000009"/>
        </w:rPr>
        <w:tab/>
      </w:r>
      <w:r>
        <w:rPr>
          <w:color w:val="000009"/>
          <w:spacing w:val="-2"/>
        </w:rPr>
        <w:t>объем,</w:t>
      </w:r>
      <w:r>
        <w:rPr>
          <w:color w:val="000009"/>
        </w:rPr>
        <w:tab/>
      </w:r>
      <w:r>
        <w:rPr>
          <w:color w:val="000009"/>
          <w:spacing w:val="-2"/>
        </w:rPr>
        <w:t>упругость.</w:t>
      </w:r>
    </w:p>
    <w:p w14:paraId="526A272A">
      <w:pPr>
        <w:pStyle w:val="7"/>
        <w:spacing w:before="235"/>
      </w:pPr>
      <w:r>
        <w:rPr>
          <w:color w:val="000009"/>
          <w:spacing w:val="-2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упругости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воздуха.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Теплопроводность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воздуха.</w:t>
      </w:r>
    </w:p>
    <w:p w14:paraId="457D4358">
      <w:pPr>
        <w:pStyle w:val="7"/>
        <w:spacing w:before="259" w:line="412" w:lineRule="auto"/>
        <w:ind w:right="772"/>
      </w:pPr>
      <w:r>
        <w:rPr>
          <w:color w:val="000009"/>
        </w:rPr>
        <w:t xml:space="preserve">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</w:t>
      </w:r>
      <w:r>
        <w:rPr>
          <w:color w:val="000009"/>
          <w:spacing w:val="-2"/>
        </w:rPr>
        <w:t>воздуха.</w:t>
      </w:r>
    </w:p>
    <w:p w14:paraId="68D3EC08">
      <w:pPr>
        <w:pStyle w:val="7"/>
        <w:spacing w:before="31"/>
        <w:ind w:left="1388"/>
      </w:pPr>
      <w:r>
        <w:rPr>
          <w:color w:val="000009"/>
        </w:rPr>
        <w:t>Знакомство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термометрами.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воздуха.</w:t>
      </w:r>
    </w:p>
    <w:p w14:paraId="03C47AE7">
      <w:pPr>
        <w:pStyle w:val="7"/>
        <w:spacing w:before="152" w:line="412" w:lineRule="auto"/>
        <w:ind w:right="770" w:firstLine="556"/>
      </w:pPr>
      <w:r>
        <w:rPr>
          <w:color w:val="000009"/>
        </w:rPr>
        <w:t>Состав воздуха: кислород, углекислый газ, азот. Кислород, его свойство поддерживать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горение.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 человека.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Углекислый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газ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 поддерживать горение. Применение углекислого газа при тушении пожара.</w:t>
      </w:r>
    </w:p>
    <w:p w14:paraId="228C38FB">
      <w:pPr>
        <w:pStyle w:val="7"/>
        <w:spacing w:before="192"/>
      </w:pPr>
      <w:r>
        <w:rPr>
          <w:color w:val="000009"/>
        </w:rPr>
        <w:t>Движение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Ветер.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ветра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природе.</w:t>
      </w:r>
    </w:p>
    <w:p w14:paraId="3403ECC5">
      <w:pPr>
        <w:pStyle w:val="7"/>
        <w:spacing w:before="261"/>
      </w:pPr>
      <w:r>
        <w:rPr>
          <w:color w:val="000009"/>
        </w:rPr>
        <w:t>Направление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ветра.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Ураган,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защиты.</w:t>
      </w:r>
    </w:p>
    <w:p w14:paraId="377EDA09">
      <w:pPr>
        <w:pStyle w:val="7"/>
        <w:spacing w:before="156" w:line="412" w:lineRule="auto"/>
        <w:ind w:right="774" w:firstLine="556"/>
      </w:pPr>
      <w:r>
        <w:rPr>
          <w:color w:val="000009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14:paraId="53BE7D36">
      <w:pPr>
        <w:pStyle w:val="2"/>
        <w:spacing w:before="307"/>
      </w:pPr>
      <w:r>
        <w:rPr>
          <w:spacing w:val="-2"/>
        </w:rPr>
        <w:t>Поверхность</w:t>
      </w:r>
      <w:r>
        <w:rPr>
          <w:spacing w:val="-5"/>
        </w:rPr>
        <w:t xml:space="preserve"> </w:t>
      </w:r>
      <w:r>
        <w:rPr>
          <w:spacing w:val="-2"/>
        </w:rPr>
        <w:t>суши.</w:t>
      </w:r>
      <w:r>
        <w:rPr>
          <w:spacing w:val="-4"/>
        </w:rPr>
        <w:t xml:space="preserve"> </w:t>
      </w:r>
      <w:r>
        <w:rPr>
          <w:spacing w:val="-2"/>
        </w:rPr>
        <w:t>Почва</w:t>
      </w:r>
    </w:p>
    <w:p w14:paraId="495CFAA7">
      <w:pPr>
        <w:pStyle w:val="7"/>
        <w:spacing w:before="243"/>
        <w:ind w:left="1388"/>
      </w:pPr>
      <w:r>
        <w:rPr>
          <w:color w:val="000009"/>
        </w:rPr>
        <w:t>Равнины,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овраги.</w:t>
      </w:r>
    </w:p>
    <w:p w14:paraId="430EFCBA">
      <w:pPr>
        <w:pStyle w:val="7"/>
        <w:spacing w:before="91"/>
        <w:ind w:left="1388"/>
      </w:pPr>
      <w:r>
        <w:rPr>
          <w:color w:val="000009"/>
        </w:rPr>
        <w:t>Почва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образование.</w:t>
      </w:r>
    </w:p>
    <w:p w14:paraId="2A425F99">
      <w:pPr>
        <w:pStyle w:val="7"/>
        <w:spacing w:before="264" w:line="415" w:lineRule="auto"/>
        <w:ind w:right="772" w:firstLine="626"/>
      </w:pPr>
      <w:r>
        <w:rPr>
          <w:color w:val="000009"/>
        </w:rPr>
        <w:t>Состав почвы: перегной,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минеральные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соли, </w:t>
      </w:r>
      <w:r>
        <w:rPr>
          <w:color w:val="000009"/>
          <w:spacing w:val="-2"/>
        </w:rPr>
        <w:t>воздух.</w:t>
      </w:r>
    </w:p>
    <w:p w14:paraId="5883B11E">
      <w:pPr>
        <w:pStyle w:val="7"/>
        <w:spacing w:before="24" w:line="415" w:lineRule="auto"/>
        <w:ind w:right="764" w:firstLine="556"/>
      </w:pPr>
      <w:r>
        <w:rPr>
          <w:color w:val="000009"/>
        </w:rPr>
        <w:t>Минеральная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Перегной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часть почвы. Глина, песок и соли — минеральная часть почвы.</w:t>
      </w:r>
    </w:p>
    <w:p w14:paraId="61121C1F">
      <w:pPr>
        <w:pStyle w:val="7"/>
        <w:spacing w:before="21" w:line="415" w:lineRule="auto"/>
        <w:ind w:right="771" w:firstLine="556"/>
      </w:pPr>
      <w:r>
        <w:rPr>
          <w:color w:val="000009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</w:t>
      </w:r>
    </w:p>
    <w:p w14:paraId="3AB8FD24">
      <w:pPr>
        <w:pStyle w:val="7"/>
        <w:spacing w:before="21"/>
      </w:pPr>
      <w:r>
        <w:rPr>
          <w:color w:val="000009"/>
        </w:rPr>
        <w:t>Сравнение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глинистых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свойствам.</w:t>
      </w:r>
    </w:p>
    <w:p w14:paraId="154793AB">
      <w:pPr>
        <w:spacing w:after="0"/>
        <w:sectPr>
          <w:pgSz w:w="11910" w:h="16840"/>
          <w:pgMar w:top="1060" w:right="80" w:bottom="980" w:left="880" w:header="0" w:footer="737" w:gutter="0"/>
          <w:cols w:space="720" w:num="1"/>
        </w:sectPr>
      </w:pPr>
    </w:p>
    <w:p w14:paraId="7FD3E482">
      <w:pPr>
        <w:pStyle w:val="7"/>
        <w:spacing w:before="59" w:line="415" w:lineRule="auto"/>
        <w:ind w:right="768" w:firstLine="556"/>
      </w:pPr>
      <w:r>
        <w:rPr>
          <w:color w:val="000009"/>
        </w:rPr>
        <w:t>Основное свойство почвы — плодородие. Обработка почвы. Значение почвы в народном хозяйстве.</w:t>
      </w:r>
    </w:p>
    <w:p w14:paraId="5F79B442">
      <w:pPr>
        <w:pStyle w:val="7"/>
        <w:spacing w:before="24"/>
        <w:ind w:left="1388"/>
        <w:jc w:val="left"/>
      </w:pPr>
      <w:r>
        <w:rPr>
          <w:color w:val="000009"/>
        </w:rPr>
        <w:t>Эрозия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почв.</w:t>
      </w:r>
    </w:p>
    <w:p w14:paraId="1A91136A">
      <w:pPr>
        <w:pStyle w:val="7"/>
        <w:spacing w:before="48"/>
        <w:ind w:left="0"/>
        <w:jc w:val="left"/>
      </w:pPr>
    </w:p>
    <w:p w14:paraId="06948C4A">
      <w:pPr>
        <w:pStyle w:val="2"/>
      </w:pPr>
      <w:r>
        <w:t>Полезные</w:t>
      </w:r>
      <w:r>
        <w:rPr>
          <w:spacing w:val="-19"/>
        </w:rPr>
        <w:t xml:space="preserve"> </w:t>
      </w:r>
      <w:r>
        <w:rPr>
          <w:spacing w:val="-2"/>
        </w:rPr>
        <w:t>ископаемые</w:t>
      </w:r>
    </w:p>
    <w:p w14:paraId="1E25479C">
      <w:pPr>
        <w:pStyle w:val="7"/>
        <w:spacing w:before="224"/>
        <w:ind w:left="1515" w:right="1023"/>
        <w:jc w:val="center"/>
      </w:pPr>
      <w:r>
        <w:rPr>
          <w:color w:val="000009"/>
        </w:rPr>
        <w:t>Полезные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ископаемых.</w:t>
      </w:r>
      <w:r>
        <w:rPr>
          <w:color w:val="000009"/>
          <w:spacing w:val="58"/>
        </w:rPr>
        <w:t xml:space="preserve"> </w:t>
      </w:r>
      <w:r>
        <w:rPr>
          <w:color w:val="000009"/>
          <w:spacing w:val="-2"/>
        </w:rPr>
        <w:t>Свойства.</w:t>
      </w:r>
    </w:p>
    <w:p w14:paraId="624B8D0E">
      <w:pPr>
        <w:pStyle w:val="7"/>
        <w:spacing w:before="266"/>
      </w:pPr>
      <w:r>
        <w:rPr>
          <w:color w:val="000009"/>
        </w:rPr>
        <w:t>Значение.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добычи.</w:t>
      </w:r>
    </w:p>
    <w:p w14:paraId="069798A5">
      <w:pPr>
        <w:spacing w:before="156"/>
        <w:ind w:left="1388" w:right="0" w:firstLine="0"/>
        <w:jc w:val="left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20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8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качестве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строительных</w:t>
      </w:r>
      <w:r>
        <w:rPr>
          <w:i/>
          <w:color w:val="000009"/>
          <w:spacing w:val="-16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материалов.</w:t>
      </w:r>
    </w:p>
    <w:p w14:paraId="2A164075">
      <w:pPr>
        <w:pStyle w:val="7"/>
        <w:spacing w:before="257"/>
        <w:ind w:left="680"/>
      </w:pPr>
      <w:r>
        <w:rPr>
          <w:color w:val="000009"/>
        </w:rPr>
        <w:t>Гранит,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известняки,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глина.</w:t>
      </w:r>
    </w:p>
    <w:p w14:paraId="5680CBE0">
      <w:pPr>
        <w:pStyle w:val="7"/>
        <w:spacing w:before="259" w:line="412" w:lineRule="auto"/>
        <w:ind w:right="768" w:firstLine="556"/>
      </w:pPr>
      <w:r>
        <w:rPr>
          <w:i/>
          <w:color w:val="000009"/>
        </w:rPr>
        <w:t>Горючие</w:t>
      </w:r>
      <w:r>
        <w:rPr>
          <w:i/>
          <w:color w:val="000009"/>
          <w:spacing w:val="-18"/>
        </w:rPr>
        <w:t xml:space="preserve"> </w:t>
      </w:r>
      <w:r>
        <w:rPr>
          <w:i/>
          <w:color w:val="000009"/>
        </w:rPr>
        <w:t>полезные</w:t>
      </w:r>
      <w:r>
        <w:rPr>
          <w:i/>
          <w:color w:val="000009"/>
          <w:spacing w:val="-17"/>
        </w:rPr>
        <w:t xml:space="preserve"> </w:t>
      </w:r>
      <w:r>
        <w:rPr>
          <w:i/>
          <w:color w:val="000009"/>
        </w:rPr>
        <w:t>ископаемые.</w:t>
      </w:r>
      <w:r>
        <w:rPr>
          <w:i/>
          <w:color w:val="000009"/>
          <w:spacing w:val="-18"/>
        </w:rPr>
        <w:t xml:space="preserve"> </w:t>
      </w:r>
      <w:r>
        <w:rPr>
          <w:color w:val="000009"/>
        </w:rPr>
        <w:t>Торф.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торфа: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цвет, пористость, хрупкость, горючесть. Образование торфа, добыча и использование.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уголь.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каменного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угля: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цвет, блеск, горючесть, твердость, хрупкость. Добыча и использование.</w:t>
      </w:r>
    </w:p>
    <w:p w14:paraId="49E91FFA">
      <w:pPr>
        <w:pStyle w:val="7"/>
        <w:spacing w:line="412" w:lineRule="auto"/>
        <w:ind w:right="771" w:firstLine="556"/>
      </w:pPr>
      <w:r>
        <w:rPr>
          <w:color w:val="000009"/>
        </w:rPr>
        <w:t>Нефть.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текучесть,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горючесть. Добыча нефти. Продукты переработки нефти: бензин, керосин и другие </w:t>
      </w:r>
      <w:r>
        <w:rPr>
          <w:color w:val="000009"/>
          <w:spacing w:val="-2"/>
        </w:rPr>
        <w:t>материалы.</w:t>
      </w:r>
    </w:p>
    <w:p w14:paraId="35568C7E">
      <w:pPr>
        <w:pStyle w:val="7"/>
        <w:spacing w:before="2"/>
        <w:ind w:left="1232"/>
      </w:pPr>
      <w:r>
        <w:rPr>
          <w:color w:val="000009"/>
        </w:rPr>
        <w:t>Природный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газ.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газа: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использование.</w:t>
      </w:r>
    </w:p>
    <w:p w14:paraId="3BF34459">
      <w:pPr>
        <w:pStyle w:val="7"/>
        <w:spacing w:before="235"/>
        <w:jc w:val="left"/>
      </w:pPr>
      <w:r>
        <w:rPr>
          <w:color w:val="000009"/>
        </w:rPr>
        <w:t>Правила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газом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быту.</w:t>
      </w:r>
    </w:p>
    <w:p w14:paraId="7EF81055">
      <w:pPr>
        <w:spacing w:before="256"/>
        <w:ind w:left="1359" w:right="0" w:firstLine="0"/>
        <w:jc w:val="both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20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16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для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получения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металлов.</w:t>
      </w:r>
    </w:p>
    <w:p w14:paraId="06A2493B">
      <w:pPr>
        <w:pStyle w:val="7"/>
        <w:spacing w:before="266" w:line="412" w:lineRule="auto"/>
        <w:ind w:right="771" w:firstLine="626"/>
      </w:pPr>
      <w:r>
        <w:rPr>
          <w:color w:val="000009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14:paraId="394FC3C8">
      <w:pPr>
        <w:pStyle w:val="7"/>
        <w:spacing w:line="412" w:lineRule="auto"/>
        <w:ind w:right="766" w:firstLine="556"/>
      </w:pPr>
      <w:r>
        <w:rPr>
          <w:color w:val="000009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</w:t>
      </w:r>
    </w:p>
    <w:p w14:paraId="2EE522A1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00E8F5B">
      <w:pPr>
        <w:pStyle w:val="7"/>
        <w:spacing w:before="59"/>
      </w:pPr>
      <w:r>
        <w:rPr>
          <w:color w:val="000009"/>
        </w:rPr>
        <w:t>Охрана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недр.</w:t>
      </w:r>
    </w:p>
    <w:p w14:paraId="2940AC49">
      <w:pPr>
        <w:pStyle w:val="7"/>
        <w:spacing w:before="264"/>
        <w:ind w:left="1388"/>
        <w:rPr>
          <w:b/>
        </w:rPr>
      </w:pPr>
      <w:r>
        <w:rPr>
          <w:color w:val="000009"/>
        </w:rPr>
        <w:t>Местные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61"/>
        </w:rPr>
        <w:t xml:space="preserve"> </w:t>
      </w:r>
      <w:r>
        <w:rPr>
          <w:b/>
          <w:color w:val="000009"/>
          <w:spacing w:val="-4"/>
        </w:rPr>
        <w:t>Вода</w:t>
      </w:r>
    </w:p>
    <w:p w14:paraId="3393DAE9">
      <w:pPr>
        <w:pStyle w:val="7"/>
        <w:spacing w:before="259" w:line="412" w:lineRule="auto"/>
        <w:ind w:right="767" w:firstLine="556"/>
      </w:pPr>
      <w:r>
        <w:rPr>
          <w:color w:val="000009"/>
        </w:rPr>
        <w:t>Вода в природе. Роль воды в питании живых организмов.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Свойства воды как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жидкости: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непостоянство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нагревании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сжатие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</w:t>
      </w:r>
    </w:p>
    <w:p w14:paraId="1B5F3843">
      <w:pPr>
        <w:pStyle w:val="7"/>
        <w:spacing w:before="29"/>
      </w:pPr>
      <w:r>
        <w:rPr>
          <w:color w:val="000009"/>
        </w:rPr>
        <w:t>Температура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измерение.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градус.</w:t>
      </w:r>
    </w:p>
    <w:p w14:paraId="74465345">
      <w:pPr>
        <w:pStyle w:val="7"/>
        <w:spacing w:before="194"/>
      </w:pPr>
      <w:r>
        <w:rPr>
          <w:color w:val="000009"/>
        </w:rPr>
        <w:t>Температура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плавления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кипения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природе.</w:t>
      </w:r>
    </w:p>
    <w:p w14:paraId="2A257EEC">
      <w:pPr>
        <w:pStyle w:val="7"/>
        <w:spacing w:before="52" w:line="403" w:lineRule="auto"/>
        <w:ind w:left="661" w:right="148" w:hanging="10"/>
      </w:pPr>
      <w:r>
        <w:rPr>
          <w:color w:val="000009"/>
        </w:rPr>
        <w:t>Образование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пещер,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оврагов,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ущелий.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Наводнение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(способы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наводнения). 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сельском </w:t>
      </w:r>
      <w:r>
        <w:rPr>
          <w:color w:val="000009"/>
          <w:spacing w:val="-2"/>
        </w:rPr>
        <w:t>хозяйстве.</w:t>
      </w:r>
    </w:p>
    <w:p w14:paraId="0C8BAE7B">
      <w:pPr>
        <w:pStyle w:val="7"/>
        <w:spacing w:before="44"/>
        <w:ind w:left="1388"/>
      </w:pPr>
      <w:r>
        <w:rPr>
          <w:color w:val="000009"/>
          <w:spacing w:val="-2"/>
        </w:rPr>
        <w:t>Экономия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питьевой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воды.</w:t>
      </w:r>
    </w:p>
    <w:p w14:paraId="1CEC3F79">
      <w:pPr>
        <w:pStyle w:val="7"/>
        <w:spacing w:before="263"/>
        <w:ind w:left="1388"/>
      </w:pPr>
      <w:r>
        <w:rPr>
          <w:color w:val="000009"/>
        </w:rPr>
        <w:t>Вода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суши.</w:t>
      </w:r>
    </w:p>
    <w:p w14:paraId="1A20711F">
      <w:pPr>
        <w:pStyle w:val="7"/>
        <w:spacing w:before="206" w:line="396" w:lineRule="auto"/>
        <w:ind w:right="1949" w:firstLine="712"/>
      </w:pPr>
      <w:r>
        <w:rPr>
          <w:color w:val="000009"/>
        </w:rPr>
        <w:t>Воды суши. Ручьи, реки, озера, болота,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пруды. Моря и океаны. Свойства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человека.</w:t>
      </w:r>
    </w:p>
    <w:p w14:paraId="393FAACC">
      <w:pPr>
        <w:pStyle w:val="7"/>
        <w:spacing w:before="54" w:line="415" w:lineRule="auto"/>
        <w:ind w:left="1398" w:right="4525" w:hanging="723"/>
      </w:pPr>
      <w:r>
        <w:rPr>
          <w:color w:val="000009"/>
        </w:rPr>
        <w:t>Обозначение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карте.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Охрана </w:t>
      </w:r>
      <w:r>
        <w:rPr>
          <w:color w:val="000009"/>
          <w:spacing w:val="-2"/>
        </w:rPr>
        <w:t>воды.</w:t>
      </w:r>
    </w:p>
    <w:p w14:paraId="2545D8AF">
      <w:pPr>
        <w:pStyle w:val="3"/>
        <w:spacing w:before="21"/>
        <w:ind w:left="1359"/>
      </w:pPr>
      <w:r>
        <w:rPr>
          <w:color w:val="000009"/>
        </w:rPr>
        <w:t>Есть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страна —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Россия</w:t>
      </w:r>
    </w:p>
    <w:p w14:paraId="43B9B666">
      <w:pPr>
        <w:pStyle w:val="7"/>
        <w:spacing w:before="20" w:line="554" w:lineRule="exact"/>
        <w:ind w:right="763" w:firstLine="556"/>
      </w:pPr>
      <w:r>
        <w:rPr>
          <w:color w:val="000009"/>
        </w:rPr>
        <w:t>Россия ― Родина моя. Место России на земном шаре. Важнейшие географические объекты, расположенные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 территории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нашей страны: Черное и Балтийское моря,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Уральские и Кавказские горы, озеро Байкал, реки Волга,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Енисей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Москва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столица России. Крупные города, их достопримечательностями,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население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нашей </w:t>
      </w:r>
      <w:r>
        <w:rPr>
          <w:color w:val="000009"/>
          <w:spacing w:val="-2"/>
        </w:rPr>
        <w:t>страны.</w:t>
      </w:r>
    </w:p>
    <w:p w14:paraId="3D6FF5D4">
      <w:pPr>
        <w:spacing w:after="0" w:line="554" w:lineRule="exac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E899AB3">
      <w:pPr>
        <w:pStyle w:val="3"/>
        <w:spacing w:before="59"/>
        <w:ind w:left="1359"/>
        <w:jc w:val="left"/>
      </w:pPr>
      <w:r>
        <w:rPr>
          <w:color w:val="000009"/>
        </w:rPr>
        <w:t>Растительный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Земли</w:t>
      </w:r>
    </w:p>
    <w:p w14:paraId="6685387F">
      <w:pPr>
        <w:pStyle w:val="7"/>
        <w:spacing w:before="259" w:line="434" w:lineRule="auto"/>
        <w:ind w:left="1388" w:right="1417"/>
        <w:jc w:val="left"/>
      </w:pPr>
      <w:r>
        <w:rPr>
          <w:color w:val="000009"/>
        </w:rPr>
        <w:t>Живая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Биосфера: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человек. Разнообразие растительного мира на нашей планете.</w:t>
      </w:r>
    </w:p>
    <w:p w14:paraId="360E49D6">
      <w:pPr>
        <w:pStyle w:val="7"/>
        <w:spacing w:before="6" w:line="415" w:lineRule="auto"/>
        <w:ind w:firstLine="556"/>
        <w:jc w:val="left"/>
      </w:pPr>
      <w:r>
        <w:rPr>
          <w:color w:val="000009"/>
        </w:rPr>
        <w:t>Среда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(растения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поля,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сада</w:t>
      </w:r>
      <w:r>
        <w:rPr>
          <w:b/>
          <w:color w:val="000009"/>
        </w:rPr>
        <w:t>,</w:t>
      </w:r>
      <w:r>
        <w:rPr>
          <w:b/>
          <w:color w:val="000009"/>
          <w:spacing w:val="80"/>
        </w:rPr>
        <w:t xml:space="preserve"> </w:t>
      </w:r>
      <w:r>
        <w:rPr>
          <w:color w:val="000009"/>
        </w:rPr>
        <w:t>огорода,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луга,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водоемов).</w:t>
      </w:r>
    </w:p>
    <w:p w14:paraId="3E396997">
      <w:pPr>
        <w:pStyle w:val="7"/>
        <w:spacing w:before="21"/>
        <w:ind w:left="1388"/>
        <w:jc w:val="left"/>
      </w:pPr>
      <w:r>
        <w:rPr>
          <w:color w:val="000009"/>
        </w:rPr>
        <w:t>Дикорастущие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травы.</w:t>
      </w:r>
    </w:p>
    <w:p w14:paraId="17D49F56">
      <w:pPr>
        <w:spacing w:before="249"/>
        <w:ind w:left="1359" w:right="0" w:firstLine="0"/>
        <w:jc w:val="left"/>
        <w:rPr>
          <w:i/>
          <w:sz w:val="28"/>
        </w:rPr>
      </w:pPr>
      <w:r>
        <w:rPr>
          <w:i/>
          <w:color w:val="000009"/>
          <w:spacing w:val="-2"/>
          <w:sz w:val="28"/>
        </w:rPr>
        <w:t>Деревья.</w:t>
      </w:r>
    </w:p>
    <w:p w14:paraId="0B95651B">
      <w:pPr>
        <w:pStyle w:val="7"/>
        <w:spacing w:before="157" w:line="412" w:lineRule="auto"/>
        <w:ind w:firstLine="556"/>
        <w:jc w:val="left"/>
      </w:pPr>
      <w:r>
        <w:rPr>
          <w:color w:val="000009"/>
        </w:rPr>
        <w:t>Деревья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лиственные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изменения, внешний вид, места произрастания).</w:t>
      </w:r>
    </w:p>
    <w:p w14:paraId="56F3B562">
      <w:pPr>
        <w:pStyle w:val="7"/>
        <w:tabs>
          <w:tab w:val="left" w:pos="2563"/>
          <w:tab w:val="left" w:pos="3944"/>
          <w:tab w:val="left" w:pos="5515"/>
          <w:tab w:val="left" w:pos="7205"/>
          <w:tab w:val="left" w:pos="8632"/>
          <w:tab w:val="left" w:pos="9489"/>
        </w:tabs>
        <w:spacing w:before="27" w:line="415" w:lineRule="auto"/>
        <w:ind w:right="771" w:firstLine="556"/>
        <w:jc w:val="left"/>
      </w:pPr>
      <w:r>
        <w:rPr>
          <w:color w:val="000009"/>
          <w:spacing w:val="-2"/>
        </w:rPr>
        <w:t>Деревья</w:t>
      </w:r>
      <w:r>
        <w:rPr>
          <w:color w:val="000009"/>
        </w:rPr>
        <w:tab/>
      </w:r>
      <w:r>
        <w:rPr>
          <w:color w:val="000009"/>
          <w:spacing w:val="-2"/>
        </w:rPr>
        <w:t>хвойные</w:t>
      </w:r>
      <w:r>
        <w:rPr>
          <w:color w:val="000009"/>
        </w:rPr>
        <w:tab/>
      </w:r>
      <w:r>
        <w:rPr>
          <w:color w:val="000009"/>
          <w:spacing w:val="-2"/>
        </w:rPr>
        <w:t>(сезонные</w:t>
      </w:r>
      <w:r>
        <w:rPr>
          <w:color w:val="000009"/>
        </w:rPr>
        <w:tab/>
      </w:r>
      <w:r>
        <w:rPr>
          <w:color w:val="000009"/>
          <w:spacing w:val="-2"/>
        </w:rPr>
        <w:t>изменения,</w:t>
      </w:r>
      <w:r>
        <w:rPr>
          <w:color w:val="000009"/>
        </w:rPr>
        <w:tab/>
      </w:r>
      <w:r>
        <w:rPr>
          <w:color w:val="000009"/>
          <w:spacing w:val="-2"/>
        </w:rPr>
        <w:t>внешний</w:t>
      </w:r>
      <w:r>
        <w:rPr>
          <w:color w:val="000009"/>
        </w:rPr>
        <w:tab/>
      </w:r>
      <w:r>
        <w:rPr>
          <w:color w:val="000009"/>
          <w:spacing w:val="-4"/>
        </w:rPr>
        <w:t>вид,</w:t>
      </w:r>
      <w:r>
        <w:rPr>
          <w:color w:val="000009"/>
        </w:rPr>
        <w:tab/>
      </w:r>
      <w:r>
        <w:rPr>
          <w:color w:val="000009"/>
          <w:spacing w:val="-2"/>
        </w:rPr>
        <w:t>места произрастания).</w:t>
      </w:r>
    </w:p>
    <w:p w14:paraId="70389387">
      <w:pPr>
        <w:pStyle w:val="7"/>
        <w:spacing w:before="21" w:line="415" w:lineRule="auto"/>
        <w:ind w:right="776" w:firstLine="556"/>
        <w:jc w:val="left"/>
      </w:pPr>
      <w:r>
        <w:rPr>
          <w:i/>
          <w:color w:val="000009"/>
        </w:rPr>
        <w:t xml:space="preserve">Кустарники </w:t>
      </w:r>
      <w:r>
        <w:rPr>
          <w:color w:val="000009"/>
        </w:rPr>
        <w:t>(дикорастущие и культурные, сезонные изменения, внешний вид, места произрастания).</w:t>
      </w:r>
    </w:p>
    <w:p w14:paraId="1651EC41">
      <w:pPr>
        <w:pStyle w:val="7"/>
        <w:spacing w:before="24"/>
        <w:ind w:left="1270"/>
        <w:jc w:val="left"/>
      </w:pPr>
      <w:r>
        <w:rPr>
          <w:i/>
          <w:color w:val="000009"/>
        </w:rPr>
        <w:t>Травы</w:t>
      </w:r>
      <w:r>
        <w:rPr>
          <w:i/>
          <w:color w:val="000009"/>
          <w:spacing w:val="-16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культурные)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произрастания.</w:t>
      </w:r>
    </w:p>
    <w:p w14:paraId="011952B2">
      <w:pPr>
        <w:spacing w:before="247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Декоративные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произрастания.</w:t>
      </w:r>
    </w:p>
    <w:p w14:paraId="4A64A795">
      <w:pPr>
        <w:spacing w:before="206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Лекарственные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произрастания.</w:t>
      </w:r>
    </w:p>
    <w:p w14:paraId="323CBA11">
      <w:pPr>
        <w:pStyle w:val="7"/>
        <w:spacing w:before="264"/>
        <w:jc w:val="left"/>
      </w:pPr>
      <w:r>
        <w:rPr>
          <w:color w:val="000009"/>
        </w:rPr>
        <w:t>Правила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Использование.</w:t>
      </w:r>
    </w:p>
    <w:p w14:paraId="0D382E55">
      <w:pPr>
        <w:spacing w:before="266"/>
        <w:ind w:left="1388" w:right="0" w:firstLine="0"/>
        <w:jc w:val="left"/>
        <w:rPr>
          <w:sz w:val="28"/>
        </w:rPr>
      </w:pPr>
      <w:r>
        <w:rPr>
          <w:i/>
          <w:color w:val="000009"/>
          <w:spacing w:val="-2"/>
          <w:sz w:val="28"/>
        </w:rPr>
        <w:t>Комнатные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pacing w:val="-2"/>
          <w:sz w:val="28"/>
        </w:rPr>
        <w:t>растени</w:t>
      </w:r>
      <w:r>
        <w:rPr>
          <w:color w:val="000009"/>
          <w:spacing w:val="-2"/>
          <w:sz w:val="28"/>
        </w:rPr>
        <w:t>я.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Внешний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вид.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Уход.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Значение.</w:t>
      </w:r>
    </w:p>
    <w:p w14:paraId="2C84A539">
      <w:pPr>
        <w:pStyle w:val="7"/>
        <w:spacing w:before="153" w:line="415" w:lineRule="auto"/>
        <w:ind w:right="776" w:firstLine="556"/>
        <w:jc w:val="left"/>
      </w:pPr>
      <w:r>
        <w:rPr>
          <w:color w:val="000009"/>
        </w:rPr>
        <w:t>Растительный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жарким климатом.).</w:t>
      </w:r>
    </w:p>
    <w:p w14:paraId="4AE41D81">
      <w:pPr>
        <w:pStyle w:val="7"/>
        <w:tabs>
          <w:tab w:val="left" w:pos="4825"/>
          <w:tab w:val="left" w:pos="9408"/>
        </w:tabs>
        <w:spacing w:before="22" w:line="415" w:lineRule="auto"/>
        <w:ind w:right="771" w:firstLine="556"/>
        <w:jc w:val="left"/>
      </w:pPr>
      <w:r>
        <w:rPr>
          <w:color w:val="000009"/>
        </w:rPr>
        <w:t>Растения,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произрастающие</w:t>
      </w:r>
      <w:r>
        <w:rPr>
          <w:color w:val="000009"/>
        </w:rPr>
        <w:tab/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условиях</w:t>
      </w:r>
      <w:r>
        <w:rPr>
          <w:color w:val="000009"/>
        </w:rPr>
        <w:tab/>
      </w:r>
      <w:r>
        <w:rPr>
          <w:color w:val="000009"/>
          <w:spacing w:val="-2"/>
        </w:rPr>
        <w:t>нашей страны.</w:t>
      </w:r>
    </w:p>
    <w:p w14:paraId="2A8E233A">
      <w:pPr>
        <w:pStyle w:val="7"/>
        <w:spacing w:before="23" w:line="424" w:lineRule="auto"/>
        <w:ind w:left="1374" w:right="2507" w:firstLine="14"/>
        <w:jc w:val="left"/>
        <w:rPr>
          <w:b/>
        </w:rPr>
      </w:pPr>
      <w:r>
        <w:rPr>
          <w:color w:val="000009"/>
        </w:rPr>
        <w:t>Растения своей местности: дикорастущие и культурные. Красная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(края).</w:t>
      </w:r>
      <w:r>
        <w:rPr>
          <w:color w:val="000009"/>
          <w:spacing w:val="40"/>
        </w:rPr>
        <w:t xml:space="preserve"> </w:t>
      </w:r>
      <w:r>
        <w:rPr>
          <w:b/>
          <w:color w:val="000009"/>
        </w:rPr>
        <w:t>Животный мир Земли</w:t>
      </w:r>
    </w:p>
    <w:p w14:paraId="7F7F8107">
      <w:pPr>
        <w:spacing w:after="0" w:line="424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3301A43">
      <w:pPr>
        <w:pStyle w:val="7"/>
        <w:spacing w:before="59" w:line="415" w:lineRule="auto"/>
        <w:ind w:right="769" w:firstLine="556"/>
        <w:jc w:val="left"/>
      </w:pPr>
      <w:r>
        <w:rPr>
          <w:color w:val="000009"/>
        </w:rPr>
        <w:t>Разнообразие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суши и водоемов.</w:t>
      </w:r>
    </w:p>
    <w:p w14:paraId="7BFA82EA">
      <w:pPr>
        <w:pStyle w:val="7"/>
        <w:spacing w:before="24" w:line="412" w:lineRule="auto"/>
        <w:ind w:right="776" w:firstLine="556"/>
        <w:jc w:val="left"/>
      </w:pPr>
      <w:r>
        <w:rPr>
          <w:color w:val="000009"/>
        </w:rPr>
        <w:t>Понятие</w:t>
      </w:r>
      <w:r>
        <w:rPr>
          <w:color w:val="000009"/>
          <w:spacing w:val="40"/>
        </w:rPr>
        <w:t xml:space="preserve"> </w:t>
      </w:r>
      <w:r>
        <w:rPr>
          <w:i/>
          <w:color w:val="000009"/>
        </w:rPr>
        <w:t>животные:</w:t>
      </w:r>
      <w:r>
        <w:rPr>
          <w:i/>
          <w:color w:val="000009"/>
          <w:spacing w:val="40"/>
        </w:rPr>
        <w:t xml:space="preserve"> </w:t>
      </w:r>
      <w:r>
        <w:rPr>
          <w:color w:val="000009"/>
        </w:rPr>
        <w:t>насекомые,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пресмыкающиеся, птицы, млекопитающие.</w:t>
      </w:r>
    </w:p>
    <w:p w14:paraId="2D82997E">
      <w:pPr>
        <w:pStyle w:val="7"/>
        <w:spacing w:before="28"/>
        <w:ind w:left="1388"/>
        <w:jc w:val="left"/>
      </w:pPr>
      <w:r>
        <w:rPr>
          <w:i/>
          <w:color w:val="000009"/>
        </w:rPr>
        <w:t>Насекомые</w:t>
      </w:r>
      <w:r>
        <w:rPr>
          <w:color w:val="000009"/>
        </w:rPr>
        <w:t>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Жуки,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бабочки,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стрекозы.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природе.</w:t>
      </w:r>
    </w:p>
    <w:p w14:paraId="359935EB">
      <w:pPr>
        <w:pStyle w:val="7"/>
        <w:spacing w:before="259"/>
        <w:jc w:val="left"/>
      </w:pPr>
      <w:r>
        <w:rPr>
          <w:color w:val="000009"/>
          <w:spacing w:val="-2"/>
        </w:rPr>
        <w:t>Значение.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Охрана.</w:t>
      </w:r>
    </w:p>
    <w:p w14:paraId="14242A86">
      <w:pPr>
        <w:pStyle w:val="7"/>
        <w:spacing w:before="263"/>
        <w:ind w:left="1388"/>
        <w:jc w:val="left"/>
      </w:pPr>
      <w:r>
        <w:rPr>
          <w:i/>
          <w:color w:val="000009"/>
        </w:rPr>
        <w:t>Рыбы.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Значение.</w:t>
      </w:r>
    </w:p>
    <w:p w14:paraId="53497A34">
      <w:pPr>
        <w:pStyle w:val="7"/>
        <w:spacing w:before="262"/>
        <w:jc w:val="left"/>
      </w:pPr>
      <w:r>
        <w:rPr>
          <w:color w:val="000009"/>
        </w:rPr>
        <w:t>Охрана.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водоемах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края.</w:t>
      </w:r>
    </w:p>
    <w:p w14:paraId="79D7B467">
      <w:pPr>
        <w:pStyle w:val="7"/>
        <w:spacing w:before="264"/>
        <w:ind w:left="1388"/>
        <w:jc w:val="left"/>
      </w:pPr>
      <w:r>
        <w:rPr>
          <w:i/>
          <w:color w:val="000009"/>
        </w:rPr>
        <w:t>Птицы.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Значение.</w:t>
      </w:r>
    </w:p>
    <w:p w14:paraId="5CDA64B7">
      <w:pPr>
        <w:pStyle w:val="7"/>
        <w:spacing w:before="261"/>
        <w:jc w:val="left"/>
      </w:pPr>
      <w:r>
        <w:rPr>
          <w:color w:val="000009"/>
        </w:rPr>
        <w:t>Охрана.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края.</w:t>
      </w:r>
    </w:p>
    <w:p w14:paraId="66D35A1A">
      <w:pPr>
        <w:spacing w:before="263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Млекопитающие.</w:t>
      </w:r>
      <w:r>
        <w:rPr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Среда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обитания.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жизни.</w:t>
      </w:r>
    </w:p>
    <w:p w14:paraId="202E328E">
      <w:pPr>
        <w:pStyle w:val="7"/>
        <w:spacing w:before="264"/>
        <w:jc w:val="left"/>
      </w:pPr>
      <w:r>
        <w:rPr>
          <w:color w:val="000009"/>
        </w:rPr>
        <w:t>Значение.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края.</w:t>
      </w:r>
    </w:p>
    <w:p w14:paraId="75DB55BD">
      <w:pPr>
        <w:pStyle w:val="7"/>
        <w:spacing w:before="151"/>
        <w:ind w:left="1604"/>
        <w:jc w:val="left"/>
      </w:pPr>
      <w:r>
        <w:rPr>
          <w:color w:val="000009"/>
        </w:rPr>
        <w:t>Животные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рядом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Домашние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городе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деревне.</w:t>
      </w:r>
    </w:p>
    <w:p w14:paraId="3B19D8E4">
      <w:pPr>
        <w:pStyle w:val="7"/>
        <w:spacing w:before="197" w:line="256" w:lineRule="auto"/>
        <w:ind w:right="769"/>
        <w:jc w:val="left"/>
      </w:pPr>
      <w:r>
        <w:rPr>
          <w:color w:val="000009"/>
        </w:rPr>
        <w:t>Домашние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питомцы.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животными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живом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уголке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дома.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Собака, кошка, аквариумные рыбы, попугаи, морская свинка, хомяк, черепаха.</w:t>
      </w:r>
    </w:p>
    <w:p w14:paraId="783B5DF1">
      <w:pPr>
        <w:pStyle w:val="7"/>
        <w:spacing w:before="230"/>
        <w:jc w:val="left"/>
      </w:pPr>
      <w:r>
        <w:rPr>
          <w:color w:val="000009"/>
        </w:rPr>
        <w:t>Правила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содержания.</w:t>
      </w:r>
    </w:p>
    <w:p w14:paraId="410202C8">
      <w:pPr>
        <w:pStyle w:val="7"/>
        <w:spacing w:before="206" w:line="415" w:lineRule="auto"/>
        <w:ind w:firstLine="556"/>
        <w:jc w:val="left"/>
      </w:pPr>
      <w:r>
        <w:rPr>
          <w:color w:val="000009"/>
        </w:rPr>
        <w:t>Животный мир разных районов Земли (с холодным, умеренным и жарким климатом). Животный мир России. Охрана животных. Заповедники.</w:t>
      </w:r>
    </w:p>
    <w:p w14:paraId="2D081A81">
      <w:pPr>
        <w:pStyle w:val="7"/>
        <w:spacing w:before="21"/>
        <w:jc w:val="left"/>
      </w:pPr>
      <w:r>
        <w:rPr>
          <w:color w:val="000009"/>
        </w:rPr>
        <w:t>Красная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края).</w:t>
      </w:r>
    </w:p>
    <w:p w14:paraId="5E63A40C">
      <w:pPr>
        <w:pStyle w:val="3"/>
        <w:spacing w:before="271"/>
        <w:ind w:left="1359"/>
        <w:jc w:val="left"/>
      </w:pPr>
      <w:r>
        <w:rPr>
          <w:color w:val="000009"/>
          <w:spacing w:val="-2"/>
        </w:rPr>
        <w:t>Человек</w:t>
      </w:r>
    </w:p>
    <w:p w14:paraId="38C162C6">
      <w:pPr>
        <w:pStyle w:val="7"/>
        <w:spacing w:before="259" w:line="436" w:lineRule="auto"/>
        <w:ind w:left="1388" w:right="983"/>
      </w:pP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устроен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организм.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внутренние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органы. Как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(функционирует)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наш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организм.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органов. Здоровье человека (режим, закаливание, водные процедуры и т. д.).</w:t>
      </w:r>
    </w:p>
    <w:p w14:paraId="2BE81FA4">
      <w:pPr>
        <w:pStyle w:val="7"/>
        <w:spacing w:line="318" w:lineRule="exact"/>
        <w:ind w:left="1388"/>
      </w:pPr>
      <w:r>
        <w:rPr>
          <w:color w:val="000009"/>
        </w:rPr>
        <w:t>Осанка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(гигиена,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костно-мышечная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система).</w:t>
      </w:r>
    </w:p>
    <w:p w14:paraId="6AC0F750">
      <w:pPr>
        <w:pStyle w:val="7"/>
        <w:spacing w:before="154"/>
        <w:ind w:left="1352"/>
      </w:pPr>
      <w:r>
        <w:rPr>
          <w:color w:val="000009"/>
        </w:rPr>
        <w:t>Гигиена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слуха.</w:t>
      </w:r>
    </w:p>
    <w:p w14:paraId="6C77684C">
      <w:pPr>
        <w:pStyle w:val="7"/>
        <w:spacing w:before="246"/>
        <w:jc w:val="left"/>
      </w:pP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гигиены.</w:t>
      </w:r>
    </w:p>
    <w:p w14:paraId="17301E24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378825D">
      <w:pPr>
        <w:pStyle w:val="7"/>
        <w:spacing w:before="59" w:line="415" w:lineRule="auto"/>
        <w:ind w:right="776" w:firstLine="556"/>
        <w:jc w:val="left"/>
      </w:pPr>
      <w:r>
        <w:rPr>
          <w:color w:val="000009"/>
        </w:rPr>
        <w:t>Здоровое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(рациональное)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Режим.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 день.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Витамины.</w:t>
      </w:r>
    </w:p>
    <w:p w14:paraId="41C1A6E4">
      <w:pPr>
        <w:pStyle w:val="7"/>
        <w:spacing w:before="24"/>
        <w:ind w:left="1388"/>
        <w:jc w:val="left"/>
      </w:pPr>
      <w:r>
        <w:rPr>
          <w:color w:val="000009"/>
        </w:rPr>
        <w:t>Дыхание.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Вред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курения.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гигиены.</w:t>
      </w:r>
    </w:p>
    <w:p w14:paraId="154D3A01">
      <w:pPr>
        <w:pStyle w:val="7"/>
        <w:spacing w:before="52" w:line="415" w:lineRule="auto"/>
        <w:ind w:right="776" w:firstLine="556"/>
        <w:jc w:val="left"/>
      </w:pPr>
      <w:r>
        <w:rPr>
          <w:color w:val="000009"/>
        </w:rPr>
        <w:t>Скорая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(оказание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помощи).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 ушибах, порезах, ссадинах. Профилактика простудных заболеваний.</w:t>
      </w:r>
    </w:p>
    <w:p w14:paraId="23A58868">
      <w:pPr>
        <w:pStyle w:val="7"/>
        <w:spacing w:before="22"/>
        <w:jc w:val="left"/>
      </w:pPr>
      <w:r>
        <w:rPr>
          <w:color w:val="000009"/>
        </w:rPr>
        <w:t>Обращение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помощью.</w:t>
      </w:r>
    </w:p>
    <w:p w14:paraId="0F844FE2">
      <w:pPr>
        <w:pStyle w:val="7"/>
        <w:spacing w:before="208"/>
        <w:ind w:left="1549"/>
        <w:jc w:val="left"/>
      </w:pPr>
      <w:r>
        <w:rPr>
          <w:color w:val="000009"/>
        </w:rPr>
        <w:t>Медицинские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(поселка,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населенного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пункта).</w:t>
      </w:r>
    </w:p>
    <w:p w14:paraId="79EFCFAF">
      <w:pPr>
        <w:spacing w:before="249"/>
        <w:ind w:left="675" w:right="0" w:firstLine="0"/>
        <w:jc w:val="left"/>
        <w:rPr>
          <w:b/>
          <w:sz w:val="28"/>
        </w:rPr>
      </w:pPr>
      <w:r>
        <w:rPr>
          <w:color w:val="000009"/>
          <w:sz w:val="28"/>
        </w:rPr>
        <w:t>Телефоны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экстренной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помощи.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Специализация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врачей.</w:t>
      </w:r>
      <w:r>
        <w:rPr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Обобщающие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уроки</w:t>
      </w:r>
    </w:p>
    <w:p w14:paraId="0CEF82ED">
      <w:pPr>
        <w:pStyle w:val="7"/>
        <w:spacing w:before="257"/>
        <w:ind w:left="1388"/>
      </w:pPr>
      <w:r>
        <w:rPr>
          <w:color w:val="000009"/>
        </w:rPr>
        <w:t>Наш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город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(посѐлок,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село,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деревня).</w:t>
      </w:r>
    </w:p>
    <w:p w14:paraId="3DD63E95">
      <w:pPr>
        <w:pStyle w:val="7"/>
        <w:spacing w:before="211" w:line="412" w:lineRule="auto"/>
        <w:ind w:right="771" w:firstLine="556"/>
      </w:pPr>
      <w:r>
        <w:rPr>
          <w:color w:val="000009"/>
        </w:rPr>
        <w:t>Рельеф и водоѐмы. Растения и животные своей местности. Занятия населения. Ведущие предприятия. Культурные и исторические памятники, другие местные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достопримечательности. Обычаи и традиции своего края.</w:t>
      </w:r>
    </w:p>
    <w:p w14:paraId="2A54EF85">
      <w:pPr>
        <w:pStyle w:val="3"/>
        <w:spacing w:before="163"/>
        <w:ind w:right="913"/>
        <w:jc w:val="center"/>
      </w:pPr>
      <w:r>
        <w:rPr>
          <w:spacing w:val="-2"/>
        </w:rPr>
        <w:t>БИОЛОГИЯ</w:t>
      </w:r>
    </w:p>
    <w:p w14:paraId="28C213C8">
      <w:pPr>
        <w:spacing w:before="263"/>
        <w:ind w:left="425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D5E7E02">
      <w:pPr>
        <w:pStyle w:val="7"/>
        <w:spacing w:before="264" w:line="412" w:lineRule="auto"/>
        <w:ind w:right="764" w:firstLine="556"/>
      </w:pPr>
      <w:r>
        <w:rPr>
          <w:color w:val="000009"/>
        </w:rPr>
        <w:t>Программа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биологии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продолжает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вводный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«Природоведение»,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при изучении которого учащиеся в V и VI классах, получат элементарную естественно-научную подготовку. Преемственные связи между данными предметами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курса,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14:paraId="37F9CFE5">
      <w:pPr>
        <w:pStyle w:val="7"/>
        <w:spacing w:before="31" w:line="412" w:lineRule="auto"/>
        <w:ind w:right="765" w:firstLine="556"/>
      </w:pPr>
      <w:r>
        <w:rPr>
          <w:color w:val="000009"/>
        </w:rPr>
        <w:t>Изучение биологического материала в VII-IX классах позволяет решать задачи экологического, эстетического, патриотического, физического, трудового и полового воспитания детей и подростков.</w:t>
      </w:r>
    </w:p>
    <w:p w14:paraId="003CAB32">
      <w:pPr>
        <w:pStyle w:val="7"/>
        <w:spacing w:line="412" w:lineRule="auto"/>
        <w:ind w:right="771" w:firstLine="556"/>
      </w:pPr>
      <w:r>
        <w:rPr>
          <w:color w:val="000009"/>
        </w:rPr>
        <w:t>Знакомство с разнообразием растительного и животного мира должно воспитывать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чувство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любви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ее сохранность.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Учащимся важно понять,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что сохранение красоты природы тесно</w:t>
      </w:r>
    </w:p>
    <w:p w14:paraId="0C8EBD71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F91F80F">
      <w:pPr>
        <w:pStyle w:val="7"/>
        <w:spacing w:before="59" w:line="412" w:lineRule="auto"/>
        <w:ind w:right="765"/>
      </w:pPr>
      <w:r>
        <w:rPr>
          <w:color w:val="000009"/>
        </w:rPr>
        <w:t>связано с деятельностью человека и человек — часть природы, его жизнь зависит от нее, и поэтому все обязаны сохранять природу для себя и последующих поколений.</w:t>
      </w:r>
    </w:p>
    <w:p w14:paraId="68626784">
      <w:pPr>
        <w:pStyle w:val="7"/>
        <w:spacing w:before="2"/>
        <w:ind w:left="1232"/>
      </w:pPr>
      <w:r>
        <w:rPr>
          <w:color w:val="000009"/>
        </w:rPr>
        <w:t>Курс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«Биология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трѐх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«Растения»,</w:t>
      </w:r>
      <w:r>
        <w:rPr>
          <w:color w:val="000009"/>
          <w:spacing w:val="56"/>
        </w:rPr>
        <w:t xml:space="preserve"> </w:t>
      </w:r>
      <w:r>
        <w:rPr>
          <w:color w:val="000009"/>
          <w:spacing w:val="-2"/>
        </w:rPr>
        <w:t>«Животные»,</w:t>
      </w:r>
    </w:p>
    <w:p w14:paraId="1698826F">
      <w:pPr>
        <w:pStyle w:val="7"/>
        <w:spacing w:before="235"/>
      </w:pPr>
      <w:r>
        <w:rPr>
          <w:color w:val="000009"/>
        </w:rPr>
        <w:t>«Человек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здоровье».</w:t>
      </w:r>
    </w:p>
    <w:p w14:paraId="1C1878A1">
      <w:pPr>
        <w:pStyle w:val="7"/>
        <w:spacing w:before="257" w:line="415" w:lineRule="auto"/>
        <w:ind w:right="770" w:firstLine="556"/>
      </w:pPr>
      <w:r>
        <w:rPr>
          <w:color w:val="000009"/>
        </w:rPr>
        <w:t>Распределение времени на изучение тем учитель планирует самостоятельно,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исходя из местных (региональных) условий.</w:t>
      </w:r>
    </w:p>
    <w:p w14:paraId="69053300">
      <w:pPr>
        <w:pStyle w:val="7"/>
        <w:spacing w:before="24" w:line="412" w:lineRule="auto"/>
        <w:ind w:right="764" w:firstLine="556"/>
      </w:pPr>
      <w:r>
        <w:rPr>
          <w:color w:val="000009"/>
          <w:spacing w:val="-2"/>
        </w:rPr>
        <w:t>Программа предполагает ведение наблюдений, организацию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 xml:space="preserve">лабораторных </w:t>
      </w:r>
      <w:r>
        <w:rPr>
          <w:color w:val="000009"/>
        </w:rPr>
        <w:t>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всѐ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14:paraId="5BA93035">
      <w:pPr>
        <w:pStyle w:val="7"/>
        <w:tabs>
          <w:tab w:val="left" w:pos="1673"/>
          <w:tab w:val="left" w:pos="3019"/>
          <w:tab w:val="left" w:pos="4463"/>
          <w:tab w:val="left" w:pos="5837"/>
          <w:tab w:val="left" w:pos="7247"/>
          <w:tab w:val="left" w:pos="8826"/>
          <w:tab w:val="left" w:pos="9355"/>
        </w:tabs>
        <w:spacing w:before="1" w:line="415" w:lineRule="auto"/>
        <w:ind w:right="764" w:firstLine="556"/>
        <w:jc w:val="right"/>
      </w:pP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2"/>
        </w:rPr>
        <w:t>разделом</w:t>
      </w:r>
      <w:r>
        <w:rPr>
          <w:color w:val="000009"/>
        </w:rPr>
        <w:tab/>
      </w:r>
      <w:r>
        <w:rPr>
          <w:color w:val="000009"/>
          <w:spacing w:val="-2"/>
        </w:rPr>
        <w:t>«Неживая</w:t>
      </w:r>
      <w:r>
        <w:rPr>
          <w:color w:val="000009"/>
        </w:rPr>
        <w:tab/>
      </w:r>
      <w:r>
        <w:rPr>
          <w:color w:val="000009"/>
          <w:spacing w:val="-2"/>
        </w:rPr>
        <w:t>природа»</w:t>
      </w:r>
      <w:r>
        <w:rPr>
          <w:color w:val="000009"/>
        </w:rPr>
        <w:tab/>
      </w:r>
      <w:r>
        <w:rPr>
          <w:color w:val="000009"/>
          <w:spacing w:val="-2"/>
        </w:rPr>
        <w:t>учащиеся</w:t>
      </w:r>
      <w:r>
        <w:rPr>
          <w:color w:val="000009"/>
        </w:rPr>
        <w:tab/>
      </w:r>
      <w:r>
        <w:rPr>
          <w:color w:val="000009"/>
          <w:spacing w:val="-2"/>
        </w:rPr>
        <w:t>знакомятся</w:t>
      </w:r>
      <w:r>
        <w:rPr>
          <w:color w:val="000009"/>
        </w:rPr>
        <w:tab/>
      </w:r>
      <w:r>
        <w:rPr>
          <w:color w:val="000009"/>
          <w:spacing w:val="-6"/>
        </w:rPr>
        <w:t>на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уроках </w:t>
      </w:r>
      <w:r>
        <w:rPr>
          <w:color w:val="000009"/>
        </w:rPr>
        <w:t>природоведения в V и VI классах и узнают, чем живая природа отличается от неживой, из чего состоит живые и неживые тела, получают новые знания об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воды, </w:t>
      </w:r>
      <w:r>
        <w:rPr>
          <w:color w:val="000009"/>
          <w:spacing w:val="-2"/>
        </w:rPr>
        <w:t>воздуха,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полезных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ископаемых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почвы,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некоторых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явлениях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неживой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 xml:space="preserve">природы. </w:t>
      </w:r>
      <w:r>
        <w:rPr>
          <w:color w:val="000009"/>
        </w:rPr>
        <w:t>Курс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биологии,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посвящѐнный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 раздела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«Растения»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(VII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класс),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объединены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 </w:t>
      </w:r>
      <w:r>
        <w:rPr>
          <w:color w:val="000009"/>
          <w:spacing w:val="-2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семействам,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месту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произрастания.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Такое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структурирование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 xml:space="preserve">материала </w:t>
      </w:r>
      <w:r>
        <w:rPr>
          <w:color w:val="000009"/>
        </w:rPr>
        <w:t>более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практически значимые</w:t>
      </w:r>
      <w:r>
        <w:rPr>
          <w:color w:val="000009"/>
          <w:spacing w:val="66"/>
          <w:w w:val="150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68"/>
          <w:w w:val="150"/>
        </w:rPr>
        <w:t xml:space="preserve"> </w:t>
      </w:r>
      <w:r>
        <w:rPr>
          <w:color w:val="000009"/>
        </w:rPr>
        <w:t>такие,</w:t>
      </w:r>
      <w:r>
        <w:rPr>
          <w:color w:val="000009"/>
          <w:spacing w:val="68"/>
          <w:w w:val="15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67"/>
          <w:w w:val="150"/>
        </w:rPr>
        <w:t xml:space="preserve"> </w:t>
      </w:r>
      <w:r>
        <w:rPr>
          <w:color w:val="000009"/>
        </w:rPr>
        <w:t>«Фитодизайн»,</w:t>
      </w:r>
      <w:r>
        <w:rPr>
          <w:color w:val="000009"/>
          <w:spacing w:val="67"/>
          <w:w w:val="150"/>
        </w:rPr>
        <w:t xml:space="preserve"> </w:t>
      </w:r>
      <w:r>
        <w:rPr>
          <w:color w:val="000009"/>
        </w:rPr>
        <w:t>«Заготовка</w:t>
      </w:r>
      <w:r>
        <w:rPr>
          <w:color w:val="000009"/>
          <w:spacing w:val="68"/>
          <w:w w:val="150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67"/>
          <w:w w:val="15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9"/>
          <w:w w:val="150"/>
        </w:rPr>
        <w:t xml:space="preserve"> </w:t>
      </w:r>
      <w:r>
        <w:rPr>
          <w:color w:val="000009"/>
          <w:spacing w:val="-2"/>
        </w:rPr>
        <w:t>зиму»,</w:t>
      </w:r>
    </w:p>
    <w:p w14:paraId="592405BB">
      <w:pPr>
        <w:pStyle w:val="7"/>
        <w:spacing w:line="318" w:lineRule="exact"/>
      </w:pPr>
      <w:r>
        <w:rPr>
          <w:color w:val="000009"/>
        </w:rPr>
        <w:t>«Лекарственные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5"/>
        </w:rPr>
        <w:t>др.</w:t>
      </w:r>
    </w:p>
    <w:p w14:paraId="595E77DB">
      <w:pPr>
        <w:spacing w:after="0" w:line="318" w:lineRule="exac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D23DB71">
      <w:pPr>
        <w:pStyle w:val="7"/>
        <w:spacing w:before="59" w:line="412" w:lineRule="auto"/>
        <w:ind w:right="766" w:firstLine="556"/>
      </w:pPr>
      <w:r>
        <w:rPr>
          <w:color w:val="000009"/>
        </w:rPr>
        <w:t>В разделе «Животные» (8 класс) особое внимание уделено изучению животных,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значительную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санитарно-гигиенические требования к их содержанию и др.).</w:t>
      </w:r>
    </w:p>
    <w:p w14:paraId="73518573">
      <w:pPr>
        <w:pStyle w:val="7"/>
        <w:spacing w:before="30" w:line="412" w:lineRule="auto"/>
        <w:ind w:right="766" w:firstLine="556"/>
      </w:pPr>
      <w:r>
        <w:rPr>
          <w:color w:val="000009"/>
        </w:rPr>
        <w:t>В разделе «Человек»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дыхание, перемещение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 умственной отсталостью (интеллектуальными нарушениями) воспринимать человека как часть живой природы.</w:t>
      </w:r>
    </w:p>
    <w:p w14:paraId="361A3E42">
      <w:pPr>
        <w:pStyle w:val="7"/>
        <w:spacing w:before="2" w:line="412" w:lineRule="auto"/>
        <w:ind w:right="765" w:firstLine="556"/>
      </w:pPr>
      <w:r>
        <w:rPr>
          <w:color w:val="000009"/>
        </w:rP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 п.) следует уделять больше внимания во внеурочное время.</w:t>
      </w:r>
    </w:p>
    <w:p w14:paraId="6D1784E3">
      <w:pPr>
        <w:spacing w:before="2"/>
        <w:ind w:left="1388" w:right="0" w:firstLine="0"/>
        <w:jc w:val="both"/>
        <w:rPr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биологии:</w:t>
      </w:r>
    </w:p>
    <w:p w14:paraId="2364CDAC">
      <w:pPr>
        <w:pStyle w:val="15"/>
        <w:numPr>
          <w:ilvl w:val="0"/>
          <w:numId w:val="17"/>
        </w:numPr>
        <w:tabs>
          <w:tab w:val="left" w:pos="1676"/>
        </w:tabs>
        <w:spacing w:before="213" w:after="0" w:line="412" w:lineRule="auto"/>
        <w:ind w:left="675" w:right="772" w:firstLine="556"/>
        <w:jc w:val="both"/>
        <w:rPr>
          <w:sz w:val="28"/>
        </w:rPr>
      </w:pPr>
      <w:r>
        <w:rPr>
          <w:color w:val="000009"/>
          <w:sz w:val="28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14:paraId="7548593B">
      <w:pPr>
        <w:pStyle w:val="15"/>
        <w:numPr>
          <w:ilvl w:val="0"/>
          <w:numId w:val="17"/>
        </w:numPr>
        <w:tabs>
          <w:tab w:val="left" w:pos="1712"/>
        </w:tabs>
        <w:spacing w:before="0" w:after="0" w:line="412" w:lineRule="auto"/>
        <w:ind w:left="675" w:right="772" w:firstLine="556"/>
        <w:jc w:val="both"/>
        <w:rPr>
          <w:sz w:val="28"/>
        </w:rPr>
      </w:pPr>
      <w:r>
        <w:rPr>
          <w:color w:val="000009"/>
          <w:sz w:val="28"/>
        </w:rPr>
        <w:t>показать практическое применение биологических знаний: учить приемам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выращивания и ухода за некоторыми (например, комнатными) растениями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домашними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животными,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вырабатывать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ухода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pacing w:val="-2"/>
          <w:sz w:val="28"/>
        </w:rPr>
        <w:t>своим</w:t>
      </w:r>
    </w:p>
    <w:p w14:paraId="65A21D53">
      <w:pPr>
        <w:spacing w:after="0" w:line="412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5D8EB4C">
      <w:pPr>
        <w:pStyle w:val="7"/>
        <w:spacing w:before="59" w:line="412" w:lineRule="auto"/>
        <w:ind w:right="771"/>
      </w:pPr>
      <w:r>
        <w:rPr>
          <w:color w:val="000009"/>
        </w:rPr>
        <w:t>организмом, использовать полученные знания для решения бытовых, медицинских и экологических проблем;</w:t>
      </w:r>
    </w:p>
    <w:p w14:paraId="478D3A2F">
      <w:pPr>
        <w:pStyle w:val="15"/>
        <w:numPr>
          <w:ilvl w:val="0"/>
          <w:numId w:val="17"/>
        </w:numPr>
        <w:tabs>
          <w:tab w:val="left" w:pos="1578"/>
        </w:tabs>
        <w:spacing w:before="2" w:after="0" w:line="412" w:lineRule="auto"/>
        <w:ind w:left="675" w:right="771" w:firstLine="556"/>
        <w:jc w:val="both"/>
        <w:rPr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навыки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правильного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способствовать экологическому, эстетическому, физическому,</w:t>
      </w:r>
    </w:p>
    <w:p w14:paraId="62A8F062">
      <w:pPr>
        <w:pStyle w:val="7"/>
        <w:spacing w:before="1" w:line="412" w:lineRule="auto"/>
        <w:ind w:right="773"/>
      </w:pPr>
      <w:r>
        <w:rPr>
          <w:color w:val="000009"/>
        </w:rPr>
        <w:t>санитарногигиеническому, половому воспитанию подростков, помочь усвоить правила здорового образа жизни;</w:t>
      </w:r>
    </w:p>
    <w:p w14:paraId="0B30AABF">
      <w:pPr>
        <w:pStyle w:val="15"/>
        <w:numPr>
          <w:ilvl w:val="0"/>
          <w:numId w:val="17"/>
        </w:numPr>
        <w:tabs>
          <w:tab w:val="left" w:pos="1738"/>
        </w:tabs>
        <w:spacing w:before="28" w:after="0" w:line="412" w:lineRule="auto"/>
        <w:ind w:left="675" w:right="764" w:firstLine="556"/>
        <w:jc w:val="both"/>
        <w:rPr>
          <w:sz w:val="28"/>
        </w:rPr>
      </w:pPr>
      <w:r>
        <w:rPr>
          <w:color w:val="000009"/>
          <w:sz w:val="28"/>
        </w:rPr>
        <w:t xml:space="preserve"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</w:t>
      </w:r>
      <w:r>
        <w:rPr>
          <w:color w:val="000009"/>
          <w:spacing w:val="-2"/>
          <w:sz w:val="28"/>
        </w:rPr>
        <w:t>функции.</w:t>
      </w:r>
    </w:p>
    <w:p w14:paraId="49970443">
      <w:pPr>
        <w:pStyle w:val="3"/>
        <w:spacing w:before="30"/>
        <w:ind w:left="0" w:right="93"/>
        <w:jc w:val="center"/>
      </w:pPr>
      <w:r>
        <w:rPr>
          <w:color w:val="000009"/>
          <w:spacing w:val="-2"/>
        </w:rPr>
        <w:t>РАСТЕНИЯ</w:t>
      </w:r>
    </w:p>
    <w:p w14:paraId="05E5C69E">
      <w:pPr>
        <w:spacing w:before="256"/>
        <w:ind w:left="4835" w:right="0" w:firstLine="0"/>
        <w:jc w:val="left"/>
        <w:rPr>
          <w:b/>
          <w:sz w:val="28"/>
        </w:rPr>
      </w:pPr>
      <w:r>
        <w:rPr>
          <w:b/>
          <w:color w:val="000009"/>
          <w:spacing w:val="-2"/>
          <w:sz w:val="28"/>
        </w:rPr>
        <w:t>Введение</w:t>
      </w:r>
    </w:p>
    <w:p w14:paraId="1D3B23DD">
      <w:pPr>
        <w:pStyle w:val="7"/>
        <w:spacing w:before="199" w:line="415" w:lineRule="auto"/>
        <w:ind w:right="776" w:firstLine="556"/>
        <w:jc w:val="left"/>
      </w:pPr>
      <w:r>
        <w:rPr>
          <w:color w:val="000009"/>
        </w:rPr>
        <w:t>Повторение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живой природе. Живая природа: растения, животные, человек.</w:t>
      </w:r>
    </w:p>
    <w:p w14:paraId="2BD48DCE">
      <w:pPr>
        <w:pStyle w:val="7"/>
        <w:spacing w:before="24"/>
        <w:ind w:left="1448"/>
        <w:jc w:val="left"/>
      </w:pPr>
      <w:r>
        <w:rPr>
          <w:color w:val="000009"/>
        </w:rPr>
        <w:t>Многообразие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произрастания).</w:t>
      </w:r>
    </w:p>
    <w:p w14:paraId="2E4615C4">
      <w:pPr>
        <w:pStyle w:val="7"/>
        <w:spacing w:before="155" w:line="415" w:lineRule="auto"/>
        <w:ind w:firstLine="556"/>
        <w:jc w:val="left"/>
      </w:pPr>
      <w:r>
        <w:rPr>
          <w:color w:val="000009"/>
        </w:rPr>
        <w:t>Цветковые и бесцветковые растения. Роль растений в жизни животных и человека. Значение растений и их охрана.</w:t>
      </w:r>
    </w:p>
    <w:p w14:paraId="22B4287E">
      <w:pPr>
        <w:pStyle w:val="3"/>
        <w:spacing w:before="22"/>
        <w:ind w:left="2865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растениях</w:t>
      </w:r>
    </w:p>
    <w:p w14:paraId="4A6801FB">
      <w:pPr>
        <w:pStyle w:val="7"/>
        <w:spacing w:before="256" w:line="415" w:lineRule="auto"/>
        <w:ind w:right="773" w:firstLine="556"/>
      </w:pPr>
      <w:r>
        <w:rPr>
          <w:color w:val="000009"/>
        </w:rP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 или др.).</w:t>
      </w:r>
    </w:p>
    <w:p w14:paraId="19F05376">
      <w:pPr>
        <w:pStyle w:val="3"/>
        <w:spacing w:before="22"/>
        <w:ind w:left="2821"/>
      </w:pPr>
      <w:r>
        <w:rPr>
          <w:color w:val="000009"/>
        </w:rPr>
        <w:t>Подземные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растения</w:t>
      </w:r>
    </w:p>
    <w:p w14:paraId="044DB889">
      <w:pPr>
        <w:pStyle w:val="7"/>
        <w:spacing w:before="198" w:line="412" w:lineRule="auto"/>
        <w:ind w:right="771" w:firstLine="556"/>
      </w:pPr>
      <w:r>
        <w:rPr>
          <w:i/>
          <w:color w:val="000009"/>
        </w:rPr>
        <w:t xml:space="preserve">Корень. </w:t>
      </w:r>
      <w:r>
        <w:rPr>
          <w:color w:val="000009"/>
        </w:rPr>
        <w:t xml:space="preserve">Строение корня. Образование корней. Виды корней (главный, </w:t>
      </w:r>
      <w:r>
        <w:rPr>
          <w:color w:val="000009"/>
          <w:spacing w:val="-2"/>
        </w:rPr>
        <w:t>боковой,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придаточный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корень).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Корневые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волоски,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значение.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 xml:space="preserve">корня </w:t>
      </w:r>
      <w:r>
        <w:rPr>
          <w:color w:val="000009"/>
        </w:rPr>
        <w:t>в жизни растений. Видоизменение корней (корнеплод, корнеклубень).</w:t>
      </w:r>
    </w:p>
    <w:p w14:paraId="2A4DE188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C9A4C83">
      <w:pPr>
        <w:pStyle w:val="7"/>
        <w:spacing w:before="59" w:line="412" w:lineRule="auto"/>
        <w:ind w:right="768" w:firstLine="556"/>
      </w:pPr>
      <w:r>
        <w:rPr>
          <w:i/>
          <w:color w:val="000009"/>
        </w:rPr>
        <w:t xml:space="preserve">Стебель. </w:t>
      </w:r>
      <w:r>
        <w:rPr>
          <w:color w:val="000009"/>
        </w:rPr>
        <w:t>Разнообразие стеблей (травянистый, древесный), укороченные стебли.</w:t>
      </w:r>
      <w:r>
        <w:rPr>
          <w:color w:val="000009"/>
          <w:spacing w:val="27"/>
        </w:rPr>
        <w:t xml:space="preserve">  </w:t>
      </w:r>
      <w:r>
        <w:rPr>
          <w:color w:val="000009"/>
        </w:rPr>
        <w:t>Ползучий,</w:t>
      </w:r>
      <w:r>
        <w:rPr>
          <w:color w:val="000009"/>
          <w:spacing w:val="26"/>
        </w:rPr>
        <w:t xml:space="preserve">  </w:t>
      </w:r>
      <w:r>
        <w:rPr>
          <w:color w:val="000009"/>
        </w:rPr>
        <w:t>прямостоячий,</w:t>
      </w:r>
      <w:r>
        <w:rPr>
          <w:color w:val="000009"/>
          <w:spacing w:val="27"/>
        </w:rPr>
        <w:t xml:space="preserve">  </w:t>
      </w:r>
      <w:r>
        <w:rPr>
          <w:color w:val="000009"/>
        </w:rPr>
        <w:t>цепляющийся,</w:t>
      </w:r>
      <w:r>
        <w:rPr>
          <w:color w:val="000009"/>
          <w:spacing w:val="27"/>
        </w:rPr>
        <w:t xml:space="preserve">  </w:t>
      </w:r>
      <w:r>
        <w:rPr>
          <w:color w:val="000009"/>
        </w:rPr>
        <w:t>вьющийся,</w:t>
      </w:r>
      <w:r>
        <w:rPr>
          <w:color w:val="000009"/>
          <w:spacing w:val="27"/>
        </w:rPr>
        <w:t xml:space="preserve">  </w:t>
      </w:r>
      <w:r>
        <w:rPr>
          <w:color w:val="000009"/>
          <w:spacing w:val="-2"/>
        </w:rPr>
        <w:t>стелющийся.</w:t>
      </w:r>
    </w:p>
    <w:p w14:paraId="05F58845">
      <w:pPr>
        <w:pStyle w:val="7"/>
        <w:spacing w:before="2"/>
      </w:pPr>
      <w:r>
        <w:rPr>
          <w:color w:val="000009"/>
        </w:rPr>
        <w:t>Положение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(плети,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усы),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древесного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стебля</w:t>
      </w:r>
    </w:p>
    <w:p w14:paraId="4EBFCDD3">
      <w:pPr>
        <w:pStyle w:val="7"/>
        <w:spacing w:before="232" w:line="412" w:lineRule="auto"/>
        <w:ind w:right="774"/>
      </w:pPr>
      <w:r>
        <w:rPr>
          <w:color w:val="000009"/>
        </w:rPr>
        <w:t>(кора, камбий, древесина,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</w:t>
      </w:r>
    </w:p>
    <w:p w14:paraId="41C72614">
      <w:pPr>
        <w:pStyle w:val="7"/>
        <w:spacing w:before="28"/>
      </w:pPr>
      <w:r>
        <w:rPr>
          <w:color w:val="000009"/>
        </w:rPr>
        <w:t>Образование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Побег.</w:t>
      </w:r>
    </w:p>
    <w:p w14:paraId="3989DDE3">
      <w:pPr>
        <w:pStyle w:val="7"/>
        <w:spacing w:before="267" w:line="412" w:lineRule="auto"/>
        <w:ind w:right="765" w:firstLine="556"/>
      </w:pPr>
      <w:r>
        <w:rPr>
          <w:i/>
          <w:color w:val="000009"/>
        </w:rPr>
        <w:t>Лист</w:t>
      </w:r>
      <w:r>
        <w:rPr>
          <w:i/>
          <w:color w:val="000009"/>
          <w:spacing w:val="40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(листовая пластинка,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черешок).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сложные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листья.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листьев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стебле.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Жилкование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листа.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Значение листьев в жизни растения —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</w:t>
      </w:r>
    </w:p>
    <w:p w14:paraId="215E98B6">
      <w:pPr>
        <w:pStyle w:val="7"/>
        <w:spacing w:before="29"/>
      </w:pPr>
      <w:r>
        <w:rPr>
          <w:color w:val="000009"/>
        </w:rPr>
        <w:t>Листопад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значение.</w:t>
      </w:r>
    </w:p>
    <w:p w14:paraId="7B18EE39">
      <w:pPr>
        <w:pStyle w:val="7"/>
        <w:spacing w:before="264" w:line="405" w:lineRule="auto"/>
        <w:ind w:right="772" w:firstLine="1007"/>
      </w:pPr>
      <w:r>
        <w:rPr>
          <w:i/>
          <w:color w:val="000009"/>
        </w:rPr>
        <w:t>Цветок.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соцветиях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(общее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ознакомление). Опыление цветков. Образование плодов и семян. Плоды сухие и сочные. Распространение плодов и семян.</w:t>
      </w:r>
    </w:p>
    <w:p w14:paraId="028AA52C">
      <w:pPr>
        <w:pStyle w:val="7"/>
        <w:spacing w:before="34" w:line="415" w:lineRule="auto"/>
        <w:ind w:right="768" w:firstLine="556"/>
      </w:pPr>
      <w:r>
        <w:rPr>
          <w:i/>
          <w:color w:val="000009"/>
        </w:rPr>
        <w:t xml:space="preserve">Строение семени </w:t>
      </w:r>
      <w:r>
        <w:rPr>
          <w:color w:val="000009"/>
        </w:rPr>
        <w:t>(на примере фасоли, гороха, пшеницы). Условия, необходимые для прорастания семян. Определение всхожести семян.</w:t>
      </w:r>
    </w:p>
    <w:p w14:paraId="31674BF5">
      <w:pPr>
        <w:spacing w:before="23"/>
        <w:ind w:left="1232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опыта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листьях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растений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свету.</w:t>
      </w:r>
    </w:p>
    <w:p w14:paraId="615FF102">
      <w:pPr>
        <w:spacing w:before="259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Лабораторные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b/>
          <w:i/>
          <w:color w:val="000009"/>
          <w:sz w:val="28"/>
        </w:rPr>
        <w:t>работы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теме: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цветкового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растения.</w:t>
      </w:r>
    </w:p>
    <w:p w14:paraId="6D8548CC">
      <w:pPr>
        <w:pStyle w:val="7"/>
        <w:spacing w:before="53"/>
        <w:jc w:val="left"/>
      </w:pPr>
      <w:r>
        <w:rPr>
          <w:color w:val="000009"/>
        </w:rPr>
        <w:t>Строение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семени.</w:t>
      </w:r>
    </w:p>
    <w:p w14:paraId="0E514229">
      <w:pPr>
        <w:pStyle w:val="7"/>
        <w:tabs>
          <w:tab w:val="left" w:pos="3678"/>
          <w:tab w:val="left" w:pos="5171"/>
          <w:tab w:val="left" w:pos="7183"/>
          <w:tab w:val="left" w:pos="9219"/>
        </w:tabs>
        <w:spacing w:before="245" w:line="446" w:lineRule="auto"/>
        <w:ind w:right="898" w:firstLine="712"/>
        <w:jc w:val="left"/>
      </w:pPr>
      <w:r>
        <w:rPr>
          <w:b/>
          <w:i/>
          <w:color w:val="000009"/>
          <w:spacing w:val="-2"/>
        </w:rPr>
        <w:t>Практические</w:t>
      </w:r>
      <w:r>
        <w:rPr>
          <w:b/>
          <w:i/>
          <w:color w:val="000009"/>
        </w:rPr>
        <w:tab/>
      </w:r>
      <w:r>
        <w:rPr>
          <w:b/>
          <w:i/>
          <w:color w:val="000009"/>
          <w:spacing w:val="-2"/>
        </w:rPr>
        <w:t>работы</w:t>
      </w:r>
      <w:r>
        <w:rPr>
          <w:b/>
          <w:color w:val="000009"/>
          <w:spacing w:val="-2"/>
        </w:rPr>
        <w:t>.</w:t>
      </w:r>
      <w:r>
        <w:rPr>
          <w:b/>
          <w:color w:val="000009"/>
        </w:rPr>
        <w:tab/>
      </w:r>
      <w:r>
        <w:rPr>
          <w:b/>
          <w:color w:val="000009"/>
          <w:spacing w:val="-2"/>
        </w:rPr>
        <w:t>О</w:t>
      </w:r>
      <w:r>
        <w:rPr>
          <w:color w:val="000009"/>
          <w:spacing w:val="-2"/>
        </w:rPr>
        <w:t>бразование</w:t>
      </w:r>
      <w:r>
        <w:rPr>
          <w:color w:val="000009"/>
        </w:rPr>
        <w:tab/>
      </w:r>
      <w:r>
        <w:rPr>
          <w:color w:val="000009"/>
          <w:spacing w:val="-2"/>
        </w:rPr>
        <w:t>придаточных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корней </w:t>
      </w:r>
      <w:r>
        <w:rPr>
          <w:color w:val="000009"/>
        </w:rPr>
        <w:t>(черенкование стебля, листовое деление). Определение всхожести семян.</w:t>
      </w:r>
    </w:p>
    <w:p w14:paraId="6639D673">
      <w:pPr>
        <w:pStyle w:val="3"/>
        <w:spacing w:before="2"/>
        <w:ind w:left="4879"/>
        <w:jc w:val="left"/>
      </w:pPr>
      <w:r>
        <w:rPr>
          <w:color w:val="000009"/>
        </w:rPr>
        <w:t>Растения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леса</w:t>
      </w:r>
    </w:p>
    <w:p w14:paraId="1DBA4AB2">
      <w:pPr>
        <w:pStyle w:val="7"/>
        <w:spacing w:before="259"/>
        <w:ind w:left="1388"/>
        <w:jc w:val="left"/>
      </w:pPr>
      <w:r>
        <w:rPr>
          <w:color w:val="000009"/>
        </w:rPr>
        <w:t>Некоторые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леса.</w:t>
      </w:r>
    </w:p>
    <w:p w14:paraId="242EEF46">
      <w:pPr>
        <w:spacing w:before="150"/>
        <w:ind w:left="1232" w:right="0" w:firstLine="0"/>
        <w:jc w:val="both"/>
        <w:rPr>
          <w:sz w:val="28"/>
        </w:rPr>
      </w:pPr>
      <w:r>
        <w:rPr>
          <w:i/>
          <w:color w:val="000009"/>
          <w:sz w:val="28"/>
        </w:rPr>
        <w:t>Лиственные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деревья</w:t>
      </w:r>
      <w:r>
        <w:rPr>
          <w:color w:val="000009"/>
          <w:sz w:val="28"/>
        </w:rPr>
        <w:t>: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дуб,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липа,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осина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породы.</w:t>
      </w:r>
    </w:p>
    <w:p w14:paraId="1E8F9348">
      <w:pPr>
        <w:spacing w:after="0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58F4D96">
      <w:pPr>
        <w:pStyle w:val="7"/>
        <w:spacing w:before="59" w:line="415" w:lineRule="auto"/>
        <w:ind w:right="769" w:firstLine="556"/>
      </w:pPr>
      <w:r>
        <w:rPr>
          <w:i/>
          <w:color w:val="000009"/>
        </w:rPr>
        <w:t>Хвойные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деревья</w:t>
      </w:r>
      <w:r>
        <w:rPr>
          <w:color w:val="000009"/>
        </w:rPr>
        <w:t>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 данного края.</w:t>
      </w:r>
    </w:p>
    <w:p w14:paraId="6D6785CD">
      <w:pPr>
        <w:pStyle w:val="7"/>
        <w:spacing w:before="24" w:line="412" w:lineRule="auto"/>
        <w:ind w:right="769" w:firstLine="556"/>
      </w:pPr>
      <w:r>
        <w:rPr>
          <w:color w:val="000009"/>
        </w:rPr>
        <w:t>Особенности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характеристика. Внешний вид, условия произрастания. Использование древесины различных </w:t>
      </w:r>
      <w:r>
        <w:rPr>
          <w:color w:val="000009"/>
          <w:spacing w:val="-2"/>
        </w:rPr>
        <w:t>пород.</w:t>
      </w:r>
    </w:p>
    <w:p w14:paraId="0153AFB6">
      <w:pPr>
        <w:spacing w:before="28"/>
        <w:ind w:left="1390" w:right="0" w:firstLine="0"/>
        <w:jc w:val="both"/>
        <w:rPr>
          <w:sz w:val="28"/>
        </w:rPr>
      </w:pPr>
      <w:r>
        <w:rPr>
          <w:i/>
          <w:color w:val="000009"/>
          <w:sz w:val="28"/>
        </w:rPr>
        <w:t>Лесные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кустарники</w:t>
      </w:r>
      <w:r>
        <w:rPr>
          <w:color w:val="000009"/>
          <w:sz w:val="28"/>
        </w:rPr>
        <w:t>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внешнего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строения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кустарников.</w:t>
      </w:r>
    </w:p>
    <w:p w14:paraId="6EBDF89E">
      <w:pPr>
        <w:pStyle w:val="7"/>
        <w:spacing w:before="262"/>
      </w:pPr>
      <w:r>
        <w:rPr>
          <w:color w:val="000009"/>
        </w:rPr>
        <w:t>Отличие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кустарников.</w:t>
      </w:r>
    </w:p>
    <w:p w14:paraId="0644A46E">
      <w:pPr>
        <w:pStyle w:val="7"/>
        <w:spacing w:before="206"/>
        <w:ind w:left="1402"/>
      </w:pPr>
      <w:r>
        <w:rPr>
          <w:color w:val="000009"/>
        </w:rPr>
        <w:t>Бузина,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лещина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(орешник),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шиповник.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человеком.</w:t>
      </w:r>
    </w:p>
    <w:p w14:paraId="6621C3F5">
      <w:pPr>
        <w:pStyle w:val="7"/>
        <w:spacing w:before="264"/>
      </w:pPr>
      <w:r>
        <w:rPr>
          <w:color w:val="000009"/>
        </w:rPr>
        <w:t>Отличительные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плодов.</w:t>
      </w:r>
    </w:p>
    <w:p w14:paraId="03883482">
      <w:pPr>
        <w:pStyle w:val="7"/>
        <w:spacing w:before="153" w:line="415" w:lineRule="auto"/>
        <w:ind w:right="769" w:firstLine="556"/>
      </w:pPr>
      <w:r>
        <w:rPr>
          <w:i/>
          <w:color w:val="000009"/>
        </w:rPr>
        <w:t>Ягодные кустарнички</w:t>
      </w:r>
      <w:r>
        <w:rPr>
          <w:color w:val="000009"/>
        </w:rPr>
        <w:t>. Черника, брусника. Особенности внешнего строения. Биология этих растений. Сравнительная характеристика.</w:t>
      </w:r>
    </w:p>
    <w:p w14:paraId="3DD006AA">
      <w:pPr>
        <w:pStyle w:val="7"/>
        <w:spacing w:before="21"/>
      </w:pPr>
      <w:r>
        <w:rPr>
          <w:color w:val="000009"/>
        </w:rPr>
        <w:t>Лекарственное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заготовки.</w:t>
      </w:r>
    </w:p>
    <w:p w14:paraId="51150BC0">
      <w:pPr>
        <w:pStyle w:val="7"/>
        <w:spacing w:before="259" w:line="415" w:lineRule="auto"/>
        <w:ind w:right="764" w:firstLine="556"/>
      </w:pPr>
      <w:r>
        <w:rPr>
          <w:i/>
          <w:color w:val="000009"/>
        </w:rPr>
        <w:t>Травы</w:t>
      </w:r>
      <w:r>
        <w:rPr>
          <w:color w:val="000009"/>
        </w:rPr>
        <w:t xml:space="preserve">. Ландыш, кислица, подорожник, мать-и-мачеха, зверобой или 2—3 вида других местных травянистых растений. Практическое значение этих </w:t>
      </w:r>
      <w:r>
        <w:rPr>
          <w:color w:val="000009"/>
          <w:spacing w:val="-2"/>
        </w:rPr>
        <w:t>растений.</w:t>
      </w:r>
    </w:p>
    <w:p w14:paraId="787E3B0E">
      <w:pPr>
        <w:pStyle w:val="7"/>
        <w:spacing w:before="24"/>
        <w:ind w:left="1400"/>
      </w:pPr>
      <w:r>
        <w:rPr>
          <w:i/>
          <w:color w:val="000009"/>
        </w:rPr>
        <w:t>Грибы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грибница.</w:t>
      </w:r>
    </w:p>
    <w:p w14:paraId="5599E153">
      <w:pPr>
        <w:pStyle w:val="7"/>
        <w:spacing w:before="151" w:line="412" w:lineRule="auto"/>
        <w:ind w:right="772" w:firstLine="556"/>
      </w:pPr>
      <w:r>
        <w:rPr>
          <w:color w:val="000009"/>
        </w:rPr>
        <w:t>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</w:t>
      </w:r>
    </w:p>
    <w:p w14:paraId="6379162A">
      <w:pPr>
        <w:pStyle w:val="7"/>
        <w:spacing w:before="165"/>
      </w:pPr>
      <w:r>
        <w:rPr>
          <w:color w:val="000009"/>
          <w:spacing w:val="-2"/>
        </w:rPr>
        <w:t>Грибные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заготовки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(засолка, маринование,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сушка).</w:t>
      </w:r>
    </w:p>
    <w:p w14:paraId="675C8773">
      <w:pPr>
        <w:pStyle w:val="7"/>
        <w:spacing w:before="53" w:line="415" w:lineRule="auto"/>
        <w:ind w:right="768" w:firstLine="556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 Растения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охране и разведению лесов).</w:t>
      </w:r>
    </w:p>
    <w:p w14:paraId="5D9AE4EE">
      <w:pPr>
        <w:pStyle w:val="7"/>
        <w:spacing w:before="18" w:line="412" w:lineRule="auto"/>
        <w:ind w:right="770" w:firstLine="556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 годичным кольцам,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 хвойных деревьев — по мутовкам.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Зарисовки в тетрадях, подбор</w:t>
      </w:r>
      <w:r>
        <w:rPr>
          <w:color w:val="000009"/>
          <w:spacing w:val="79"/>
          <w:w w:val="150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78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 </w:t>
      </w:r>
      <w:r>
        <w:rPr>
          <w:color w:val="000009"/>
        </w:rPr>
        <w:t>оформление</w:t>
      </w:r>
      <w:r>
        <w:rPr>
          <w:color w:val="000009"/>
          <w:spacing w:val="78"/>
          <w:w w:val="150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22"/>
        </w:rPr>
        <w:t xml:space="preserve">  </w:t>
      </w:r>
      <w:r>
        <w:rPr>
          <w:color w:val="000009"/>
        </w:rPr>
        <w:t>«Растения</w:t>
      </w:r>
      <w:r>
        <w:rPr>
          <w:color w:val="000009"/>
          <w:spacing w:val="23"/>
        </w:rPr>
        <w:t xml:space="preserve">  </w:t>
      </w:r>
      <w:r>
        <w:rPr>
          <w:color w:val="000009"/>
        </w:rPr>
        <w:t>леса».</w:t>
      </w:r>
      <w:r>
        <w:rPr>
          <w:color w:val="000009"/>
          <w:spacing w:val="23"/>
        </w:rPr>
        <w:t xml:space="preserve">  </w:t>
      </w:r>
      <w:r>
        <w:rPr>
          <w:color w:val="000009"/>
        </w:rPr>
        <w:t>Лепка</w:t>
      </w:r>
      <w:r>
        <w:rPr>
          <w:color w:val="000009"/>
          <w:spacing w:val="79"/>
          <w:w w:val="150"/>
        </w:rPr>
        <w:t xml:space="preserve"> </w:t>
      </w:r>
      <w:r>
        <w:rPr>
          <w:color w:val="000009"/>
          <w:spacing w:val="-5"/>
        </w:rPr>
        <w:t>из</w:t>
      </w:r>
    </w:p>
    <w:p w14:paraId="6C261CBD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4909B06">
      <w:pPr>
        <w:pStyle w:val="7"/>
        <w:spacing w:before="59" w:line="415" w:lineRule="auto"/>
        <w:jc w:val="left"/>
      </w:pPr>
      <w:r>
        <w:rPr>
          <w:color w:val="000009"/>
        </w:rPr>
        <w:t>пластилина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литературных произведений с описанием леса («Русский лес в поэзии и прозе»),</w:t>
      </w:r>
    </w:p>
    <w:p w14:paraId="47EF9E78">
      <w:pPr>
        <w:pStyle w:val="7"/>
        <w:tabs>
          <w:tab w:val="left" w:pos="2804"/>
        </w:tabs>
        <w:spacing w:before="24" w:line="412" w:lineRule="auto"/>
        <w:ind w:right="776" w:firstLine="556"/>
        <w:jc w:val="left"/>
      </w:pPr>
      <w:r>
        <w:rPr>
          <w:b/>
          <w:i/>
          <w:color w:val="000009"/>
          <w:spacing w:val="-2"/>
        </w:rPr>
        <w:t>Экскурсии</w:t>
      </w:r>
      <w:r>
        <w:rPr>
          <w:b/>
          <w:i/>
          <w:color w:val="000009"/>
        </w:rPr>
        <w:tab/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40"/>
        </w:rPr>
        <w:t xml:space="preserve"> </w:t>
      </w:r>
      <w:r>
        <w:rPr>
          <w:b/>
          <w:i/>
          <w:color w:val="000009"/>
        </w:rPr>
        <w:t>природу</w:t>
      </w:r>
      <w:r>
        <w:rPr>
          <w:b/>
          <w:i/>
          <w:color w:val="000009"/>
          <w:spacing w:val="4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 распространением плодов и семян, с осенними явлениями в жизни растений.</w:t>
      </w:r>
    </w:p>
    <w:p w14:paraId="784EDD3B">
      <w:pPr>
        <w:spacing w:before="28"/>
        <w:ind w:left="4374" w:right="0" w:firstLine="0"/>
        <w:jc w:val="left"/>
        <w:rPr>
          <w:sz w:val="28"/>
        </w:rPr>
      </w:pPr>
      <w:r>
        <w:rPr>
          <w:b/>
          <w:color w:val="000009"/>
          <w:spacing w:val="-2"/>
          <w:sz w:val="28"/>
        </w:rPr>
        <w:t>Комнатные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растения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Разнообразие</w:t>
      </w:r>
    </w:p>
    <w:p w14:paraId="1ADF576D">
      <w:pPr>
        <w:pStyle w:val="7"/>
        <w:spacing w:before="256"/>
        <w:ind w:left="1388"/>
        <w:jc w:val="left"/>
      </w:pPr>
      <w:r>
        <w:rPr>
          <w:color w:val="000009"/>
          <w:spacing w:val="-2"/>
        </w:rPr>
        <w:t>комнатных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растений.</w:t>
      </w:r>
    </w:p>
    <w:p w14:paraId="6418FF14">
      <w:pPr>
        <w:spacing w:before="259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Светолюбивые</w:t>
      </w:r>
      <w:r>
        <w:rPr>
          <w:i/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(бегония,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герань,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2"/>
          <w:sz w:val="28"/>
        </w:rPr>
        <w:t>хлорофитум).</w:t>
      </w:r>
    </w:p>
    <w:p w14:paraId="54056C70">
      <w:pPr>
        <w:pStyle w:val="7"/>
        <w:spacing w:before="267" w:line="415" w:lineRule="auto"/>
        <w:ind w:firstLine="556"/>
        <w:jc w:val="left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-18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другие, характерные для данной местности).</w:t>
      </w:r>
    </w:p>
    <w:p w14:paraId="4349FC86">
      <w:pPr>
        <w:spacing w:before="21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Влаголюбивые</w:t>
      </w:r>
      <w:r>
        <w:rPr>
          <w:i/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(циперус,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аспарагус).</w:t>
      </w:r>
    </w:p>
    <w:p w14:paraId="660FDCAD">
      <w:pPr>
        <w:spacing w:before="259"/>
        <w:ind w:left="1388" w:right="0" w:firstLine="0"/>
        <w:jc w:val="both"/>
        <w:rPr>
          <w:sz w:val="28"/>
        </w:rPr>
      </w:pPr>
      <w:r>
        <w:rPr>
          <w:i/>
          <w:color w:val="000009"/>
          <w:spacing w:val="-2"/>
          <w:sz w:val="28"/>
        </w:rPr>
        <w:t>Засухоустойчивые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(суккуленты, кактусы).</w:t>
      </w:r>
    </w:p>
    <w:p w14:paraId="63B1BF2D">
      <w:pPr>
        <w:pStyle w:val="7"/>
        <w:spacing w:before="158" w:line="412" w:lineRule="auto"/>
        <w:ind w:right="770" w:firstLine="556"/>
      </w:pPr>
      <w:r>
        <w:rPr>
          <w:color w:val="000009"/>
        </w:rPr>
        <w:t>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</w:t>
      </w:r>
    </w:p>
    <w:p w14:paraId="66AE6673">
      <w:pPr>
        <w:pStyle w:val="7"/>
        <w:spacing w:before="28"/>
      </w:pPr>
      <w:r>
        <w:rPr>
          <w:color w:val="000009"/>
          <w:spacing w:val="-2"/>
        </w:rPr>
        <w:t>Фитодизайн: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создание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уголков отдыха,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интерьеров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из комнатных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растений.</w:t>
      </w:r>
    </w:p>
    <w:p w14:paraId="07870611">
      <w:pPr>
        <w:pStyle w:val="7"/>
        <w:spacing w:before="209" w:line="412" w:lineRule="auto"/>
        <w:ind w:right="768" w:firstLine="556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Черенкование комнатных растений. Посадка окоренѐнных черенков. Пересадка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14:paraId="42E56D95">
      <w:pPr>
        <w:pStyle w:val="3"/>
        <w:spacing w:before="28"/>
        <w:ind w:left="3604"/>
      </w:pPr>
      <w:r>
        <w:rPr>
          <w:color w:val="000009"/>
          <w:spacing w:val="-2"/>
        </w:rPr>
        <w:t>Цветочно-декоративные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растения</w:t>
      </w:r>
    </w:p>
    <w:p w14:paraId="5EC76610">
      <w:pPr>
        <w:pStyle w:val="7"/>
        <w:spacing w:before="233" w:line="405" w:lineRule="auto"/>
        <w:ind w:right="773" w:firstLine="556"/>
      </w:pPr>
      <w:r>
        <w:rPr>
          <w:i/>
          <w:color w:val="000009"/>
        </w:rPr>
        <w:t xml:space="preserve">Однолетние растения: </w:t>
      </w:r>
      <w:r>
        <w:rPr>
          <w:color w:val="000009"/>
        </w:rPr>
        <w:t>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Виды цветников, их дизайн.</w:t>
      </w:r>
    </w:p>
    <w:p w14:paraId="715F9C4E">
      <w:pPr>
        <w:spacing w:after="0" w:line="405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709C77D">
      <w:pPr>
        <w:pStyle w:val="7"/>
        <w:spacing w:before="59" w:line="415" w:lineRule="auto"/>
        <w:ind w:right="769" w:firstLine="556"/>
      </w:pPr>
      <w:r>
        <w:rPr>
          <w:i/>
          <w:color w:val="000009"/>
        </w:rPr>
        <w:t>Двулетние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 xml:space="preserve">растения: </w:t>
      </w:r>
      <w:r>
        <w:rPr>
          <w:color w:val="000009"/>
        </w:rPr>
        <w:t>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</w:t>
      </w:r>
    </w:p>
    <w:p w14:paraId="5A006425">
      <w:pPr>
        <w:pStyle w:val="7"/>
        <w:spacing w:before="19"/>
      </w:pPr>
      <w:r>
        <w:rPr>
          <w:color w:val="000009"/>
        </w:rPr>
        <w:t>Размещение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цветнике.</w:t>
      </w:r>
    </w:p>
    <w:p w14:paraId="6DE00727">
      <w:pPr>
        <w:spacing w:before="264"/>
        <w:ind w:left="138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флоксы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(пионы,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pacing w:val="-2"/>
          <w:sz w:val="28"/>
        </w:rPr>
        <w:t>георгины).</w:t>
      </w:r>
    </w:p>
    <w:p w14:paraId="7F425905">
      <w:pPr>
        <w:pStyle w:val="7"/>
        <w:spacing w:before="158" w:line="412" w:lineRule="auto"/>
        <w:ind w:right="768" w:firstLine="556"/>
      </w:pPr>
      <w:r>
        <w:rPr>
          <w:color w:val="000009"/>
        </w:rPr>
        <w:t>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14:paraId="19670EFC">
      <w:pPr>
        <w:pStyle w:val="3"/>
        <w:spacing w:before="29"/>
        <w:ind w:left="4850"/>
      </w:pPr>
      <w:r>
        <w:rPr>
          <w:color w:val="000009"/>
        </w:rPr>
        <w:t>Растения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поля</w:t>
      </w:r>
    </w:p>
    <w:p w14:paraId="42607765">
      <w:pPr>
        <w:pStyle w:val="7"/>
        <w:spacing w:before="143" w:line="412" w:lineRule="auto"/>
        <w:ind w:right="768" w:firstLine="556"/>
      </w:pPr>
      <w:r>
        <w:rPr>
          <w:i/>
          <w:color w:val="000009"/>
        </w:rPr>
        <w:t xml:space="preserve">Хлебные (злаковые) растения: </w:t>
      </w:r>
      <w:r>
        <w:rPr>
          <w:color w:val="000009"/>
        </w:rPr>
        <w:t xml:space="preserve">пшеница, рожь, овес, кукуруза или другие </w:t>
      </w:r>
      <w:r>
        <w:rPr>
          <w:color w:val="000009"/>
          <w:spacing w:val="-2"/>
        </w:rPr>
        <w:t>злаковые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культуры.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Труд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хлебороба.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Отношение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хлебу,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уважение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людям,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его выращивающим.</w:t>
      </w:r>
    </w:p>
    <w:p w14:paraId="47203606">
      <w:pPr>
        <w:spacing w:before="2" w:line="415" w:lineRule="auto"/>
        <w:ind w:left="675" w:right="766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Технические культуры: </w:t>
      </w:r>
      <w:r>
        <w:rPr>
          <w:color w:val="000009"/>
          <w:sz w:val="28"/>
        </w:rPr>
        <w:t xml:space="preserve">сахарная свекла, лен, хлопчатник, картофель, </w:t>
      </w:r>
      <w:r>
        <w:rPr>
          <w:color w:val="000009"/>
          <w:spacing w:val="-2"/>
          <w:sz w:val="28"/>
        </w:rPr>
        <w:t>подсолнечник.</w:t>
      </w:r>
    </w:p>
    <w:p w14:paraId="6A06741B">
      <w:pPr>
        <w:pStyle w:val="7"/>
        <w:spacing w:before="22" w:line="415" w:lineRule="auto"/>
        <w:ind w:right="774" w:firstLine="556"/>
      </w:pPr>
      <w:r>
        <w:rPr>
          <w:color w:val="000009"/>
        </w:rPr>
        <w:t>Особенности внешнего строения этих растений. Их биологические особенности. Выращивание полевых растений: посев, посадка, уход, уборка.</w:t>
      </w:r>
    </w:p>
    <w:p w14:paraId="4A0A7688">
      <w:pPr>
        <w:pStyle w:val="7"/>
        <w:spacing w:before="23"/>
      </w:pPr>
      <w:r>
        <w:rPr>
          <w:color w:val="000009"/>
        </w:rPr>
        <w:t>Использование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льна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хлопка.</w:t>
      </w:r>
    </w:p>
    <w:p w14:paraId="2E4C43A8">
      <w:pPr>
        <w:spacing w:before="261" w:line="436" w:lineRule="auto"/>
        <w:ind w:left="1388" w:right="2815" w:hanging="29"/>
        <w:jc w:val="both"/>
        <w:rPr>
          <w:sz w:val="28"/>
        </w:rPr>
      </w:pPr>
      <w:r>
        <w:rPr>
          <w:i/>
          <w:color w:val="000009"/>
          <w:sz w:val="28"/>
        </w:rPr>
        <w:t>Сорные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полей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огородов</w:t>
      </w:r>
      <w:r>
        <w:rPr>
          <w:color w:val="000009"/>
          <w:sz w:val="28"/>
        </w:rPr>
        <w:t>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осот,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пырей,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лебеда. Внешний вид.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Борьба с сорными растениями.</w:t>
      </w:r>
    </w:p>
    <w:p w14:paraId="24E5D2DB">
      <w:pPr>
        <w:pStyle w:val="3"/>
        <w:spacing w:before="16"/>
        <w:ind w:left="4537"/>
      </w:pPr>
      <w:r>
        <w:rPr>
          <w:color w:val="000009"/>
        </w:rPr>
        <w:t>Овощные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растения</w:t>
      </w:r>
    </w:p>
    <w:p w14:paraId="59BEBC78">
      <w:pPr>
        <w:spacing w:before="140" w:line="415" w:lineRule="auto"/>
        <w:ind w:left="675" w:right="769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Однолетние овощные растения: </w:t>
      </w:r>
      <w:r>
        <w:rPr>
          <w:color w:val="000009"/>
          <w:sz w:val="28"/>
        </w:rPr>
        <w:t>огурец, помидор (горох, фасоль, баклажан, перец, редис, укроп — по выбору учителя).</w:t>
      </w:r>
    </w:p>
    <w:p w14:paraId="23CA1068">
      <w:pPr>
        <w:spacing w:before="23"/>
        <w:ind w:left="138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Двулетние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морковь,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капуста,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петрушка.</w:t>
      </w:r>
    </w:p>
    <w:p w14:paraId="1C58FEBB">
      <w:pPr>
        <w:spacing w:before="259"/>
        <w:ind w:left="1359" w:right="0" w:firstLine="0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pacing w:val="-4"/>
          <w:sz w:val="28"/>
        </w:rPr>
        <w:t>лук.</w:t>
      </w:r>
    </w:p>
    <w:p w14:paraId="6B736278">
      <w:pPr>
        <w:pStyle w:val="7"/>
        <w:spacing w:before="156" w:line="412" w:lineRule="auto"/>
        <w:ind w:right="773" w:firstLine="556"/>
      </w:pPr>
      <w:r>
        <w:rPr>
          <w:color w:val="000009"/>
        </w:rPr>
        <w:t>Особенности внешнего строения этих растений, биологические особенности выращивания. Развитие растений от семени до семени.</w:t>
      </w:r>
    </w:p>
    <w:p w14:paraId="6D1C7750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012ED5F">
      <w:pPr>
        <w:pStyle w:val="7"/>
        <w:spacing w:before="59"/>
        <w:ind w:left="1388"/>
      </w:pPr>
      <w:r>
        <w:rPr>
          <w:color w:val="000009"/>
        </w:rPr>
        <w:t>Выращивание: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уборка.</w:t>
      </w:r>
    </w:p>
    <w:p w14:paraId="5E029288">
      <w:pPr>
        <w:pStyle w:val="7"/>
        <w:spacing w:before="8" w:line="580" w:lineRule="atLeast"/>
        <w:ind w:left="1417" w:right="1233" w:hanging="29"/>
      </w:pPr>
      <w:r>
        <w:rPr>
          <w:color w:val="000009"/>
        </w:rPr>
        <w:t>Польза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(витамины). Использование человеком. Блюда, приготавливаемые из овощей.</w:t>
      </w:r>
    </w:p>
    <w:p w14:paraId="5C5328D6">
      <w:pPr>
        <w:pStyle w:val="7"/>
        <w:spacing w:before="159" w:line="412" w:lineRule="auto"/>
        <w:ind w:right="770" w:firstLine="556"/>
        <w:rPr>
          <w:b/>
        </w:rPr>
      </w:pPr>
      <w:r>
        <w:rPr>
          <w:b/>
          <w:i/>
          <w:color w:val="000009"/>
        </w:rPr>
        <w:t xml:space="preserve">Практические работы: </w:t>
      </w:r>
      <w:r>
        <w:rPr>
          <w:color w:val="000009"/>
        </w:rPr>
        <w:t xml:space="preserve">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 </w:t>
      </w:r>
      <w:r>
        <w:rPr>
          <w:b/>
          <w:color w:val="000009"/>
        </w:rPr>
        <w:t>Растения сада</w:t>
      </w:r>
    </w:p>
    <w:p w14:paraId="2EB18E92">
      <w:pPr>
        <w:pStyle w:val="7"/>
        <w:spacing w:before="2" w:line="415" w:lineRule="auto"/>
        <w:ind w:right="769" w:firstLine="556"/>
      </w:pPr>
      <w:r>
        <w:rPr>
          <w:color w:val="000009"/>
        </w:rPr>
        <w:t>Яблоня, груша, вишня, смородина, крыжовник, земляника (абрикосы, персики — для южных регионов).</w:t>
      </w:r>
    </w:p>
    <w:p w14:paraId="415940D8">
      <w:pPr>
        <w:pStyle w:val="7"/>
        <w:spacing w:before="22"/>
        <w:ind w:left="1388"/>
      </w:pPr>
      <w:r>
        <w:rPr>
          <w:color w:val="000009"/>
        </w:rPr>
        <w:t>Биологические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сада: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созревание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  <w:sz w:val="22"/>
        </w:rPr>
        <w:t>ПЛОДОВ</w:t>
      </w:r>
      <w:r>
        <w:rPr>
          <w:color w:val="000009"/>
          <w:spacing w:val="-2"/>
        </w:rPr>
        <w:t>.</w:t>
      </w:r>
    </w:p>
    <w:p w14:paraId="1CF87219">
      <w:pPr>
        <w:pStyle w:val="7"/>
        <w:spacing w:before="266"/>
      </w:pP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Вредители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ними.</w:t>
      </w:r>
    </w:p>
    <w:p w14:paraId="67ED7310">
      <w:pPr>
        <w:pStyle w:val="7"/>
        <w:spacing w:before="156" w:line="415" w:lineRule="auto"/>
        <w:ind w:right="772" w:firstLine="556"/>
      </w:pPr>
      <w:r>
        <w:rPr>
          <w:color w:val="000009"/>
        </w:rPr>
        <w:t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 ягод. Заготовки на зиму.</w:t>
      </w:r>
    </w:p>
    <w:p w14:paraId="77001A61">
      <w:pPr>
        <w:pStyle w:val="7"/>
        <w:spacing w:before="21" w:line="412" w:lineRule="auto"/>
        <w:ind w:right="767" w:firstLine="556"/>
      </w:pPr>
      <w:r>
        <w:rPr>
          <w:b/>
          <w:i/>
          <w:color w:val="000009"/>
        </w:rPr>
        <w:t xml:space="preserve">Практические работы в саду: </w:t>
      </w:r>
      <w:r>
        <w:rPr>
          <w:color w:val="000009"/>
        </w:rPr>
        <w:t>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14:paraId="4C3C9641">
      <w:pPr>
        <w:pStyle w:val="3"/>
        <w:spacing w:before="31"/>
        <w:ind w:right="911"/>
        <w:jc w:val="center"/>
      </w:pPr>
      <w:r>
        <w:rPr>
          <w:color w:val="000009"/>
          <w:spacing w:val="-2"/>
        </w:rPr>
        <w:t>ЖИВОТНЫЕ</w:t>
      </w:r>
    </w:p>
    <w:p w14:paraId="37FCF857">
      <w:pPr>
        <w:spacing w:before="259"/>
        <w:ind w:left="1515" w:right="914" w:firstLine="0"/>
        <w:jc w:val="center"/>
        <w:rPr>
          <w:b/>
          <w:sz w:val="28"/>
        </w:rPr>
      </w:pPr>
      <w:r>
        <w:rPr>
          <w:b/>
          <w:color w:val="000009"/>
          <w:spacing w:val="-2"/>
          <w:sz w:val="28"/>
        </w:rPr>
        <w:t>Введение</w:t>
      </w:r>
    </w:p>
    <w:p w14:paraId="74E23C2E">
      <w:pPr>
        <w:spacing w:before="139" w:line="415" w:lineRule="auto"/>
        <w:ind w:left="675" w:right="768" w:firstLine="556"/>
        <w:jc w:val="both"/>
        <w:rPr>
          <w:sz w:val="28"/>
        </w:rPr>
      </w:pPr>
      <w:r>
        <w:rPr>
          <w:i/>
          <w:color w:val="000009"/>
          <w:sz w:val="28"/>
        </w:rPr>
        <w:t>Разнообразие животного мира</w:t>
      </w:r>
      <w:r>
        <w:rPr>
          <w:color w:val="000009"/>
          <w:sz w:val="28"/>
        </w:rPr>
        <w:t>. Позвоночные и беспозвоночные животные. Дикие и домашние животные.</w:t>
      </w:r>
    </w:p>
    <w:p w14:paraId="7CCF37B8">
      <w:pPr>
        <w:pStyle w:val="7"/>
        <w:spacing w:before="24" w:line="412" w:lineRule="auto"/>
        <w:ind w:right="770" w:firstLine="556"/>
      </w:pPr>
      <w:r>
        <w:rPr>
          <w:i/>
          <w:color w:val="000009"/>
        </w:rPr>
        <w:t xml:space="preserve">Места обитания животных </w:t>
      </w:r>
      <w:r>
        <w:rPr>
          <w:color w:val="000009"/>
        </w:rPr>
        <w:t xml:space="preserve">и приспособленность их к условиям жизни (форма тела, покров, способ передвижения, дыхание, окраска: защитная, </w:t>
      </w:r>
      <w:r>
        <w:rPr>
          <w:color w:val="000009"/>
          <w:spacing w:val="-2"/>
        </w:rPr>
        <w:t>предостерегающая).</w:t>
      </w:r>
    </w:p>
    <w:p w14:paraId="118D0EDA">
      <w:pPr>
        <w:spacing w:before="2"/>
        <w:ind w:left="1232" w:right="0" w:firstLine="0"/>
        <w:jc w:val="both"/>
        <w:rPr>
          <w:sz w:val="28"/>
        </w:rPr>
      </w:pPr>
      <w:r>
        <w:rPr>
          <w:i/>
          <w:color w:val="000009"/>
          <w:sz w:val="28"/>
        </w:rPr>
        <w:t>Значение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животных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их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охрана</w:t>
      </w:r>
      <w:r>
        <w:rPr>
          <w:color w:val="000009"/>
          <w:sz w:val="28"/>
        </w:rPr>
        <w:t>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Животные,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занесенные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Красную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книгу.</w:t>
      </w:r>
    </w:p>
    <w:p w14:paraId="7B3ADFC8">
      <w:pPr>
        <w:pStyle w:val="3"/>
        <w:spacing w:before="259"/>
        <w:ind w:right="910"/>
        <w:jc w:val="center"/>
      </w:pPr>
      <w:r>
        <w:rPr>
          <w:color w:val="000009"/>
          <w:spacing w:val="-2"/>
        </w:rPr>
        <w:t>Беспозвоночные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2"/>
        </w:rPr>
        <w:t>животные</w:t>
      </w:r>
    </w:p>
    <w:p w14:paraId="3D7F9D5E">
      <w:pPr>
        <w:spacing w:after="0"/>
        <w:jc w:val="center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48F729F">
      <w:pPr>
        <w:pStyle w:val="7"/>
        <w:tabs>
          <w:tab w:val="left" w:pos="2491"/>
          <w:tab w:val="left" w:pos="3953"/>
          <w:tab w:val="left" w:pos="6271"/>
          <w:tab w:val="left" w:pos="8019"/>
          <w:tab w:val="left" w:pos="10019"/>
        </w:tabs>
        <w:spacing w:before="59" w:line="415" w:lineRule="auto"/>
        <w:ind w:right="774" w:firstLine="626"/>
        <w:jc w:val="left"/>
      </w:pPr>
      <w:r>
        <w:rPr>
          <w:color w:val="000009"/>
          <w:spacing w:val="-4"/>
        </w:rPr>
        <w:t>Общие</w:t>
      </w:r>
      <w:r>
        <w:rPr>
          <w:color w:val="000009"/>
        </w:rPr>
        <w:tab/>
      </w:r>
      <w:r>
        <w:rPr>
          <w:color w:val="000009"/>
          <w:spacing w:val="-2"/>
        </w:rPr>
        <w:t>признаки</w:t>
      </w:r>
      <w:r>
        <w:rPr>
          <w:color w:val="000009"/>
        </w:rPr>
        <w:tab/>
      </w:r>
      <w:r>
        <w:rPr>
          <w:color w:val="000009"/>
          <w:spacing w:val="-2"/>
        </w:rPr>
        <w:t>беспозвоночных</w:t>
      </w:r>
      <w:r>
        <w:rPr>
          <w:color w:val="000009"/>
        </w:rPr>
        <w:tab/>
      </w:r>
      <w:r>
        <w:rPr>
          <w:color w:val="000009"/>
          <w:spacing w:val="-2"/>
        </w:rPr>
        <w:t>(отсутствие</w:t>
      </w:r>
      <w:r>
        <w:rPr>
          <w:color w:val="000009"/>
        </w:rPr>
        <w:tab/>
      </w:r>
      <w:r>
        <w:rPr>
          <w:color w:val="000009"/>
          <w:spacing w:val="-2"/>
        </w:rPr>
        <w:t>позвоночника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внутреннего скелета).</w:t>
      </w:r>
    </w:p>
    <w:p w14:paraId="58FC5A7B">
      <w:pPr>
        <w:pStyle w:val="7"/>
        <w:spacing w:before="24"/>
        <w:ind w:left="1388"/>
        <w:jc w:val="left"/>
      </w:pPr>
      <w:r>
        <w:rPr>
          <w:color w:val="000009"/>
        </w:rPr>
        <w:t>Многообразие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2"/>
        </w:rPr>
        <w:t>насекомые.</w:t>
      </w:r>
    </w:p>
    <w:p w14:paraId="3DE1F692">
      <w:pPr>
        <w:spacing w:before="86"/>
        <w:ind w:left="1374" w:right="0" w:firstLine="0"/>
        <w:jc w:val="left"/>
        <w:rPr>
          <w:i/>
          <w:sz w:val="28"/>
        </w:rPr>
      </w:pPr>
      <w:r>
        <w:rPr>
          <w:i/>
          <w:color w:val="000009"/>
          <w:sz w:val="28"/>
        </w:rPr>
        <w:t>Дождевой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pacing w:val="-2"/>
          <w:sz w:val="28"/>
        </w:rPr>
        <w:t>червь.</w:t>
      </w:r>
    </w:p>
    <w:p w14:paraId="0DDD2B98">
      <w:pPr>
        <w:pStyle w:val="7"/>
        <w:spacing w:before="153" w:line="415" w:lineRule="auto"/>
        <w:ind w:right="776" w:firstLine="556"/>
        <w:jc w:val="left"/>
      </w:pPr>
      <w:r>
        <w:rPr>
          <w:color w:val="000009"/>
        </w:rPr>
        <w:t>Внешний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дыхания, способ передвижения. Роль дождевого червя в почвообразовании.</w:t>
      </w:r>
    </w:p>
    <w:p w14:paraId="399C6A98">
      <w:pPr>
        <w:spacing w:before="21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живого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объекта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препарата.</w:t>
      </w:r>
    </w:p>
    <w:p w14:paraId="27D4CA75">
      <w:pPr>
        <w:spacing w:before="259"/>
        <w:ind w:left="1359" w:right="0" w:firstLine="0"/>
        <w:jc w:val="left"/>
        <w:rPr>
          <w:i/>
          <w:sz w:val="28"/>
        </w:rPr>
      </w:pPr>
      <w:r>
        <w:rPr>
          <w:i/>
          <w:color w:val="000009"/>
          <w:spacing w:val="-2"/>
          <w:sz w:val="28"/>
        </w:rPr>
        <w:t>Насекомые.</w:t>
      </w:r>
    </w:p>
    <w:p w14:paraId="0DE22AD2">
      <w:pPr>
        <w:pStyle w:val="7"/>
        <w:spacing w:before="157" w:line="415" w:lineRule="auto"/>
        <w:ind w:right="773" w:firstLine="556"/>
      </w:pPr>
      <w:r>
        <w:rPr>
          <w:color w:val="000009"/>
        </w:rPr>
        <w:t>Многообразие насекомых (стрекозы, тараканы и др.). Различие по внешнему виду, местам обитания,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питанию.</w:t>
      </w:r>
    </w:p>
    <w:p w14:paraId="5A5313D2">
      <w:pPr>
        <w:pStyle w:val="7"/>
        <w:spacing w:before="21" w:line="412" w:lineRule="auto"/>
        <w:ind w:right="769" w:firstLine="556"/>
      </w:pPr>
      <w:r>
        <w:rPr>
          <w:i/>
          <w:color w:val="000009"/>
        </w:rPr>
        <w:t xml:space="preserve">Бабочки. </w:t>
      </w:r>
      <w:r>
        <w:rPr>
          <w:color w:val="000009"/>
        </w:rPr>
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бабочкакапустница. Наносимый вред. Меры борьбы.</w:t>
      </w:r>
    </w:p>
    <w:p w14:paraId="6E324FB5">
      <w:pPr>
        <w:spacing w:before="3" w:line="412" w:lineRule="auto"/>
        <w:ind w:left="675" w:right="772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Тутовый шелкопряд. </w:t>
      </w:r>
      <w:r>
        <w:rPr>
          <w:color w:val="000009"/>
          <w:sz w:val="28"/>
        </w:rPr>
        <w:t>Внешний вид, образ жизни, питание, способ передвижения, польза, разведение.</w:t>
      </w:r>
    </w:p>
    <w:p w14:paraId="40AAE390">
      <w:pPr>
        <w:pStyle w:val="7"/>
        <w:spacing w:before="27" w:line="415" w:lineRule="auto"/>
        <w:ind w:right="771" w:firstLine="556"/>
      </w:pPr>
      <w:r>
        <w:rPr>
          <w:i/>
          <w:color w:val="000009"/>
        </w:rPr>
        <w:t xml:space="preserve">Жуки. </w:t>
      </w:r>
      <w:r>
        <w:rPr>
          <w:color w:val="000009"/>
        </w:rPr>
        <w:t>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— по выбору учителя).</w:t>
      </w:r>
    </w:p>
    <w:p w14:paraId="21B18052">
      <w:pPr>
        <w:spacing w:before="19"/>
        <w:ind w:left="138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Комнатная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муха.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Характерные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особенности.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Вред.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Меры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2"/>
          <w:sz w:val="28"/>
        </w:rPr>
        <w:t>борьбы.</w:t>
      </w:r>
    </w:p>
    <w:p w14:paraId="007A5EA6">
      <w:pPr>
        <w:pStyle w:val="7"/>
        <w:spacing w:before="262"/>
      </w:pP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гигиены.</w:t>
      </w:r>
    </w:p>
    <w:p w14:paraId="22374D0B">
      <w:pPr>
        <w:pStyle w:val="7"/>
        <w:spacing w:before="155" w:line="415" w:lineRule="auto"/>
        <w:ind w:right="770" w:firstLine="556"/>
      </w:pPr>
      <w:r>
        <w:rPr>
          <w:i/>
          <w:color w:val="000009"/>
        </w:rPr>
        <w:t xml:space="preserve">Медоносная пчела. </w:t>
      </w:r>
      <w:r>
        <w:rPr>
          <w:color w:val="000009"/>
        </w:rPr>
        <w:t>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14:paraId="32E79F1D">
      <w:pPr>
        <w:pStyle w:val="7"/>
        <w:spacing w:before="19" w:line="415" w:lineRule="auto"/>
        <w:ind w:right="772" w:firstLine="556"/>
      </w:pPr>
      <w:r>
        <w:rPr>
          <w:i/>
          <w:color w:val="000009"/>
        </w:rPr>
        <w:t xml:space="preserve">Муравьи </w:t>
      </w:r>
      <w:r>
        <w:rPr>
          <w:color w:val="000009"/>
        </w:rPr>
        <w:t>— санитары леса. Внешний вид. Состав семьи. Особенности жизни. Польза. Правила поведения в лесу. Охрана муравейников.</w:t>
      </w:r>
    </w:p>
    <w:p w14:paraId="7B736DD8">
      <w:pPr>
        <w:spacing w:after="0" w:line="415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1F16B17">
      <w:pPr>
        <w:pStyle w:val="7"/>
        <w:spacing w:before="59" w:line="415" w:lineRule="auto"/>
        <w:ind w:firstLine="556"/>
        <w:jc w:val="left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38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вредителей сельскохозяйственных растений, показ видеофильмов.</w:t>
      </w:r>
    </w:p>
    <w:p w14:paraId="342D12B7">
      <w:pPr>
        <w:spacing w:before="24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-19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насекомых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2"/>
          <w:sz w:val="28"/>
        </w:rPr>
        <w:t>тетрадях.</w:t>
      </w:r>
    </w:p>
    <w:p w14:paraId="72D0B2A0">
      <w:pPr>
        <w:spacing w:before="268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Экскурсия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природу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наблюдения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2"/>
          <w:sz w:val="28"/>
        </w:rPr>
        <w:t>насекомыми.</w:t>
      </w:r>
    </w:p>
    <w:p w14:paraId="679A3A3F">
      <w:pPr>
        <w:pStyle w:val="3"/>
        <w:spacing w:before="53"/>
        <w:ind w:left="1359"/>
        <w:jc w:val="left"/>
      </w:pPr>
      <w:r>
        <w:rPr>
          <w:color w:val="000009"/>
        </w:rPr>
        <w:t>Позвоночные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животные</w:t>
      </w:r>
    </w:p>
    <w:p w14:paraId="5CC5761B">
      <w:pPr>
        <w:pStyle w:val="7"/>
        <w:spacing w:before="256" w:line="415" w:lineRule="auto"/>
        <w:ind w:firstLine="695"/>
        <w:jc w:val="left"/>
      </w:pPr>
      <w:r>
        <w:rPr>
          <w:color w:val="000009"/>
        </w:rPr>
        <w:t>Общие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 внутреннего скелета.</w:t>
      </w:r>
    </w:p>
    <w:p w14:paraId="1BFBA7C8">
      <w:pPr>
        <w:pStyle w:val="7"/>
        <w:spacing w:before="24" w:line="415" w:lineRule="auto"/>
        <w:ind w:firstLine="556"/>
        <w:jc w:val="left"/>
      </w:pPr>
      <w:r>
        <w:rPr>
          <w:color w:val="000009"/>
        </w:rPr>
        <w:t xml:space="preserve">Классификация животных: рыбы, земноводные, пресмыкающиеся, птицы, </w:t>
      </w:r>
      <w:r>
        <w:rPr>
          <w:color w:val="000009"/>
          <w:spacing w:val="-2"/>
        </w:rPr>
        <w:t>млекопитающие.</w:t>
      </w:r>
    </w:p>
    <w:p w14:paraId="718BE611">
      <w:pPr>
        <w:spacing w:before="22"/>
        <w:ind w:left="1515" w:right="0" w:firstLine="0"/>
        <w:jc w:val="center"/>
        <w:rPr>
          <w:sz w:val="28"/>
        </w:rPr>
      </w:pPr>
      <w:r>
        <w:rPr>
          <w:b/>
          <w:i/>
          <w:color w:val="000009"/>
          <w:sz w:val="28"/>
        </w:rPr>
        <w:t>Рыбы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Общие</w:t>
      </w:r>
    </w:p>
    <w:p w14:paraId="1A5BCF68">
      <w:pPr>
        <w:pStyle w:val="7"/>
        <w:spacing w:before="261"/>
        <w:ind w:left="1388"/>
        <w:jc w:val="left"/>
      </w:pPr>
      <w:r>
        <w:rPr>
          <w:color w:val="000009"/>
        </w:rPr>
        <w:t>признаки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обитания.</w:t>
      </w:r>
    </w:p>
    <w:p w14:paraId="5CC2C0CF">
      <w:pPr>
        <w:spacing w:before="261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Речные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рыбы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(пресноводные):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окунь,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щука,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карп.</w:t>
      </w:r>
    </w:p>
    <w:p w14:paraId="10924DBD">
      <w:pPr>
        <w:pStyle w:val="7"/>
        <w:spacing w:before="161"/>
        <w:ind w:left="1232"/>
        <w:jc w:val="left"/>
      </w:pPr>
      <w:r>
        <w:rPr>
          <w:i/>
          <w:color w:val="000009"/>
        </w:rPr>
        <w:t>Морские</w:t>
      </w:r>
      <w:r>
        <w:rPr>
          <w:i/>
          <w:color w:val="000009"/>
          <w:spacing w:val="-20"/>
        </w:rPr>
        <w:t xml:space="preserve"> </w:t>
      </w:r>
      <w:r>
        <w:rPr>
          <w:i/>
          <w:color w:val="000009"/>
        </w:rPr>
        <w:t>рыбы:</w:t>
      </w:r>
      <w:r>
        <w:rPr>
          <w:i/>
          <w:color w:val="000009"/>
          <w:spacing w:val="-17"/>
        </w:rPr>
        <w:t xml:space="preserve"> </w:t>
      </w:r>
      <w:r>
        <w:rPr>
          <w:color w:val="000009"/>
        </w:rPr>
        <w:t>треска,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сельдь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местности.</w:t>
      </w:r>
    </w:p>
    <w:p w14:paraId="5F1099DC">
      <w:pPr>
        <w:pStyle w:val="7"/>
        <w:spacing w:before="256" w:line="412" w:lineRule="auto"/>
        <w:ind w:right="776" w:firstLine="556"/>
        <w:jc w:val="left"/>
      </w:pPr>
      <w:r>
        <w:rPr>
          <w:color w:val="000009"/>
        </w:rPr>
        <w:t>Внешнее строение, образ жизни, питание (особенности питания хищных рыб), дыхание, способ передвижения. Размножение рыб. Рыбоводство</w:t>
      </w:r>
    </w:p>
    <w:p w14:paraId="152C6C02">
      <w:pPr>
        <w:pStyle w:val="7"/>
        <w:spacing w:before="2" w:line="422" w:lineRule="auto"/>
        <w:jc w:val="left"/>
      </w:pPr>
      <w:r>
        <w:rPr>
          <w:color w:val="000009"/>
        </w:rPr>
        <w:t>(разведение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использование).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Рыболовство. Рациональное использование.</w:t>
      </w:r>
    </w:p>
    <w:p w14:paraId="1C02CC48">
      <w:pPr>
        <w:pStyle w:val="7"/>
        <w:tabs>
          <w:tab w:val="left" w:pos="2812"/>
          <w:tab w:val="left" w:pos="4304"/>
          <w:tab w:val="left" w:pos="5284"/>
          <w:tab w:val="left" w:pos="7190"/>
          <w:tab w:val="left" w:pos="8040"/>
          <w:tab w:val="left" w:pos="9060"/>
        </w:tabs>
        <w:spacing w:before="21" w:line="424" w:lineRule="auto"/>
        <w:ind w:right="772" w:firstLine="561"/>
        <w:jc w:val="left"/>
      </w:pPr>
      <w:r>
        <w:rPr>
          <w:i/>
          <w:color w:val="000009"/>
          <w:spacing w:val="-2"/>
        </w:rPr>
        <w:t>Домашний</w:t>
      </w:r>
      <w:r>
        <w:rPr>
          <w:i/>
          <w:color w:val="000009"/>
        </w:rPr>
        <w:tab/>
      </w:r>
      <w:r>
        <w:rPr>
          <w:i/>
          <w:color w:val="000009"/>
          <w:spacing w:val="-2"/>
        </w:rPr>
        <w:t>аквариум.</w:t>
      </w:r>
      <w:r>
        <w:rPr>
          <w:i/>
          <w:color w:val="000009"/>
        </w:rPr>
        <w:tab/>
      </w:r>
      <w:r>
        <w:rPr>
          <w:color w:val="000009"/>
          <w:spacing w:val="-4"/>
        </w:rPr>
        <w:t>Виды</w:t>
      </w:r>
      <w:r>
        <w:rPr>
          <w:color w:val="000009"/>
        </w:rPr>
        <w:tab/>
      </w:r>
      <w:r>
        <w:rPr>
          <w:color w:val="000009"/>
          <w:spacing w:val="-2"/>
        </w:rPr>
        <w:t>аквариумных</w:t>
      </w:r>
      <w:r>
        <w:rPr>
          <w:color w:val="000009"/>
        </w:rPr>
        <w:tab/>
      </w:r>
      <w:r>
        <w:rPr>
          <w:color w:val="000009"/>
          <w:spacing w:val="-4"/>
        </w:rPr>
        <w:t>рыб.</w:t>
      </w:r>
      <w:r>
        <w:rPr>
          <w:color w:val="000009"/>
        </w:rPr>
        <w:tab/>
      </w:r>
      <w:r>
        <w:rPr>
          <w:color w:val="000009"/>
          <w:spacing w:val="-2"/>
        </w:rPr>
        <w:t>Среда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обитания </w:t>
      </w:r>
      <w:r>
        <w:rPr>
          <w:color w:val="000009"/>
        </w:rPr>
        <w:t>(освещение, температура воды). Особенности размножения (живородящие).</w:t>
      </w:r>
    </w:p>
    <w:p w14:paraId="25501A13">
      <w:pPr>
        <w:pStyle w:val="7"/>
        <w:spacing w:before="14"/>
        <w:jc w:val="left"/>
      </w:pPr>
      <w:r>
        <w:rPr>
          <w:color w:val="000009"/>
        </w:rPr>
        <w:t>Питание.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уход.</w:t>
      </w:r>
    </w:p>
    <w:p w14:paraId="7777E8BC">
      <w:pPr>
        <w:spacing w:before="265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живых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рыб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ними.</w:t>
      </w:r>
    </w:p>
    <w:p w14:paraId="5F4F2217">
      <w:pPr>
        <w:pStyle w:val="7"/>
        <w:spacing w:before="263" w:line="415" w:lineRule="auto"/>
        <w:ind w:firstLine="556"/>
        <w:jc w:val="left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водоему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наблюдений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рыбной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ловлей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 местных условий).</w:t>
      </w:r>
    </w:p>
    <w:p w14:paraId="08AA211C">
      <w:pPr>
        <w:spacing w:before="24"/>
        <w:ind w:left="4967" w:right="0" w:firstLine="0"/>
        <w:jc w:val="left"/>
        <w:rPr>
          <w:sz w:val="28"/>
        </w:rPr>
      </w:pPr>
      <w:r>
        <w:rPr>
          <w:b/>
          <w:i/>
          <w:color w:val="000009"/>
          <w:spacing w:val="-2"/>
          <w:sz w:val="28"/>
        </w:rPr>
        <w:t>Земноводные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color w:val="000009"/>
          <w:spacing w:val="-4"/>
          <w:sz w:val="28"/>
        </w:rPr>
        <w:t>Общие</w:t>
      </w:r>
    </w:p>
    <w:p w14:paraId="3C60D87F">
      <w:pPr>
        <w:pStyle w:val="7"/>
        <w:spacing w:before="244"/>
        <w:ind w:left="1388"/>
        <w:jc w:val="left"/>
      </w:pPr>
      <w:r>
        <w:rPr>
          <w:color w:val="000009"/>
        </w:rPr>
        <w:t>признаки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земноводных.</w:t>
      </w:r>
    </w:p>
    <w:p w14:paraId="5BD79F80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0884AE4">
      <w:pPr>
        <w:pStyle w:val="7"/>
        <w:spacing w:before="59" w:line="415" w:lineRule="auto"/>
        <w:ind w:right="772" w:firstLine="556"/>
      </w:pPr>
      <w:r>
        <w:rPr>
          <w:i/>
          <w:color w:val="000009"/>
        </w:rPr>
        <w:t xml:space="preserve">Лягушка. </w:t>
      </w:r>
      <w:r>
        <w:rPr>
          <w:color w:val="000009"/>
        </w:rPr>
        <w:t>Место обитания, образ жизни. Внешнее строение, способ передвижения. Питание, дыхание, размножение (цикл развития).</w:t>
      </w:r>
    </w:p>
    <w:p w14:paraId="6B76F3C3">
      <w:pPr>
        <w:pStyle w:val="7"/>
        <w:spacing w:before="24"/>
        <w:ind w:left="1388"/>
        <w:jc w:val="left"/>
      </w:pPr>
      <w:r>
        <w:rPr>
          <w:color w:val="000009"/>
        </w:rPr>
        <w:t>Знакомство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(жаба,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тритон,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саламандра).</w:t>
      </w:r>
    </w:p>
    <w:p w14:paraId="53BBCF38">
      <w:pPr>
        <w:pStyle w:val="7"/>
        <w:spacing w:before="261"/>
        <w:jc w:val="left"/>
      </w:pP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природе.</w:t>
      </w:r>
    </w:p>
    <w:p w14:paraId="35B2D5C4">
      <w:pPr>
        <w:pStyle w:val="7"/>
        <w:spacing w:before="3" w:line="580" w:lineRule="atLeast"/>
        <w:ind w:left="1388" w:right="3069"/>
        <w:jc w:val="left"/>
      </w:pPr>
      <w:r>
        <w:rPr>
          <w:color w:val="000009"/>
        </w:rPr>
        <w:t>Черты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рыб. Польза земноводных и их охрана.</w:t>
      </w:r>
    </w:p>
    <w:p w14:paraId="5AE62D64">
      <w:pPr>
        <w:spacing w:before="56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лягушки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2"/>
          <w:sz w:val="28"/>
        </w:rPr>
        <w:t>препарата.</w:t>
      </w:r>
    </w:p>
    <w:p w14:paraId="7186D573">
      <w:pPr>
        <w:spacing w:before="161" w:line="424" w:lineRule="auto"/>
        <w:ind w:left="675" w:right="0" w:firstLine="1615"/>
        <w:jc w:val="left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таблицы (сходство и различие).</w:t>
      </w:r>
    </w:p>
    <w:p w14:paraId="733DF679">
      <w:pPr>
        <w:pStyle w:val="2"/>
        <w:spacing w:before="292"/>
        <w:ind w:left="4722"/>
      </w:pPr>
      <w:r>
        <w:rPr>
          <w:spacing w:val="-2"/>
        </w:rPr>
        <w:t>Пресмыкающиеся</w:t>
      </w:r>
    </w:p>
    <w:p w14:paraId="25EA2F3A">
      <w:pPr>
        <w:pStyle w:val="7"/>
        <w:spacing w:before="29"/>
        <w:ind w:left="1256"/>
        <w:jc w:val="left"/>
      </w:pPr>
      <w:r>
        <w:rPr>
          <w:color w:val="000009"/>
        </w:rPr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пресмыкающихся.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дыхание.</w:t>
      </w:r>
    </w:p>
    <w:p w14:paraId="5361EFBC">
      <w:pPr>
        <w:pStyle w:val="7"/>
        <w:spacing w:before="247"/>
        <w:jc w:val="left"/>
      </w:pPr>
      <w:r>
        <w:rPr>
          <w:color w:val="000009"/>
        </w:rPr>
        <w:t>Размножение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развития).</w:t>
      </w:r>
    </w:p>
    <w:p w14:paraId="266D5A22">
      <w:pPr>
        <w:pStyle w:val="7"/>
        <w:spacing w:before="261"/>
        <w:ind w:left="1232" w:firstLine="156"/>
      </w:pPr>
      <w:r>
        <w:rPr>
          <w:i/>
          <w:color w:val="000009"/>
        </w:rPr>
        <w:t>Ящерица</w:t>
      </w:r>
      <w:r>
        <w:rPr>
          <w:i/>
          <w:color w:val="000009"/>
          <w:spacing w:val="-2"/>
        </w:rPr>
        <w:t xml:space="preserve"> </w:t>
      </w:r>
      <w:r>
        <w:rPr>
          <w:color w:val="000009"/>
        </w:rPr>
        <w:t>прыткая.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питания.</w:t>
      </w:r>
    </w:p>
    <w:p w14:paraId="3D20C4D5">
      <w:pPr>
        <w:pStyle w:val="7"/>
        <w:spacing w:before="156" w:line="415" w:lineRule="auto"/>
        <w:ind w:right="768" w:firstLine="556"/>
      </w:pPr>
      <w:r>
        <w:rPr>
          <w:i/>
          <w:color w:val="000009"/>
        </w:rPr>
        <w:t xml:space="preserve">Змеи. </w:t>
      </w:r>
      <w:r>
        <w:rPr>
          <w:color w:val="000009"/>
        </w:rPr>
        <w:t>Отличительные особенности животных. Сравнительная характеристика: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гадюка,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уж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(места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развитие, отличительные признаки). Использование змеиного яда в медицине.</w:t>
      </w:r>
    </w:p>
    <w:p w14:paraId="5243264E">
      <w:pPr>
        <w:pStyle w:val="7"/>
        <w:spacing w:before="21"/>
      </w:pPr>
      <w:r>
        <w:rPr>
          <w:color w:val="000009"/>
        </w:rPr>
        <w:t>Скорая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змей.</w:t>
      </w:r>
    </w:p>
    <w:p w14:paraId="0B9714D3">
      <w:pPr>
        <w:spacing w:before="206" w:line="415" w:lineRule="auto"/>
        <w:ind w:left="675" w:right="0" w:firstLine="556"/>
        <w:jc w:val="left"/>
        <w:rPr>
          <w:sz w:val="28"/>
        </w:rPr>
      </w:pPr>
      <w:r>
        <w:rPr>
          <w:i/>
          <w:color w:val="000009"/>
          <w:sz w:val="28"/>
        </w:rPr>
        <w:t xml:space="preserve">Черепахи, крокодилы. </w:t>
      </w:r>
      <w:r>
        <w:rPr>
          <w:color w:val="000009"/>
          <w:sz w:val="28"/>
        </w:rPr>
        <w:t>Отличительные признаки, среда обитания, питание, размножение и развитие.</w:t>
      </w:r>
    </w:p>
    <w:p w14:paraId="26C0B4C4">
      <w:pPr>
        <w:pStyle w:val="7"/>
        <w:tabs>
          <w:tab w:val="left" w:pos="3244"/>
          <w:tab w:val="left" w:pos="5300"/>
          <w:tab w:val="left" w:pos="7634"/>
          <w:tab w:val="left" w:pos="7996"/>
          <w:tab w:val="left" w:pos="9789"/>
        </w:tabs>
        <w:spacing w:before="21" w:line="415" w:lineRule="auto"/>
        <w:ind w:right="771" w:firstLine="556"/>
        <w:jc w:val="left"/>
      </w:pPr>
      <w:r>
        <w:rPr>
          <w:color w:val="000009"/>
          <w:spacing w:val="-2"/>
        </w:rPr>
        <w:t>Сравнительная</w:t>
      </w:r>
      <w:r>
        <w:rPr>
          <w:color w:val="000009"/>
        </w:rPr>
        <w:tab/>
      </w:r>
      <w:r>
        <w:rPr>
          <w:color w:val="000009"/>
          <w:spacing w:val="-2"/>
        </w:rPr>
        <w:t>характеристика</w:t>
      </w:r>
      <w:r>
        <w:rPr>
          <w:color w:val="000009"/>
        </w:rPr>
        <w:tab/>
      </w:r>
      <w:r>
        <w:rPr>
          <w:color w:val="000009"/>
          <w:spacing w:val="-2"/>
        </w:rPr>
        <w:t>пресмыкающихся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земноводных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(по </w:t>
      </w:r>
      <w:r>
        <w:rPr>
          <w:color w:val="000009"/>
        </w:rPr>
        <w:t>внешнему виду, образу жизни, циклу развития).</w:t>
      </w:r>
    </w:p>
    <w:p w14:paraId="460E94EC">
      <w:pPr>
        <w:pStyle w:val="7"/>
        <w:spacing w:before="25" w:line="412" w:lineRule="auto"/>
        <w:ind w:right="769" w:firstLine="556"/>
        <w:jc w:val="left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40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влажных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препаратов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Показ кино- и видеофильмов.</w:t>
      </w:r>
    </w:p>
    <w:p w14:paraId="310A0F53">
      <w:pPr>
        <w:tabs>
          <w:tab w:val="left" w:pos="3416"/>
          <w:tab w:val="left" w:pos="4660"/>
          <w:tab w:val="left" w:pos="6101"/>
          <w:tab w:val="left" w:pos="6434"/>
          <w:tab w:val="left" w:pos="7757"/>
          <w:tab w:val="left" w:pos="9089"/>
        </w:tabs>
        <w:spacing w:before="27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pacing w:val="-2"/>
          <w:sz w:val="28"/>
        </w:rPr>
        <w:t>Практические</w:t>
      </w:r>
      <w:r>
        <w:rPr>
          <w:b/>
          <w:i/>
          <w:color w:val="000009"/>
          <w:sz w:val="28"/>
        </w:rPr>
        <w:tab/>
      </w:r>
      <w:r>
        <w:rPr>
          <w:b/>
          <w:i/>
          <w:color w:val="000009"/>
          <w:spacing w:val="-2"/>
          <w:sz w:val="28"/>
        </w:rPr>
        <w:t>работы.</w:t>
      </w:r>
      <w:r>
        <w:rPr>
          <w:b/>
          <w:i/>
          <w:color w:val="000009"/>
          <w:sz w:val="28"/>
        </w:rPr>
        <w:tab/>
      </w:r>
      <w:r>
        <w:rPr>
          <w:color w:val="000009"/>
          <w:spacing w:val="-2"/>
          <w:sz w:val="28"/>
        </w:rPr>
        <w:t>Зарисовки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тетрадях.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Черчение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таблицы.</w:t>
      </w:r>
    </w:p>
    <w:p w14:paraId="069C85A3">
      <w:pPr>
        <w:spacing w:before="235"/>
        <w:ind w:left="1515" w:right="1035" w:firstLine="0"/>
        <w:jc w:val="center"/>
        <w:rPr>
          <w:b/>
          <w:i/>
          <w:sz w:val="28"/>
        </w:rPr>
      </w:pPr>
      <w:r>
        <w:rPr>
          <w:b/>
          <w:i/>
          <w:color w:val="000009"/>
          <w:spacing w:val="-2"/>
          <w:sz w:val="28"/>
        </w:rPr>
        <w:t>Птицы</w:t>
      </w:r>
    </w:p>
    <w:p w14:paraId="5C1997E3">
      <w:pPr>
        <w:spacing w:after="0"/>
        <w:jc w:val="center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BFA689B">
      <w:pPr>
        <w:pStyle w:val="7"/>
        <w:spacing w:before="59" w:line="415" w:lineRule="auto"/>
        <w:ind w:right="769" w:firstLine="556"/>
        <w:jc w:val="left"/>
      </w:pPr>
      <w:r>
        <w:rPr>
          <w:i/>
          <w:color w:val="000009"/>
        </w:rPr>
        <w:t>Дикие</w:t>
      </w:r>
      <w:r>
        <w:rPr>
          <w:i/>
          <w:color w:val="000009"/>
          <w:spacing w:val="-18"/>
        </w:rPr>
        <w:t xml:space="preserve"> </w:t>
      </w:r>
      <w:r>
        <w:rPr>
          <w:i/>
          <w:color w:val="000009"/>
        </w:rPr>
        <w:t>птицы</w:t>
      </w:r>
      <w:r>
        <w:rPr>
          <w:b/>
          <w:i/>
          <w:color w:val="000009"/>
        </w:rPr>
        <w:t>.</w:t>
      </w:r>
      <w:r>
        <w:rPr>
          <w:b/>
          <w:i/>
          <w:color w:val="000009"/>
          <w:spacing w:val="-17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птиц: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пуха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перьев на теле. Особенности размножения: кладка яиц и выведение птенцов.</w:t>
      </w:r>
    </w:p>
    <w:p w14:paraId="2A99AE74">
      <w:pPr>
        <w:pStyle w:val="7"/>
        <w:tabs>
          <w:tab w:val="left" w:pos="3321"/>
          <w:tab w:val="left" w:pos="4334"/>
          <w:tab w:val="left" w:pos="5354"/>
          <w:tab w:val="left" w:pos="6904"/>
          <w:tab w:val="left" w:pos="7933"/>
          <w:tab w:val="left" w:pos="9124"/>
        </w:tabs>
        <w:spacing w:before="24" w:line="422" w:lineRule="auto"/>
        <w:ind w:right="774" w:firstLine="556"/>
        <w:jc w:val="left"/>
      </w:pPr>
      <w:r>
        <w:rPr>
          <w:color w:val="000009"/>
          <w:spacing w:val="-2"/>
        </w:rPr>
        <w:t>Многообразие</w:t>
      </w:r>
      <w:r>
        <w:rPr>
          <w:color w:val="000009"/>
        </w:rPr>
        <w:tab/>
      </w:r>
      <w:r>
        <w:rPr>
          <w:color w:val="000009"/>
          <w:spacing w:val="-2"/>
        </w:rPr>
        <w:t>птиц,</w:t>
      </w:r>
      <w:r>
        <w:rPr>
          <w:color w:val="000009"/>
        </w:rPr>
        <w:tab/>
      </w:r>
      <w:r>
        <w:rPr>
          <w:color w:val="000009"/>
          <w:spacing w:val="-4"/>
        </w:rPr>
        <w:t>среда</w:t>
      </w:r>
      <w:r>
        <w:rPr>
          <w:color w:val="000009"/>
        </w:rPr>
        <w:tab/>
      </w:r>
      <w:r>
        <w:rPr>
          <w:color w:val="000009"/>
          <w:spacing w:val="-2"/>
        </w:rPr>
        <w:t>обитания,</w:t>
      </w:r>
      <w:r>
        <w:rPr>
          <w:color w:val="000009"/>
        </w:rPr>
        <w:tab/>
      </w:r>
      <w:r>
        <w:rPr>
          <w:color w:val="000009"/>
          <w:spacing w:val="-2"/>
        </w:rPr>
        <w:t>образ</w:t>
      </w:r>
      <w:r>
        <w:rPr>
          <w:color w:val="000009"/>
        </w:rPr>
        <w:tab/>
      </w:r>
      <w:r>
        <w:rPr>
          <w:color w:val="000009"/>
          <w:spacing w:val="-2"/>
        </w:rPr>
        <w:t>жизни,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питание, </w:t>
      </w:r>
      <w:r>
        <w:rPr>
          <w:color w:val="000009"/>
        </w:rPr>
        <w:t>приспособление к среде обитания. Птицы перелетные и неперелетные (зимующие, оседлые).</w:t>
      </w:r>
    </w:p>
    <w:p w14:paraId="64310379">
      <w:pPr>
        <w:spacing w:before="21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леса: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пестрый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дятел,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синица.</w:t>
      </w:r>
    </w:p>
    <w:p w14:paraId="7DCE38AD">
      <w:pPr>
        <w:spacing w:before="259"/>
        <w:ind w:left="1359" w:right="0" w:firstLine="0"/>
        <w:jc w:val="left"/>
        <w:rPr>
          <w:sz w:val="28"/>
        </w:rPr>
      </w:pPr>
      <w:r>
        <w:rPr>
          <w:i/>
          <w:color w:val="000009"/>
          <w:sz w:val="28"/>
        </w:rPr>
        <w:t>Хищные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сова,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орел.</w:t>
      </w:r>
    </w:p>
    <w:p w14:paraId="0F4A449E">
      <w:pPr>
        <w:spacing w:before="262"/>
        <w:ind w:left="1359" w:right="0" w:firstLine="0"/>
        <w:jc w:val="left"/>
        <w:rPr>
          <w:sz w:val="28"/>
        </w:rPr>
      </w:pPr>
      <w:r>
        <w:rPr>
          <w:i/>
          <w:color w:val="000009"/>
          <w:spacing w:val="-2"/>
          <w:sz w:val="28"/>
        </w:rPr>
        <w:t>Птицы,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кормящиеся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в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воздухе: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ласточка,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стриж.</w:t>
      </w:r>
    </w:p>
    <w:p w14:paraId="75A08657">
      <w:pPr>
        <w:spacing w:before="261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Водоплавающие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утка-кряква,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лебедь,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пеликан.</w:t>
      </w:r>
    </w:p>
    <w:p w14:paraId="17899345">
      <w:pPr>
        <w:spacing w:before="52" w:line="415" w:lineRule="auto"/>
        <w:ind w:left="675" w:right="0" w:firstLine="556"/>
        <w:jc w:val="left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обитающие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близ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жилища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человека:</w:t>
      </w:r>
      <w:r>
        <w:rPr>
          <w:i/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голубь,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ворона,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воробей,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трясогузка или другие местные представители пернатых.</w:t>
      </w:r>
    </w:p>
    <w:p w14:paraId="2C2863BC">
      <w:pPr>
        <w:pStyle w:val="7"/>
        <w:spacing w:before="21" w:line="415" w:lineRule="auto"/>
        <w:ind w:firstLine="556"/>
        <w:jc w:val="left"/>
      </w:pPr>
      <w:r>
        <w:rPr>
          <w:color w:val="000009"/>
        </w:rPr>
        <w:t>Особенности образа жизни каждой группы птиц. Гнездование и забота о потомстве. Охрана птиц.</w:t>
      </w:r>
    </w:p>
    <w:p w14:paraId="4151E3B4">
      <w:pPr>
        <w:spacing w:before="24"/>
        <w:ind w:left="1431" w:right="0" w:firstLine="0"/>
        <w:jc w:val="left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18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уголке.</w:t>
      </w:r>
      <w:r>
        <w:rPr>
          <w:i/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Попугаи,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канарейки,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щеглы.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ними.</w:t>
      </w:r>
    </w:p>
    <w:p w14:paraId="7CF44D67">
      <w:pPr>
        <w:pStyle w:val="7"/>
        <w:spacing w:before="36" w:line="420" w:lineRule="auto"/>
        <w:ind w:firstLine="556"/>
        <w:jc w:val="left"/>
      </w:pPr>
      <w:r>
        <w:rPr>
          <w:i/>
          <w:color w:val="000009"/>
        </w:rPr>
        <w:t>Домашние</w:t>
      </w:r>
      <w:r>
        <w:rPr>
          <w:i/>
          <w:color w:val="000009"/>
          <w:spacing w:val="32"/>
        </w:rPr>
        <w:t xml:space="preserve"> </w:t>
      </w:r>
      <w:r>
        <w:rPr>
          <w:i/>
          <w:color w:val="000009"/>
        </w:rPr>
        <w:t>птицы.</w:t>
      </w:r>
      <w:r>
        <w:rPr>
          <w:i/>
          <w:color w:val="000009"/>
          <w:spacing w:val="36"/>
        </w:rPr>
        <w:t xml:space="preserve"> </w:t>
      </w:r>
      <w:r>
        <w:rPr>
          <w:color w:val="000009"/>
        </w:rPr>
        <w:t>Курица,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гусь,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утка,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индюшка.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внешнего строения,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примере куриного). Уход за домашними птицами. Содержание, кормление, разведение. Значение птицеводства.</w:t>
      </w:r>
    </w:p>
    <w:p w14:paraId="50D4E710">
      <w:pPr>
        <w:pStyle w:val="7"/>
        <w:spacing w:before="24"/>
        <w:ind w:left="1232"/>
        <w:jc w:val="left"/>
      </w:pPr>
      <w:r>
        <w:rPr>
          <w:b/>
          <w:i/>
          <w:color w:val="000009"/>
          <w:spacing w:val="-2"/>
        </w:rPr>
        <w:t>Демонстрация</w:t>
      </w:r>
      <w:r>
        <w:rPr>
          <w:b/>
          <w:i/>
          <w:color w:val="000009"/>
          <w:spacing w:val="-9"/>
        </w:rPr>
        <w:t xml:space="preserve"> </w:t>
      </w:r>
      <w:r>
        <w:rPr>
          <w:color w:val="000009"/>
          <w:spacing w:val="-2"/>
        </w:rPr>
        <w:t>скелета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курицы,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чучел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птиц.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Прослушивание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голосов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птиц.</w:t>
      </w:r>
    </w:p>
    <w:p w14:paraId="0E9EFCCB">
      <w:pPr>
        <w:pStyle w:val="7"/>
        <w:spacing w:before="235"/>
        <w:jc w:val="left"/>
      </w:pPr>
      <w:r>
        <w:rPr>
          <w:color w:val="000009"/>
        </w:rPr>
        <w:t>Показ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видеофильмов.</w:t>
      </w:r>
    </w:p>
    <w:p w14:paraId="11A6CBDC">
      <w:pPr>
        <w:pStyle w:val="7"/>
        <w:tabs>
          <w:tab w:val="left" w:pos="2773"/>
          <w:tab w:val="left" w:pos="4056"/>
        </w:tabs>
        <w:spacing w:before="259" w:line="412" w:lineRule="auto"/>
        <w:ind w:right="776" w:firstLine="556"/>
        <w:jc w:val="left"/>
      </w:pPr>
      <w:r>
        <w:rPr>
          <w:b/>
          <w:i/>
          <w:color w:val="000009"/>
          <w:spacing w:val="-2"/>
        </w:rPr>
        <w:t>Экскурсия</w:t>
      </w:r>
      <w:r>
        <w:rPr>
          <w:b/>
          <w:i/>
          <w:color w:val="000009"/>
        </w:rPr>
        <w:tab/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целью</w:t>
      </w:r>
      <w:r>
        <w:rPr>
          <w:color w:val="000009"/>
        </w:rPr>
        <w:tab/>
      </w:r>
      <w:r>
        <w:rPr>
          <w:color w:val="000009"/>
        </w:rPr>
        <w:t>наблюдения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поведением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(или экскурсия на птицеферму).</w:t>
      </w:r>
    </w:p>
    <w:p w14:paraId="3BB906AB">
      <w:pPr>
        <w:spacing w:before="28" w:line="412" w:lineRule="auto"/>
        <w:ind w:left="675" w:right="776" w:firstLine="556"/>
        <w:jc w:val="left"/>
        <w:rPr>
          <w:sz w:val="28"/>
        </w:rPr>
      </w:pPr>
      <w:r>
        <w:rPr>
          <w:b/>
          <w:i/>
          <w:color w:val="000009"/>
          <w:sz w:val="28"/>
        </w:rPr>
        <w:t xml:space="preserve">Практические работы. </w:t>
      </w:r>
      <w:r>
        <w:rPr>
          <w:color w:val="000009"/>
          <w:sz w:val="28"/>
        </w:rPr>
        <w:t>Подкормка зимующих птиц. Наблюдение и уход за птицами в живом уголке.</w:t>
      </w:r>
    </w:p>
    <w:p w14:paraId="55140060">
      <w:pPr>
        <w:pStyle w:val="2"/>
        <w:spacing w:before="307"/>
        <w:ind w:left="4036"/>
      </w:pPr>
      <w:r>
        <w:rPr>
          <w:spacing w:val="-2"/>
        </w:rPr>
        <w:t>Млекопитающие</w:t>
      </w:r>
      <w:r>
        <w:rPr>
          <w:spacing w:val="-7"/>
        </w:rPr>
        <w:t xml:space="preserve"> </w:t>
      </w:r>
      <w:r>
        <w:rPr>
          <w:spacing w:val="-2"/>
        </w:rPr>
        <w:t>животные</w:t>
      </w:r>
    </w:p>
    <w:p w14:paraId="73FC204C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E7ACD0A">
      <w:pPr>
        <w:pStyle w:val="7"/>
        <w:spacing w:before="59" w:line="412" w:lineRule="auto"/>
        <w:ind w:right="772" w:firstLine="556"/>
      </w:pPr>
      <w:r>
        <w:rPr>
          <w:color w:val="000009"/>
        </w:rPr>
        <w:t xml:space="preserve">Общие сведения. Разнообразие млекопитающих животных. Общие признаки млекопитающих (рождение живых детенышей и вскармливание их </w:t>
      </w:r>
      <w:r>
        <w:rPr>
          <w:color w:val="000009"/>
          <w:spacing w:val="-2"/>
        </w:rPr>
        <w:t>молоком).</w:t>
      </w:r>
    </w:p>
    <w:p w14:paraId="3FED68F7">
      <w:pPr>
        <w:pStyle w:val="7"/>
        <w:spacing w:before="2" w:line="412" w:lineRule="auto"/>
        <w:ind w:right="770" w:firstLine="556"/>
      </w:pPr>
      <w:r>
        <w:rPr>
          <w:color w:val="000009"/>
        </w:rPr>
        <w:t xml:space="preserve">Классификация млекопитающих животных: дикие (грызуны, зайцеобразные, хищные, пушные и морские звери, приматы) и </w:t>
      </w:r>
      <w:r>
        <w:rPr>
          <w:color w:val="000009"/>
          <w:spacing w:val="-2"/>
        </w:rPr>
        <w:t>сельскохозяйственные.</w:t>
      </w:r>
    </w:p>
    <w:p w14:paraId="02137686">
      <w:pPr>
        <w:pStyle w:val="2"/>
        <w:spacing w:before="308"/>
        <w:ind w:left="3580"/>
        <w:jc w:val="both"/>
      </w:pPr>
      <w:r>
        <w:rPr>
          <w:spacing w:val="-2"/>
        </w:rPr>
        <w:t>Дикие</w:t>
      </w:r>
      <w:r>
        <w:rPr>
          <w:spacing w:val="-4"/>
        </w:rPr>
        <w:t xml:space="preserve"> </w:t>
      </w:r>
      <w:r>
        <w:rPr>
          <w:spacing w:val="-2"/>
        </w:rPr>
        <w:t>млекопитающие</w:t>
      </w:r>
      <w:r>
        <w:rPr>
          <w:spacing w:val="-3"/>
        </w:rPr>
        <w:t xml:space="preserve"> </w:t>
      </w:r>
      <w:r>
        <w:rPr>
          <w:spacing w:val="-2"/>
        </w:rPr>
        <w:t>животные</w:t>
      </w:r>
    </w:p>
    <w:p w14:paraId="78DB5B6E">
      <w:pPr>
        <w:pStyle w:val="7"/>
        <w:spacing w:before="32" w:line="412" w:lineRule="auto"/>
        <w:ind w:right="771" w:firstLine="556"/>
      </w:pPr>
      <w:r>
        <w:rPr>
          <w:i/>
          <w:color w:val="000009"/>
        </w:rPr>
        <w:t xml:space="preserve">Грызуны. </w:t>
      </w:r>
      <w:r>
        <w:rPr>
          <w:color w:val="000009"/>
        </w:rPr>
        <w:t>Общие признаки грызунов: внешний вид, среда обитания, образ жизни, питание, размножение.</w:t>
      </w:r>
    </w:p>
    <w:p w14:paraId="414293EE">
      <w:pPr>
        <w:pStyle w:val="7"/>
        <w:spacing w:before="28" w:line="412" w:lineRule="auto"/>
        <w:ind w:right="770" w:firstLine="556"/>
      </w:pPr>
      <w:r>
        <w:rPr>
          <w:color w:val="000009"/>
        </w:rPr>
        <w:t xml:space="preserve">Мышь (полевая и серая полевка), белка, суслик, бобр. Отличительные </w:t>
      </w:r>
      <w:r>
        <w:rPr>
          <w:color w:val="000009"/>
          <w:spacing w:val="-2"/>
        </w:rPr>
        <w:t>особенности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каждого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животного.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грызунов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природе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 xml:space="preserve">хозяйственной </w:t>
      </w:r>
      <w:r>
        <w:rPr>
          <w:color w:val="000009"/>
        </w:rPr>
        <w:t>деятельности человека. Польза и вред, приносимые грызунами.</w:t>
      </w:r>
    </w:p>
    <w:p w14:paraId="370FD4EA">
      <w:pPr>
        <w:pStyle w:val="7"/>
        <w:spacing w:before="189"/>
      </w:pP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белок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бобров.</w:t>
      </w:r>
    </w:p>
    <w:p w14:paraId="7650A7B9">
      <w:pPr>
        <w:pStyle w:val="7"/>
        <w:spacing w:before="206" w:line="412" w:lineRule="auto"/>
        <w:ind w:right="769" w:firstLine="556"/>
      </w:pPr>
      <w:r>
        <w:rPr>
          <w:i/>
          <w:color w:val="000009"/>
        </w:rPr>
        <w:t xml:space="preserve">Зайцеобразные. </w:t>
      </w:r>
      <w:r>
        <w:rPr>
          <w:color w:val="000009"/>
        </w:rPr>
        <w:t>Общие признаки: внешний вид, среда обитания, образ жизни, питание, значение в природе (заяц-русак, заяц-беляк).</w:t>
      </w:r>
    </w:p>
    <w:p w14:paraId="21E0A8F6">
      <w:pPr>
        <w:pStyle w:val="7"/>
        <w:spacing w:before="28" w:line="415" w:lineRule="auto"/>
        <w:ind w:right="768" w:firstLine="556"/>
      </w:pPr>
      <w:r>
        <w:rPr>
          <w:i/>
          <w:color w:val="000009"/>
        </w:rPr>
        <w:t xml:space="preserve">Хищные звери. </w:t>
      </w:r>
      <w:r>
        <w:rPr>
          <w:color w:val="000009"/>
        </w:rPr>
        <w:t>Общие признаки хищных зверей. Внешний вид, отличительные особенности. Особенности некоторых из них. Образ жизни.</w:t>
      </w:r>
    </w:p>
    <w:p w14:paraId="18EBE91A">
      <w:pPr>
        <w:pStyle w:val="7"/>
        <w:spacing w:before="21"/>
        <w:rPr>
          <w:i/>
        </w:rPr>
      </w:pPr>
      <w:r>
        <w:rPr>
          <w:color w:val="000009"/>
        </w:rPr>
        <w:t>Добыча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пиши.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различия.</w:t>
      </w:r>
      <w:r>
        <w:rPr>
          <w:color w:val="000009"/>
          <w:spacing w:val="68"/>
        </w:rPr>
        <w:t xml:space="preserve"> </w:t>
      </w:r>
      <w:r>
        <w:rPr>
          <w:i/>
          <w:color w:val="000009"/>
          <w:spacing w:val="-2"/>
        </w:rPr>
        <w:t>Псовые</w:t>
      </w:r>
    </w:p>
    <w:p w14:paraId="1E63210F">
      <w:pPr>
        <w:pStyle w:val="7"/>
        <w:spacing w:before="235"/>
        <w:ind w:left="1398"/>
        <w:jc w:val="left"/>
      </w:pPr>
      <w:r>
        <w:rPr>
          <w:color w:val="000009"/>
        </w:rPr>
        <w:t>(собачьи):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волк,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лисица.</w:t>
      </w:r>
    </w:p>
    <w:p w14:paraId="4629F870">
      <w:pPr>
        <w:spacing w:before="259"/>
        <w:ind w:left="1388" w:right="0" w:firstLine="0"/>
        <w:jc w:val="left"/>
        <w:rPr>
          <w:sz w:val="28"/>
        </w:rPr>
      </w:pPr>
      <w:r>
        <w:rPr>
          <w:i/>
          <w:color w:val="000009"/>
          <w:spacing w:val="-2"/>
          <w:sz w:val="28"/>
        </w:rPr>
        <w:t>Медвежьи</w:t>
      </w:r>
      <w:r>
        <w:rPr>
          <w:color w:val="000009"/>
          <w:spacing w:val="-2"/>
          <w:sz w:val="28"/>
        </w:rPr>
        <w:t>: медведи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(бурый,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белый).</w:t>
      </w:r>
    </w:p>
    <w:p w14:paraId="23B5B03E">
      <w:pPr>
        <w:pStyle w:val="7"/>
        <w:spacing w:before="264"/>
        <w:ind w:left="1254"/>
        <w:jc w:val="left"/>
      </w:pPr>
      <w:r>
        <w:rPr>
          <w:i/>
          <w:color w:val="000009"/>
        </w:rPr>
        <w:t>Кошачьи</w:t>
      </w:r>
      <w:r>
        <w:rPr>
          <w:color w:val="000009"/>
        </w:rPr>
        <w:t>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характеристики.</w:t>
      </w:r>
    </w:p>
    <w:p w14:paraId="490DEE78">
      <w:pPr>
        <w:spacing w:before="249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Пушные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звери:</w:t>
      </w:r>
      <w:r>
        <w:rPr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соболь,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куница,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норка,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песец.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Пушные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звери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природе.</w:t>
      </w:r>
    </w:p>
    <w:p w14:paraId="311A9766">
      <w:pPr>
        <w:pStyle w:val="7"/>
        <w:spacing w:before="262"/>
      </w:pPr>
      <w:r>
        <w:rPr>
          <w:color w:val="000009"/>
        </w:rPr>
        <w:t>Разведение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зверофермах.</w:t>
      </w:r>
    </w:p>
    <w:p w14:paraId="3DDBBCBF">
      <w:pPr>
        <w:spacing w:before="206"/>
        <w:ind w:left="1388" w:right="0" w:firstLine="0"/>
        <w:jc w:val="left"/>
        <w:rPr>
          <w:i/>
          <w:sz w:val="28"/>
        </w:rPr>
      </w:pPr>
      <w:r>
        <w:rPr>
          <w:i/>
          <w:color w:val="000009"/>
          <w:spacing w:val="-2"/>
          <w:sz w:val="28"/>
        </w:rPr>
        <w:t>Копытные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pacing w:val="-2"/>
          <w:sz w:val="28"/>
        </w:rPr>
        <w:t>(парнокопытные,</w:t>
      </w:r>
      <w:r>
        <w:rPr>
          <w:i/>
          <w:color w:val="000009"/>
          <w:spacing w:val="4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непарнокопытные)</w:t>
      </w:r>
      <w:r>
        <w:rPr>
          <w:i/>
          <w:color w:val="000009"/>
          <w:spacing w:val="4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дикие</w:t>
      </w:r>
      <w:r>
        <w:rPr>
          <w:i/>
          <w:color w:val="000009"/>
          <w:spacing w:val="5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животные:</w:t>
      </w:r>
    </w:p>
    <w:p w14:paraId="72E444D8">
      <w:pPr>
        <w:pStyle w:val="7"/>
        <w:spacing w:before="155"/>
        <w:jc w:val="left"/>
      </w:pPr>
      <w:r>
        <w:rPr>
          <w:color w:val="000009"/>
        </w:rPr>
        <w:t>кабан,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лось.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признаки,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особенности.</w:t>
      </w:r>
    </w:p>
    <w:p w14:paraId="5A10D8DE">
      <w:pPr>
        <w:pStyle w:val="7"/>
        <w:spacing w:before="247"/>
        <w:jc w:val="left"/>
      </w:pPr>
      <w:r>
        <w:rPr>
          <w:color w:val="000009"/>
        </w:rPr>
        <w:t>Образ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2"/>
        </w:rPr>
        <w:t xml:space="preserve"> животных.</w:t>
      </w:r>
    </w:p>
    <w:p w14:paraId="37976E35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E4266D1">
      <w:pPr>
        <w:pStyle w:val="7"/>
        <w:spacing w:before="59" w:line="415" w:lineRule="auto"/>
        <w:ind w:right="767" w:firstLine="556"/>
      </w:pPr>
      <w:r>
        <w:rPr>
          <w:i/>
          <w:color w:val="000009"/>
        </w:rPr>
        <w:t xml:space="preserve">Морские животные. </w:t>
      </w:r>
      <w:r>
        <w:rPr>
          <w:color w:val="000009"/>
        </w:rPr>
        <w:t>Ластоногие: тюлень, морж. Общие признаки, внешний вид, среда обитания, питание, размножение и развитие.</w:t>
      </w:r>
    </w:p>
    <w:p w14:paraId="7A5DF9A1">
      <w:pPr>
        <w:pStyle w:val="7"/>
        <w:spacing w:before="24"/>
      </w:pPr>
      <w:r>
        <w:rPr>
          <w:color w:val="000009"/>
        </w:rPr>
        <w:t>Отличительные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значение.</w:t>
      </w:r>
    </w:p>
    <w:p w14:paraId="6968FD26">
      <w:pPr>
        <w:pStyle w:val="7"/>
        <w:spacing w:before="264" w:line="412" w:lineRule="auto"/>
        <w:ind w:right="770" w:firstLine="556"/>
      </w:pPr>
      <w:r>
        <w:rPr>
          <w:color w:val="000009"/>
        </w:rPr>
        <w:t xml:space="preserve">Китообразные: кит, дельфин. Внешний вид, места обитания, питание. Способ передвижения. Особенности вскармливания детенышей. Значение </w:t>
      </w:r>
      <w:r>
        <w:rPr>
          <w:color w:val="000009"/>
          <w:spacing w:val="-2"/>
        </w:rPr>
        <w:t>китообразных.</w:t>
      </w:r>
    </w:p>
    <w:p w14:paraId="52407175">
      <w:pPr>
        <w:pStyle w:val="7"/>
        <w:spacing w:line="415" w:lineRule="auto"/>
        <w:ind w:right="772" w:firstLine="556"/>
      </w:pPr>
      <w:r>
        <w:rPr>
          <w:color w:val="000009"/>
        </w:rPr>
        <w:t>Охрана морских млекопитающих. Морские животные, занесенные в Красную книгу (нерпа, пятнистый тюлень и др.).</w:t>
      </w:r>
    </w:p>
    <w:p w14:paraId="4C2B1A03">
      <w:pPr>
        <w:pStyle w:val="7"/>
        <w:spacing w:before="23" w:line="415" w:lineRule="auto"/>
        <w:ind w:right="770" w:firstLine="556"/>
      </w:pPr>
      <w:r>
        <w:rPr>
          <w:i/>
          <w:color w:val="000009"/>
        </w:rPr>
        <w:t xml:space="preserve">Приматы. </w:t>
      </w:r>
      <w:r>
        <w:rPr>
          <w:color w:val="000009"/>
        </w:rPr>
        <w:t xml:space="preserve">Общая характеристика. Знакомство с отличительными особенностями различных групп. Питание. Уход за потомством. Места </w:t>
      </w:r>
      <w:r>
        <w:rPr>
          <w:color w:val="000009"/>
          <w:spacing w:val="-2"/>
        </w:rPr>
        <w:t>обитания.</w:t>
      </w:r>
    </w:p>
    <w:p w14:paraId="7B09B134">
      <w:pPr>
        <w:spacing w:before="19"/>
        <w:ind w:left="1400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млекопитающих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животных.</w:t>
      </w:r>
    </w:p>
    <w:p w14:paraId="6DF2BB68">
      <w:pPr>
        <w:pStyle w:val="7"/>
        <w:spacing w:before="261" w:line="415" w:lineRule="auto"/>
        <w:ind w:right="771" w:firstLine="556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 xml:space="preserve">в зоопарк, краеведческий музей (дельфинарий, морской </w:t>
      </w:r>
      <w:r>
        <w:rPr>
          <w:color w:val="000009"/>
          <w:spacing w:val="-2"/>
        </w:rPr>
        <w:t>аквариум).</w:t>
      </w:r>
    </w:p>
    <w:p w14:paraId="65546150">
      <w:pPr>
        <w:spacing w:before="24" w:line="410" w:lineRule="auto"/>
        <w:ind w:left="1388" w:right="769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18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(зоологическое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лото и др.).</w:t>
      </w:r>
    </w:p>
    <w:p w14:paraId="23E39C2D">
      <w:pPr>
        <w:pStyle w:val="2"/>
        <w:spacing w:before="311"/>
        <w:ind w:left="3587"/>
      </w:pPr>
      <w:r>
        <w:rPr>
          <w:spacing w:val="-4"/>
        </w:rPr>
        <w:t>Сельскохозяйственные</w:t>
      </w:r>
      <w:r>
        <w:rPr>
          <w:spacing w:val="17"/>
        </w:rPr>
        <w:t xml:space="preserve"> </w:t>
      </w:r>
      <w:r>
        <w:rPr>
          <w:spacing w:val="-2"/>
        </w:rPr>
        <w:t>животные</w:t>
      </w:r>
    </w:p>
    <w:p w14:paraId="3A2D45D2">
      <w:pPr>
        <w:pStyle w:val="7"/>
        <w:spacing w:before="30"/>
        <w:ind w:left="1774"/>
        <w:jc w:val="left"/>
      </w:pPr>
      <w:r>
        <w:rPr>
          <w:i/>
          <w:color w:val="000009"/>
        </w:rPr>
        <w:t>Кролик.</w:t>
      </w:r>
      <w:r>
        <w:rPr>
          <w:i/>
          <w:color w:val="000009"/>
          <w:spacing w:val="-12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Питание.</w:t>
      </w:r>
    </w:p>
    <w:p w14:paraId="778638FC">
      <w:pPr>
        <w:pStyle w:val="7"/>
        <w:spacing w:before="251"/>
      </w:pPr>
      <w:r>
        <w:rPr>
          <w:color w:val="000009"/>
          <w:spacing w:val="-2"/>
        </w:rPr>
        <w:t>Содержание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кроликов. Разведение.</w:t>
      </w:r>
    </w:p>
    <w:p w14:paraId="166B70D8">
      <w:pPr>
        <w:pStyle w:val="7"/>
        <w:spacing w:before="204" w:line="412" w:lineRule="auto"/>
        <w:ind w:right="771" w:firstLine="556"/>
      </w:pPr>
      <w:r>
        <w:rPr>
          <w:i/>
          <w:color w:val="000009"/>
        </w:rPr>
        <w:t xml:space="preserve">Корова. </w:t>
      </w:r>
      <w:r>
        <w:rPr>
          <w:color w:val="000009"/>
        </w:rPr>
        <w:t xml:space="preserve">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</w:t>
      </w:r>
      <w:r>
        <w:rPr>
          <w:color w:val="000009"/>
          <w:spacing w:val="-2"/>
        </w:rPr>
        <w:t>телят.</w:t>
      </w:r>
    </w:p>
    <w:p w14:paraId="6F3359C9">
      <w:pPr>
        <w:pStyle w:val="7"/>
        <w:spacing w:line="412" w:lineRule="auto"/>
        <w:ind w:right="771" w:firstLine="556"/>
      </w:pPr>
      <w:r>
        <w:rPr>
          <w:i/>
          <w:color w:val="000009"/>
        </w:rPr>
        <w:t xml:space="preserve">Овца. </w:t>
      </w:r>
      <w:r>
        <w:rPr>
          <w:color w:val="000009"/>
        </w:rPr>
        <w:t xml:space="preserve">Характерные особенности внешнего вида. Распространение овец. Питание. 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 имеющих горький и соленый вкус. Значение овец в экономике страны.</w:t>
      </w:r>
    </w:p>
    <w:p w14:paraId="3FCF642C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FC88279">
      <w:pPr>
        <w:pStyle w:val="7"/>
        <w:spacing w:before="61"/>
        <w:jc w:val="left"/>
      </w:pPr>
      <w:r>
        <w:rPr>
          <w:color w:val="000009"/>
        </w:rPr>
        <w:t>Некоторые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овец.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периоды.</w:t>
      </w:r>
    </w:p>
    <w:p w14:paraId="72B5A065">
      <w:pPr>
        <w:pStyle w:val="7"/>
        <w:spacing w:before="154" w:line="412" w:lineRule="auto"/>
        <w:ind w:firstLine="556"/>
        <w:jc w:val="left"/>
      </w:pPr>
      <w:r>
        <w:rPr>
          <w:i/>
          <w:color w:val="000009"/>
        </w:rPr>
        <w:t>Свинья.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покрова (жировая прослойка). Уход и кормление (откорм). Свиноводческие фермы.</w:t>
      </w:r>
    </w:p>
    <w:p w14:paraId="45C3B8A0">
      <w:pPr>
        <w:pStyle w:val="7"/>
        <w:spacing w:line="415" w:lineRule="auto"/>
        <w:ind w:firstLine="556"/>
        <w:jc w:val="left"/>
      </w:pPr>
      <w:r>
        <w:rPr>
          <w:i/>
          <w:color w:val="000009"/>
        </w:rPr>
        <w:t>Лошадь.</w:t>
      </w:r>
      <w:r>
        <w:rPr>
          <w:i/>
          <w:color w:val="000009"/>
          <w:spacing w:val="80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 народном хозяйстве. Верховые лошади, тяжеловозы, рысаки.</w:t>
      </w:r>
    </w:p>
    <w:p w14:paraId="6A5EE641">
      <w:pPr>
        <w:tabs>
          <w:tab w:val="left" w:pos="3059"/>
          <w:tab w:val="left" w:pos="4285"/>
          <w:tab w:val="left" w:pos="5918"/>
          <w:tab w:val="left" w:pos="6909"/>
          <w:tab w:val="left" w:pos="9005"/>
        </w:tabs>
        <w:spacing w:before="23"/>
        <w:ind w:left="1388" w:right="0" w:firstLine="0"/>
        <w:jc w:val="left"/>
        <w:rPr>
          <w:sz w:val="28"/>
        </w:rPr>
      </w:pPr>
      <w:r>
        <w:rPr>
          <w:i/>
          <w:color w:val="000009"/>
          <w:spacing w:val="-2"/>
          <w:sz w:val="28"/>
        </w:rPr>
        <w:t>Северный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олень.</w:t>
      </w:r>
      <w:r>
        <w:rPr>
          <w:i/>
          <w:color w:val="000009"/>
          <w:sz w:val="28"/>
        </w:rPr>
        <w:tab/>
      </w:r>
      <w:r>
        <w:rPr>
          <w:color w:val="000009"/>
          <w:spacing w:val="-2"/>
          <w:sz w:val="28"/>
        </w:rPr>
        <w:t>Внешний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вид.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Особенности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питания.</w:t>
      </w:r>
    </w:p>
    <w:p w14:paraId="013E0300">
      <w:pPr>
        <w:pStyle w:val="7"/>
        <w:spacing w:before="270"/>
        <w:jc w:val="left"/>
      </w:pPr>
      <w:r>
        <w:rPr>
          <w:color w:val="000009"/>
        </w:rPr>
        <w:t>Приспособленность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Оленеводство.</w:t>
      </w:r>
    </w:p>
    <w:p w14:paraId="71EBACE9">
      <w:pPr>
        <w:pStyle w:val="7"/>
        <w:spacing w:before="156" w:line="415" w:lineRule="auto"/>
        <w:ind w:firstLine="556"/>
        <w:jc w:val="left"/>
      </w:pPr>
      <w:r>
        <w:rPr>
          <w:i/>
          <w:color w:val="000009"/>
        </w:rPr>
        <w:t>Верблюд.</w:t>
      </w:r>
      <w:r>
        <w:rPr>
          <w:i/>
          <w:color w:val="000009"/>
          <w:spacing w:val="80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 условиям жизни. Значение для человека.</w:t>
      </w:r>
    </w:p>
    <w:p w14:paraId="40C41AA2">
      <w:pPr>
        <w:spacing w:before="24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(для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городских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школ).</w:t>
      </w:r>
    </w:p>
    <w:p w14:paraId="58372BDB">
      <w:pPr>
        <w:pStyle w:val="7"/>
        <w:spacing w:before="158" w:line="412" w:lineRule="auto"/>
        <w:ind w:firstLine="556"/>
        <w:jc w:val="left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3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ферму: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раздаче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кормов,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(для сельских школ).</w:t>
      </w:r>
    </w:p>
    <w:p w14:paraId="7D19E19D">
      <w:pPr>
        <w:pStyle w:val="2"/>
        <w:spacing w:before="26"/>
        <w:ind w:left="4591"/>
        <w:jc w:val="both"/>
      </w:pPr>
      <w:r>
        <w:rPr>
          <w:spacing w:val="-2"/>
        </w:rPr>
        <w:t>Домашние</w:t>
      </w:r>
      <w:r>
        <w:rPr>
          <w:spacing w:val="-12"/>
        </w:rPr>
        <w:t xml:space="preserve"> </w:t>
      </w:r>
      <w:r>
        <w:rPr>
          <w:spacing w:val="-2"/>
        </w:rPr>
        <w:t>питомцы</w:t>
      </w:r>
    </w:p>
    <w:p w14:paraId="538322BD">
      <w:pPr>
        <w:pStyle w:val="7"/>
        <w:spacing w:before="30" w:line="415" w:lineRule="auto"/>
        <w:ind w:right="770" w:firstLine="556"/>
      </w:pPr>
      <w:r>
        <w:rPr>
          <w:i/>
          <w:color w:val="000009"/>
        </w:rPr>
        <w:t xml:space="preserve">Собаки. </w:t>
      </w:r>
      <w:r>
        <w:rPr>
          <w:color w:val="000009"/>
        </w:rPr>
        <w:t>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14:paraId="7B89AF93">
      <w:pPr>
        <w:pStyle w:val="7"/>
        <w:spacing w:before="21" w:line="412" w:lineRule="auto"/>
        <w:ind w:right="770" w:firstLine="556"/>
      </w:pPr>
      <w:r>
        <w:rPr>
          <w:i/>
          <w:color w:val="000009"/>
        </w:rPr>
        <w:t xml:space="preserve">Кошки. </w:t>
      </w:r>
      <w:r>
        <w:rPr>
          <w:color w:val="000009"/>
        </w:rPr>
        <w:t xml:space="preserve">Особенности внешнего вида. Породы. Содержание и уход. Санитарно-гигиенические требования. Заболевания и оказание им первой </w:t>
      </w:r>
      <w:r>
        <w:rPr>
          <w:color w:val="000009"/>
          <w:spacing w:val="-2"/>
        </w:rPr>
        <w:t>помощи.</w:t>
      </w:r>
    </w:p>
    <w:p w14:paraId="245DF0AF">
      <w:pPr>
        <w:spacing w:before="28"/>
        <w:ind w:left="1424" w:right="0" w:firstLine="0"/>
        <w:jc w:val="both"/>
        <w:rPr>
          <w:sz w:val="28"/>
        </w:rPr>
      </w:pPr>
      <w:r>
        <w:rPr>
          <w:i/>
          <w:color w:val="000009"/>
          <w:sz w:val="28"/>
        </w:rPr>
        <w:t>Животные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уголке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(хомяки,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черепахи,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белые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мыши,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белки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др.).</w:t>
      </w:r>
    </w:p>
    <w:p w14:paraId="5E28433D">
      <w:pPr>
        <w:pStyle w:val="7"/>
        <w:spacing w:before="248"/>
        <w:jc w:val="left"/>
      </w:pPr>
      <w:r>
        <w:rPr>
          <w:color w:val="000009"/>
          <w:spacing w:val="-2"/>
        </w:rPr>
        <w:t>Образ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жизни.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Уход.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Кормление.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Уборка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жилища.</w:t>
      </w:r>
    </w:p>
    <w:p w14:paraId="1377D684">
      <w:pPr>
        <w:pStyle w:val="3"/>
        <w:spacing w:before="271"/>
        <w:ind w:left="5080"/>
        <w:jc w:val="left"/>
      </w:pPr>
      <w:r>
        <w:rPr>
          <w:color w:val="000009"/>
          <w:spacing w:val="-2"/>
        </w:rPr>
        <w:t>ЧЕЛОВЕК</w:t>
      </w:r>
    </w:p>
    <w:p w14:paraId="16544974">
      <w:pPr>
        <w:spacing w:before="256"/>
        <w:ind w:left="5188" w:right="0" w:firstLine="0"/>
        <w:jc w:val="left"/>
        <w:rPr>
          <w:b/>
          <w:sz w:val="28"/>
        </w:rPr>
      </w:pPr>
      <w:r>
        <w:rPr>
          <w:b/>
          <w:color w:val="000009"/>
          <w:spacing w:val="-2"/>
          <w:sz w:val="28"/>
        </w:rPr>
        <w:t>Введение</w:t>
      </w:r>
    </w:p>
    <w:p w14:paraId="6FA68B47">
      <w:pPr>
        <w:pStyle w:val="7"/>
        <w:spacing w:before="199" w:line="415" w:lineRule="auto"/>
        <w:ind w:firstLine="556"/>
        <w:jc w:val="left"/>
      </w:pPr>
      <w:r>
        <w:rPr>
          <w:color w:val="000009"/>
        </w:rPr>
        <w:t>Роль и место человека в природе. Значение знаний о своем организме и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укреплении здоровья.</w:t>
      </w:r>
    </w:p>
    <w:p w14:paraId="0F552AC9">
      <w:pPr>
        <w:pStyle w:val="3"/>
        <w:spacing w:before="21"/>
        <w:ind w:left="3037"/>
        <w:jc w:val="left"/>
      </w:pPr>
      <w:r>
        <w:rPr>
          <w:color w:val="000009"/>
        </w:rPr>
        <w:t>Общее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2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12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человека</w:t>
      </w:r>
    </w:p>
    <w:p w14:paraId="3C0B8FBC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2DB0E03">
      <w:pPr>
        <w:pStyle w:val="7"/>
        <w:spacing w:before="59" w:line="415" w:lineRule="auto"/>
        <w:ind w:right="773" w:firstLine="556"/>
      </w:pPr>
      <w:r>
        <w:rPr>
          <w:color w:val="000009"/>
        </w:rPr>
        <w:t>Краткие сведения о клетке и тканях человека. Основные системы органов человека.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кровообращения,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пищеварения, выделения, размножения, нервная система, органы чувств.</w:t>
      </w:r>
    </w:p>
    <w:p w14:paraId="613737FB">
      <w:pPr>
        <w:pStyle w:val="7"/>
        <w:spacing w:before="19"/>
      </w:pPr>
      <w:r>
        <w:rPr>
          <w:color w:val="000009"/>
        </w:rPr>
        <w:t>Расположение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человека.</w:t>
      </w:r>
    </w:p>
    <w:p w14:paraId="58AE0824">
      <w:pPr>
        <w:spacing w:before="280"/>
        <w:ind w:left="1515" w:right="910" w:firstLine="0"/>
        <w:jc w:val="center"/>
        <w:rPr>
          <w:b/>
          <w:sz w:val="28"/>
        </w:rPr>
      </w:pPr>
      <w:r>
        <w:rPr>
          <w:b/>
          <w:color w:val="000009"/>
          <w:sz w:val="28"/>
        </w:rPr>
        <w:t>Опора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движение</w:t>
      </w:r>
    </w:p>
    <w:p w14:paraId="5A1A7AE7">
      <w:pPr>
        <w:pStyle w:val="7"/>
        <w:spacing w:before="25"/>
        <w:ind w:left="0"/>
        <w:jc w:val="left"/>
        <w:rPr>
          <w:b/>
        </w:rPr>
      </w:pPr>
    </w:p>
    <w:p w14:paraId="7303CC91">
      <w:pPr>
        <w:pStyle w:val="2"/>
        <w:ind w:left="4852"/>
        <w:jc w:val="both"/>
      </w:pPr>
      <w:r>
        <w:rPr>
          <w:spacing w:val="-2"/>
        </w:rPr>
        <w:t>Скелет</w:t>
      </w:r>
      <w:r>
        <w:rPr>
          <w:spacing w:val="-11"/>
        </w:rPr>
        <w:t xml:space="preserve"> </w:t>
      </w:r>
      <w:r>
        <w:rPr>
          <w:spacing w:val="-2"/>
        </w:rPr>
        <w:t>человека</w:t>
      </w:r>
    </w:p>
    <w:p w14:paraId="5C5AD720">
      <w:pPr>
        <w:pStyle w:val="7"/>
        <w:spacing w:before="32" w:line="412" w:lineRule="auto"/>
        <w:ind w:right="769" w:firstLine="556"/>
      </w:pPr>
      <w:r>
        <w:rPr>
          <w:color w:val="000009"/>
        </w:rPr>
        <w:t xml:space="preserve">Значение опорных систем в жизни живых организмов: растений, животных, человека. Значение скелета человека. Развитие и рост костей. </w:t>
      </w:r>
      <w:r>
        <w:rPr>
          <w:color w:val="000009"/>
          <w:spacing w:val="-2"/>
        </w:rPr>
        <w:t>Основные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части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скелета: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череп,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скелет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туловища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(позвоночник,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грудная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 xml:space="preserve">клетка), </w:t>
      </w:r>
      <w:r>
        <w:rPr>
          <w:color w:val="000009"/>
        </w:rPr>
        <w:t>кости верхних и нижних конечностей.</w:t>
      </w:r>
    </w:p>
    <w:p w14:paraId="1CFDC184">
      <w:pPr>
        <w:spacing w:before="29"/>
        <w:ind w:left="1359" w:right="0" w:firstLine="0"/>
        <w:jc w:val="left"/>
        <w:rPr>
          <w:i/>
          <w:sz w:val="28"/>
        </w:rPr>
      </w:pPr>
      <w:r>
        <w:rPr>
          <w:i/>
          <w:color w:val="000009"/>
          <w:spacing w:val="-2"/>
          <w:sz w:val="28"/>
        </w:rPr>
        <w:t>Череп.</w:t>
      </w:r>
    </w:p>
    <w:p w14:paraId="3E8F6ED0">
      <w:pPr>
        <w:pStyle w:val="7"/>
        <w:spacing w:before="156" w:line="415" w:lineRule="auto"/>
        <w:ind w:right="772" w:firstLine="556"/>
      </w:pPr>
      <w:r>
        <w:rPr>
          <w:i/>
          <w:color w:val="000009"/>
        </w:rPr>
        <w:t>Скелет туловища</w:t>
      </w:r>
      <w:r>
        <w:rPr>
          <w:color w:val="000009"/>
        </w:rPr>
        <w:t>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14:paraId="7C3CBF5D">
      <w:pPr>
        <w:spacing w:before="19" w:line="415" w:lineRule="auto"/>
        <w:ind w:left="675" w:right="767" w:firstLine="556"/>
        <w:jc w:val="both"/>
        <w:rPr>
          <w:sz w:val="28"/>
        </w:rPr>
      </w:pPr>
      <w:r>
        <w:rPr>
          <w:i/>
          <w:color w:val="000009"/>
          <w:sz w:val="28"/>
        </w:rPr>
        <w:t>Кости верхних и нижних конечностей</w:t>
      </w:r>
      <w:r>
        <w:rPr>
          <w:color w:val="000009"/>
          <w:sz w:val="28"/>
        </w:rPr>
        <w:t>. Соединения костей: подвижные, полуподвижные, неподвижные.</w:t>
      </w:r>
    </w:p>
    <w:p w14:paraId="1A1A5D38">
      <w:pPr>
        <w:pStyle w:val="7"/>
        <w:spacing w:before="23" w:line="412" w:lineRule="auto"/>
        <w:ind w:right="773" w:firstLine="556"/>
      </w:pPr>
      <w:r>
        <w:rPr>
          <w:color w:val="000009"/>
        </w:rPr>
        <w:t>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14:paraId="06AA8B89">
      <w:pPr>
        <w:spacing w:before="30"/>
        <w:ind w:left="138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18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осанки.</w:t>
      </w:r>
    </w:p>
    <w:p w14:paraId="3859C95D">
      <w:pPr>
        <w:pStyle w:val="7"/>
        <w:spacing w:before="151" w:line="415" w:lineRule="auto"/>
        <w:ind w:right="772" w:firstLine="556"/>
      </w:pPr>
      <w:r>
        <w:rPr>
          <w:color w:val="000009"/>
        </w:rPr>
        <w:t>Изучение внешнего вида позвонков и отдельных костей (ребра, кости черепа, рук, ног). Наложение шин, повязок.</w:t>
      </w:r>
    </w:p>
    <w:p w14:paraId="0091114E">
      <w:pPr>
        <w:pStyle w:val="2"/>
        <w:spacing w:before="294"/>
        <w:ind w:left="5435"/>
      </w:pPr>
      <w:r>
        <w:rPr>
          <w:spacing w:val="-2"/>
        </w:rPr>
        <w:t>Мышцы</w:t>
      </w:r>
    </w:p>
    <w:p w14:paraId="465DF0BB">
      <w:pPr>
        <w:pStyle w:val="7"/>
        <w:tabs>
          <w:tab w:val="left" w:pos="3035"/>
          <w:tab w:val="left" w:pos="3738"/>
          <w:tab w:val="left" w:pos="5505"/>
          <w:tab w:val="left" w:pos="7430"/>
          <w:tab w:val="left" w:pos="8673"/>
        </w:tabs>
        <w:spacing w:before="241" w:line="444" w:lineRule="auto"/>
        <w:ind w:right="893" w:firstLine="710"/>
        <w:jc w:val="left"/>
      </w:pPr>
      <w:r>
        <w:rPr>
          <w:color w:val="000009"/>
          <w:spacing w:val="-2"/>
        </w:rPr>
        <w:t>Движение</w:t>
      </w:r>
      <w:r>
        <w:rPr>
          <w:color w:val="000009"/>
        </w:rPr>
        <w:tab/>
      </w:r>
      <w:r>
        <w:rPr>
          <w:color w:val="000009"/>
          <w:spacing w:val="-10"/>
        </w:rPr>
        <w:t>—</w:t>
      </w:r>
      <w:r>
        <w:rPr>
          <w:color w:val="000009"/>
        </w:rPr>
        <w:tab/>
      </w:r>
      <w:r>
        <w:rPr>
          <w:color w:val="000009"/>
          <w:spacing w:val="-2"/>
        </w:rPr>
        <w:t>важнейшая</w:t>
      </w:r>
      <w:r>
        <w:rPr>
          <w:color w:val="000009"/>
        </w:rPr>
        <w:tab/>
      </w:r>
      <w:r>
        <w:rPr>
          <w:color w:val="000009"/>
          <w:spacing w:val="-2"/>
        </w:rPr>
        <w:t>особенность</w:t>
      </w:r>
      <w:r>
        <w:rPr>
          <w:color w:val="000009"/>
        </w:rPr>
        <w:tab/>
      </w:r>
      <w:r>
        <w:rPr>
          <w:color w:val="000009"/>
          <w:spacing w:val="-2"/>
        </w:rPr>
        <w:t>живых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организмов </w:t>
      </w:r>
      <w:r>
        <w:rPr>
          <w:color w:val="000009"/>
        </w:rPr>
        <w:t>(двигательные реакции растений, движение животных и человека).</w:t>
      </w:r>
    </w:p>
    <w:p w14:paraId="3DF9CB86">
      <w:pPr>
        <w:spacing w:after="0" w:line="444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05FE599">
      <w:pPr>
        <w:pStyle w:val="7"/>
        <w:spacing w:before="59" w:line="415" w:lineRule="auto"/>
        <w:ind w:right="765" w:firstLine="556"/>
      </w:pPr>
      <w:r>
        <w:rPr>
          <w:color w:val="000009"/>
        </w:rPr>
        <w:t>Основные группы мышц в теле человека: мышцы конечностей, мышцы шеи и спины, мышцы груди и живота, мышцы головы и лица.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Работа мышц: сгибание, разгибание, удерживание. Утомление мышц.</w:t>
      </w:r>
    </w:p>
    <w:p w14:paraId="7C81E93A">
      <w:pPr>
        <w:pStyle w:val="7"/>
        <w:spacing w:before="19" w:line="412" w:lineRule="auto"/>
        <w:ind w:right="772" w:firstLine="556"/>
      </w:pPr>
      <w:r>
        <w:rPr>
          <w:color w:val="000009"/>
        </w:rPr>
        <w:t>Влияние физкультуры и спорта на формирование и развитие мышц. Значение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опорнодвигательной системы. Пластика и красота человеческого тела.</w:t>
      </w:r>
    </w:p>
    <w:p w14:paraId="4DCA52E0">
      <w:pPr>
        <w:pStyle w:val="7"/>
        <w:spacing w:before="2" w:line="412" w:lineRule="auto"/>
        <w:ind w:right="767" w:firstLine="556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-18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-17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-18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-17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осмотре местоположения отдельных мышц. Сокращение мышц при сгибании и разгибании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вытянутой </w:t>
      </w:r>
      <w:r>
        <w:rPr>
          <w:color w:val="000009"/>
          <w:spacing w:val="-4"/>
        </w:rPr>
        <w:t>руке.</w:t>
      </w:r>
    </w:p>
    <w:p w14:paraId="665F0F4E">
      <w:pPr>
        <w:pStyle w:val="3"/>
        <w:spacing w:before="29"/>
        <w:ind w:left="4689"/>
        <w:jc w:val="left"/>
      </w:pPr>
      <w:r>
        <w:rPr>
          <w:color w:val="000009"/>
          <w:spacing w:val="-2"/>
        </w:rPr>
        <w:t>Кровообращение</w:t>
      </w:r>
    </w:p>
    <w:p w14:paraId="0A5548E4">
      <w:pPr>
        <w:pStyle w:val="7"/>
        <w:spacing w:before="139" w:line="415" w:lineRule="auto"/>
        <w:ind w:firstLine="556"/>
        <w:jc w:val="left"/>
      </w:pPr>
      <w:r>
        <w:rPr>
          <w:color w:val="000009"/>
        </w:rPr>
        <w:t>Передвижение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организме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Кровеносная система человека.</w:t>
      </w:r>
    </w:p>
    <w:p w14:paraId="43CAFF5E">
      <w:pPr>
        <w:pStyle w:val="7"/>
        <w:spacing w:before="24" w:line="415" w:lineRule="auto"/>
        <w:ind w:firstLine="556"/>
        <w:jc w:val="left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 вид, величина, положение сердца в грудной клетке. Работа сердца. Пульс.</w:t>
      </w:r>
    </w:p>
    <w:p w14:paraId="390D8E83">
      <w:pPr>
        <w:pStyle w:val="7"/>
        <w:spacing w:before="21"/>
        <w:jc w:val="left"/>
      </w:pPr>
      <w:r>
        <w:rPr>
          <w:color w:val="000009"/>
        </w:rPr>
        <w:t>Кровяное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сосудам.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крови.</w:t>
      </w:r>
    </w:p>
    <w:p w14:paraId="7735C80A">
      <w:pPr>
        <w:pStyle w:val="7"/>
        <w:spacing w:before="262" w:line="415" w:lineRule="auto"/>
        <w:ind w:right="768" w:firstLine="556"/>
      </w:pPr>
      <w:r>
        <w:rPr>
          <w:i/>
          <w:color w:val="000009"/>
        </w:rPr>
        <w:t xml:space="preserve">Заболевания сердца </w:t>
      </w:r>
      <w:r>
        <w:rPr>
          <w:color w:val="000009"/>
        </w:rPr>
        <w:t>(инфаркт, ишемическая болезнь, сердечная недостаточность). Профилактика сердечно-сосудистых заболеваний.</w:t>
      </w:r>
    </w:p>
    <w:p w14:paraId="73CC3975">
      <w:pPr>
        <w:pStyle w:val="7"/>
        <w:spacing w:before="23" w:line="412" w:lineRule="auto"/>
        <w:ind w:right="767" w:firstLine="556"/>
      </w:pPr>
      <w:r>
        <w:rPr>
          <w:i/>
          <w:color w:val="000009"/>
        </w:rPr>
        <w:t xml:space="preserve">Значение физкультуры и спорта </w:t>
      </w:r>
      <w:r>
        <w:rPr>
          <w:color w:val="000009"/>
        </w:rPr>
        <w:t>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14:paraId="398B603D">
      <w:pPr>
        <w:pStyle w:val="7"/>
        <w:spacing w:before="29" w:line="415" w:lineRule="auto"/>
        <w:ind w:right="771" w:firstLine="556"/>
      </w:pPr>
      <w:r>
        <w:rPr>
          <w:i/>
          <w:color w:val="000009"/>
        </w:rPr>
        <w:t xml:space="preserve">Вредное влияние </w:t>
      </w:r>
      <w:r>
        <w:rPr>
          <w:color w:val="000009"/>
        </w:rPr>
        <w:t>никотина, спиртных напитков, наркотических средств на сердечно - сосудистую систему.</w:t>
      </w:r>
    </w:p>
    <w:p w14:paraId="7ECF5DA4">
      <w:pPr>
        <w:spacing w:before="23"/>
        <w:ind w:left="145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Первая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кровотечении.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Донорство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почетно.</w:t>
      </w:r>
    </w:p>
    <w:p w14:paraId="6545B359">
      <w:pPr>
        <w:spacing w:before="159" w:line="412" w:lineRule="auto"/>
        <w:ind w:left="675" w:right="766" w:firstLine="55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Наблюдения и практические работы. </w:t>
      </w:r>
      <w:r>
        <w:rPr>
          <w:color w:val="000009"/>
          <w:sz w:val="28"/>
        </w:rPr>
        <w:t>Подсчет частоты пульса и измерение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кровяного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давления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учителя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спокойном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состоянии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и</w:t>
      </w:r>
    </w:p>
    <w:p w14:paraId="14FD7738">
      <w:pPr>
        <w:spacing w:after="0" w:line="412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FF5A1AE">
      <w:pPr>
        <w:pStyle w:val="7"/>
        <w:spacing w:before="59" w:line="412" w:lineRule="auto"/>
        <w:ind w:right="772"/>
      </w:pPr>
      <w:r>
        <w:rPr>
          <w:color w:val="000009"/>
        </w:rPr>
        <w:t>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«Блокноте на память» своей группы крови, резус-фактора, кровяного давления.</w:t>
      </w:r>
    </w:p>
    <w:p w14:paraId="7ACB4193">
      <w:pPr>
        <w:pStyle w:val="7"/>
        <w:spacing w:before="32"/>
        <w:ind w:left="1232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16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кровотечении.</w:t>
      </w:r>
    </w:p>
    <w:p w14:paraId="699995F9">
      <w:pPr>
        <w:pStyle w:val="3"/>
        <w:spacing w:before="259"/>
        <w:ind w:right="911"/>
        <w:jc w:val="center"/>
      </w:pPr>
      <w:r>
        <w:rPr>
          <w:color w:val="000009"/>
          <w:spacing w:val="-2"/>
        </w:rPr>
        <w:t>Дыхание</w:t>
      </w:r>
    </w:p>
    <w:p w14:paraId="3C88FC8B">
      <w:pPr>
        <w:pStyle w:val="7"/>
        <w:spacing w:before="256"/>
        <w:ind w:left="1388"/>
      </w:pPr>
      <w:r>
        <w:rPr>
          <w:color w:val="000009"/>
        </w:rPr>
        <w:t>Значение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человека.</w:t>
      </w:r>
    </w:p>
    <w:p w14:paraId="2E24BE74">
      <w:pPr>
        <w:spacing w:before="159" w:line="412" w:lineRule="auto"/>
        <w:ind w:left="675" w:right="769" w:firstLine="556"/>
        <w:jc w:val="both"/>
        <w:rPr>
          <w:sz w:val="28"/>
        </w:rPr>
      </w:pPr>
      <w:r>
        <w:rPr>
          <w:i/>
          <w:color w:val="000009"/>
          <w:sz w:val="28"/>
        </w:rPr>
        <w:t>Органы дыхания человека</w:t>
      </w:r>
      <w:r>
        <w:rPr>
          <w:color w:val="000009"/>
          <w:sz w:val="28"/>
        </w:rPr>
        <w:t>: носовая и ротовая полости, гортань, трахея, бронхи, легкие.</w:t>
      </w:r>
    </w:p>
    <w:p w14:paraId="5A726EC6">
      <w:pPr>
        <w:pStyle w:val="7"/>
        <w:spacing w:before="27" w:line="403" w:lineRule="auto"/>
        <w:ind w:right="770" w:firstLine="669"/>
        <w:jc w:val="right"/>
      </w:pPr>
      <w:r>
        <w:rPr>
          <w:color w:val="000009"/>
        </w:rPr>
        <w:t>Состав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тканях. </w:t>
      </w:r>
      <w:r>
        <w:rPr>
          <w:i/>
          <w:color w:val="000009"/>
        </w:rPr>
        <w:t>Гигиена дыхания</w:t>
      </w:r>
      <w:r>
        <w:rPr>
          <w:color w:val="000009"/>
        </w:rPr>
        <w:t>. Необходимость чистого воздуха для дыхания. Передача болезней через воздух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(пыль,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кашель,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чихание).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Болезни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7"/>
        </w:rPr>
        <w:t>их</w:t>
      </w:r>
    </w:p>
    <w:p w14:paraId="193EE51D">
      <w:pPr>
        <w:pStyle w:val="7"/>
        <w:spacing w:before="19"/>
      </w:pPr>
      <w:r>
        <w:rPr>
          <w:color w:val="000009"/>
          <w:spacing w:val="-2"/>
        </w:rPr>
        <w:t>предупреждение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(ОРЗ,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гайморит,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тонзиллит,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бронхит,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туберкулез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др.).</w:t>
      </w:r>
    </w:p>
    <w:p w14:paraId="662921E7">
      <w:pPr>
        <w:spacing w:before="259"/>
        <w:ind w:left="138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никотина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дыхания.</w:t>
      </w:r>
    </w:p>
    <w:p w14:paraId="7B23C8D9">
      <w:pPr>
        <w:pStyle w:val="7"/>
        <w:spacing w:before="264" w:line="412" w:lineRule="auto"/>
        <w:ind w:right="766" w:firstLine="556"/>
      </w:pPr>
      <w:r>
        <w:rPr>
          <w:i/>
          <w:color w:val="000009"/>
        </w:rPr>
        <w:t xml:space="preserve">Гигиенические требования </w:t>
      </w:r>
      <w:r>
        <w:rPr>
          <w:color w:val="000009"/>
        </w:rPr>
        <w:t xml:space="preserve">к составу воздуха в жилых помещениях. Загрязнение атмосферы. Запыленность и загазованность воздуха, их вредное </w:t>
      </w:r>
      <w:r>
        <w:rPr>
          <w:color w:val="000009"/>
          <w:spacing w:val="-2"/>
        </w:rPr>
        <w:t>влияние.</w:t>
      </w:r>
    </w:p>
    <w:p w14:paraId="040ED628">
      <w:pPr>
        <w:pStyle w:val="7"/>
        <w:spacing w:before="2" w:line="412" w:lineRule="auto"/>
        <w:ind w:right="770" w:firstLine="556"/>
      </w:pPr>
      <w:r>
        <w:rPr>
          <w:i/>
          <w:color w:val="000009"/>
        </w:rPr>
        <w:t>Озеленение городов</w:t>
      </w:r>
      <w:r>
        <w:rPr>
          <w:color w:val="000009"/>
        </w:rPr>
        <w:t>, значение зеленых насаждений, комнатных растений для здоровья человека.</w:t>
      </w:r>
    </w:p>
    <w:p w14:paraId="7F336B1D">
      <w:pPr>
        <w:spacing w:before="27" w:line="415" w:lineRule="auto"/>
        <w:ind w:left="675" w:right="768" w:firstLine="55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опыта. </w:t>
      </w:r>
      <w:r>
        <w:rPr>
          <w:color w:val="000009"/>
          <w:sz w:val="28"/>
        </w:rPr>
        <w:t>Обнаружение в составе выдыхаемого воздуха углекислого газа.</w:t>
      </w:r>
    </w:p>
    <w:p w14:paraId="7F4632A8">
      <w:pPr>
        <w:spacing w:before="25" w:line="439" w:lineRule="auto"/>
        <w:ind w:left="754" w:right="1268" w:firstLine="1003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доврачебной помощи </w:t>
      </w:r>
      <w:r>
        <w:rPr>
          <w:color w:val="000009"/>
          <w:sz w:val="28"/>
        </w:rPr>
        <w:t>при нарушении дыхания (искусственное дыхание, кислородная подушка и т. п.).</w:t>
      </w:r>
    </w:p>
    <w:p w14:paraId="464AFD6D">
      <w:pPr>
        <w:pStyle w:val="3"/>
        <w:spacing w:before="7"/>
        <w:ind w:left="4283"/>
      </w:pPr>
      <w:r>
        <w:rPr>
          <w:color w:val="000009"/>
        </w:rPr>
        <w:t>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пищеварение</w:t>
      </w:r>
    </w:p>
    <w:p w14:paraId="4DD0461E">
      <w:pPr>
        <w:pStyle w:val="7"/>
        <w:spacing w:before="258"/>
        <w:ind w:left="1388"/>
      </w:pPr>
      <w:r>
        <w:rPr>
          <w:color w:val="000009"/>
        </w:rPr>
        <w:t>Особенности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человека.</w:t>
      </w:r>
    </w:p>
    <w:p w14:paraId="2C7659A4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D18E6CB">
      <w:pPr>
        <w:pStyle w:val="7"/>
        <w:spacing w:before="59" w:line="415" w:lineRule="auto"/>
        <w:ind w:right="770" w:firstLine="556"/>
      </w:pPr>
      <w:r>
        <w:rPr>
          <w:i/>
          <w:color w:val="000009"/>
        </w:rPr>
        <w:t xml:space="preserve">Значение </w:t>
      </w:r>
      <w:r>
        <w:rPr>
          <w:color w:val="000009"/>
        </w:rPr>
        <w:t>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14:paraId="0314844C">
      <w:pPr>
        <w:pStyle w:val="7"/>
        <w:spacing w:before="19" w:line="415" w:lineRule="auto"/>
        <w:ind w:right="972" w:firstLine="556"/>
      </w:pPr>
      <w:r>
        <w:rPr>
          <w:i/>
          <w:color w:val="000009"/>
        </w:rPr>
        <w:t>Органы пищеварения</w:t>
      </w:r>
      <w:r>
        <w:rPr>
          <w:color w:val="000009"/>
        </w:rPr>
        <w:t>: ротовая полость, пищевод, желудок, поджелудочная железа, печень, кишечник.</w:t>
      </w:r>
    </w:p>
    <w:p w14:paraId="3FE6F727">
      <w:pPr>
        <w:pStyle w:val="7"/>
        <w:spacing w:before="24" w:line="412" w:lineRule="auto"/>
        <w:ind w:right="770" w:firstLine="556"/>
      </w:pPr>
      <w:r>
        <w:rPr>
          <w:color w:val="000009"/>
        </w:rPr>
        <w:t>Здоровые зубы —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</w:t>
      </w:r>
    </w:p>
    <w:p w14:paraId="22267DF5">
      <w:pPr>
        <w:pStyle w:val="7"/>
        <w:spacing w:before="163"/>
      </w:pPr>
      <w:r>
        <w:rPr>
          <w:color w:val="000009"/>
        </w:rPr>
        <w:t>Пищеварение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кишечнике.</w:t>
      </w:r>
    </w:p>
    <w:p w14:paraId="30506E1E">
      <w:pPr>
        <w:pStyle w:val="7"/>
        <w:spacing w:before="263" w:line="415" w:lineRule="auto"/>
        <w:ind w:right="771" w:firstLine="556"/>
      </w:pPr>
      <w:r>
        <w:rPr>
          <w:i/>
          <w:color w:val="000009"/>
        </w:rPr>
        <w:t xml:space="preserve">Гигиена питания. </w:t>
      </w:r>
      <w:r>
        <w:rPr>
          <w:color w:val="000009"/>
        </w:rPr>
        <w:t>Значение приготовления пищи. Нормы питания. Пища народов разных стран. Культура поведения во время еды.</w:t>
      </w:r>
    </w:p>
    <w:p w14:paraId="59B93541">
      <w:pPr>
        <w:spacing w:before="24" w:line="412" w:lineRule="auto"/>
        <w:ind w:left="675" w:right="766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Заболевания пищеварительной системы </w:t>
      </w:r>
      <w:r>
        <w:rPr>
          <w:color w:val="000009"/>
          <w:sz w:val="28"/>
        </w:rPr>
        <w:t>и их профилактика (аппендицит, дизентерия, холера, гастрит). Причины и признаки пищевых отравлений.</w:t>
      </w:r>
    </w:p>
    <w:p w14:paraId="3ECC7B10">
      <w:pPr>
        <w:spacing w:before="30"/>
        <w:ind w:left="675" w:right="0" w:firstLine="0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вредных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привычек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пищеварительную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систему.</w:t>
      </w:r>
    </w:p>
    <w:p w14:paraId="16C61F84">
      <w:pPr>
        <w:spacing w:before="262"/>
        <w:ind w:left="145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Доврачебная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нарушениях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пищеварения.</w:t>
      </w:r>
    </w:p>
    <w:p w14:paraId="122AD84C">
      <w:pPr>
        <w:spacing w:before="208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опытов.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хлебе,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картофеле.</w:t>
      </w:r>
    </w:p>
    <w:p w14:paraId="6D710F61">
      <w:pPr>
        <w:pStyle w:val="7"/>
        <w:spacing w:before="261"/>
      </w:pPr>
      <w:r>
        <w:rPr>
          <w:color w:val="000009"/>
        </w:rPr>
        <w:t>Действие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слюны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4"/>
        </w:rPr>
        <w:t xml:space="preserve"> </w:t>
      </w:r>
      <w:r>
        <w:rPr>
          <w:color w:val="000009"/>
          <w:spacing w:val="-2"/>
        </w:rPr>
        <w:t>крахмал.</w:t>
      </w:r>
    </w:p>
    <w:p w14:paraId="191EB2C9">
      <w:pPr>
        <w:spacing w:before="271" w:line="412" w:lineRule="auto"/>
        <w:ind w:left="675" w:right="766" w:firstLine="55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правильного поведения </w:t>
      </w:r>
      <w:r>
        <w:rPr>
          <w:color w:val="000009"/>
          <w:sz w:val="28"/>
        </w:rPr>
        <w:t>за столом во время приема пищи, умения есть красиво.</w:t>
      </w:r>
    </w:p>
    <w:p w14:paraId="30B219ED">
      <w:pPr>
        <w:pStyle w:val="3"/>
        <w:spacing w:before="28"/>
        <w:ind w:right="909"/>
        <w:jc w:val="center"/>
      </w:pPr>
      <w:r>
        <w:rPr>
          <w:color w:val="000009"/>
          <w:spacing w:val="-2"/>
        </w:rPr>
        <w:t>Выделение</w:t>
      </w:r>
    </w:p>
    <w:p w14:paraId="1FEBA25F">
      <w:pPr>
        <w:pStyle w:val="7"/>
        <w:spacing w:before="257" w:line="412" w:lineRule="auto"/>
        <w:ind w:right="769" w:firstLine="556"/>
      </w:pPr>
      <w:r>
        <w:rPr>
          <w:i/>
          <w:color w:val="000009"/>
        </w:rPr>
        <w:t xml:space="preserve">Роль выделения </w:t>
      </w:r>
      <w:r>
        <w:rPr>
          <w:color w:val="000009"/>
        </w:rPr>
        <w:t>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14:paraId="213D3945">
      <w:pPr>
        <w:spacing w:before="2" w:line="412" w:lineRule="auto"/>
        <w:ind w:left="675" w:right="769" w:firstLine="556"/>
        <w:jc w:val="both"/>
        <w:rPr>
          <w:sz w:val="28"/>
        </w:rPr>
      </w:pPr>
      <w:r>
        <w:rPr>
          <w:i/>
          <w:color w:val="000009"/>
          <w:sz w:val="28"/>
        </w:rPr>
        <w:t>Внешний вид почек</w:t>
      </w:r>
      <w:r>
        <w:rPr>
          <w:color w:val="000009"/>
          <w:sz w:val="28"/>
        </w:rPr>
        <w:t>, их расположение в организме человека. Значение выделения мочи.</w:t>
      </w:r>
    </w:p>
    <w:p w14:paraId="2D4091E7">
      <w:pPr>
        <w:spacing w:before="27"/>
        <w:ind w:left="1407" w:right="0" w:firstLine="0"/>
        <w:jc w:val="both"/>
        <w:rPr>
          <w:sz w:val="28"/>
        </w:rPr>
      </w:pPr>
      <w:r>
        <w:rPr>
          <w:i/>
          <w:color w:val="000009"/>
          <w:spacing w:val="-2"/>
          <w:sz w:val="28"/>
        </w:rPr>
        <w:t>Предупреждение</w:t>
      </w:r>
      <w:r>
        <w:rPr>
          <w:i/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почечных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pacing w:val="-2"/>
          <w:sz w:val="28"/>
        </w:rPr>
        <w:t>заболеваний.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Профилактика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цистита.</w:t>
      </w:r>
    </w:p>
    <w:p w14:paraId="0BE44D3A">
      <w:pPr>
        <w:spacing w:after="0"/>
        <w:jc w:val="both"/>
        <w:rPr>
          <w:sz w:val="28"/>
        </w:rPr>
        <w:sectPr>
          <w:pgSz w:w="11910" w:h="16840"/>
          <w:pgMar w:top="1060" w:right="80" w:bottom="980" w:left="880" w:header="0" w:footer="737" w:gutter="0"/>
          <w:cols w:space="720" w:num="1"/>
        </w:sectPr>
      </w:pPr>
    </w:p>
    <w:p w14:paraId="371AE182">
      <w:pPr>
        <w:spacing w:before="61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почки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разрезе.</w:t>
      </w:r>
    </w:p>
    <w:p w14:paraId="368E8200">
      <w:pPr>
        <w:pStyle w:val="7"/>
        <w:spacing w:before="154" w:line="415" w:lineRule="auto"/>
        <w:ind w:firstLine="556"/>
        <w:jc w:val="left"/>
      </w:pPr>
      <w:r>
        <w:rPr>
          <w:color w:val="000009"/>
        </w:rPr>
        <w:t>Простейшее чтение с помощью учителя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результатов анализа мочи (цвет, прозрачность, сахар).</w:t>
      </w:r>
    </w:p>
    <w:p w14:paraId="7DA38BF4">
      <w:pPr>
        <w:spacing w:before="21"/>
        <w:ind w:left="4151" w:right="0" w:firstLine="0"/>
        <w:jc w:val="left"/>
        <w:rPr>
          <w:i/>
          <w:sz w:val="28"/>
        </w:rPr>
      </w:pPr>
      <w:r>
        <w:rPr>
          <w:b/>
          <w:color w:val="000009"/>
          <w:sz w:val="28"/>
        </w:rPr>
        <w:t>Размножение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развитие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Особенности</w:t>
      </w:r>
    </w:p>
    <w:p w14:paraId="63930EB9">
      <w:pPr>
        <w:pStyle w:val="7"/>
        <w:spacing w:before="259"/>
        <w:ind w:left="1388"/>
      </w:pPr>
      <w:r>
        <w:rPr>
          <w:color w:val="000009"/>
          <w:spacing w:val="-2"/>
        </w:rPr>
        <w:t>мужского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женского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организма.</w:t>
      </w:r>
    </w:p>
    <w:p w14:paraId="16FB3F2A">
      <w:pPr>
        <w:pStyle w:val="7"/>
        <w:spacing w:before="264" w:line="412" w:lineRule="auto"/>
        <w:ind w:right="766" w:firstLine="556"/>
      </w:pPr>
      <w:r>
        <w:rPr>
          <w:i/>
          <w:color w:val="000009"/>
        </w:rPr>
        <w:t xml:space="preserve">Культура межличностных отношений </w:t>
      </w:r>
      <w:r>
        <w:rPr>
          <w:color w:val="000009"/>
        </w:rPr>
        <w:t>(дружба и любовь; культура поведения влюбленных; добрачное поведение; выбор спутника жизни; готовность к браку; планирование семьи).</w:t>
      </w:r>
    </w:p>
    <w:p w14:paraId="7C3FEA7B">
      <w:pPr>
        <w:spacing w:before="0" w:line="415" w:lineRule="auto"/>
        <w:ind w:left="675" w:right="766" w:firstLine="556"/>
        <w:jc w:val="both"/>
        <w:rPr>
          <w:sz w:val="28"/>
        </w:rPr>
      </w:pPr>
      <w:r>
        <w:rPr>
          <w:i/>
          <w:color w:val="000009"/>
          <w:sz w:val="28"/>
        </w:rPr>
        <w:t>Биологическое значение размножения</w:t>
      </w:r>
      <w:r>
        <w:rPr>
          <w:color w:val="000009"/>
          <w:sz w:val="28"/>
        </w:rPr>
        <w:t xml:space="preserve">. Размножение растений, животных, </w:t>
      </w:r>
      <w:r>
        <w:rPr>
          <w:color w:val="000009"/>
          <w:spacing w:val="-2"/>
          <w:sz w:val="28"/>
        </w:rPr>
        <w:t>человека.</w:t>
      </w:r>
    </w:p>
    <w:p w14:paraId="3AC597B3">
      <w:pPr>
        <w:pStyle w:val="7"/>
        <w:spacing w:before="23" w:line="415" w:lineRule="auto"/>
        <w:ind w:right="768" w:firstLine="556"/>
      </w:pPr>
      <w:r>
        <w:rPr>
          <w:i/>
          <w:color w:val="000009"/>
        </w:rPr>
        <w:t xml:space="preserve">Система органов </w:t>
      </w:r>
      <w:r>
        <w:rPr>
          <w:color w:val="000009"/>
        </w:rPr>
        <w:t xml:space="preserve">размножения человека (строение, функции, гигиена юношей и девушек в подростковом возрасте). Половые железы и половые </w:t>
      </w:r>
      <w:r>
        <w:rPr>
          <w:color w:val="000009"/>
          <w:spacing w:val="-2"/>
        </w:rPr>
        <w:t>клетки.</w:t>
      </w:r>
    </w:p>
    <w:p w14:paraId="61B47120">
      <w:pPr>
        <w:spacing w:before="19"/>
        <w:ind w:left="2264" w:right="0" w:firstLine="0"/>
        <w:jc w:val="left"/>
        <w:rPr>
          <w:sz w:val="28"/>
        </w:rPr>
      </w:pPr>
      <w:r>
        <w:rPr>
          <w:i/>
          <w:color w:val="000009"/>
          <w:sz w:val="28"/>
        </w:rPr>
        <w:t>Оплодотворение</w:t>
      </w:r>
      <w:r>
        <w:rPr>
          <w:color w:val="000009"/>
          <w:sz w:val="28"/>
        </w:rPr>
        <w:t>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Беременность.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Внутриутробное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развитие.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Роды.</w:t>
      </w:r>
    </w:p>
    <w:p w14:paraId="7AB57234">
      <w:pPr>
        <w:pStyle w:val="7"/>
        <w:spacing w:before="247"/>
        <w:jc w:val="left"/>
      </w:pPr>
      <w:r>
        <w:rPr>
          <w:color w:val="000009"/>
          <w:spacing w:val="-2"/>
        </w:rPr>
        <w:t>Материнство.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Уход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за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новорожденным.</w:t>
      </w:r>
    </w:p>
    <w:p w14:paraId="1E26B79D">
      <w:pPr>
        <w:spacing w:before="264"/>
        <w:ind w:left="1359" w:right="0" w:firstLine="0"/>
        <w:jc w:val="both"/>
        <w:rPr>
          <w:i/>
          <w:sz w:val="28"/>
        </w:rPr>
      </w:pPr>
      <w:r>
        <w:rPr>
          <w:i/>
          <w:color w:val="000009"/>
          <w:sz w:val="28"/>
        </w:rPr>
        <w:t>Рост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развитие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pacing w:val="-2"/>
          <w:sz w:val="28"/>
        </w:rPr>
        <w:t>ребенка.</w:t>
      </w:r>
    </w:p>
    <w:p w14:paraId="5D2037F9">
      <w:pPr>
        <w:spacing w:before="155" w:line="415" w:lineRule="auto"/>
        <w:ind w:left="675" w:right="766" w:firstLine="556"/>
        <w:jc w:val="both"/>
        <w:rPr>
          <w:sz w:val="28"/>
        </w:rPr>
      </w:pPr>
      <w:r>
        <w:rPr>
          <w:i/>
          <w:color w:val="000009"/>
          <w:sz w:val="28"/>
        </w:rPr>
        <w:t>Последствия ранних половых связей</w:t>
      </w:r>
      <w:r>
        <w:rPr>
          <w:color w:val="000009"/>
          <w:sz w:val="28"/>
        </w:rPr>
        <w:t>, вред ранней беременности. Предупреждение нежелательной беременности. Современные средства контрацепции. Аборт.</w:t>
      </w:r>
    </w:p>
    <w:p w14:paraId="2328EEF8">
      <w:pPr>
        <w:pStyle w:val="7"/>
        <w:spacing w:before="19" w:line="415" w:lineRule="auto"/>
        <w:ind w:right="767" w:firstLine="556"/>
      </w:pPr>
      <w:r>
        <w:rPr>
          <w:i/>
          <w:color w:val="000009"/>
        </w:rPr>
        <w:t xml:space="preserve">Пороки развития плода </w:t>
      </w:r>
      <w:r>
        <w:rPr>
          <w:color w:val="000009"/>
        </w:rPr>
        <w:t>как следствие действия алкоголя и наркотиков, воздействий инфекционных и вирусных заболеваний.</w:t>
      </w:r>
    </w:p>
    <w:p w14:paraId="0CF27C8C">
      <w:pPr>
        <w:spacing w:before="24"/>
        <w:ind w:left="1388" w:right="0" w:firstLine="0"/>
        <w:jc w:val="both"/>
        <w:rPr>
          <w:b/>
          <w:sz w:val="28"/>
        </w:rPr>
      </w:pPr>
      <w:r>
        <w:rPr>
          <w:i/>
          <w:color w:val="000009"/>
          <w:sz w:val="28"/>
        </w:rPr>
        <w:t>Венерические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заболевания</w:t>
      </w:r>
      <w:r>
        <w:rPr>
          <w:color w:val="000009"/>
          <w:sz w:val="28"/>
        </w:rPr>
        <w:t>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СПИД.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профилактика.</w:t>
      </w:r>
      <w:r>
        <w:rPr>
          <w:color w:val="000009"/>
          <w:spacing w:val="-8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Покровы</w:t>
      </w:r>
    </w:p>
    <w:p w14:paraId="3F11CDD7">
      <w:pPr>
        <w:pStyle w:val="3"/>
        <w:spacing w:before="249"/>
        <w:ind w:left="4809"/>
        <w:jc w:val="left"/>
      </w:pPr>
      <w:r>
        <w:rPr>
          <w:color w:val="000009"/>
          <w:spacing w:val="-4"/>
        </w:rPr>
        <w:t>тела</w:t>
      </w:r>
    </w:p>
    <w:p w14:paraId="1E18A182">
      <w:pPr>
        <w:pStyle w:val="7"/>
        <w:spacing w:before="257" w:line="412" w:lineRule="auto"/>
        <w:ind w:firstLine="556"/>
        <w:jc w:val="left"/>
      </w:pPr>
      <w:r>
        <w:rPr>
          <w:i/>
          <w:color w:val="000009"/>
        </w:rPr>
        <w:t xml:space="preserve">Кожа </w:t>
      </w:r>
      <w:r>
        <w:rPr>
          <w:color w:val="000009"/>
        </w:rPr>
        <w:t>и ее роль в жизни человека. Значение кожи для защиты, осязания, выделения пота и жира, терморегуляции.</w:t>
      </w:r>
    </w:p>
    <w:p w14:paraId="179CD2FE">
      <w:pPr>
        <w:pStyle w:val="7"/>
        <w:spacing w:before="27"/>
        <w:ind w:left="1388"/>
        <w:jc w:val="left"/>
      </w:pPr>
      <w:r>
        <w:rPr>
          <w:color w:val="000009"/>
        </w:rPr>
        <w:t>Производные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2"/>
        </w:rPr>
        <w:t>ногти.</w:t>
      </w:r>
    </w:p>
    <w:p w14:paraId="41D75E56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9F3698F">
      <w:pPr>
        <w:spacing w:before="59" w:line="415" w:lineRule="auto"/>
        <w:ind w:left="675" w:right="769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Закаливание организма </w:t>
      </w:r>
      <w:r>
        <w:rPr>
          <w:color w:val="000009"/>
          <w:sz w:val="28"/>
        </w:rPr>
        <w:t>(солнечные и воздушные ванны, водные процедуры, влажные обтирания).</w:t>
      </w:r>
    </w:p>
    <w:p w14:paraId="22F8AF3F">
      <w:pPr>
        <w:pStyle w:val="7"/>
        <w:spacing w:before="24" w:line="412" w:lineRule="auto"/>
        <w:ind w:right="768" w:firstLine="556"/>
      </w:pPr>
      <w:r>
        <w:rPr>
          <w:i/>
          <w:color w:val="000009"/>
        </w:rPr>
        <w:t>Оказание</w:t>
      </w:r>
      <w:r>
        <w:rPr>
          <w:i/>
          <w:color w:val="000009"/>
          <w:spacing w:val="-18"/>
        </w:rPr>
        <w:t xml:space="preserve"> </w:t>
      </w:r>
      <w:r>
        <w:rPr>
          <w:i/>
          <w:color w:val="000009"/>
        </w:rPr>
        <w:t>первой</w:t>
      </w:r>
      <w:r>
        <w:rPr>
          <w:i/>
          <w:color w:val="000009"/>
          <w:spacing w:val="-17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-1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термических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 химических ожогах, обморожении, поражении электрическим током.</w:t>
      </w:r>
    </w:p>
    <w:p w14:paraId="0430D6B1">
      <w:pPr>
        <w:pStyle w:val="7"/>
        <w:spacing w:before="28" w:line="412" w:lineRule="auto"/>
        <w:ind w:right="768" w:firstLine="556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чесотка, лишай, экзема и др.).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14:paraId="086B4CDF">
      <w:pPr>
        <w:spacing w:before="0" w:line="415" w:lineRule="auto"/>
        <w:ind w:left="675" w:right="769" w:firstLine="55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Практическая работа. </w:t>
      </w:r>
      <w:r>
        <w:rPr>
          <w:color w:val="000009"/>
          <w:sz w:val="28"/>
        </w:rPr>
        <w:t>Выполнение различных приемов наложения повязок на условно пораженный участок кожи.</w:t>
      </w:r>
    </w:p>
    <w:p w14:paraId="5F8F6163">
      <w:pPr>
        <w:pStyle w:val="3"/>
        <w:spacing w:before="24"/>
        <w:ind w:left="4687"/>
      </w:pPr>
      <w:r>
        <w:rPr>
          <w:color w:val="000009"/>
        </w:rPr>
        <w:t>Нервная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система</w:t>
      </w:r>
    </w:p>
    <w:p w14:paraId="4CE447F8">
      <w:pPr>
        <w:pStyle w:val="7"/>
        <w:spacing w:before="256"/>
        <w:ind w:left="1268"/>
      </w:pPr>
      <w:r>
        <w:rPr>
          <w:i/>
          <w:color w:val="000009"/>
        </w:rPr>
        <w:t>Значение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нервы).</w:t>
      </w:r>
    </w:p>
    <w:p w14:paraId="417D1F00">
      <w:pPr>
        <w:pStyle w:val="7"/>
        <w:spacing w:before="247" w:line="415" w:lineRule="auto"/>
        <w:ind w:right="772" w:firstLine="556"/>
      </w:pPr>
      <w:r>
        <w:rPr>
          <w:i/>
          <w:color w:val="000009"/>
        </w:rPr>
        <w:t xml:space="preserve">Гигиена </w:t>
      </w:r>
      <w:r>
        <w:rPr>
          <w:color w:val="000009"/>
        </w:rPr>
        <w:t xml:space="preserve">умственного и физического труда. Режим дня. Сон и значение. Сновидения. Гигиена сна. Предупреждение перегрузок, чередование труда и </w:t>
      </w:r>
      <w:r>
        <w:rPr>
          <w:color w:val="000009"/>
          <w:spacing w:val="-2"/>
        </w:rPr>
        <w:t>отдыха.</w:t>
      </w:r>
    </w:p>
    <w:p w14:paraId="323AF2D7">
      <w:pPr>
        <w:spacing w:before="19" w:line="415" w:lineRule="auto"/>
        <w:ind w:left="675" w:right="769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Отрицательное влияние </w:t>
      </w:r>
      <w:r>
        <w:rPr>
          <w:color w:val="000009"/>
          <w:sz w:val="28"/>
        </w:rPr>
        <w:t>алкоголя, никотина, наркотических веществ на нервную систему.</w:t>
      </w:r>
    </w:p>
    <w:p w14:paraId="60CACFF8">
      <w:pPr>
        <w:spacing w:before="24" w:line="415" w:lineRule="auto"/>
        <w:ind w:left="675" w:right="767" w:firstLine="556"/>
        <w:jc w:val="both"/>
        <w:rPr>
          <w:sz w:val="28"/>
        </w:rPr>
      </w:pPr>
      <w:r>
        <w:rPr>
          <w:i/>
          <w:color w:val="000009"/>
          <w:sz w:val="28"/>
        </w:rPr>
        <w:t xml:space="preserve">Заболевания нервной системы </w:t>
      </w:r>
      <w:r>
        <w:rPr>
          <w:color w:val="000009"/>
          <w:sz w:val="28"/>
        </w:rPr>
        <w:t>(менингит, энцефалит, радикулит, невралгия). Профилактика травматизма и заболеваний нервной системы.</w:t>
      </w:r>
    </w:p>
    <w:p w14:paraId="3E3D0EBD">
      <w:pPr>
        <w:spacing w:before="21"/>
        <w:ind w:left="1388" w:right="0" w:firstLine="0"/>
        <w:jc w:val="both"/>
        <w:rPr>
          <w:sz w:val="28"/>
        </w:rPr>
      </w:pPr>
      <w:r>
        <w:rPr>
          <w:b/>
          <w:i/>
          <w:color w:val="000009"/>
          <w:spacing w:val="-2"/>
          <w:sz w:val="28"/>
        </w:rPr>
        <w:t xml:space="preserve">Демонстрация </w:t>
      </w:r>
      <w:r>
        <w:rPr>
          <w:color w:val="000009"/>
          <w:spacing w:val="-2"/>
          <w:sz w:val="28"/>
        </w:rPr>
        <w:t>модели</w:t>
      </w:r>
      <w:r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головного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мозга.</w:t>
      </w:r>
    </w:p>
    <w:p w14:paraId="63D61F80">
      <w:pPr>
        <w:pStyle w:val="3"/>
        <w:spacing w:before="278"/>
        <w:ind w:left="4799"/>
      </w:pPr>
      <w:r>
        <w:rPr>
          <w:color w:val="000009"/>
        </w:rPr>
        <w:t>Органы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чувств</w:t>
      </w:r>
    </w:p>
    <w:p w14:paraId="51A47CE5">
      <w:pPr>
        <w:pStyle w:val="7"/>
        <w:spacing w:before="257"/>
        <w:ind w:left="1388"/>
      </w:pPr>
      <w:r>
        <w:rPr>
          <w:i/>
          <w:color w:val="000009"/>
        </w:rPr>
        <w:t>Значение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человека.</w:t>
      </w:r>
    </w:p>
    <w:p w14:paraId="4A817397">
      <w:pPr>
        <w:pStyle w:val="7"/>
        <w:spacing w:before="52" w:line="415" w:lineRule="auto"/>
        <w:ind w:right="769" w:firstLine="556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 xml:space="preserve">. Строение, функции и значение. Болезни органов зрения, их профилактика. Гигиена зрения. Первая помощь при повреждении </w:t>
      </w:r>
      <w:r>
        <w:rPr>
          <w:color w:val="000009"/>
          <w:spacing w:val="-2"/>
        </w:rPr>
        <w:t>глаз.</w:t>
      </w:r>
    </w:p>
    <w:p w14:paraId="63758F1A">
      <w:pPr>
        <w:spacing w:after="0" w:line="415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0E5161A">
      <w:pPr>
        <w:spacing w:before="59" w:line="415" w:lineRule="auto"/>
        <w:ind w:left="675" w:right="0" w:firstLine="556"/>
        <w:jc w:val="left"/>
        <w:rPr>
          <w:sz w:val="28"/>
        </w:rPr>
      </w:pPr>
      <w:r>
        <w:rPr>
          <w:i/>
          <w:color w:val="000009"/>
          <w:sz w:val="28"/>
        </w:rPr>
        <w:t>Орган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слуха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человека.</w:t>
      </w:r>
      <w:r>
        <w:rPr>
          <w:i/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Строение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значение.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Заболевания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органа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слуха, предупреждение нарушений слуха.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Гигиена.</w:t>
      </w:r>
    </w:p>
    <w:p w14:paraId="74274344">
      <w:pPr>
        <w:spacing w:before="24" w:line="412" w:lineRule="auto"/>
        <w:ind w:left="675" w:right="776" w:firstLine="556"/>
        <w:jc w:val="left"/>
        <w:rPr>
          <w:sz w:val="28"/>
        </w:rPr>
      </w:pPr>
      <w:r>
        <w:rPr>
          <w:i/>
          <w:color w:val="000009"/>
          <w:sz w:val="28"/>
        </w:rPr>
        <w:t>Органы</w:t>
      </w:r>
      <w:r>
        <w:rPr>
          <w:i/>
          <w:color w:val="000009"/>
          <w:spacing w:val="39"/>
          <w:sz w:val="28"/>
        </w:rPr>
        <w:t xml:space="preserve"> </w:t>
      </w:r>
      <w:r>
        <w:rPr>
          <w:i/>
          <w:color w:val="000009"/>
          <w:sz w:val="28"/>
        </w:rPr>
        <w:t>осязания,</w:t>
      </w:r>
      <w:r>
        <w:rPr>
          <w:i/>
          <w:color w:val="000009"/>
          <w:spacing w:val="39"/>
          <w:sz w:val="28"/>
        </w:rPr>
        <w:t xml:space="preserve"> </w:t>
      </w:r>
      <w:r>
        <w:rPr>
          <w:i/>
          <w:color w:val="000009"/>
          <w:sz w:val="28"/>
        </w:rPr>
        <w:t>обоняния,</w:t>
      </w:r>
      <w:r>
        <w:rPr>
          <w:i/>
          <w:color w:val="000009"/>
          <w:spacing w:val="39"/>
          <w:sz w:val="28"/>
        </w:rPr>
        <w:t xml:space="preserve"> </w:t>
      </w:r>
      <w:r>
        <w:rPr>
          <w:i/>
          <w:color w:val="000009"/>
          <w:sz w:val="28"/>
        </w:rPr>
        <w:t>вкуса</w:t>
      </w:r>
      <w:r>
        <w:rPr>
          <w:i/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(слизистая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оболочка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полости носа, кожная чувствительность: болевая, температурная и тактильная).</w:t>
      </w:r>
    </w:p>
    <w:p w14:paraId="0C334042">
      <w:pPr>
        <w:pStyle w:val="7"/>
        <w:spacing w:before="28"/>
        <w:jc w:val="left"/>
      </w:pPr>
      <w:r>
        <w:rPr>
          <w:color w:val="000009"/>
        </w:rPr>
        <w:t>Расположение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органов.</w:t>
      </w:r>
    </w:p>
    <w:p w14:paraId="310C4B74">
      <w:pPr>
        <w:spacing w:before="261"/>
        <w:ind w:left="138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Охрана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органов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чувств.</w:t>
      </w:r>
    </w:p>
    <w:p w14:paraId="44035F27">
      <w:pPr>
        <w:spacing w:before="264"/>
        <w:ind w:left="138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муляжей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глаза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4"/>
          <w:sz w:val="28"/>
        </w:rPr>
        <w:t>уха.</w:t>
      </w:r>
    </w:p>
    <w:p w14:paraId="23C64B1A">
      <w:pPr>
        <w:pStyle w:val="3"/>
        <w:spacing w:before="242"/>
        <w:ind w:right="913"/>
        <w:jc w:val="center"/>
      </w:pPr>
      <w:r>
        <w:rPr>
          <w:spacing w:val="-2"/>
        </w:rPr>
        <w:t>ГЕОГРАФИЯ</w:t>
      </w:r>
    </w:p>
    <w:p w14:paraId="7C6CE43C">
      <w:pPr>
        <w:spacing w:before="264"/>
        <w:ind w:left="1515" w:right="1086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AC6F96F">
      <w:pPr>
        <w:pStyle w:val="7"/>
        <w:spacing w:before="263" w:line="268" w:lineRule="auto"/>
        <w:ind w:right="762" w:firstLine="539"/>
      </w:pPr>
      <w:r>
        <w:t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</w:t>
      </w:r>
      <w:r>
        <w:rPr>
          <w:spacing w:val="-18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помогает</w:t>
      </w:r>
      <w:r>
        <w:rPr>
          <w:spacing w:val="-18"/>
        </w:rPr>
        <w:t xml:space="preserve"> </w:t>
      </w:r>
      <w:r>
        <w:t>учащимся</w:t>
      </w:r>
      <w:r>
        <w:rPr>
          <w:spacing w:val="-17"/>
        </w:rPr>
        <w:t xml:space="preserve"> </w:t>
      </w:r>
      <w:r>
        <w:t>осознать</w:t>
      </w:r>
      <w:r>
        <w:rPr>
          <w:spacing w:val="-18"/>
        </w:rPr>
        <w:t xml:space="preserve"> </w:t>
      </w:r>
      <w:r>
        <w:t>тесную</w:t>
      </w:r>
      <w:r>
        <w:rPr>
          <w:spacing w:val="-17"/>
        </w:rPr>
        <w:t xml:space="preserve"> </w:t>
      </w:r>
      <w:r>
        <w:t>взаимосвязь</w:t>
      </w:r>
      <w:r>
        <w:rPr>
          <w:spacing w:val="-18"/>
        </w:rPr>
        <w:t xml:space="preserve"> </w:t>
      </w:r>
      <w:r>
        <w:t>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14:paraId="740A88C9">
      <w:pPr>
        <w:pStyle w:val="7"/>
        <w:spacing w:before="174" w:line="268" w:lineRule="auto"/>
        <w:ind w:right="766" w:firstLine="539"/>
      </w:pPr>
      <w:r>
        <w:rPr>
          <w:b/>
        </w:rPr>
        <w:t>Основная</w:t>
      </w:r>
      <w:r>
        <w:rPr>
          <w:b/>
          <w:spacing w:val="-2"/>
        </w:rPr>
        <w:t xml:space="preserve"> </w:t>
      </w: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географии</w:t>
      </w:r>
      <w:r>
        <w:rPr>
          <w:b/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явлений,</w:t>
      </w:r>
      <w:r>
        <w:rPr>
          <w:spacing w:val="-9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 и обеспечения безопасности жизнедеятельности, экологически сообразного поведения в окружающей среде.</w:t>
      </w:r>
    </w:p>
    <w:p w14:paraId="0194966D">
      <w:pPr>
        <w:spacing w:before="173"/>
        <w:ind w:left="1220" w:right="0" w:firstLine="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2D407CE9">
      <w:pPr>
        <w:pStyle w:val="15"/>
        <w:numPr>
          <w:ilvl w:val="0"/>
          <w:numId w:val="18"/>
        </w:numPr>
        <w:tabs>
          <w:tab w:val="left" w:pos="1669"/>
        </w:tabs>
        <w:spacing w:before="214" w:after="0" w:line="271" w:lineRule="auto"/>
        <w:ind w:left="675" w:right="774" w:firstLine="566"/>
        <w:jc w:val="both"/>
        <w:rPr>
          <w:sz w:val="28"/>
        </w:rPr>
      </w:pPr>
      <w:r>
        <w:rPr>
          <w:sz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7A7EA79C">
      <w:pPr>
        <w:pStyle w:val="15"/>
        <w:numPr>
          <w:ilvl w:val="0"/>
          <w:numId w:val="18"/>
        </w:numPr>
        <w:tabs>
          <w:tab w:val="left" w:pos="1736"/>
        </w:tabs>
        <w:spacing w:before="113" w:after="0" w:line="268" w:lineRule="auto"/>
        <w:ind w:left="675" w:right="773" w:firstLine="566"/>
        <w:jc w:val="both"/>
        <w:rPr>
          <w:sz w:val="28"/>
        </w:rPr>
      </w:pPr>
      <w:r>
        <w:rPr>
          <w:sz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14:paraId="6CED9601">
      <w:pPr>
        <w:pStyle w:val="15"/>
        <w:numPr>
          <w:ilvl w:val="0"/>
          <w:numId w:val="19"/>
        </w:numPr>
        <w:tabs>
          <w:tab w:val="left" w:pos="1086"/>
        </w:tabs>
        <w:spacing w:before="168" w:after="0" w:line="439" w:lineRule="auto"/>
        <w:ind w:left="685" w:right="775" w:firstLine="40"/>
        <w:jc w:val="both"/>
        <w:rPr>
          <w:sz w:val="28"/>
        </w:rPr>
      </w:pPr>
      <w:r>
        <w:rPr>
          <w:sz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A4B4C37">
      <w:pPr>
        <w:spacing w:after="0" w:line="439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D80EDFE">
      <w:pPr>
        <w:pStyle w:val="15"/>
        <w:numPr>
          <w:ilvl w:val="0"/>
          <w:numId w:val="19"/>
        </w:numPr>
        <w:tabs>
          <w:tab w:val="left" w:pos="1576"/>
        </w:tabs>
        <w:spacing w:before="59" w:after="0" w:line="268" w:lineRule="auto"/>
        <w:ind w:left="675" w:right="771" w:firstLine="566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знаний </w:t>
      </w:r>
      <w:r>
        <w:rPr>
          <w:sz w:val="28"/>
        </w:rPr>
        <w:t>в повседневной жизни для объяснения явлений и процессов, адаптации к условиям территории проживания, соблюдения мер</w:t>
      </w:r>
    </w:p>
    <w:p w14:paraId="4793E431">
      <w:pPr>
        <w:pStyle w:val="7"/>
        <w:spacing w:before="171"/>
      </w:pPr>
      <w:r>
        <w:t>безопасности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стихийных</w:t>
      </w:r>
      <w:r>
        <w:rPr>
          <w:spacing w:val="-7"/>
        </w:rPr>
        <w:t xml:space="preserve"> </w:t>
      </w:r>
      <w:r>
        <w:t>бедствий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техногенных</w:t>
      </w:r>
      <w:r>
        <w:rPr>
          <w:spacing w:val="-10"/>
        </w:rPr>
        <w:t xml:space="preserve"> </w:t>
      </w:r>
      <w:r>
        <w:rPr>
          <w:spacing w:val="-2"/>
        </w:rPr>
        <w:t>катастроф</w:t>
      </w:r>
    </w:p>
    <w:p w14:paraId="288C6928">
      <w:pPr>
        <w:pStyle w:val="15"/>
        <w:numPr>
          <w:ilvl w:val="0"/>
          <w:numId w:val="19"/>
        </w:numPr>
        <w:tabs>
          <w:tab w:val="left" w:pos="1638"/>
        </w:tabs>
        <w:spacing w:before="211" w:after="0" w:line="268" w:lineRule="auto"/>
        <w:ind w:left="675" w:right="773" w:firstLine="566"/>
        <w:jc w:val="both"/>
        <w:rPr>
          <w:sz w:val="28"/>
        </w:rPr>
      </w:pPr>
      <w:r>
        <w:rPr>
          <w:sz w:val="28"/>
        </w:rPr>
        <w:t>овладение основами картографической грамотности и использование элементарных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карты для получения географической информации;</w:t>
      </w:r>
    </w:p>
    <w:p w14:paraId="04D96C69">
      <w:pPr>
        <w:pStyle w:val="15"/>
        <w:numPr>
          <w:ilvl w:val="0"/>
          <w:numId w:val="19"/>
        </w:numPr>
        <w:tabs>
          <w:tab w:val="left" w:pos="1624"/>
        </w:tabs>
        <w:spacing w:before="118" w:after="0" w:line="268" w:lineRule="auto"/>
        <w:ind w:left="675" w:right="773" w:firstLine="566"/>
        <w:jc w:val="both"/>
        <w:rPr>
          <w:sz w:val="28"/>
        </w:rPr>
      </w:pPr>
      <w:r>
        <w:rPr>
          <w:sz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5EFE45A1">
      <w:pPr>
        <w:pStyle w:val="7"/>
        <w:spacing w:before="28" w:line="268" w:lineRule="auto"/>
        <w:ind w:right="773" w:firstLine="539"/>
      </w:pPr>
      <w:r>
        <w:t>Содержание курса географии позволяет формировать широкий спектр 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классифицировать,</w:t>
      </w:r>
      <w:r>
        <w:rPr>
          <w:spacing w:val="-4"/>
        </w:rPr>
        <w:t xml:space="preserve"> </w:t>
      </w:r>
      <w:r>
        <w:t>наблюдать, делать выводы, объяснять, доказывать, давать определения понятиям.</w:t>
      </w:r>
    </w:p>
    <w:p w14:paraId="25D1E86F">
      <w:pPr>
        <w:pStyle w:val="7"/>
        <w:spacing w:before="173" w:line="268" w:lineRule="auto"/>
        <w:ind w:right="765" w:firstLine="539"/>
      </w:pPr>
      <w:r>
        <w:t>В соответствии с требованиями ФГОС предметом оценки освоения обучающимися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</w:t>
      </w:r>
    </w:p>
    <w:p w14:paraId="3A292874">
      <w:pPr>
        <w:pStyle w:val="7"/>
        <w:spacing w:before="288"/>
        <w:ind w:left="0"/>
        <w:jc w:val="left"/>
      </w:pPr>
    </w:p>
    <w:p w14:paraId="060C8CE5">
      <w:pPr>
        <w:pStyle w:val="3"/>
        <w:ind w:left="3436"/>
        <w:jc w:val="left"/>
      </w:pPr>
      <w:r>
        <w:t>Начальный</w:t>
      </w:r>
      <w:r>
        <w:rPr>
          <w:spacing w:val="-11"/>
        </w:rPr>
        <w:t xml:space="preserve"> </w:t>
      </w:r>
      <w:r>
        <w:t>курс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rPr>
          <w:spacing w:val="-2"/>
        </w:rPr>
        <w:t>географии</w:t>
      </w:r>
    </w:p>
    <w:p w14:paraId="7E7101A3">
      <w:pPr>
        <w:pStyle w:val="7"/>
        <w:spacing w:before="201"/>
        <w:ind w:left="0" w:right="773"/>
        <w:jc w:val="right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науке.</w:t>
      </w:r>
      <w:r>
        <w:rPr>
          <w:spacing w:val="-11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природы:</w:t>
      </w:r>
      <w:r>
        <w:rPr>
          <w:spacing w:val="-12"/>
        </w:rPr>
        <w:t xml:space="preserve"> </w:t>
      </w:r>
      <w:r>
        <w:t>ветер,</w:t>
      </w:r>
      <w:r>
        <w:rPr>
          <w:spacing w:val="-11"/>
        </w:rPr>
        <w:t xml:space="preserve"> </w:t>
      </w:r>
      <w:r>
        <w:t>дождь,</w:t>
      </w:r>
      <w:r>
        <w:rPr>
          <w:spacing w:val="-10"/>
        </w:rPr>
        <w:t xml:space="preserve"> </w:t>
      </w:r>
      <w:r>
        <w:rPr>
          <w:spacing w:val="-2"/>
        </w:rPr>
        <w:t>гроза.</w:t>
      </w:r>
    </w:p>
    <w:p w14:paraId="368B5AFF">
      <w:pPr>
        <w:pStyle w:val="7"/>
        <w:spacing w:before="266"/>
      </w:pPr>
      <w:r>
        <w:t>Географические</w:t>
      </w:r>
      <w:r>
        <w:rPr>
          <w:spacing w:val="-9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труде</w:t>
      </w:r>
      <w:r>
        <w:rPr>
          <w:spacing w:val="-11"/>
        </w:rPr>
        <w:t xml:space="preserve"> </w:t>
      </w:r>
      <w:r>
        <w:rPr>
          <w:spacing w:val="-2"/>
        </w:rPr>
        <w:t>населения.</w:t>
      </w:r>
    </w:p>
    <w:p w14:paraId="4A60AA9D">
      <w:pPr>
        <w:pStyle w:val="7"/>
        <w:spacing w:before="211"/>
        <w:ind w:left="0" w:right="774"/>
        <w:jc w:val="right"/>
      </w:pPr>
      <w:r>
        <w:t>Ориентирование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местности.</w:t>
      </w:r>
      <w:r>
        <w:rPr>
          <w:spacing w:val="-14"/>
        </w:rPr>
        <w:t xml:space="preserve"> </w:t>
      </w:r>
      <w:r>
        <w:t>Горизонт,</w:t>
      </w:r>
      <w:r>
        <w:rPr>
          <w:spacing w:val="-14"/>
        </w:rPr>
        <w:t xml:space="preserve"> </w:t>
      </w:r>
      <w:r>
        <w:t>линии,</w:t>
      </w:r>
      <w:r>
        <w:rPr>
          <w:spacing w:val="-14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rPr>
          <w:spacing w:val="-2"/>
        </w:rPr>
        <w:t>горизонта.</w:t>
      </w:r>
    </w:p>
    <w:p w14:paraId="5FAFE9A0">
      <w:pPr>
        <w:pStyle w:val="7"/>
        <w:spacing w:before="268"/>
      </w:pPr>
      <w:r>
        <w:t>Компас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пользования</w:t>
      </w:r>
      <w:r>
        <w:rPr>
          <w:spacing w:val="-13"/>
        </w:rPr>
        <w:t xml:space="preserve"> </w:t>
      </w:r>
      <w:r>
        <w:rPr>
          <w:spacing w:val="-5"/>
        </w:rPr>
        <w:t>им.</w:t>
      </w:r>
    </w:p>
    <w:p w14:paraId="6D498EEE">
      <w:pPr>
        <w:pStyle w:val="7"/>
        <w:spacing w:before="158" w:line="268" w:lineRule="auto"/>
        <w:ind w:right="772" w:firstLine="566"/>
      </w:pPr>
      <w:r>
        <w:t>План и карта. 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14:paraId="04777D02">
      <w:pPr>
        <w:pStyle w:val="7"/>
        <w:spacing w:before="119" w:line="266" w:lineRule="auto"/>
        <w:ind w:right="772" w:firstLine="566"/>
      </w:pPr>
      <w:r>
        <w:t xml:space="preserve">Формы поверхности земли. Рельеф местности, его основные формы. Равнины, холмы, горы. Понятие о землетрясениях и вулканах. Овраги и их </w:t>
      </w:r>
      <w:r>
        <w:rPr>
          <w:spacing w:val="-2"/>
        </w:rPr>
        <w:t>образование.</w:t>
      </w:r>
    </w:p>
    <w:p w14:paraId="1286A021">
      <w:pPr>
        <w:pStyle w:val="7"/>
        <w:spacing w:before="37" w:line="268" w:lineRule="auto"/>
        <w:ind w:right="774" w:firstLine="566"/>
      </w:pPr>
      <w:r>
        <w:t>Вода на земле. Река и ее части. Горные и равнинные реки. Озера, водохранилища, пруды. Болота и их осушение. Родник и его образование.</w:t>
      </w:r>
    </w:p>
    <w:p w14:paraId="78EEBEB3">
      <w:pPr>
        <w:pStyle w:val="7"/>
        <w:spacing w:before="6" w:line="271" w:lineRule="auto"/>
        <w:ind w:left="685" w:right="774" w:hanging="10"/>
      </w:pPr>
      <w:r>
        <w:t>Колодец. Водопровод. Океаны и моря. Ураганы и штормы. Острова и полуострова. Водоемы нашей местности. Охрана воды от загрязнения.</w:t>
      </w:r>
    </w:p>
    <w:p w14:paraId="2FB9A39E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49B0C44">
      <w:pPr>
        <w:pStyle w:val="7"/>
        <w:spacing w:before="59" w:line="268" w:lineRule="auto"/>
        <w:ind w:right="762" w:firstLine="566"/>
      </w:pPr>
      <w:r>
        <w:t>Земной</w:t>
      </w:r>
      <w:r>
        <w:rPr>
          <w:spacing w:val="-9"/>
        </w:rPr>
        <w:t xml:space="preserve"> </w:t>
      </w:r>
      <w:r>
        <w:t>шар.</w:t>
      </w:r>
      <w:r>
        <w:rPr>
          <w:spacing w:val="-10"/>
        </w:rPr>
        <w:t xml:space="preserve"> </w:t>
      </w:r>
      <w:r>
        <w:t>Краткие</w:t>
      </w:r>
      <w:r>
        <w:rPr>
          <w:spacing w:val="-10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Земле,</w:t>
      </w:r>
      <w:r>
        <w:rPr>
          <w:spacing w:val="-10"/>
        </w:rPr>
        <w:t xml:space="preserve"> </w:t>
      </w:r>
      <w:r>
        <w:t>Солнце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Луне.</w:t>
      </w:r>
      <w:r>
        <w:rPr>
          <w:spacing w:val="-10"/>
        </w:rPr>
        <w:t xml:space="preserve"> </w:t>
      </w:r>
      <w:r>
        <w:t>Планеты.</w:t>
      </w:r>
      <w:r>
        <w:rPr>
          <w:spacing w:val="-10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rPr>
          <w:color w:val="000009"/>
        </w:rPr>
        <w:t xml:space="preserve">― </w:t>
      </w:r>
      <w:r>
        <w:t>планета.</w:t>
      </w:r>
      <w:r>
        <w:rPr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космоса.</w:t>
      </w:r>
      <w:r>
        <w:rPr>
          <w:spacing w:val="-18"/>
        </w:rPr>
        <w:t xml:space="preserve"> </w:t>
      </w:r>
      <w:r>
        <w:t>Глобус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модель</w:t>
      </w:r>
      <w:r>
        <w:rPr>
          <w:spacing w:val="-17"/>
        </w:rPr>
        <w:t xml:space="preserve"> </w:t>
      </w:r>
      <w:r>
        <w:t>земного</w:t>
      </w:r>
      <w:r>
        <w:rPr>
          <w:spacing w:val="-18"/>
        </w:rPr>
        <w:t xml:space="preserve"> </w:t>
      </w:r>
      <w:r>
        <w:t>шара.</w:t>
      </w:r>
      <w:r>
        <w:rPr>
          <w:spacing w:val="-17"/>
        </w:rPr>
        <w:t xml:space="preserve"> </w:t>
      </w:r>
      <w:r>
        <w:t>Земная</w:t>
      </w:r>
      <w:r>
        <w:rPr>
          <w:spacing w:val="-18"/>
        </w:rPr>
        <w:t xml:space="preserve"> </w:t>
      </w:r>
      <w:r>
        <w:t>ось,</w:t>
      </w:r>
      <w:r>
        <w:rPr>
          <w:spacing w:val="-17"/>
        </w:rPr>
        <w:t xml:space="preserve"> </w:t>
      </w:r>
      <w:r>
        <w:t>экватор, полюса. Физическая карта полушарий. Океаны и материки на глобусе и карте полушарий.</w:t>
      </w:r>
      <w:r>
        <w:rPr>
          <w:spacing w:val="-10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кругосветные</w:t>
      </w:r>
      <w:r>
        <w:rPr>
          <w:spacing w:val="-12"/>
        </w:rPr>
        <w:t xml:space="preserve"> </w:t>
      </w:r>
      <w:r>
        <w:t>путешествия.</w:t>
      </w:r>
      <w:r>
        <w:rPr>
          <w:spacing w:val="-12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Солнца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14:paraId="55B1F48F">
      <w:pPr>
        <w:pStyle w:val="7"/>
        <w:spacing w:before="116" w:line="266" w:lineRule="auto"/>
        <w:ind w:right="770" w:firstLine="566"/>
      </w:pPr>
      <w:r>
        <w:t>Положение России на глобусе, карте полушарий, физической карте. Границы России. Океаны и моря, омывающие берега России. Острова и полуострова России.</w:t>
      </w:r>
    </w:p>
    <w:p w14:paraId="11659B0B">
      <w:pPr>
        <w:pStyle w:val="3"/>
        <w:spacing w:before="186"/>
        <w:ind w:left="4627"/>
      </w:pPr>
      <w:r>
        <w:rPr>
          <w:spacing w:val="-2"/>
        </w:rPr>
        <w:t>География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14:paraId="3D02D903">
      <w:pPr>
        <w:pStyle w:val="7"/>
        <w:spacing w:before="149" w:line="268" w:lineRule="auto"/>
        <w:ind w:right="771" w:firstLine="566"/>
      </w:pPr>
      <w:r>
        <w:t>Общая характеристика природы и хозяйства России. Географическое положение</w:t>
      </w:r>
      <w:r>
        <w:rPr>
          <w:spacing w:val="-16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карте</w:t>
      </w:r>
      <w:r>
        <w:rPr>
          <w:spacing w:val="-16"/>
        </w:rPr>
        <w:t xml:space="preserve"> </w:t>
      </w:r>
      <w:r>
        <w:t>мира.</w:t>
      </w:r>
      <w:r>
        <w:rPr>
          <w:spacing w:val="-17"/>
        </w:rPr>
        <w:t xml:space="preserve"> </w:t>
      </w:r>
      <w:r>
        <w:t>Морские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сухопутные</w:t>
      </w:r>
      <w:r>
        <w:rPr>
          <w:spacing w:val="-16"/>
        </w:rPr>
        <w:t xml:space="preserve"> </w:t>
      </w:r>
      <w:r>
        <w:t>границы.</w:t>
      </w:r>
      <w:r>
        <w:rPr>
          <w:spacing w:val="-17"/>
        </w:rPr>
        <w:t xml:space="preserve"> </w:t>
      </w:r>
      <w:r>
        <w:t>Европейская и азиатская части России. Разнообразие рельефа. Острова и полуострова. Административное деление России.</w:t>
      </w:r>
    </w:p>
    <w:p w14:paraId="2899C064">
      <w:pPr>
        <w:pStyle w:val="7"/>
        <w:spacing w:before="16" w:line="268" w:lineRule="auto"/>
        <w:ind w:right="771" w:firstLine="566"/>
      </w:pPr>
      <w:r>
        <w:t>Полезные ископаемые, их месторождения, пути рационального использования.</w:t>
      </w:r>
      <w:r>
        <w:rPr>
          <w:spacing w:val="-18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климата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частях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Водные</w:t>
      </w:r>
      <w:r>
        <w:rPr>
          <w:spacing w:val="-17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России, их использование. Экологические проблемы. Численность населения России, его размещение. Народы России.</w:t>
      </w:r>
    </w:p>
    <w:p w14:paraId="20D45533">
      <w:pPr>
        <w:pStyle w:val="7"/>
        <w:spacing w:before="17" w:line="271" w:lineRule="auto"/>
        <w:ind w:right="773" w:firstLine="566"/>
      </w:pPr>
      <w:r>
        <w:t>Отрасли промышленности. Уровни развития европейской и азиатской частей России.</w:t>
      </w:r>
    </w:p>
    <w:p w14:paraId="77AC6AC3">
      <w:pPr>
        <w:pStyle w:val="7"/>
        <w:spacing w:before="115"/>
        <w:ind w:left="1241"/>
      </w:pPr>
      <w:r>
        <w:t>Природные</w:t>
      </w:r>
      <w:r>
        <w:rPr>
          <w:spacing w:val="-7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Зона</w:t>
      </w:r>
      <w:r>
        <w:rPr>
          <w:spacing w:val="-6"/>
        </w:rPr>
        <w:t xml:space="preserve"> </w:t>
      </w:r>
      <w:r>
        <w:t>арктических</w:t>
      </w:r>
      <w:r>
        <w:rPr>
          <w:spacing w:val="-6"/>
        </w:rPr>
        <w:t xml:space="preserve"> </w:t>
      </w:r>
      <w:r>
        <w:t>пустынь.</w:t>
      </w:r>
      <w:r>
        <w:rPr>
          <w:spacing w:val="-6"/>
        </w:rPr>
        <w:t xml:space="preserve"> </w:t>
      </w:r>
      <w:r>
        <w:t>Тундра.</w:t>
      </w:r>
      <w:r>
        <w:rPr>
          <w:spacing w:val="-7"/>
        </w:rPr>
        <w:t xml:space="preserve"> </w:t>
      </w:r>
      <w:r>
        <w:t>Лесная</w:t>
      </w:r>
      <w:r>
        <w:rPr>
          <w:spacing w:val="-5"/>
        </w:rPr>
        <w:t xml:space="preserve"> </w:t>
      </w:r>
      <w:r>
        <w:rPr>
          <w:spacing w:val="-2"/>
        </w:rPr>
        <w:t>зона.</w:t>
      </w:r>
    </w:p>
    <w:p w14:paraId="07B42552">
      <w:pPr>
        <w:pStyle w:val="7"/>
        <w:spacing w:before="38"/>
      </w:pPr>
      <w:r>
        <w:t>Степи.</w:t>
      </w:r>
      <w:r>
        <w:rPr>
          <w:spacing w:val="-11"/>
        </w:rPr>
        <w:t xml:space="preserve"> </w:t>
      </w:r>
      <w:r>
        <w:t>Полупустыни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пустыни.</w:t>
      </w:r>
      <w:r>
        <w:rPr>
          <w:spacing w:val="-9"/>
        </w:rPr>
        <w:t xml:space="preserve"> </w:t>
      </w:r>
      <w:r>
        <w:t>Субтропики.</w:t>
      </w:r>
      <w:r>
        <w:rPr>
          <w:spacing w:val="-8"/>
        </w:rPr>
        <w:t xml:space="preserve"> </w:t>
      </w:r>
      <w:r>
        <w:t>Высотная</w:t>
      </w:r>
      <w:r>
        <w:rPr>
          <w:spacing w:val="-8"/>
        </w:rPr>
        <w:t xml:space="preserve"> </w:t>
      </w:r>
      <w:r>
        <w:t>поясность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горах.</w:t>
      </w:r>
    </w:p>
    <w:p w14:paraId="148D8556">
      <w:pPr>
        <w:pStyle w:val="3"/>
        <w:spacing w:before="218"/>
        <w:ind w:right="910"/>
        <w:jc w:val="center"/>
      </w:pPr>
      <w:r>
        <w:rPr>
          <w:spacing w:val="-2"/>
        </w:rPr>
        <w:t>География</w:t>
      </w:r>
      <w:r>
        <w:rPr>
          <w:spacing w:val="-8"/>
        </w:rPr>
        <w:t xml:space="preserve"> </w:t>
      </w:r>
      <w:r>
        <w:rPr>
          <w:spacing w:val="-2"/>
        </w:rPr>
        <w:t>материков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океанов</w:t>
      </w:r>
    </w:p>
    <w:p w14:paraId="5CD8CF7A">
      <w:pPr>
        <w:pStyle w:val="7"/>
        <w:spacing w:before="204" w:line="268" w:lineRule="auto"/>
        <w:ind w:right="775" w:firstLine="566"/>
      </w:pPr>
      <w:r>
        <w:t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 Судоходство.</w:t>
      </w:r>
    </w:p>
    <w:p w14:paraId="13CC8EFD">
      <w:pPr>
        <w:pStyle w:val="7"/>
        <w:spacing w:before="27" w:line="268" w:lineRule="auto"/>
        <w:ind w:right="773" w:firstLine="1027"/>
      </w:pPr>
      <w:r>
        <w:t>Африка,</w:t>
      </w:r>
      <w:r>
        <w:rPr>
          <w:spacing w:val="-9"/>
        </w:rPr>
        <w:t xml:space="preserve"> </w:t>
      </w:r>
      <w:r>
        <w:t>Австралия,</w:t>
      </w:r>
      <w:r>
        <w:rPr>
          <w:spacing w:val="-10"/>
        </w:rPr>
        <w:t xml:space="preserve"> </w:t>
      </w:r>
      <w:r>
        <w:t>Антарктида,</w:t>
      </w:r>
      <w:r>
        <w:rPr>
          <w:spacing w:val="-9"/>
        </w:rPr>
        <w:t xml:space="preserve"> </w:t>
      </w:r>
      <w:r>
        <w:t>Северная</w:t>
      </w:r>
      <w:r>
        <w:rPr>
          <w:spacing w:val="-8"/>
        </w:rPr>
        <w:t xml:space="preserve"> </w:t>
      </w:r>
      <w:r>
        <w:t>Америка,</w:t>
      </w:r>
      <w:r>
        <w:rPr>
          <w:spacing w:val="-9"/>
        </w:rPr>
        <w:t xml:space="preserve"> </w:t>
      </w:r>
      <w:r>
        <w:t>Южная</w:t>
      </w:r>
      <w:r>
        <w:rPr>
          <w:spacing w:val="-8"/>
        </w:rPr>
        <w:t xml:space="preserve"> </w:t>
      </w:r>
      <w:r>
        <w:t xml:space="preserve">Америка, Евразия: географическое положение и очертания берегов, острова и полуострова, рельеф, климат, реки и озера, природа материка, население и </w:t>
      </w:r>
      <w:r>
        <w:rPr>
          <w:spacing w:val="-2"/>
        </w:rPr>
        <w:t>государства.</w:t>
      </w:r>
    </w:p>
    <w:p w14:paraId="2DEECD35">
      <w:pPr>
        <w:pStyle w:val="3"/>
        <w:spacing w:before="181"/>
        <w:ind w:left="4441"/>
      </w:pPr>
      <w:r>
        <w:rPr>
          <w:spacing w:val="-5"/>
        </w:rPr>
        <w:t>Государства</w:t>
      </w:r>
      <w:r>
        <w:rPr>
          <w:spacing w:val="-2"/>
        </w:rPr>
        <w:t xml:space="preserve"> Евразии</w:t>
      </w:r>
    </w:p>
    <w:p w14:paraId="76A8E4BC">
      <w:pPr>
        <w:pStyle w:val="7"/>
        <w:spacing w:before="148" w:line="266" w:lineRule="auto"/>
        <w:ind w:right="772" w:firstLine="566"/>
      </w:pPr>
      <w:r>
        <w:t>Политическая карта Евразии. Государства Евразии. Западная Европа, Южная Европа, Северная Европа, Восточная Европа. Центральная Азия. ЮгоЗападная Азия. Южная Азия. Восточная Азия. Юго-Восточная Азия.</w:t>
      </w:r>
    </w:p>
    <w:p w14:paraId="62217B86">
      <w:pPr>
        <w:pStyle w:val="7"/>
        <w:spacing w:before="176"/>
        <w:jc w:val="left"/>
      </w:pPr>
      <w:r>
        <w:rPr>
          <w:spacing w:val="-2"/>
        </w:rPr>
        <w:t>Россия.</w:t>
      </w:r>
    </w:p>
    <w:p w14:paraId="17309F2F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5F1BB5A">
      <w:pPr>
        <w:pStyle w:val="7"/>
        <w:spacing w:before="59" w:line="268" w:lineRule="auto"/>
        <w:ind w:right="769" w:firstLine="566"/>
      </w:pPr>
      <w:r>
        <w:t>Свой</w:t>
      </w:r>
      <w:r>
        <w:rPr>
          <w:spacing w:val="-15"/>
        </w:rPr>
        <w:t xml:space="preserve"> </w:t>
      </w:r>
      <w:r>
        <w:t>край.</w:t>
      </w:r>
      <w:r>
        <w:rPr>
          <w:spacing w:val="-16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возникновения.</w:t>
      </w:r>
      <w:r>
        <w:rPr>
          <w:spacing w:val="-15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карте,</w:t>
      </w:r>
      <w:r>
        <w:rPr>
          <w:spacing w:val="-16"/>
        </w:rPr>
        <w:t xml:space="preserve"> </w:t>
      </w:r>
      <w:r>
        <w:t>границы.</w:t>
      </w:r>
      <w:r>
        <w:rPr>
          <w:spacing w:val="-18"/>
        </w:rPr>
        <w:t xml:space="preserve"> </w:t>
      </w:r>
      <w:r>
        <w:t>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</w:t>
      </w:r>
    </w:p>
    <w:p w14:paraId="0F7F4773">
      <w:pPr>
        <w:pStyle w:val="7"/>
        <w:tabs>
          <w:tab w:val="left" w:pos="3013"/>
        </w:tabs>
        <w:spacing w:before="36"/>
        <w:ind w:left="409"/>
      </w:pPr>
      <w:r>
        <w:rPr>
          <w:spacing w:val="-2"/>
        </w:rPr>
        <w:t>Специализация</w:t>
      </w:r>
      <w:r>
        <w:tab/>
      </w:r>
      <w:r>
        <w:t>сельского</w:t>
      </w:r>
      <w:r>
        <w:rPr>
          <w:spacing w:val="59"/>
          <w:w w:val="150"/>
        </w:rPr>
        <w:t xml:space="preserve">   </w:t>
      </w:r>
      <w:r>
        <w:t>хозяйства.</w:t>
      </w:r>
      <w:r>
        <w:rPr>
          <w:spacing w:val="61"/>
          <w:w w:val="150"/>
        </w:rPr>
        <w:t xml:space="preserve">   </w:t>
      </w:r>
      <w:r>
        <w:t>Транспорт</w:t>
      </w:r>
      <w:r>
        <w:rPr>
          <w:spacing w:val="60"/>
          <w:w w:val="150"/>
        </w:rPr>
        <w:t xml:space="preserve">   </w:t>
      </w:r>
      <w:r>
        <w:t>нашего</w:t>
      </w:r>
      <w:r>
        <w:rPr>
          <w:spacing w:val="58"/>
          <w:w w:val="150"/>
        </w:rPr>
        <w:t xml:space="preserve">   </w:t>
      </w:r>
      <w:r>
        <w:rPr>
          <w:spacing w:val="-2"/>
        </w:rPr>
        <w:t>края.</w:t>
      </w:r>
    </w:p>
    <w:p w14:paraId="2202D8D4">
      <w:pPr>
        <w:pStyle w:val="7"/>
        <w:spacing w:before="110"/>
      </w:pPr>
      <w:r>
        <w:rPr>
          <w:spacing w:val="-2"/>
        </w:rPr>
        <w:t>Архитектурноисторические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культурные</w:t>
      </w:r>
      <w:r>
        <w:rPr>
          <w:spacing w:val="3"/>
        </w:rPr>
        <w:t xml:space="preserve"> </w:t>
      </w:r>
      <w:r>
        <w:rPr>
          <w:spacing w:val="-2"/>
        </w:rPr>
        <w:t>памятники</w:t>
      </w:r>
      <w:r>
        <w:rPr>
          <w:spacing w:val="2"/>
        </w:rPr>
        <w:t xml:space="preserve"> </w:t>
      </w:r>
      <w:r>
        <w:rPr>
          <w:spacing w:val="-2"/>
        </w:rPr>
        <w:t>нашего</w:t>
      </w:r>
      <w:r>
        <w:rPr>
          <w:spacing w:val="4"/>
        </w:rPr>
        <w:t xml:space="preserve"> </w:t>
      </w:r>
      <w:r>
        <w:rPr>
          <w:spacing w:val="-2"/>
        </w:rPr>
        <w:t>края.</w:t>
      </w:r>
    </w:p>
    <w:p w14:paraId="7D655E3C">
      <w:pPr>
        <w:pStyle w:val="7"/>
        <w:ind w:left="0"/>
        <w:jc w:val="left"/>
      </w:pPr>
    </w:p>
    <w:p w14:paraId="748FB776">
      <w:pPr>
        <w:pStyle w:val="7"/>
        <w:spacing w:before="1"/>
        <w:ind w:left="0"/>
        <w:jc w:val="left"/>
      </w:pPr>
    </w:p>
    <w:p w14:paraId="10ED8110">
      <w:pPr>
        <w:pStyle w:val="3"/>
        <w:ind w:right="910"/>
        <w:jc w:val="center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ЖИЗНИ</w:t>
      </w:r>
    </w:p>
    <w:p w14:paraId="3850A3EA">
      <w:pPr>
        <w:spacing w:before="264"/>
        <w:ind w:left="1515" w:right="918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04C3311C">
      <w:pPr>
        <w:pStyle w:val="7"/>
        <w:spacing w:before="264" w:line="268" w:lineRule="auto"/>
        <w:ind w:right="762" w:firstLine="566"/>
      </w:pPr>
      <w:r>
        <w:t xml:space="preserve">Учебный предмет «Основы социальной жизни» имеет своей </w:t>
      </w:r>
      <w:r>
        <w:rPr>
          <w:b/>
        </w:rPr>
        <w:t xml:space="preserve">целью </w:t>
      </w:r>
      <w:r>
        <w:t>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2835A206">
      <w:pPr>
        <w:pStyle w:val="7"/>
        <w:spacing w:before="17" w:line="271" w:lineRule="auto"/>
        <w:ind w:right="774" w:firstLine="566"/>
      </w:pPr>
      <w:r>
        <w:t>Основные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призван</w:t>
      </w:r>
      <w:r>
        <w:rPr>
          <w:spacing w:val="-4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предмет,</w:t>
      </w:r>
      <w:r>
        <w:rPr>
          <w:spacing w:val="-5"/>
        </w:rPr>
        <w:t xml:space="preserve"> </w:t>
      </w:r>
      <w:r>
        <w:t>состоят в следующем:</w:t>
      </w:r>
    </w:p>
    <w:p w14:paraId="09F86D49">
      <w:pPr>
        <w:pStyle w:val="15"/>
        <w:numPr>
          <w:ilvl w:val="0"/>
          <w:numId w:val="19"/>
        </w:numPr>
        <w:tabs>
          <w:tab w:val="left" w:pos="1722"/>
        </w:tabs>
        <w:spacing w:before="115" w:after="0" w:line="271" w:lineRule="auto"/>
        <w:ind w:left="675" w:right="770" w:firstLine="566"/>
        <w:jc w:val="both"/>
        <w:rPr>
          <w:color w:val="000009"/>
          <w:sz w:val="28"/>
        </w:rPr>
      </w:pPr>
      <w:r>
        <w:rPr>
          <w:sz w:val="28"/>
        </w:rPr>
        <w:t>расширение кругозора обучающихся в процессе ознакомления с различными сторонами повседневной жизни;</w:t>
      </w:r>
    </w:p>
    <w:p w14:paraId="3AC4E9F1">
      <w:pPr>
        <w:pStyle w:val="15"/>
        <w:numPr>
          <w:ilvl w:val="0"/>
          <w:numId w:val="19"/>
        </w:numPr>
        <w:tabs>
          <w:tab w:val="left" w:pos="1686"/>
        </w:tabs>
        <w:spacing w:before="112" w:after="0" w:line="271" w:lineRule="auto"/>
        <w:ind w:left="675" w:right="764" w:firstLine="566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формирование и развитие навыков самообслуживания и </w:t>
      </w:r>
      <w:r>
        <w:rPr>
          <w:sz w:val="28"/>
        </w:rPr>
        <w:t>трудовых навыков, связанных с ведением домашнего хозяйства;</w:t>
      </w:r>
    </w:p>
    <w:p w14:paraId="778F82BD">
      <w:pPr>
        <w:pStyle w:val="15"/>
        <w:numPr>
          <w:ilvl w:val="0"/>
          <w:numId w:val="19"/>
        </w:numPr>
        <w:tabs>
          <w:tab w:val="left" w:pos="1623"/>
        </w:tabs>
        <w:spacing w:before="115" w:after="0" w:line="412" w:lineRule="auto"/>
        <w:ind w:left="675" w:right="771" w:firstLine="556"/>
        <w:jc w:val="both"/>
        <w:rPr>
          <w:color w:val="000009"/>
          <w:sz w:val="28"/>
        </w:rPr>
      </w:pPr>
      <w:r>
        <w:rPr>
          <w:color w:val="000009"/>
          <w:sz w:val="28"/>
        </w:rPr>
        <w:t>ознакомление с основами экономики ведения домашнего хозяйства и формирование необходимых умений;</w:t>
      </w:r>
    </w:p>
    <w:p w14:paraId="31D9B91B">
      <w:pPr>
        <w:pStyle w:val="15"/>
        <w:numPr>
          <w:ilvl w:val="0"/>
          <w:numId w:val="19"/>
        </w:numPr>
        <w:tabs>
          <w:tab w:val="left" w:pos="1637"/>
        </w:tabs>
        <w:spacing w:before="28" w:after="0" w:line="415" w:lineRule="auto"/>
        <w:ind w:left="675" w:right="771" w:firstLine="556"/>
        <w:jc w:val="both"/>
        <w:rPr>
          <w:color w:val="000009"/>
          <w:sz w:val="28"/>
        </w:rPr>
      </w:pPr>
      <w:r>
        <w:rPr>
          <w:color w:val="000009"/>
          <w:sz w:val="28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768EB189">
      <w:pPr>
        <w:pStyle w:val="15"/>
        <w:numPr>
          <w:ilvl w:val="0"/>
          <w:numId w:val="19"/>
        </w:numPr>
        <w:tabs>
          <w:tab w:val="left" w:pos="1676"/>
        </w:tabs>
        <w:spacing w:before="19" w:after="0" w:line="415" w:lineRule="auto"/>
        <w:ind w:left="675" w:right="771" w:firstLine="556"/>
        <w:jc w:val="both"/>
        <w:rPr>
          <w:color w:val="000009"/>
          <w:sz w:val="28"/>
        </w:rPr>
      </w:pPr>
      <w:r>
        <w:rPr>
          <w:color w:val="000009"/>
          <w:sz w:val="28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1C7638C7">
      <w:pPr>
        <w:pStyle w:val="15"/>
        <w:numPr>
          <w:ilvl w:val="0"/>
          <w:numId w:val="19"/>
        </w:numPr>
        <w:tabs>
          <w:tab w:val="left" w:pos="1621"/>
        </w:tabs>
        <w:spacing w:before="23" w:after="0" w:line="412" w:lineRule="auto"/>
        <w:ind w:left="675" w:right="773" w:firstLine="556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 навыков здорового образа жизни; положительных качеств и свойств личности.</w:t>
      </w:r>
    </w:p>
    <w:p w14:paraId="16FF4765">
      <w:pPr>
        <w:spacing w:after="0" w:line="412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3B0B739">
      <w:pPr>
        <w:pStyle w:val="3"/>
        <w:spacing w:before="59"/>
        <w:ind w:right="912"/>
        <w:jc w:val="center"/>
      </w:pPr>
      <w:r>
        <w:t>Личная</w:t>
      </w:r>
      <w:r>
        <w:rPr>
          <w:spacing w:val="-6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здоровье</w:t>
      </w:r>
    </w:p>
    <w:p w14:paraId="7B342ED4">
      <w:pPr>
        <w:spacing w:before="264"/>
        <w:ind w:left="1374" w:right="0" w:firstLine="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человека</w:t>
      </w:r>
      <w:r>
        <w:rPr>
          <w:spacing w:val="-2"/>
          <w:sz w:val="28"/>
        </w:rPr>
        <w:t>.</w:t>
      </w:r>
    </w:p>
    <w:p w14:paraId="643872E4">
      <w:pPr>
        <w:pStyle w:val="7"/>
        <w:spacing w:before="158" w:line="268" w:lineRule="auto"/>
        <w:ind w:right="767" w:firstLine="566"/>
      </w:pPr>
      <w:r>
        <w:rPr>
          <w:i/>
        </w:rPr>
        <w:t>Утренний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вечерний</w:t>
      </w:r>
      <w:r>
        <w:rPr>
          <w:i/>
          <w:spacing w:val="-14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-14"/>
        </w:rPr>
        <w:t xml:space="preserve"> </w:t>
      </w:r>
      <w:r>
        <w:t>содержание,</w:t>
      </w:r>
      <w:r>
        <w:rPr>
          <w:spacing w:val="-14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приемы</w:t>
      </w:r>
      <w:r>
        <w:rPr>
          <w:spacing w:val="-14"/>
        </w:rPr>
        <w:t xml:space="preserve"> </w:t>
      </w:r>
      <w:r>
        <w:t>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14:paraId="3D745A7B">
      <w:pPr>
        <w:pStyle w:val="7"/>
        <w:spacing w:before="17" w:line="268" w:lineRule="auto"/>
        <w:ind w:right="769" w:firstLine="566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14:paraId="36E39CE7">
      <w:pPr>
        <w:pStyle w:val="7"/>
        <w:spacing w:before="34" w:line="271" w:lineRule="auto"/>
        <w:ind w:right="770" w:firstLine="566"/>
      </w:pPr>
      <w:r>
        <w:t>Гигиенические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использованию</w:t>
      </w:r>
      <w:r>
        <w:rPr>
          <w:spacing w:val="-13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белья</w:t>
      </w:r>
      <w:r>
        <w:rPr>
          <w:spacing w:val="-12"/>
        </w:rPr>
        <w:t xml:space="preserve"> </w:t>
      </w:r>
      <w:r>
        <w:t>(нижнее</w:t>
      </w:r>
      <w:r>
        <w:rPr>
          <w:spacing w:val="-12"/>
        </w:rPr>
        <w:t xml:space="preserve"> </w:t>
      </w:r>
      <w:r>
        <w:t>белье, носки, колготки).</w:t>
      </w:r>
    </w:p>
    <w:p w14:paraId="7BB438F9">
      <w:pPr>
        <w:pStyle w:val="7"/>
        <w:spacing w:before="115" w:line="268" w:lineRule="auto"/>
        <w:ind w:right="765" w:firstLine="566"/>
      </w:pPr>
      <w:r>
        <w:rPr>
          <w:i/>
        </w:rPr>
        <w:t>Закаливание</w:t>
      </w:r>
      <w:r>
        <w:rPr>
          <w:i/>
          <w:spacing w:val="-18"/>
        </w:rPr>
        <w:t xml:space="preserve"> </w:t>
      </w:r>
      <w:r>
        <w:rPr>
          <w:i/>
        </w:rPr>
        <w:t>организма.</w:t>
      </w:r>
      <w:r>
        <w:rPr>
          <w:i/>
          <w:spacing w:val="-15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закаливания</w:t>
      </w:r>
      <w:r>
        <w:rPr>
          <w:spacing w:val="-16"/>
        </w:rPr>
        <w:t xml:space="preserve"> </w:t>
      </w:r>
      <w:r>
        <w:t>организма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поддержания здоровья</w:t>
      </w:r>
      <w:r>
        <w:rPr>
          <w:spacing w:val="-5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закаливания.</w:t>
      </w:r>
      <w:r>
        <w:rPr>
          <w:spacing w:val="-6"/>
        </w:rPr>
        <w:t xml:space="preserve"> </w:t>
      </w:r>
      <w:r>
        <w:t>Воздушные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солнечные</w:t>
      </w:r>
      <w:r>
        <w:rPr>
          <w:spacing w:val="-6"/>
        </w:rPr>
        <w:t xml:space="preserve"> </w:t>
      </w:r>
      <w:r>
        <w:t xml:space="preserve">процедуры. </w:t>
      </w:r>
      <w:r>
        <w:rPr>
          <w:spacing w:val="-2"/>
        </w:rPr>
        <w:t>Водные</w:t>
      </w:r>
      <w:r>
        <w:rPr>
          <w:spacing w:val="-7"/>
        </w:rPr>
        <w:t xml:space="preserve"> </w:t>
      </w:r>
      <w:r>
        <w:rPr>
          <w:spacing w:val="-2"/>
        </w:rPr>
        <w:t>процедуры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закаливания.</w:t>
      </w:r>
      <w:r>
        <w:rPr>
          <w:spacing w:val="-7"/>
        </w:rPr>
        <w:t xml:space="preserve"> </w:t>
      </w:r>
      <w:r>
        <w:rPr>
          <w:spacing w:val="-2"/>
        </w:rPr>
        <w:t>Способы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приемы</w:t>
      </w:r>
      <w:r>
        <w:rPr>
          <w:spacing w:val="-6"/>
        </w:rPr>
        <w:t xml:space="preserve"> </w:t>
      </w:r>
      <w:r>
        <w:rPr>
          <w:spacing w:val="-2"/>
        </w:rP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 xml:space="preserve">различных </w:t>
      </w:r>
      <w:r>
        <w:t>видов процедур, физических упражнений. Утренняя гимнастика. Составление комплексов утренней гимнастики.</w:t>
      </w:r>
    </w:p>
    <w:p w14:paraId="78F9C5C8">
      <w:pPr>
        <w:pStyle w:val="7"/>
        <w:spacing w:before="11" w:line="268" w:lineRule="auto"/>
        <w:ind w:right="770" w:firstLine="566"/>
      </w:pPr>
      <w:r>
        <w:t>Уход за волосами. Средства для ухода за волосами: шампуни, кондиционеры,</w:t>
      </w:r>
      <w:r>
        <w:rPr>
          <w:spacing w:val="-17"/>
        </w:rPr>
        <w:t xml:space="preserve"> </w:t>
      </w:r>
      <w:r>
        <w:t>ополаскиватели.</w:t>
      </w:r>
      <w:r>
        <w:rPr>
          <w:spacing w:val="-17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шампуней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типов</w:t>
      </w:r>
      <w:r>
        <w:rPr>
          <w:spacing w:val="-17"/>
        </w:rPr>
        <w:t xml:space="preserve"> </w:t>
      </w:r>
      <w:r>
        <w:t>волос. Средства для борьбы с перхотью и выпадением волос.</w:t>
      </w:r>
    </w:p>
    <w:p w14:paraId="3682AF1B">
      <w:pPr>
        <w:pStyle w:val="7"/>
        <w:spacing w:before="28" w:line="266" w:lineRule="auto"/>
        <w:ind w:right="768" w:firstLine="566"/>
      </w:pPr>
      <w:r>
        <w:rPr>
          <w:i/>
        </w:rPr>
        <w:t xml:space="preserve">Гигиена зрения. </w:t>
      </w:r>
      <w:r>
        <w:t>Значение зрения в жизни и деятельности человека. Правила бережного отношения к зрению при выполнении различных видов деятельности: чтения, письма,</w:t>
      </w:r>
      <w:r>
        <w:rPr>
          <w:spacing w:val="-1"/>
        </w:rPr>
        <w:t xml:space="preserve"> </w:t>
      </w:r>
      <w:r>
        <w:t>просмотре телепередач,</w:t>
      </w:r>
      <w:r>
        <w:rPr>
          <w:spacing w:val="-1"/>
        </w:rPr>
        <w:t xml:space="preserve"> </w:t>
      </w:r>
      <w:r>
        <w:t>работы с компьютером.</w:t>
      </w:r>
    </w:p>
    <w:p w14:paraId="446D9A20">
      <w:pPr>
        <w:pStyle w:val="7"/>
        <w:spacing w:before="34"/>
        <w:ind w:left="1241"/>
      </w:pPr>
      <w:r>
        <w:t>Правила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зрения.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rPr>
          <w:spacing w:val="-2"/>
        </w:rPr>
        <w:t>зрения.</w:t>
      </w:r>
    </w:p>
    <w:p w14:paraId="0C1A7639">
      <w:pPr>
        <w:pStyle w:val="7"/>
        <w:spacing w:before="40"/>
      </w:pPr>
      <w:r>
        <w:t>Гигиенические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письма,</w:t>
      </w:r>
      <w:r>
        <w:rPr>
          <w:spacing w:val="-8"/>
        </w:rPr>
        <w:t xml:space="preserve"> </w:t>
      </w:r>
      <w:r>
        <w:t>чтения,</w:t>
      </w:r>
      <w:r>
        <w:rPr>
          <w:spacing w:val="-10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rPr>
          <w:spacing w:val="-2"/>
        </w:rPr>
        <w:t>телепередач</w:t>
      </w:r>
    </w:p>
    <w:p w14:paraId="5D9A7410">
      <w:pPr>
        <w:spacing w:before="158" w:line="271" w:lineRule="auto"/>
        <w:ind w:left="675" w:right="766" w:firstLine="566"/>
        <w:jc w:val="both"/>
        <w:rPr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подростком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 соблюдения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8"/>
          <w:sz w:val="28"/>
        </w:rPr>
        <w:t xml:space="preserve"> </w:t>
      </w:r>
      <w:r>
        <w:rPr>
          <w:sz w:val="28"/>
        </w:rPr>
        <w:t>(отдельно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мальчиков).</w:t>
      </w:r>
    </w:p>
    <w:p w14:paraId="5DCE5E7F">
      <w:pPr>
        <w:pStyle w:val="7"/>
        <w:spacing w:before="113" w:line="268" w:lineRule="auto"/>
        <w:ind w:right="763" w:firstLine="566"/>
      </w:pPr>
      <w:r>
        <w:rPr>
          <w:i/>
        </w:rPr>
        <w:t>Негативное влияние на организм человека вредных веществ</w:t>
      </w:r>
      <w:r>
        <w:t>: табака, алкоголя,</w:t>
      </w:r>
      <w:r>
        <w:rPr>
          <w:spacing w:val="-12"/>
        </w:rPr>
        <w:t xml:space="preserve"> </w:t>
      </w:r>
      <w:r>
        <w:t>токсических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наркотических</w:t>
      </w:r>
      <w:r>
        <w:rPr>
          <w:spacing w:val="-11"/>
        </w:rPr>
        <w:t xml:space="preserve"> </w:t>
      </w:r>
      <w:r>
        <w:t>веществ.</w:t>
      </w:r>
      <w:r>
        <w:rPr>
          <w:spacing w:val="-13"/>
        </w:rPr>
        <w:t xml:space="preserve"> </w:t>
      </w:r>
      <w:r>
        <w:t>Вредные</w:t>
      </w:r>
      <w:r>
        <w:rPr>
          <w:spacing w:val="-12"/>
        </w:rPr>
        <w:t xml:space="preserve"> </w:t>
      </w:r>
      <w:r>
        <w:t>привычки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14:paraId="730D5064">
      <w:pPr>
        <w:pStyle w:val="7"/>
        <w:spacing w:before="278"/>
        <w:ind w:left="0"/>
        <w:jc w:val="left"/>
      </w:pPr>
    </w:p>
    <w:p w14:paraId="7A7A11BA">
      <w:pPr>
        <w:pStyle w:val="3"/>
        <w:ind w:right="910"/>
        <w:jc w:val="center"/>
      </w:pPr>
      <w:r>
        <w:t>Охрана</w:t>
      </w:r>
      <w:r>
        <w:rPr>
          <w:spacing w:val="-5"/>
        </w:rPr>
        <w:t xml:space="preserve"> </w:t>
      </w:r>
      <w:r>
        <w:rPr>
          <w:spacing w:val="-2"/>
        </w:rPr>
        <w:t>здоровья</w:t>
      </w:r>
    </w:p>
    <w:p w14:paraId="5160E123">
      <w:pPr>
        <w:spacing w:before="264"/>
        <w:ind w:left="1388" w:right="0" w:firstLine="0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врачебная.</w:t>
      </w:r>
    </w:p>
    <w:p w14:paraId="77E98FF6">
      <w:pPr>
        <w:pStyle w:val="7"/>
        <w:spacing w:before="158" w:line="268" w:lineRule="auto"/>
        <w:ind w:right="767" w:firstLine="566"/>
      </w:pPr>
      <w:r>
        <w:rPr>
          <w:i/>
        </w:rPr>
        <w:t>Виды доврачебной помощи</w:t>
      </w:r>
      <w:r>
        <w:t>. Способы измерения температуры тела. Обработка</w:t>
      </w:r>
      <w:r>
        <w:rPr>
          <w:spacing w:val="-18"/>
        </w:rPr>
        <w:t xml:space="preserve"> </w:t>
      </w:r>
      <w:r>
        <w:t>ран,</w:t>
      </w:r>
      <w:r>
        <w:rPr>
          <w:spacing w:val="-18"/>
        </w:rPr>
        <w:t xml:space="preserve"> </w:t>
      </w:r>
      <w:r>
        <w:t>порезов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ссадин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применением</w:t>
      </w:r>
      <w:r>
        <w:rPr>
          <w:spacing w:val="-18"/>
        </w:rPr>
        <w:t xml:space="preserve"> </w:t>
      </w:r>
      <w:r>
        <w:t>специальных</w:t>
      </w:r>
      <w:r>
        <w:rPr>
          <w:spacing w:val="-17"/>
        </w:rPr>
        <w:t xml:space="preserve"> </w:t>
      </w:r>
      <w:r>
        <w:t>средств</w:t>
      </w:r>
      <w:r>
        <w:rPr>
          <w:spacing w:val="-19"/>
        </w:rPr>
        <w:t xml:space="preserve"> </w:t>
      </w:r>
      <w:r>
        <w:t>(раствора</w:t>
      </w:r>
    </w:p>
    <w:p w14:paraId="545E96DF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D6C0675">
      <w:pPr>
        <w:pStyle w:val="7"/>
        <w:spacing w:before="59" w:line="268" w:lineRule="auto"/>
        <w:ind w:right="773"/>
      </w:pPr>
      <w:r>
        <w:t>йода, бриллиантового зеленого («зеленки»). Профилактические средства для предупреждения вирусных и простудных заболеваний.</w:t>
      </w:r>
    </w:p>
    <w:p w14:paraId="6E4B1EB7">
      <w:pPr>
        <w:spacing w:before="21"/>
        <w:ind w:left="1374" w:right="0" w:firstLine="0"/>
        <w:jc w:val="both"/>
        <w:rPr>
          <w:i/>
          <w:sz w:val="28"/>
        </w:rPr>
      </w:pPr>
      <w:r>
        <w:rPr>
          <w:i/>
          <w:sz w:val="28"/>
        </w:rPr>
        <w:t>Лекарственные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лекарственные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препараты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первой</w:t>
      </w:r>
    </w:p>
    <w:p w14:paraId="6BF6334D">
      <w:pPr>
        <w:spacing w:before="6" w:line="580" w:lineRule="exact"/>
        <w:ind w:left="675" w:right="1492" w:hanging="10"/>
        <w:jc w:val="both"/>
        <w:rPr>
          <w:sz w:val="28"/>
        </w:rPr>
      </w:pPr>
      <w:r>
        <w:rPr>
          <w:i/>
          <w:sz w:val="28"/>
        </w:rPr>
        <w:t>необходимости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домашней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аптечке.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Виды,</w:t>
      </w:r>
      <w:r>
        <w:rPr>
          <w:spacing w:val="-12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1"/>
          <w:sz w:val="28"/>
        </w:rPr>
        <w:t xml:space="preserve"> </w:t>
      </w:r>
      <w:r>
        <w:rPr>
          <w:sz w:val="28"/>
        </w:rPr>
        <w:t>хранения. Самолечение и его негативные последствия.</w:t>
      </w:r>
    </w:p>
    <w:p w14:paraId="75DCBF5A">
      <w:pPr>
        <w:pStyle w:val="7"/>
        <w:spacing w:before="103" w:line="266" w:lineRule="auto"/>
        <w:ind w:right="770" w:firstLine="566"/>
      </w:pPr>
      <w:r>
        <w:rPr>
          <w:i/>
          <w:spacing w:val="-2"/>
        </w:rPr>
        <w:t>Первая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помощь.</w:t>
      </w:r>
      <w:r>
        <w:rPr>
          <w:i/>
          <w:spacing w:val="-9"/>
        </w:rPr>
        <w:t xml:space="preserve"> </w:t>
      </w:r>
      <w:r>
        <w:rPr>
          <w:spacing w:val="-2"/>
        </w:rPr>
        <w:t>Первая</w:t>
      </w:r>
      <w:r>
        <w:rPr>
          <w:spacing w:val="-14"/>
        </w:rPr>
        <w:t xml:space="preserve"> </w:t>
      </w:r>
      <w:r>
        <w:rPr>
          <w:spacing w:val="-2"/>
        </w:rPr>
        <w:t>помощь</w:t>
      </w:r>
      <w:r>
        <w:rPr>
          <w:spacing w:val="-16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ушибах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травмах.</w:t>
      </w:r>
      <w:r>
        <w:rPr>
          <w:spacing w:val="-12"/>
        </w:rPr>
        <w:t xml:space="preserve"> </w:t>
      </w:r>
      <w:r>
        <w:rPr>
          <w:spacing w:val="-2"/>
        </w:rPr>
        <w:t>Первая</w:t>
      </w:r>
      <w:r>
        <w:rPr>
          <w:spacing w:val="-11"/>
        </w:rPr>
        <w:t xml:space="preserve"> </w:t>
      </w:r>
      <w:r>
        <w:rPr>
          <w:spacing w:val="-2"/>
        </w:rPr>
        <w:t>помощь</w:t>
      </w:r>
      <w:r>
        <w:rPr>
          <w:spacing w:val="-13"/>
        </w:rPr>
        <w:t xml:space="preserve"> </w:t>
      </w:r>
      <w:r>
        <w:rPr>
          <w:spacing w:val="-2"/>
        </w:rPr>
        <w:t xml:space="preserve">при </w:t>
      </w:r>
      <w:r>
        <w:t>обморожениях, отравлениях, солнечном ударе. Меры по предупреждению несчастных случаев в быту.</w:t>
      </w:r>
    </w:p>
    <w:p w14:paraId="7D56D7C4">
      <w:pPr>
        <w:spacing w:before="75"/>
        <w:ind w:left="1328" w:right="0" w:firstLine="0"/>
        <w:jc w:val="both"/>
        <w:rPr>
          <w:sz w:val="28"/>
        </w:rPr>
      </w:pPr>
      <w:r>
        <w:rPr>
          <w:i/>
          <w:sz w:val="28"/>
        </w:rPr>
        <w:t>Уход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больным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переодевание,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больного.</w:t>
      </w:r>
    </w:p>
    <w:p w14:paraId="0A74AFC4">
      <w:pPr>
        <w:spacing w:before="164" w:line="268" w:lineRule="auto"/>
        <w:ind w:left="675" w:right="766" w:firstLine="566"/>
        <w:jc w:val="both"/>
        <w:rPr>
          <w:sz w:val="28"/>
        </w:rPr>
      </w:pPr>
      <w:r>
        <w:rPr>
          <w:i/>
          <w:sz w:val="28"/>
        </w:rPr>
        <w:t>Виды врачебной помощи на дому</w:t>
      </w:r>
      <w:r>
        <w:rPr>
          <w:sz w:val="28"/>
        </w:rPr>
        <w:t>. Вызов врача на дом. Медицинские показания для вызова врача на дом. Вызов «скорой» или неотложной помощи.</w:t>
      </w:r>
    </w:p>
    <w:p w14:paraId="697E0388">
      <w:pPr>
        <w:pStyle w:val="7"/>
        <w:spacing w:before="169"/>
      </w:pPr>
      <w:r>
        <w:rPr>
          <w:spacing w:val="-2"/>
        </w:rPr>
        <w:t>Госпитализация.</w:t>
      </w:r>
      <w:r>
        <w:rPr>
          <w:spacing w:val="-10"/>
        </w:rPr>
        <w:t xml:space="preserve"> </w:t>
      </w:r>
      <w:r>
        <w:rPr>
          <w:spacing w:val="-2"/>
        </w:rPr>
        <w:t>Амбулаторный</w:t>
      </w:r>
      <w:r>
        <w:rPr>
          <w:spacing w:val="-9"/>
        </w:rPr>
        <w:t xml:space="preserve"> </w:t>
      </w:r>
      <w:r>
        <w:rPr>
          <w:spacing w:val="-2"/>
        </w:rPr>
        <w:t>прием.</w:t>
      </w:r>
    </w:p>
    <w:p w14:paraId="52803F72">
      <w:pPr>
        <w:spacing w:before="158" w:line="429" w:lineRule="auto"/>
        <w:ind w:left="666" w:right="1019" w:firstLine="707"/>
        <w:jc w:val="both"/>
        <w:rPr>
          <w:sz w:val="28"/>
        </w:rPr>
      </w:pPr>
      <w:r>
        <w:rPr>
          <w:i/>
          <w:sz w:val="28"/>
        </w:rPr>
        <w:t>Документы,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подтверждающие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нетрудоспособность: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листок </w:t>
      </w:r>
      <w:r>
        <w:rPr>
          <w:spacing w:val="-2"/>
          <w:sz w:val="28"/>
        </w:rPr>
        <w:t>нетрудоспособности.</w:t>
      </w:r>
    </w:p>
    <w:p w14:paraId="0267F4AC">
      <w:pPr>
        <w:pStyle w:val="3"/>
        <w:spacing w:before="14"/>
        <w:ind w:right="916"/>
        <w:jc w:val="center"/>
      </w:pPr>
      <w:r>
        <w:rPr>
          <w:spacing w:val="-2"/>
        </w:rPr>
        <w:t>Жилище</w:t>
      </w:r>
    </w:p>
    <w:p w14:paraId="1D1E9638">
      <w:pPr>
        <w:pStyle w:val="7"/>
        <w:spacing w:before="150" w:line="268" w:lineRule="auto"/>
        <w:ind w:right="766" w:firstLine="566"/>
      </w:pPr>
      <w:r>
        <w:rPr>
          <w:i/>
        </w:rPr>
        <w:t>Общее</w:t>
      </w:r>
      <w:r>
        <w:rPr>
          <w:i/>
          <w:spacing w:val="-18"/>
        </w:rPr>
        <w:t xml:space="preserve"> </w:t>
      </w:r>
      <w:r>
        <w:rPr>
          <w:i/>
        </w:rPr>
        <w:t>представление</w:t>
      </w:r>
      <w:r>
        <w:rPr>
          <w:i/>
          <w:spacing w:val="-17"/>
        </w:rPr>
        <w:t xml:space="preserve"> </w:t>
      </w:r>
      <w:r>
        <w:rPr>
          <w:i/>
        </w:rPr>
        <w:t>о</w:t>
      </w:r>
      <w:r>
        <w:rPr>
          <w:i/>
          <w:spacing w:val="-18"/>
        </w:rPr>
        <w:t xml:space="preserve"> </w:t>
      </w:r>
      <w:r>
        <w:rPr>
          <w:i/>
        </w:rPr>
        <w:t>доме.</w:t>
      </w:r>
      <w:r>
        <w:rPr>
          <w:i/>
          <w:spacing w:val="-17"/>
        </w:rPr>
        <w:t xml:space="preserve"> </w:t>
      </w:r>
      <w:r>
        <w:t>Типы</w:t>
      </w:r>
      <w:r>
        <w:rPr>
          <w:spacing w:val="-18"/>
        </w:rPr>
        <w:t xml:space="preserve"> </w:t>
      </w:r>
      <w:r>
        <w:t>жилых</w:t>
      </w:r>
      <w:r>
        <w:rPr>
          <w:spacing w:val="-17"/>
        </w:rPr>
        <w:t xml:space="preserve"> </w:t>
      </w:r>
      <w:r>
        <w:t>помещений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городе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</w:t>
      </w:r>
      <w:r>
        <w:rPr>
          <w:spacing w:val="-6"/>
        </w:rPr>
        <w:t xml:space="preserve"> </w:t>
      </w:r>
      <w:r>
        <w:t>почтовые</w:t>
      </w:r>
      <w:r>
        <w:rPr>
          <w:spacing w:val="-6"/>
        </w:rPr>
        <w:t xml:space="preserve"> </w:t>
      </w:r>
      <w:r>
        <w:t>ящики).</w:t>
      </w:r>
      <w:r>
        <w:rPr>
          <w:spacing w:val="-5"/>
        </w:rPr>
        <w:t xml:space="preserve"> </w:t>
      </w:r>
      <w:r>
        <w:rPr>
          <w:i/>
        </w:rPr>
        <w:t>Комнатные</w:t>
      </w:r>
      <w:r>
        <w:rPr>
          <w:i/>
          <w:spacing w:val="-9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комнатных</w:t>
      </w:r>
      <w:r>
        <w:rPr>
          <w:spacing w:val="-6"/>
        </w:rPr>
        <w:t xml:space="preserve"> </w:t>
      </w:r>
      <w:r>
        <w:t>растений. Особенности ухода: полив, подкормка, температурный и световой режим. Горшки и кашпо для комнатных растений.</w:t>
      </w:r>
    </w:p>
    <w:p w14:paraId="2C5D3EDC">
      <w:pPr>
        <w:pStyle w:val="7"/>
        <w:spacing w:before="6" w:line="268" w:lineRule="auto"/>
        <w:ind w:right="768" w:firstLine="566"/>
      </w:pPr>
      <w:r>
        <w:rPr>
          <w:i/>
        </w:rPr>
        <w:t>Домашние животные</w:t>
      </w:r>
      <w:r>
        <w:t>. Содержание животных (собак, кошек, птиц) в городской квартире: кормление, выгул, уход за внешним видом и здоровьем домашнего</w:t>
      </w:r>
      <w:r>
        <w:rPr>
          <w:spacing w:val="-9"/>
        </w:rPr>
        <w:t xml:space="preserve"> </w:t>
      </w:r>
      <w:r>
        <w:t>питомца.</w:t>
      </w:r>
      <w:r>
        <w:rPr>
          <w:spacing w:val="-10"/>
        </w:rPr>
        <w:t xml:space="preserve"> </w:t>
      </w:r>
      <w:r>
        <w:t>Домашние</w:t>
      </w:r>
      <w:r>
        <w:rPr>
          <w:spacing w:val="-9"/>
        </w:rPr>
        <w:t xml:space="preserve"> </w:t>
      </w:r>
      <w:r>
        <w:t>животные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птицы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сельской</w:t>
      </w:r>
      <w:r>
        <w:rPr>
          <w:spacing w:val="-9"/>
        </w:rPr>
        <w:t xml:space="preserve"> </w:t>
      </w:r>
      <w:r>
        <w:t>местности:</w:t>
      </w:r>
      <w:r>
        <w:rPr>
          <w:spacing w:val="-8"/>
        </w:rPr>
        <w:t xml:space="preserve"> </w:t>
      </w:r>
      <w:r>
        <w:t>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14:paraId="530E1D89">
      <w:pPr>
        <w:pStyle w:val="7"/>
        <w:spacing w:before="118" w:line="271" w:lineRule="auto"/>
        <w:ind w:right="769" w:firstLine="566"/>
      </w:pPr>
      <w:r>
        <w:rPr>
          <w:i/>
        </w:rPr>
        <w:t>Планировка жилища</w:t>
      </w:r>
      <w:r>
        <w:t>. Виды жилых комнат: гостиная, спальня, детская комната. Виды нежилых помещений: кухня, ванная комната, санузел.</w:t>
      </w:r>
    </w:p>
    <w:p w14:paraId="5739D55E">
      <w:pPr>
        <w:pStyle w:val="7"/>
        <w:spacing w:before="162"/>
      </w:pPr>
      <w:r>
        <w:t>Назначение</w:t>
      </w:r>
      <w:r>
        <w:rPr>
          <w:spacing w:val="-15"/>
        </w:rPr>
        <w:t xml:space="preserve"> </w:t>
      </w:r>
      <w:r>
        <w:t>жилых</w:t>
      </w:r>
      <w:r>
        <w:rPr>
          <w:spacing w:val="-16"/>
        </w:rPr>
        <w:t xml:space="preserve"> </w:t>
      </w:r>
      <w:r>
        <w:t>комнат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нежилых</w:t>
      </w:r>
      <w:r>
        <w:rPr>
          <w:spacing w:val="-12"/>
        </w:rPr>
        <w:t xml:space="preserve"> </w:t>
      </w:r>
      <w:r>
        <w:t>(подсобных)</w:t>
      </w:r>
      <w:r>
        <w:rPr>
          <w:spacing w:val="-12"/>
        </w:rPr>
        <w:t xml:space="preserve"> </w:t>
      </w:r>
      <w:r>
        <w:rPr>
          <w:spacing w:val="-2"/>
        </w:rPr>
        <w:t>помещений.</w:t>
      </w:r>
    </w:p>
    <w:p w14:paraId="1979E8DA">
      <w:pPr>
        <w:pStyle w:val="7"/>
        <w:spacing w:before="158" w:line="268" w:lineRule="auto"/>
        <w:ind w:right="771" w:firstLine="566"/>
      </w:pPr>
      <w:r>
        <w:rPr>
          <w:i/>
        </w:rPr>
        <w:t>Кухня</w:t>
      </w:r>
      <w:r>
        <w:t>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 и др.):</w:t>
      </w:r>
    </w:p>
    <w:p w14:paraId="634648CC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6C2B3C0">
      <w:pPr>
        <w:pStyle w:val="7"/>
        <w:spacing w:before="59"/>
      </w:pPr>
      <w:r>
        <w:t>назначение,</w:t>
      </w:r>
      <w:r>
        <w:rPr>
          <w:spacing w:val="-16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ухода,</w:t>
      </w:r>
      <w:r>
        <w:rPr>
          <w:spacing w:val="-13"/>
        </w:rPr>
        <w:t xml:space="preserve"> </w:t>
      </w:r>
      <w:r>
        <w:t>техника</w:t>
      </w:r>
      <w:r>
        <w:rPr>
          <w:spacing w:val="-13"/>
        </w:rPr>
        <w:t xml:space="preserve"> </w:t>
      </w:r>
      <w:r>
        <w:rPr>
          <w:spacing w:val="-2"/>
        </w:rPr>
        <w:t>безопасности.</w:t>
      </w:r>
    </w:p>
    <w:p w14:paraId="6280B632">
      <w:pPr>
        <w:pStyle w:val="7"/>
        <w:spacing w:before="211" w:line="268" w:lineRule="auto"/>
        <w:ind w:right="770" w:firstLine="566"/>
      </w:pPr>
      <w:r>
        <w:rPr>
          <w:i/>
        </w:rPr>
        <w:t>Кухонная утварь</w:t>
      </w:r>
      <w:r>
        <w:t>. Правила гигиены и хранения. Деревянный инвентарь. Уход за деревянными изделиями. Кухонная посуда: виды, функциональное назначение,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ухода.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сервировки стола: назначение,</w:t>
      </w:r>
      <w:r>
        <w:rPr>
          <w:spacing w:val="-3"/>
        </w:rPr>
        <w:t xml:space="preserve"> </w:t>
      </w:r>
      <w:r>
        <w:t>уход. Посуда для сыпучих продуктов и уход за ней.</w:t>
      </w:r>
    </w:p>
    <w:p w14:paraId="327C23D4">
      <w:pPr>
        <w:pStyle w:val="7"/>
        <w:spacing w:before="173" w:line="268" w:lineRule="auto"/>
        <w:ind w:right="769" w:firstLine="566"/>
      </w:pPr>
      <w:r>
        <w:rPr>
          <w:i/>
        </w:rPr>
        <w:t>Кухонное белье</w:t>
      </w:r>
      <w:r>
        <w:t>: полотенца, скатерти, салфетки. Материал, из которого изготовлено кухонное белье (льняной, хлопчатобумажный, смесовая ткань).</w:t>
      </w:r>
    </w:p>
    <w:p w14:paraId="51C54085">
      <w:pPr>
        <w:pStyle w:val="7"/>
        <w:spacing w:before="167"/>
      </w:pPr>
      <w:r>
        <w:t>Правила</w:t>
      </w:r>
      <w:r>
        <w:rPr>
          <w:spacing w:val="-12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хранения.</w:t>
      </w:r>
    </w:p>
    <w:p w14:paraId="7802CD50">
      <w:pPr>
        <w:spacing w:before="268"/>
        <w:ind w:left="1388" w:right="0" w:firstLine="0"/>
        <w:jc w:val="both"/>
        <w:rPr>
          <w:sz w:val="28"/>
        </w:rPr>
      </w:pPr>
      <w:r>
        <w:rPr>
          <w:i/>
          <w:spacing w:val="-2"/>
          <w:sz w:val="28"/>
        </w:rPr>
        <w:t>Кухонная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мебель</w:t>
      </w:r>
      <w:r>
        <w:rPr>
          <w:spacing w:val="-2"/>
          <w:sz w:val="28"/>
        </w:rPr>
        <w:t>: названия, назначение.</w:t>
      </w:r>
    </w:p>
    <w:p w14:paraId="74CCA65B">
      <w:pPr>
        <w:pStyle w:val="7"/>
        <w:spacing w:before="159" w:line="268" w:lineRule="auto"/>
        <w:ind w:right="771" w:firstLine="566"/>
      </w:pPr>
      <w:r>
        <w:rPr>
          <w:i/>
        </w:rPr>
        <w:t>Санузел и ванная комната</w:t>
      </w:r>
      <w:r>
        <w:t>. Оборудование ванной комнаты и санузла, его назначение. Правила безопасного поведения в ванной комнате.</w:t>
      </w:r>
    </w:p>
    <w:p w14:paraId="31534859">
      <w:pPr>
        <w:pStyle w:val="7"/>
        <w:spacing w:before="119" w:line="268" w:lineRule="auto"/>
        <w:ind w:right="767" w:firstLine="566"/>
      </w:pPr>
      <w:r>
        <w:rPr>
          <w:i/>
        </w:rPr>
        <w:t>Электробытовые приборы в ванной комнате</w:t>
      </w:r>
      <w:r>
        <w:t>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14:paraId="6FC092A2">
      <w:pPr>
        <w:pStyle w:val="7"/>
        <w:spacing w:before="50" w:line="268" w:lineRule="auto"/>
        <w:ind w:right="769" w:firstLine="566"/>
      </w:pPr>
      <w:r>
        <w:rPr>
          <w:i/>
        </w:rPr>
        <w:t>Мебель в жилых помещениях</w:t>
      </w:r>
      <w:r>
        <w:t>. Виды мебели в жилых помещениях и их назначение (мягкая,</w:t>
      </w:r>
      <w:r>
        <w:rPr>
          <w:spacing w:val="-1"/>
        </w:rPr>
        <w:t xml:space="preserve"> </w:t>
      </w:r>
      <w:r>
        <w:t>корпусная). Уход за</w:t>
      </w:r>
      <w:r>
        <w:rPr>
          <w:spacing w:val="-2"/>
        </w:rPr>
        <w:t xml:space="preserve"> </w:t>
      </w:r>
      <w:r>
        <w:t>мебелью: средства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ухода за различными видами мебели. Магазины по продаже различных видов мебели.</w:t>
      </w:r>
    </w:p>
    <w:p w14:paraId="4738BAF6">
      <w:pPr>
        <w:pStyle w:val="7"/>
        <w:spacing w:before="27" w:line="271" w:lineRule="auto"/>
        <w:ind w:right="769" w:firstLine="566"/>
      </w:pPr>
      <w:r>
        <w:rPr>
          <w:i/>
        </w:rPr>
        <w:t>Убранство</w:t>
      </w:r>
      <w:r>
        <w:rPr>
          <w:i/>
          <w:spacing w:val="-12"/>
        </w:rPr>
        <w:t xml:space="preserve"> </w:t>
      </w:r>
      <w:r>
        <w:rPr>
          <w:i/>
        </w:rPr>
        <w:t>жилых</w:t>
      </w:r>
      <w:r>
        <w:rPr>
          <w:i/>
          <w:spacing w:val="-12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-11"/>
        </w:rPr>
        <w:t xml:space="preserve"> </w:t>
      </w:r>
      <w:r>
        <w:t>зеркала,</w:t>
      </w:r>
      <w:r>
        <w:rPr>
          <w:spacing w:val="-12"/>
        </w:rPr>
        <w:t xml:space="preserve"> </w:t>
      </w:r>
      <w:r>
        <w:t>картины,</w:t>
      </w:r>
      <w:r>
        <w:rPr>
          <w:spacing w:val="-12"/>
        </w:rPr>
        <w:t xml:space="preserve"> </w:t>
      </w:r>
      <w:r>
        <w:t>фотографии;</w:t>
      </w:r>
      <w:r>
        <w:rPr>
          <w:spacing w:val="-12"/>
        </w:rPr>
        <w:t xml:space="preserve"> </w:t>
      </w:r>
      <w:r>
        <w:t>ковры,</w:t>
      </w:r>
      <w:r>
        <w:rPr>
          <w:spacing w:val="-12"/>
        </w:rPr>
        <w:t xml:space="preserve"> </w:t>
      </w:r>
      <w:r>
        <w:t>паласы; светильники. Правила ухода за убранством жилых комнат.</w:t>
      </w:r>
    </w:p>
    <w:p w14:paraId="5D7336AE">
      <w:pPr>
        <w:pStyle w:val="7"/>
        <w:spacing w:before="115" w:line="268" w:lineRule="auto"/>
        <w:ind w:right="764" w:firstLine="566"/>
      </w:pPr>
      <w:r>
        <w:rPr>
          <w:i/>
        </w:rPr>
        <w:t>Уход за жилищем</w:t>
      </w:r>
      <w:r>
        <w:t>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14:paraId="67EBAC1D">
      <w:pPr>
        <w:pStyle w:val="7"/>
        <w:spacing w:line="268" w:lineRule="auto"/>
        <w:ind w:right="770" w:firstLine="566"/>
      </w:pPr>
      <w:r>
        <w:rPr>
          <w:i/>
        </w:rPr>
        <w:t>Насекомые и грызуны в доме</w:t>
      </w:r>
      <w:r>
        <w:t>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14:paraId="544D9DC9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735FCC7">
      <w:pPr>
        <w:pStyle w:val="7"/>
        <w:spacing w:before="59"/>
        <w:ind w:left="860" w:right="784"/>
        <w:jc w:val="center"/>
        <w:rPr>
          <w:b/>
        </w:rPr>
      </w:pPr>
      <w:r>
        <w:t>Городские</w:t>
      </w:r>
      <w:r>
        <w:rPr>
          <w:spacing w:val="2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грызунами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8"/>
        </w:rPr>
        <w:t xml:space="preserve"> </w:t>
      </w:r>
      <w:r>
        <w:rPr>
          <w:b/>
        </w:rPr>
        <w:t>Одежда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и</w:t>
      </w:r>
    </w:p>
    <w:p w14:paraId="08EA28C8">
      <w:pPr>
        <w:pStyle w:val="3"/>
        <w:spacing w:before="41"/>
        <w:ind w:left="0" w:right="784"/>
        <w:jc w:val="center"/>
      </w:pPr>
      <w:r>
        <w:rPr>
          <w:spacing w:val="-2"/>
        </w:rPr>
        <w:t>обувь</w:t>
      </w:r>
    </w:p>
    <w:p w14:paraId="7B5A4EBF">
      <w:pPr>
        <w:pStyle w:val="7"/>
        <w:spacing w:before="158" w:line="268" w:lineRule="auto"/>
        <w:ind w:right="765" w:firstLine="566"/>
      </w:pPr>
      <w:r>
        <w:rPr>
          <w:i/>
        </w:rPr>
        <w:t>Одежда</w:t>
      </w:r>
      <w:r>
        <w:t>. Виды одежды в зависимости от пола и возраста, назначения (деловая,</w:t>
      </w:r>
      <w:r>
        <w:rPr>
          <w:spacing w:val="-5"/>
        </w:rPr>
        <w:t xml:space="preserve"> </w:t>
      </w:r>
      <w:r>
        <w:t>праздничная,</w:t>
      </w:r>
      <w:r>
        <w:rPr>
          <w:spacing w:val="-2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ношения</w:t>
      </w:r>
      <w:r>
        <w:rPr>
          <w:spacing w:val="-4"/>
        </w:rPr>
        <w:t xml:space="preserve"> </w:t>
      </w:r>
      <w:r>
        <w:t>(верхняя,</w:t>
      </w:r>
      <w:r>
        <w:rPr>
          <w:spacing w:val="-3"/>
        </w:rPr>
        <w:t xml:space="preserve"> </w:t>
      </w:r>
      <w:r>
        <w:t>нижняя), сезона</w:t>
      </w:r>
      <w:r>
        <w:rPr>
          <w:spacing w:val="-11"/>
        </w:rPr>
        <w:t xml:space="preserve"> </w:t>
      </w:r>
      <w:r>
        <w:t>(летняя,</w:t>
      </w:r>
      <w:r>
        <w:rPr>
          <w:spacing w:val="-11"/>
        </w:rPr>
        <w:t xml:space="preserve"> </w:t>
      </w:r>
      <w:r>
        <w:t>зимняя,</w:t>
      </w:r>
      <w:r>
        <w:rPr>
          <w:spacing w:val="-11"/>
        </w:rPr>
        <w:t xml:space="preserve"> </w:t>
      </w:r>
      <w:r>
        <w:t>демисезонная),</w:t>
      </w:r>
      <w:r>
        <w:rPr>
          <w:spacing w:val="-10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тканей.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 одежды.</w:t>
      </w:r>
      <w:r>
        <w:rPr>
          <w:spacing w:val="-6"/>
        </w:rPr>
        <w:t xml:space="preserve"> </w:t>
      </w:r>
      <w:r>
        <w:t>Головные</w:t>
      </w:r>
      <w:r>
        <w:rPr>
          <w:spacing w:val="-5"/>
        </w:rPr>
        <w:t xml:space="preserve"> </w:t>
      </w:r>
      <w:r>
        <w:t>уборы: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назначение. Роль</w:t>
      </w:r>
      <w:r>
        <w:rPr>
          <w:spacing w:val="-6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головных</w:t>
      </w:r>
      <w:r>
        <w:rPr>
          <w:spacing w:val="-4"/>
        </w:rPr>
        <w:t xml:space="preserve"> </w:t>
      </w:r>
      <w:r>
        <w:t xml:space="preserve">уборов для сохранения здоровья человека. Магазины по продаже различных видов </w:t>
      </w:r>
      <w:r>
        <w:rPr>
          <w:spacing w:val="-2"/>
        </w:rPr>
        <w:t>одежды.</w:t>
      </w:r>
    </w:p>
    <w:p w14:paraId="20B4F64C">
      <w:pPr>
        <w:spacing w:before="47"/>
        <w:ind w:left="1374" w:right="0" w:firstLine="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опрятного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человека</w:t>
      </w:r>
      <w:r>
        <w:rPr>
          <w:spacing w:val="-2"/>
          <w:sz w:val="28"/>
        </w:rPr>
        <w:t>.</w:t>
      </w:r>
    </w:p>
    <w:p w14:paraId="52B42CA4">
      <w:pPr>
        <w:pStyle w:val="7"/>
        <w:spacing w:before="155" w:line="268" w:lineRule="auto"/>
        <w:ind w:right="767" w:firstLine="566"/>
      </w:pPr>
      <w:r>
        <w:rPr>
          <w:i/>
        </w:rPr>
        <w:t>Уход за одеждой</w:t>
      </w:r>
      <w:r>
        <w:t>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</w:t>
      </w:r>
      <w:r>
        <w:rPr>
          <w:spacing w:val="-1"/>
        </w:rPr>
        <w:t xml:space="preserve"> </w:t>
      </w:r>
      <w:r>
        <w:t>этикетках</w:t>
      </w:r>
      <w:r>
        <w:rPr>
          <w:spacing w:val="-2"/>
        </w:rPr>
        <w:t xml:space="preserve"> </w:t>
      </w:r>
      <w:r>
        <w:t>по стирке</w:t>
      </w:r>
      <w:r>
        <w:rPr>
          <w:spacing w:val="-1"/>
        </w:rPr>
        <w:t xml:space="preserve"> </w:t>
      </w:r>
      <w:r>
        <w:t>белья.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сушки</w:t>
      </w:r>
      <w:r>
        <w:rPr>
          <w:spacing w:val="-2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 тканей.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этикетках.</w:t>
      </w:r>
      <w:r>
        <w:rPr>
          <w:spacing w:val="-5"/>
        </w:rPr>
        <w:t xml:space="preserve"> </w:t>
      </w:r>
      <w:r>
        <w:t>Электробытовые</w:t>
      </w:r>
      <w:r>
        <w:rPr>
          <w:spacing w:val="-4"/>
        </w:rPr>
        <w:t xml:space="preserve"> </w:t>
      </w:r>
      <w:r>
        <w:t>приборы для глажения: виды утюгов, правила использования. Глажение изделий из 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тканей.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глажения</w:t>
      </w:r>
      <w:r>
        <w:rPr>
          <w:spacing w:val="-7"/>
        </w:rPr>
        <w:t xml:space="preserve"> </w:t>
      </w:r>
      <w:r>
        <w:t>белья,</w:t>
      </w:r>
      <w:r>
        <w:rPr>
          <w:spacing w:val="-8"/>
        </w:rPr>
        <w:t xml:space="preserve"> </w:t>
      </w:r>
      <w:r>
        <w:t>брюк,</w:t>
      </w:r>
      <w:r>
        <w:rPr>
          <w:spacing w:val="-8"/>
        </w:rPr>
        <w:t xml:space="preserve"> </w:t>
      </w:r>
      <w:r>
        <w:t>спортивной одежды. Правила и приемы глажения блузок и рубашек. Правила пришивания пуговиц, крючков, петель;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14:paraId="405300D0">
      <w:pPr>
        <w:pStyle w:val="7"/>
        <w:spacing w:line="268" w:lineRule="auto"/>
        <w:ind w:right="769" w:firstLine="566"/>
      </w:pPr>
      <w:r>
        <w:rPr>
          <w:i/>
        </w:rPr>
        <w:t>Предприятия бытового обслуживания</w:t>
      </w:r>
      <w:r>
        <w:t>. Прачечная. Виды услуг. Правила пользования</w:t>
      </w:r>
      <w:r>
        <w:rPr>
          <w:spacing w:val="-6"/>
        </w:rPr>
        <w:t xml:space="preserve"> </w:t>
      </w:r>
      <w:r>
        <w:t>прачечной.</w:t>
      </w:r>
      <w:r>
        <w:rPr>
          <w:spacing w:val="-7"/>
        </w:rPr>
        <w:t xml:space="preserve"> </w:t>
      </w:r>
      <w:r>
        <w:t>Прейскурант.</w:t>
      </w:r>
      <w:r>
        <w:rPr>
          <w:spacing w:val="-7"/>
        </w:rPr>
        <w:t xml:space="preserve"> </w:t>
      </w:r>
      <w:r>
        <w:t>Химчистка.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химчистки.</w:t>
      </w:r>
      <w:r>
        <w:rPr>
          <w:spacing w:val="-7"/>
        </w:rPr>
        <w:t xml:space="preserve"> </w:t>
      </w:r>
      <w:r>
        <w:t xml:space="preserve">Правила приема изделий и выдачи изделий. Стоимость услуг в зависимости от вида </w:t>
      </w:r>
      <w:r>
        <w:rPr>
          <w:spacing w:val="-2"/>
        </w:rPr>
        <w:t>одежды.</w:t>
      </w:r>
    </w:p>
    <w:p w14:paraId="5E9D612B">
      <w:pPr>
        <w:pStyle w:val="7"/>
        <w:spacing w:before="115" w:line="268" w:lineRule="auto"/>
        <w:ind w:right="770" w:firstLine="566"/>
      </w:pPr>
      <w:r>
        <w:rPr>
          <w:i/>
        </w:rPr>
        <w:t>Выбор и покупка одежды</w:t>
      </w:r>
      <w:r>
        <w:t>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14:paraId="06DE7A94">
      <w:pPr>
        <w:spacing w:before="28" w:line="271" w:lineRule="auto"/>
        <w:ind w:left="675" w:right="768" w:firstLine="566"/>
        <w:jc w:val="both"/>
        <w:rPr>
          <w:sz w:val="28"/>
        </w:rPr>
      </w:pPr>
      <w:r>
        <w:rPr>
          <w:i/>
          <w:sz w:val="28"/>
        </w:rPr>
        <w:t xml:space="preserve">Магазины по продаже одежды. </w:t>
      </w:r>
      <w:r>
        <w:rPr>
          <w:sz w:val="28"/>
        </w:rPr>
        <w:t>Специализированные магазины по продаже одежды. Правила возврата или обмена купленного товара (одежды).</w:t>
      </w:r>
    </w:p>
    <w:p w14:paraId="4B2DE6FD">
      <w:pPr>
        <w:pStyle w:val="7"/>
        <w:spacing w:before="162"/>
      </w:pPr>
      <w:r>
        <w:t>Хранение</w:t>
      </w:r>
      <w:r>
        <w:rPr>
          <w:spacing w:val="-14"/>
        </w:rPr>
        <w:t xml:space="preserve"> </w:t>
      </w:r>
      <w:r>
        <w:t>чека.</w:t>
      </w:r>
      <w:r>
        <w:rPr>
          <w:spacing w:val="-12"/>
        </w:rPr>
        <w:t xml:space="preserve"> </w:t>
      </w:r>
      <w:r>
        <w:t>Гарантийные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rPr>
          <w:spacing w:val="-2"/>
        </w:rPr>
        <w:t>носки.</w:t>
      </w:r>
    </w:p>
    <w:p w14:paraId="6E5EF47F">
      <w:pPr>
        <w:pStyle w:val="7"/>
        <w:spacing w:before="158" w:line="268" w:lineRule="auto"/>
        <w:ind w:right="770" w:firstLine="566"/>
      </w:pPr>
      <w:r>
        <w:rPr>
          <w:i/>
        </w:rPr>
        <w:t>Обувь</w:t>
      </w:r>
      <w:r>
        <w:t>. Виды обуви: в зависимости от времени года; назначения (спортивная,</w:t>
      </w:r>
      <w:r>
        <w:rPr>
          <w:spacing w:val="-17"/>
        </w:rPr>
        <w:t xml:space="preserve"> </w:t>
      </w:r>
      <w:r>
        <w:t>домашняя,</w:t>
      </w:r>
      <w:r>
        <w:rPr>
          <w:spacing w:val="-15"/>
        </w:rPr>
        <w:t xml:space="preserve"> </w:t>
      </w:r>
      <w:r>
        <w:t>выходная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т.д.);</w:t>
      </w:r>
      <w:r>
        <w:rPr>
          <w:spacing w:val="-14"/>
        </w:rPr>
        <w:t xml:space="preserve"> </w:t>
      </w:r>
      <w:r>
        <w:t>вида</w:t>
      </w:r>
      <w:r>
        <w:rPr>
          <w:spacing w:val="-15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(кожаная,</w:t>
      </w:r>
      <w:r>
        <w:rPr>
          <w:spacing w:val="-17"/>
        </w:rPr>
        <w:t xml:space="preserve"> </w:t>
      </w:r>
      <w:r>
        <w:t>резиновая, текстильная и т.д.).</w:t>
      </w:r>
    </w:p>
    <w:p w14:paraId="0FD6C9A0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6C057B8">
      <w:pPr>
        <w:spacing w:before="59" w:line="268" w:lineRule="auto"/>
        <w:ind w:left="675" w:right="765" w:firstLine="566"/>
        <w:jc w:val="both"/>
        <w:rPr>
          <w:sz w:val="28"/>
        </w:rPr>
      </w:pPr>
      <w:r>
        <w:rPr>
          <w:i/>
          <w:sz w:val="28"/>
        </w:rPr>
        <w:t>Магазины по продаже различных видов обуви</w:t>
      </w:r>
      <w:r>
        <w:rPr>
          <w:sz w:val="28"/>
        </w:rPr>
        <w:t>. Порядок приобретения обуви в магазине: выбор, примерка, оплата. Гарантийный срок службы обуви; хранение чека или его копии.</w:t>
      </w:r>
    </w:p>
    <w:p w14:paraId="562DC9C1">
      <w:pPr>
        <w:pStyle w:val="7"/>
        <w:spacing w:before="25" w:line="268" w:lineRule="auto"/>
        <w:ind w:right="768" w:firstLine="566"/>
      </w:pPr>
      <w:r>
        <w:rPr>
          <w:i/>
        </w:rPr>
        <w:t>Уход за обувью</w:t>
      </w:r>
      <w:r>
        <w:t xml:space="preserve">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 </w:t>
      </w:r>
      <w:r>
        <w:rPr>
          <w:i/>
        </w:rPr>
        <w:t>Предприятия бытового обслуживания</w:t>
      </w:r>
      <w:r>
        <w:t>. Ремонт обуви. Виды услуг. Прейскурант.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обуви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сдачи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ремонт.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и выдачи обуви.</w:t>
      </w:r>
    </w:p>
    <w:p w14:paraId="46AABF9E">
      <w:pPr>
        <w:spacing w:before="20" w:line="266" w:lineRule="auto"/>
        <w:ind w:left="675" w:right="769" w:firstLine="566"/>
        <w:jc w:val="both"/>
        <w:rPr>
          <w:sz w:val="28"/>
        </w:rPr>
      </w:pPr>
      <w:r>
        <w:rPr>
          <w:i/>
          <w:sz w:val="28"/>
        </w:rPr>
        <w:t>Обувь и здоровье человека</w:t>
      </w:r>
      <w:r>
        <w:rPr>
          <w:sz w:val="28"/>
        </w:rPr>
        <w:t>. Значение правильного выбора обуви для здоровья человека.</w:t>
      </w:r>
    </w:p>
    <w:p w14:paraId="09298252">
      <w:pPr>
        <w:pStyle w:val="3"/>
        <w:spacing w:before="179"/>
        <w:ind w:right="910"/>
        <w:jc w:val="center"/>
      </w:pPr>
      <w:r>
        <w:rPr>
          <w:spacing w:val="-2"/>
        </w:rPr>
        <w:t>Питание</w:t>
      </w:r>
    </w:p>
    <w:p w14:paraId="6E4D3A8E">
      <w:pPr>
        <w:pStyle w:val="7"/>
        <w:spacing w:before="264" w:line="271" w:lineRule="auto"/>
        <w:ind w:right="771" w:firstLine="566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 людей. Влияние правильного питания на здоровье человека. Режим питания.</w:t>
      </w:r>
    </w:p>
    <w:p w14:paraId="2CB418ED">
      <w:pPr>
        <w:pStyle w:val="7"/>
        <w:spacing w:before="165"/>
      </w:pPr>
      <w:r>
        <w:t>Разнообразие</w:t>
      </w:r>
      <w:r>
        <w:rPr>
          <w:spacing w:val="-12"/>
        </w:rPr>
        <w:t xml:space="preserve"> </w:t>
      </w:r>
      <w:r>
        <w:t>продуктов,</w:t>
      </w:r>
      <w:r>
        <w:rPr>
          <w:spacing w:val="-9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рацион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14:paraId="4D9FE96E">
      <w:pPr>
        <w:spacing w:before="155"/>
        <w:ind w:left="1241" w:right="0" w:firstLine="0"/>
        <w:jc w:val="both"/>
        <w:rPr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пищи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14:paraId="03B653C6">
      <w:pPr>
        <w:pStyle w:val="7"/>
        <w:spacing w:before="41"/>
      </w:pPr>
      <w:r>
        <w:rPr>
          <w:spacing w:val="-2"/>
        </w:rPr>
        <w:t>Гигиена</w:t>
      </w:r>
      <w:r>
        <w:rPr>
          <w:spacing w:val="-7"/>
        </w:rPr>
        <w:t xml:space="preserve"> </w:t>
      </w:r>
      <w:r>
        <w:rPr>
          <w:spacing w:val="-2"/>
        </w:rPr>
        <w:t>приготовления</w:t>
      </w:r>
      <w:r>
        <w:rPr>
          <w:spacing w:val="-5"/>
        </w:rPr>
        <w:t xml:space="preserve"> </w:t>
      </w:r>
      <w:r>
        <w:rPr>
          <w:spacing w:val="-2"/>
        </w:rPr>
        <w:t>пищи.</w:t>
      </w:r>
    </w:p>
    <w:p w14:paraId="6B6C3D60">
      <w:pPr>
        <w:pStyle w:val="7"/>
        <w:spacing w:before="158" w:line="268" w:lineRule="auto"/>
        <w:ind w:right="769" w:firstLine="566"/>
      </w:pPr>
      <w:r>
        <w:rPr>
          <w:i/>
        </w:rPr>
        <w:t xml:space="preserve">Виды продуктов питания. </w:t>
      </w:r>
      <w:r>
        <w:t>Молоко и молочные продукты: виды, правила хранения.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кипячения молока.</w:t>
      </w:r>
      <w:r>
        <w:rPr>
          <w:spacing w:val="-1"/>
        </w:rPr>
        <w:t xml:space="preserve"> </w:t>
      </w:r>
      <w:r>
        <w:t>Виды блюд,</w:t>
      </w:r>
      <w:r>
        <w:rPr>
          <w:spacing w:val="-1"/>
        </w:rPr>
        <w:t xml:space="preserve"> </w:t>
      </w:r>
      <w:r>
        <w:t>приготовляемых на</w:t>
      </w:r>
      <w:r>
        <w:rPr>
          <w:spacing w:val="-1"/>
        </w:rPr>
        <w:t xml:space="preserve"> </w:t>
      </w:r>
      <w:r>
        <w:t>основе молока (каши, молочный суп).</w:t>
      </w:r>
    </w:p>
    <w:p w14:paraId="57EE6731">
      <w:pPr>
        <w:pStyle w:val="7"/>
        <w:spacing w:before="25" w:line="271" w:lineRule="auto"/>
        <w:ind w:right="771" w:firstLine="566"/>
      </w:pPr>
      <w:r>
        <w:t>Хлеб и хлебобулочные изделия. Виды хлебной продукции. Правила хранения хлебобулочных изделий. Вторичное использование черствого хлеба.</w:t>
      </w:r>
    </w:p>
    <w:p w14:paraId="53472C26">
      <w:pPr>
        <w:pStyle w:val="7"/>
        <w:spacing w:before="165"/>
      </w:pPr>
      <w:r>
        <w:t>Приготовление</w:t>
      </w:r>
      <w:r>
        <w:rPr>
          <w:spacing w:val="-17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бутербродов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канапе.</w:t>
      </w:r>
    </w:p>
    <w:p w14:paraId="5D35D60B">
      <w:pPr>
        <w:pStyle w:val="7"/>
        <w:spacing w:before="158" w:line="268" w:lineRule="auto"/>
        <w:ind w:right="772" w:firstLine="566"/>
      </w:pPr>
      <w:r>
        <w:t>Мясо и мясопродукты; первичная обработка, правила хранения. Глубокая заморозка мяса. Размораживание мяса с помощью микроволновой печи.</w:t>
      </w:r>
    </w:p>
    <w:p w14:paraId="59BAE4CC">
      <w:pPr>
        <w:pStyle w:val="7"/>
        <w:spacing w:before="119" w:line="268" w:lineRule="auto"/>
        <w:ind w:right="770" w:firstLine="566"/>
      </w:pPr>
      <w: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14:paraId="1214DD5E">
      <w:pPr>
        <w:pStyle w:val="7"/>
        <w:spacing w:before="25" w:line="271" w:lineRule="auto"/>
        <w:ind w:right="773" w:firstLine="566"/>
      </w:pPr>
      <w:r>
        <w:t>Овощи, плоды, ягоды и грибы. Правила хранения. Первичная обработка: мытье, чистка, резка. Свежие и замороженные продукты.</w:t>
      </w:r>
    </w:p>
    <w:p w14:paraId="60AC179F">
      <w:pPr>
        <w:pStyle w:val="7"/>
        <w:spacing w:before="115" w:line="268" w:lineRule="auto"/>
        <w:ind w:right="773" w:firstLine="566"/>
      </w:pPr>
      <w:r>
        <w:t>Мука и крупы. Виды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14:paraId="1859EDC9">
      <w:pPr>
        <w:pStyle w:val="7"/>
        <w:spacing w:before="27" w:line="266" w:lineRule="auto"/>
        <w:ind w:right="772" w:firstLine="566"/>
      </w:pPr>
      <w: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14:paraId="6BBB3852">
      <w:pPr>
        <w:spacing w:after="0" w:line="266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EC991DC">
      <w:pPr>
        <w:pStyle w:val="7"/>
        <w:spacing w:before="59" w:line="271" w:lineRule="auto"/>
        <w:ind w:right="775" w:firstLine="566"/>
      </w:pPr>
      <w:r>
        <w:t>Чай и кофе. Виды чая. Способы заварки чая. Виды кофе. Польза и негативные последствия чрезмерного употребления чая и кофе.</w:t>
      </w:r>
    </w:p>
    <w:p w14:paraId="2DEB5FE0">
      <w:pPr>
        <w:pStyle w:val="7"/>
        <w:spacing w:before="115" w:line="268" w:lineRule="auto"/>
        <w:ind w:right="763" w:firstLine="566"/>
      </w:pPr>
      <w:r>
        <w:rPr>
          <w:i/>
        </w:rPr>
        <w:t xml:space="preserve">Магазины по продаже продуктов питания. </w:t>
      </w:r>
      <w:r>
        <w:t>Основные отделы в продуктовых магазинах. Универсамы и супермаркеты (магазины в сельской местности).</w:t>
      </w:r>
      <w:r>
        <w:rPr>
          <w:spacing w:val="-7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магазины.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товаров:</w:t>
      </w:r>
      <w:r>
        <w:rPr>
          <w:spacing w:val="-8"/>
        </w:rPr>
        <w:t xml:space="preserve"> </w:t>
      </w:r>
      <w:r>
        <w:t>фасованные,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14:paraId="1A3B9490">
      <w:pPr>
        <w:pStyle w:val="7"/>
        <w:spacing w:before="13" w:line="271" w:lineRule="auto"/>
        <w:ind w:right="772" w:firstLine="566"/>
      </w:pPr>
      <w:r>
        <w:rPr>
          <w:i/>
        </w:rPr>
        <w:t xml:space="preserve">Рынки. </w:t>
      </w:r>
      <w:r>
        <w:t>Виды продовольственных рынков: крытые и закрытые, постоянно действующие и сезонные. Основное отличие рынка от магазина.</w:t>
      </w:r>
    </w:p>
    <w:p w14:paraId="21C7FF09">
      <w:pPr>
        <w:spacing w:before="163"/>
        <w:ind w:left="1388" w:right="0" w:firstLine="0"/>
        <w:jc w:val="both"/>
        <w:rPr>
          <w:sz w:val="28"/>
        </w:rPr>
      </w:pPr>
      <w:r>
        <w:rPr>
          <w:i/>
          <w:sz w:val="28"/>
        </w:rPr>
        <w:t>Прием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Первые,</w:t>
      </w:r>
      <w:r>
        <w:rPr>
          <w:spacing w:val="-10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11"/>
          <w:sz w:val="28"/>
        </w:rPr>
        <w:t xml:space="preserve"> </w:t>
      </w:r>
      <w:r>
        <w:rPr>
          <w:sz w:val="28"/>
        </w:rPr>
        <w:t>блюда:</w:t>
      </w:r>
      <w:r>
        <w:rPr>
          <w:spacing w:val="-8"/>
          <w:sz w:val="28"/>
        </w:rPr>
        <w:t xml:space="preserve"> </w:t>
      </w:r>
      <w:r>
        <w:rPr>
          <w:sz w:val="28"/>
        </w:rPr>
        <w:t>виды,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значение.</w:t>
      </w:r>
    </w:p>
    <w:p w14:paraId="0C2F0868">
      <w:pPr>
        <w:pStyle w:val="7"/>
        <w:spacing w:before="211" w:line="292" w:lineRule="auto"/>
        <w:ind w:right="768" w:firstLine="818"/>
      </w:pPr>
      <w:r>
        <w:t>Завтрак.</w:t>
      </w:r>
      <w:r>
        <w:rPr>
          <w:spacing w:val="-15"/>
        </w:rPr>
        <w:t xml:space="preserve"> </w:t>
      </w:r>
      <w:r>
        <w:t>Блюда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завтрака;</w:t>
      </w:r>
      <w:r>
        <w:rPr>
          <w:spacing w:val="-12"/>
        </w:rPr>
        <w:t xml:space="preserve"> </w:t>
      </w:r>
      <w:r>
        <w:t>горячий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холодный</w:t>
      </w:r>
      <w:r>
        <w:rPr>
          <w:spacing w:val="-13"/>
        </w:rPr>
        <w:t xml:space="preserve"> </w:t>
      </w:r>
      <w:r>
        <w:t>завтраки.</w:t>
      </w:r>
      <w:r>
        <w:rPr>
          <w:spacing w:val="-14"/>
        </w:rPr>
        <w:t xml:space="preserve"> </w:t>
      </w:r>
      <w:r>
        <w:t>Бутерброды. Каши.</w:t>
      </w:r>
      <w:r>
        <w:rPr>
          <w:spacing w:val="-5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яиц</w:t>
      </w:r>
      <w:r>
        <w:rPr>
          <w:spacing w:val="-5"/>
        </w:rPr>
        <w:t xml:space="preserve"> </w:t>
      </w:r>
      <w:r>
        <w:t>(яйца</w:t>
      </w:r>
      <w:r>
        <w:rPr>
          <w:spacing w:val="-4"/>
        </w:rPr>
        <w:t xml:space="preserve"> </w:t>
      </w:r>
      <w:r>
        <w:t>отварные;</w:t>
      </w:r>
      <w:r>
        <w:rPr>
          <w:spacing w:val="-5"/>
        </w:rPr>
        <w:t xml:space="preserve"> </w:t>
      </w:r>
      <w:r>
        <w:t>яичница-глазунья).</w:t>
      </w:r>
      <w:r>
        <w:rPr>
          <w:spacing w:val="-4"/>
        </w:rPr>
        <w:t xml:space="preserve"> </w:t>
      </w:r>
      <w:r>
        <w:t>Напитки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завтрака. Составление</w:t>
      </w:r>
      <w:r>
        <w:rPr>
          <w:spacing w:val="56"/>
        </w:rPr>
        <w:t xml:space="preserve">  </w:t>
      </w:r>
      <w:r>
        <w:t>меню</w:t>
      </w:r>
      <w:r>
        <w:rPr>
          <w:spacing w:val="40"/>
        </w:rPr>
        <w:t xml:space="preserve">  </w:t>
      </w:r>
      <w:r>
        <w:t>для</w:t>
      </w:r>
      <w:r>
        <w:rPr>
          <w:spacing w:val="56"/>
        </w:rPr>
        <w:t xml:space="preserve">  </w:t>
      </w:r>
      <w:r>
        <w:t>завтрака.</w:t>
      </w:r>
      <w:r>
        <w:rPr>
          <w:spacing w:val="40"/>
        </w:rPr>
        <w:t xml:space="preserve">  </w:t>
      </w:r>
      <w:r>
        <w:t>Отбор</w:t>
      </w:r>
      <w:r>
        <w:rPr>
          <w:spacing w:val="56"/>
        </w:rPr>
        <w:t xml:space="preserve">  </w:t>
      </w:r>
      <w:r>
        <w:t>необходимых</w:t>
      </w:r>
      <w:r>
        <w:rPr>
          <w:spacing w:val="55"/>
        </w:rPr>
        <w:t xml:space="preserve">  </w:t>
      </w:r>
      <w:r>
        <w:t>продуктов</w:t>
      </w:r>
      <w:r>
        <w:rPr>
          <w:spacing w:val="40"/>
        </w:rPr>
        <w:t xml:space="preserve">  </w:t>
      </w:r>
      <w:r>
        <w:t>для</w:t>
      </w:r>
    </w:p>
    <w:p w14:paraId="513EBFD4">
      <w:pPr>
        <w:pStyle w:val="7"/>
        <w:spacing w:line="286" w:lineRule="exact"/>
        <w:ind w:left="685"/>
      </w:pPr>
      <w:r>
        <w:rPr>
          <w:spacing w:val="-2"/>
        </w:rPr>
        <w:t>приготовления</w:t>
      </w:r>
      <w:r>
        <w:rPr>
          <w:spacing w:val="-7"/>
        </w:rPr>
        <w:t xml:space="preserve"> </w:t>
      </w:r>
      <w:r>
        <w:rPr>
          <w:spacing w:val="-2"/>
        </w:rPr>
        <w:t>завтрака.</w:t>
      </w:r>
      <w:r>
        <w:rPr>
          <w:spacing w:val="-5"/>
        </w:rPr>
        <w:t xml:space="preserve"> </w:t>
      </w:r>
      <w:r>
        <w:rPr>
          <w:spacing w:val="-2"/>
        </w:rPr>
        <w:t>Приготовление</w:t>
      </w:r>
      <w:r>
        <w:rPr>
          <w:spacing w:val="-5"/>
        </w:rPr>
        <w:t xml:space="preserve"> </w:t>
      </w:r>
      <w:r>
        <w:rPr>
          <w:spacing w:val="-2"/>
        </w:rPr>
        <w:t>некоторых</w:t>
      </w:r>
      <w:r>
        <w:rPr>
          <w:spacing w:val="-7"/>
        </w:rPr>
        <w:t xml:space="preserve"> </w:t>
      </w:r>
      <w:r>
        <w:rPr>
          <w:spacing w:val="-2"/>
        </w:rPr>
        <w:t>блюд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завтрака.</w:t>
      </w:r>
    </w:p>
    <w:p w14:paraId="0F5745C6">
      <w:pPr>
        <w:pStyle w:val="7"/>
        <w:spacing w:before="100" w:line="403" w:lineRule="auto"/>
        <w:ind w:right="2435"/>
      </w:pPr>
      <w:r>
        <w:t>Стоимость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расчет</w:t>
      </w:r>
      <w:r>
        <w:rPr>
          <w:spacing w:val="-11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завтрака.</w:t>
      </w:r>
      <w:r>
        <w:rPr>
          <w:spacing w:val="-11"/>
        </w:rPr>
        <w:t xml:space="preserve"> </w:t>
      </w:r>
      <w:r>
        <w:t>Посуда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завтрака. Сервировка стола.</w:t>
      </w:r>
    </w:p>
    <w:p w14:paraId="5BD1F379">
      <w:pPr>
        <w:pStyle w:val="7"/>
        <w:spacing w:line="261" w:lineRule="exact"/>
        <w:ind w:left="1241"/>
      </w:pPr>
      <w:r>
        <w:t>Обед.</w:t>
      </w:r>
      <w:r>
        <w:rPr>
          <w:spacing w:val="45"/>
          <w:w w:val="150"/>
        </w:rPr>
        <w:t xml:space="preserve"> </w:t>
      </w:r>
      <w:r>
        <w:t>Питательная</w:t>
      </w:r>
      <w:r>
        <w:rPr>
          <w:spacing w:val="47"/>
          <w:w w:val="150"/>
        </w:rPr>
        <w:t xml:space="preserve"> </w:t>
      </w:r>
      <w:r>
        <w:t>ценность</w:t>
      </w:r>
      <w:r>
        <w:rPr>
          <w:spacing w:val="47"/>
          <w:w w:val="150"/>
        </w:rPr>
        <w:t xml:space="preserve"> </w:t>
      </w:r>
      <w:r>
        <w:t>овощей,</w:t>
      </w:r>
      <w:r>
        <w:rPr>
          <w:spacing w:val="48"/>
          <w:w w:val="150"/>
        </w:rPr>
        <w:t xml:space="preserve"> </w:t>
      </w:r>
      <w:r>
        <w:t>мяса,</w:t>
      </w:r>
      <w:r>
        <w:rPr>
          <w:spacing w:val="48"/>
          <w:w w:val="150"/>
        </w:rPr>
        <w:t xml:space="preserve"> </w:t>
      </w:r>
      <w:r>
        <w:t>рыбы,</w:t>
      </w:r>
      <w:r>
        <w:rPr>
          <w:spacing w:val="47"/>
          <w:w w:val="150"/>
        </w:rPr>
        <w:t xml:space="preserve"> </w:t>
      </w:r>
      <w:r>
        <w:t>фруктов.</w:t>
      </w:r>
      <w:r>
        <w:rPr>
          <w:spacing w:val="48"/>
          <w:w w:val="150"/>
        </w:rPr>
        <w:t xml:space="preserve"> </w:t>
      </w:r>
      <w:r>
        <w:rPr>
          <w:spacing w:val="-2"/>
        </w:rPr>
        <w:t>Овощные</w:t>
      </w:r>
    </w:p>
    <w:p w14:paraId="6C41953D">
      <w:pPr>
        <w:pStyle w:val="7"/>
        <w:spacing w:before="38" w:line="268" w:lineRule="auto"/>
        <w:ind w:right="766"/>
      </w:pPr>
      <w:r>
        <w:t>салаты: виды, способы приготовления. Супы (виды, способы приготовления). Мясные</w:t>
      </w:r>
      <w:r>
        <w:rPr>
          <w:spacing w:val="-5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(виды,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приготовления).</w:t>
      </w:r>
      <w:r>
        <w:rPr>
          <w:spacing w:val="-5"/>
        </w:rPr>
        <w:t xml:space="preserve"> </w:t>
      </w:r>
      <w:r>
        <w:t>Рыбные</w:t>
      </w:r>
      <w:r>
        <w:rPr>
          <w:spacing w:val="-5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(виды,</w:t>
      </w:r>
      <w:r>
        <w:rPr>
          <w:spacing w:val="-6"/>
        </w:rPr>
        <w:t xml:space="preserve"> </w:t>
      </w:r>
      <w:r>
        <w:t>способы приготовления).</w:t>
      </w:r>
      <w:r>
        <w:rPr>
          <w:spacing w:val="-3"/>
        </w:rPr>
        <w:t xml:space="preserve"> </w:t>
      </w:r>
      <w:r>
        <w:t>Гарниры:</w:t>
      </w:r>
      <w:r>
        <w:rPr>
          <w:spacing w:val="-2"/>
        </w:rPr>
        <w:t xml:space="preserve"> </w:t>
      </w:r>
      <w:r>
        <w:t>овощные,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макаронных изделий.</w:t>
      </w:r>
      <w:r>
        <w:rPr>
          <w:spacing w:val="-1"/>
        </w:rPr>
        <w:t xml:space="preserve"> </w:t>
      </w:r>
      <w:r>
        <w:t>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обедов.</w:t>
      </w:r>
      <w:r>
        <w:rPr>
          <w:spacing w:val="-14"/>
        </w:rPr>
        <w:t xml:space="preserve"> </w:t>
      </w:r>
      <w:r>
        <w:t>Праздничный</w:t>
      </w:r>
      <w:r>
        <w:rPr>
          <w:spacing w:val="-12"/>
        </w:rPr>
        <w:t xml:space="preserve"> </w:t>
      </w:r>
      <w:r>
        <w:t>обед.</w:t>
      </w:r>
      <w:r>
        <w:rPr>
          <w:spacing w:val="-13"/>
        </w:rPr>
        <w:t xml:space="preserve"> </w:t>
      </w:r>
      <w:r>
        <w:t>Сервирование</w:t>
      </w:r>
      <w:r>
        <w:rPr>
          <w:spacing w:val="-13"/>
        </w:rPr>
        <w:t xml:space="preserve"> </w:t>
      </w:r>
      <w:r>
        <w:t>стола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обеда.</w:t>
      </w:r>
      <w:r>
        <w:rPr>
          <w:spacing w:val="-13"/>
        </w:rPr>
        <w:t xml:space="preserve"> </w:t>
      </w:r>
      <w:r>
        <w:t>Правила этикета за столом.</w:t>
      </w:r>
    </w:p>
    <w:p w14:paraId="25CE66BD">
      <w:pPr>
        <w:pStyle w:val="7"/>
        <w:spacing w:before="114" w:line="268" w:lineRule="auto"/>
        <w:ind w:right="766" w:firstLine="566"/>
      </w:pPr>
      <w:r>
        <w:t>Ужин.</w:t>
      </w:r>
      <w:r>
        <w:rPr>
          <w:spacing w:val="-18"/>
        </w:rPr>
        <w:t xml:space="preserve"> </w:t>
      </w:r>
      <w:r>
        <w:t>Блюда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ужина;</w:t>
      </w:r>
      <w:r>
        <w:rPr>
          <w:spacing w:val="-17"/>
        </w:rPr>
        <w:t xml:space="preserve"> </w:t>
      </w:r>
      <w:r>
        <w:t>холодный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горячий</w:t>
      </w:r>
      <w:r>
        <w:rPr>
          <w:spacing w:val="-18"/>
        </w:rPr>
        <w:t xml:space="preserve"> </w:t>
      </w:r>
      <w:r>
        <w:t>ужин.</w:t>
      </w:r>
      <w:r>
        <w:rPr>
          <w:spacing w:val="-17"/>
        </w:rPr>
        <w:t xml:space="preserve"> </w:t>
      </w:r>
      <w:r>
        <w:t>Составление</w:t>
      </w:r>
      <w:r>
        <w:rPr>
          <w:spacing w:val="-18"/>
        </w:rPr>
        <w:t xml:space="preserve"> </w:t>
      </w:r>
      <w:r>
        <w:t>меню</w:t>
      </w:r>
      <w:r>
        <w:rPr>
          <w:spacing w:val="-17"/>
        </w:rPr>
        <w:t xml:space="preserve"> </w:t>
      </w:r>
      <w:r>
        <w:t>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</w:t>
      </w:r>
      <w:r>
        <w:rPr>
          <w:spacing w:val="-10"/>
        </w:rPr>
        <w:t xml:space="preserve"> </w:t>
      </w:r>
      <w:r>
        <w:t>ужина.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меню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горячего</w:t>
      </w:r>
      <w:r>
        <w:rPr>
          <w:spacing w:val="-13"/>
        </w:rPr>
        <w:t xml:space="preserve"> </w:t>
      </w:r>
      <w:r>
        <w:t>ужина.</w:t>
      </w:r>
      <w:r>
        <w:rPr>
          <w:spacing w:val="-11"/>
        </w:rPr>
        <w:t xml:space="preserve"> </w:t>
      </w:r>
      <w:r>
        <w:t>Отбор</w:t>
      </w:r>
      <w:r>
        <w:rPr>
          <w:spacing w:val="-13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для горячего ужина. Стоимость и расчет продуктов для горячего ужина.</w:t>
      </w:r>
    </w:p>
    <w:p w14:paraId="64433E04">
      <w:pPr>
        <w:pStyle w:val="7"/>
        <w:spacing w:before="172" w:line="268" w:lineRule="auto"/>
        <w:ind w:right="769" w:firstLine="566"/>
      </w:pPr>
      <w:r>
        <w:rPr>
          <w:i/>
        </w:rPr>
        <w:t xml:space="preserve">Изделия из теста. </w:t>
      </w:r>
      <w:r>
        <w:t>Виды теста: дрожжевое, слоеное, песочное. Виды изделий из теса: пирожки, булочки, печенье и др. приготовление изделий из теста. Составление и запись рецептов. Приготовление изделий из замороженного теста. Приготовление</w:t>
      </w:r>
    </w:p>
    <w:p w14:paraId="28A7AD0E">
      <w:pPr>
        <w:spacing w:before="17"/>
        <w:ind w:left="1374" w:right="0" w:firstLine="0"/>
        <w:jc w:val="both"/>
        <w:rPr>
          <w:sz w:val="28"/>
        </w:rPr>
      </w:pPr>
      <w:r>
        <w:rPr>
          <w:i/>
          <w:sz w:val="28"/>
        </w:rPr>
        <w:t>Домашние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заготовки.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заготовок:</w:t>
      </w:r>
      <w:r>
        <w:rPr>
          <w:spacing w:val="-13"/>
          <w:sz w:val="28"/>
        </w:rPr>
        <w:t xml:space="preserve"> </w:t>
      </w:r>
      <w:r>
        <w:rPr>
          <w:sz w:val="28"/>
        </w:rPr>
        <w:t>варка,</w:t>
      </w:r>
      <w:r>
        <w:rPr>
          <w:spacing w:val="-15"/>
          <w:sz w:val="28"/>
        </w:rPr>
        <w:t xml:space="preserve"> </w:t>
      </w:r>
      <w:r>
        <w:rPr>
          <w:sz w:val="28"/>
        </w:rPr>
        <w:t>сушка,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соление,</w:t>
      </w:r>
    </w:p>
    <w:p w14:paraId="1B3F780B">
      <w:pPr>
        <w:pStyle w:val="7"/>
        <w:spacing w:before="209"/>
        <w:ind w:left="666"/>
      </w:pPr>
      <w:r>
        <w:t>маринование.</w:t>
      </w:r>
      <w:r>
        <w:rPr>
          <w:spacing w:val="-17"/>
        </w:rPr>
        <w:t xml:space="preserve"> </w:t>
      </w:r>
      <w:r>
        <w:t>Глубокая</w:t>
      </w:r>
      <w:r>
        <w:rPr>
          <w:spacing w:val="-13"/>
        </w:rPr>
        <w:t xml:space="preserve"> </w:t>
      </w:r>
      <w:r>
        <w:t>заморозка</w:t>
      </w:r>
      <w:r>
        <w:rPr>
          <w:spacing w:val="-14"/>
        </w:rPr>
        <w:t xml:space="preserve"> </w:t>
      </w:r>
      <w:r>
        <w:t>овощей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фруктов.</w:t>
      </w:r>
      <w:r>
        <w:rPr>
          <w:spacing w:val="-15"/>
        </w:rPr>
        <w:t xml:space="preserve"> </w:t>
      </w:r>
      <w:r>
        <w:t>Меры</w:t>
      </w:r>
      <w:r>
        <w:rPr>
          <w:spacing w:val="-15"/>
        </w:rPr>
        <w:t xml:space="preserve"> </w:t>
      </w:r>
      <w:r>
        <w:rPr>
          <w:spacing w:val="-2"/>
        </w:rPr>
        <w:t>предосторожности</w:t>
      </w:r>
    </w:p>
    <w:p w14:paraId="788381EA">
      <w:pPr>
        <w:spacing w:after="0"/>
        <w:sectPr>
          <w:pgSz w:w="11910" w:h="16840"/>
          <w:pgMar w:top="1060" w:right="80" w:bottom="940" w:left="880" w:header="0" w:footer="737" w:gutter="0"/>
          <w:cols w:space="720" w:num="1"/>
        </w:sectPr>
      </w:pPr>
    </w:p>
    <w:p w14:paraId="7183604F">
      <w:pPr>
        <w:pStyle w:val="7"/>
        <w:spacing w:before="59" w:line="398" w:lineRule="auto"/>
        <w:ind w:left="666" w:right="890"/>
        <w:rPr>
          <w:b/>
        </w:rPr>
      </w:pPr>
      <w:r>
        <w:t>при</w:t>
      </w:r>
      <w:r>
        <w:rPr>
          <w:spacing w:val="-12"/>
        </w:rPr>
        <w:t xml:space="preserve"> </w:t>
      </w:r>
      <w:r>
        <w:t>употреблении</w:t>
      </w:r>
      <w:r>
        <w:rPr>
          <w:spacing w:val="-12"/>
        </w:rPr>
        <w:t xml:space="preserve"> </w:t>
      </w:r>
      <w:r>
        <w:t>консервированных</w:t>
      </w:r>
      <w:r>
        <w:rPr>
          <w:spacing w:val="-12"/>
        </w:rPr>
        <w:t xml:space="preserve"> </w:t>
      </w:r>
      <w:r>
        <w:t>продуктов.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 xml:space="preserve">при отравлении. Варенье из ягод и фруктов. </w:t>
      </w:r>
      <w:r>
        <w:rPr>
          <w:b/>
        </w:rPr>
        <w:t>Транспорт</w:t>
      </w:r>
    </w:p>
    <w:p w14:paraId="2D926642">
      <w:pPr>
        <w:pStyle w:val="7"/>
        <w:spacing w:line="266" w:lineRule="auto"/>
        <w:ind w:right="772" w:firstLine="566"/>
      </w:pPr>
      <w:r>
        <w:rPr>
          <w:i/>
        </w:rPr>
        <w:t>Городской транспорт</w:t>
      </w:r>
      <w:r>
        <w:t>. Виды городского транспорта. Оплата проезда на всех</w:t>
      </w:r>
      <w:r>
        <w:rPr>
          <w:spacing w:val="-11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городского</w:t>
      </w:r>
      <w:r>
        <w:rPr>
          <w:spacing w:val="-11"/>
        </w:rPr>
        <w:t xml:space="preserve"> </w:t>
      </w:r>
      <w:r>
        <w:t>транспорта.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городском</w:t>
      </w:r>
      <w:r>
        <w:rPr>
          <w:spacing w:val="-15"/>
        </w:rPr>
        <w:t xml:space="preserve"> </w:t>
      </w:r>
      <w:r>
        <w:t>транспорте.</w:t>
      </w:r>
    </w:p>
    <w:p w14:paraId="1F16CFC2">
      <w:pPr>
        <w:pStyle w:val="7"/>
        <w:spacing w:before="178" w:line="271" w:lineRule="auto"/>
        <w:ind w:right="773" w:firstLine="566"/>
      </w:pPr>
      <w:r>
        <w:t>Проезд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маршрута</w:t>
      </w:r>
      <w:r>
        <w:rPr>
          <w:spacing w:val="-5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дома в разные точки населенного пункта. Расчет стоимости проезда.</w:t>
      </w:r>
    </w:p>
    <w:p w14:paraId="0E79539B">
      <w:pPr>
        <w:spacing w:before="114" w:line="271" w:lineRule="auto"/>
        <w:ind w:left="675" w:right="768" w:firstLine="566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 электрички. Стоимость проезда. Расписание.</w:t>
      </w:r>
    </w:p>
    <w:p w14:paraId="0944395E">
      <w:pPr>
        <w:spacing w:before="113" w:line="268" w:lineRule="auto"/>
        <w:ind w:left="675" w:right="765" w:firstLine="566"/>
        <w:jc w:val="both"/>
        <w:rPr>
          <w:sz w:val="28"/>
        </w:rPr>
      </w:pPr>
      <w:r>
        <w:rPr>
          <w:i/>
          <w:sz w:val="28"/>
        </w:rPr>
        <w:t xml:space="preserve">Междугородний железнодорожный транспорт. </w:t>
      </w:r>
      <w:r>
        <w:rPr>
          <w:sz w:val="28"/>
        </w:rPr>
        <w:t>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</w:t>
      </w:r>
    </w:p>
    <w:p w14:paraId="4FAE3BF1">
      <w:pPr>
        <w:pStyle w:val="7"/>
        <w:spacing w:before="174"/>
      </w:pPr>
      <w:r>
        <w:t>Виды</w:t>
      </w:r>
      <w:r>
        <w:rPr>
          <w:spacing w:val="-5"/>
        </w:rPr>
        <w:t xml:space="preserve"> </w:t>
      </w:r>
      <w:r>
        <w:t>пассажирских</w:t>
      </w:r>
      <w:r>
        <w:rPr>
          <w:spacing w:val="-5"/>
        </w:rPr>
        <w:t xml:space="preserve"> </w:t>
      </w:r>
      <w:r>
        <w:rPr>
          <w:spacing w:val="-2"/>
        </w:rPr>
        <w:t>вагонов.</w:t>
      </w:r>
    </w:p>
    <w:p w14:paraId="3AD3587E">
      <w:pPr>
        <w:pStyle w:val="7"/>
        <w:spacing w:before="158" w:line="266" w:lineRule="auto"/>
        <w:ind w:right="766" w:firstLine="566"/>
      </w:pPr>
      <w:r>
        <w:rPr>
          <w:i/>
        </w:rPr>
        <w:t xml:space="preserve">Междугородний автотранспорт. </w:t>
      </w:r>
      <w:r>
        <w:t>Автовокзал, его назначение. Основные автобусные маршруты. Расписание, порядок приобретения билетов,</w:t>
      </w:r>
      <w:r>
        <w:rPr>
          <w:spacing w:val="-1"/>
        </w:rPr>
        <w:t xml:space="preserve"> </w:t>
      </w:r>
      <w:r>
        <w:t xml:space="preserve">стоимость </w:t>
      </w:r>
      <w:r>
        <w:rPr>
          <w:spacing w:val="-2"/>
        </w:rPr>
        <w:t>проезда.</w:t>
      </w:r>
    </w:p>
    <w:p w14:paraId="5877A2C2">
      <w:pPr>
        <w:spacing w:before="180"/>
        <w:ind w:left="1422" w:right="0" w:firstLine="0"/>
        <w:jc w:val="left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66"/>
          <w:w w:val="15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>Порт.</w:t>
      </w:r>
    </w:p>
    <w:p w14:paraId="7459BF16">
      <w:pPr>
        <w:spacing w:before="259" w:line="441" w:lineRule="auto"/>
        <w:ind w:left="4727" w:right="1614" w:hanging="3354"/>
        <w:jc w:val="left"/>
        <w:rPr>
          <w:b/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-11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  <w:r>
        <w:rPr>
          <w:i/>
          <w:spacing w:val="-11"/>
          <w:sz w:val="28"/>
        </w:rPr>
        <w:t xml:space="preserve"> </w:t>
      </w:r>
      <w:r>
        <w:rPr>
          <w:b/>
          <w:sz w:val="28"/>
        </w:rPr>
        <w:t xml:space="preserve">Средства </w:t>
      </w:r>
      <w:r>
        <w:rPr>
          <w:b/>
          <w:spacing w:val="-2"/>
          <w:sz w:val="28"/>
        </w:rPr>
        <w:t>связи</w:t>
      </w:r>
    </w:p>
    <w:p w14:paraId="5AE41092">
      <w:pPr>
        <w:spacing w:before="0" w:line="263" w:lineRule="exact"/>
        <w:ind w:left="1241" w:right="0" w:firstLine="0"/>
        <w:jc w:val="left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12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13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компьютер.</w:t>
      </w:r>
    </w:p>
    <w:p w14:paraId="46B3E0B1">
      <w:pPr>
        <w:pStyle w:val="7"/>
        <w:spacing w:before="41"/>
        <w:jc w:val="left"/>
      </w:pPr>
      <w:r>
        <w:t>Назначение,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использования.</w:t>
      </w:r>
    </w:p>
    <w:p w14:paraId="666854B4">
      <w:pPr>
        <w:pStyle w:val="7"/>
        <w:spacing w:before="158" w:line="271" w:lineRule="auto"/>
        <w:ind w:firstLine="566"/>
        <w:jc w:val="left"/>
      </w:pPr>
      <w:r>
        <w:rPr>
          <w:i/>
          <w:spacing w:val="-2"/>
        </w:rPr>
        <w:t>Почта.</w:t>
      </w:r>
      <w:r>
        <w:rPr>
          <w:i/>
          <w:spacing w:val="-9"/>
        </w:rPr>
        <w:t xml:space="preserve"> </w:t>
      </w:r>
      <w:r>
        <w:rPr>
          <w:spacing w:val="-2"/>
        </w:rPr>
        <w:t>Работа</w:t>
      </w:r>
      <w:r>
        <w:rPr>
          <w:spacing w:val="-11"/>
        </w:rPr>
        <w:t xml:space="preserve"> </w:t>
      </w:r>
      <w:r>
        <w:rPr>
          <w:spacing w:val="-2"/>
        </w:rPr>
        <w:t>почтового</w:t>
      </w:r>
      <w:r>
        <w:rPr>
          <w:spacing w:val="-7"/>
        </w:rPr>
        <w:t xml:space="preserve"> </w:t>
      </w:r>
      <w:r>
        <w:rPr>
          <w:spacing w:val="-2"/>
        </w:rPr>
        <w:t>отделения</w:t>
      </w:r>
      <w:r>
        <w:rPr>
          <w:spacing w:val="-7"/>
        </w:rPr>
        <w:t xml:space="preserve"> </w:t>
      </w:r>
      <w:r>
        <w:rPr>
          <w:spacing w:val="-2"/>
        </w:rPr>
        <w:t>связи</w:t>
      </w:r>
      <w:r>
        <w:rPr>
          <w:spacing w:val="-7"/>
        </w:rPr>
        <w:t xml:space="preserve"> </w:t>
      </w:r>
      <w:r>
        <w:rPr>
          <w:spacing w:val="-2"/>
        </w:rPr>
        <w:t>«Почта</w:t>
      </w:r>
      <w:r>
        <w:rPr>
          <w:spacing w:val="-9"/>
        </w:rPr>
        <w:t xml:space="preserve"> </w:t>
      </w:r>
      <w:r>
        <w:rPr>
          <w:spacing w:val="-2"/>
        </w:rPr>
        <w:t>России».</w:t>
      </w:r>
      <w:r>
        <w:rPr>
          <w:spacing w:val="-12"/>
        </w:rPr>
        <w:t xml:space="preserve"> </w:t>
      </w:r>
      <w:r>
        <w:rPr>
          <w:spacing w:val="-2"/>
        </w:rPr>
        <w:t>Виды</w:t>
      </w:r>
      <w:r>
        <w:rPr>
          <w:spacing w:val="-11"/>
        </w:rPr>
        <w:t xml:space="preserve"> </w:t>
      </w:r>
      <w:r>
        <w:rPr>
          <w:spacing w:val="-2"/>
        </w:rPr>
        <w:t xml:space="preserve">почтовых </w:t>
      </w:r>
      <w:r>
        <w:t>отправлений: письмо, бандероль, посылка.</w:t>
      </w:r>
    </w:p>
    <w:p w14:paraId="325C9C60">
      <w:pPr>
        <w:pStyle w:val="7"/>
        <w:spacing w:before="112"/>
        <w:ind w:left="1241"/>
        <w:jc w:val="left"/>
      </w:pPr>
      <w:r>
        <w:t>Письма.</w:t>
      </w:r>
      <w:r>
        <w:rPr>
          <w:spacing w:val="47"/>
          <w:w w:val="150"/>
        </w:rPr>
        <w:t xml:space="preserve"> </w:t>
      </w:r>
      <w:r>
        <w:t>Деловые</w:t>
      </w:r>
      <w:r>
        <w:rPr>
          <w:spacing w:val="47"/>
          <w:w w:val="150"/>
        </w:rPr>
        <w:t xml:space="preserve"> </w:t>
      </w:r>
      <w:r>
        <w:t>письма:</w:t>
      </w:r>
      <w:r>
        <w:rPr>
          <w:spacing w:val="50"/>
          <w:w w:val="150"/>
        </w:rPr>
        <w:t xml:space="preserve"> </w:t>
      </w:r>
      <w:r>
        <w:t>заказное,</w:t>
      </w:r>
      <w:r>
        <w:rPr>
          <w:spacing w:val="50"/>
          <w:w w:val="150"/>
        </w:rPr>
        <w:t xml:space="preserve"> </w:t>
      </w:r>
      <w:r>
        <w:t>с</w:t>
      </w:r>
      <w:r>
        <w:rPr>
          <w:spacing w:val="49"/>
          <w:w w:val="150"/>
        </w:rPr>
        <w:t xml:space="preserve"> </w:t>
      </w:r>
      <w:r>
        <w:t>уведомлением.</w:t>
      </w:r>
      <w:r>
        <w:rPr>
          <w:spacing w:val="48"/>
          <w:w w:val="150"/>
        </w:rPr>
        <w:t xml:space="preserve"> </w:t>
      </w:r>
      <w:r>
        <w:t>Личные</w:t>
      </w:r>
      <w:r>
        <w:rPr>
          <w:spacing w:val="50"/>
          <w:w w:val="150"/>
        </w:rPr>
        <w:t xml:space="preserve"> </w:t>
      </w:r>
      <w:r>
        <w:rPr>
          <w:spacing w:val="-2"/>
        </w:rPr>
        <w:t>письма.</w:t>
      </w:r>
    </w:p>
    <w:p w14:paraId="2C45CB0C">
      <w:pPr>
        <w:pStyle w:val="7"/>
        <w:spacing w:before="40"/>
        <w:jc w:val="left"/>
      </w:pPr>
      <w:r>
        <w:t>Порядок</w:t>
      </w:r>
      <w:r>
        <w:rPr>
          <w:spacing w:val="-11"/>
        </w:rPr>
        <w:t xml:space="preserve"> </w:t>
      </w:r>
      <w:r>
        <w:t>отправления</w:t>
      </w:r>
      <w:r>
        <w:rPr>
          <w:spacing w:val="-8"/>
        </w:rPr>
        <w:t xml:space="preserve"> </w:t>
      </w:r>
      <w:r>
        <w:t>писем</w:t>
      </w:r>
      <w:r>
        <w:rPr>
          <w:spacing w:val="-11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вида.</w:t>
      </w:r>
      <w:r>
        <w:rPr>
          <w:spacing w:val="-9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rPr>
          <w:spacing w:val="-2"/>
        </w:rPr>
        <w:t>пересылки.</w:t>
      </w:r>
    </w:p>
    <w:p w14:paraId="2F97D8AE">
      <w:pPr>
        <w:pStyle w:val="7"/>
        <w:spacing w:before="159"/>
        <w:ind w:left="1340"/>
        <w:jc w:val="left"/>
      </w:pPr>
      <w:r>
        <w:t>Бандероли.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бандеролей:</w:t>
      </w:r>
      <w:r>
        <w:rPr>
          <w:spacing w:val="-7"/>
        </w:rPr>
        <w:t xml:space="preserve"> </w:t>
      </w:r>
      <w:r>
        <w:t>простая,</w:t>
      </w:r>
      <w:r>
        <w:rPr>
          <w:spacing w:val="-5"/>
        </w:rPr>
        <w:t xml:space="preserve"> </w:t>
      </w:r>
      <w:r>
        <w:t>заказная,</w:t>
      </w:r>
      <w:r>
        <w:rPr>
          <w:spacing w:val="-5"/>
        </w:rPr>
        <w:t xml:space="preserve"> </w:t>
      </w:r>
      <w:r>
        <w:t>ценная,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уведомлением.</w:t>
      </w:r>
    </w:p>
    <w:p w14:paraId="12C2CAB6">
      <w:pPr>
        <w:pStyle w:val="7"/>
        <w:spacing w:before="100"/>
        <w:jc w:val="left"/>
      </w:pPr>
      <w:r>
        <w:rPr>
          <w:spacing w:val="-2"/>
        </w:rPr>
        <w:t>Порядок</w:t>
      </w:r>
      <w:r>
        <w:rPr>
          <w:spacing w:val="-5"/>
        </w:rPr>
        <w:t xml:space="preserve"> </w:t>
      </w:r>
      <w:r>
        <w:rPr>
          <w:spacing w:val="-2"/>
        </w:rPr>
        <w:t>отправления. Упаковка.</w:t>
      </w:r>
      <w:r>
        <w:rPr>
          <w:spacing w:val="-3"/>
        </w:rPr>
        <w:t xml:space="preserve"> </w:t>
      </w:r>
      <w:r>
        <w:rPr>
          <w:spacing w:val="-2"/>
        </w:rPr>
        <w:t>Стоимость</w:t>
      </w:r>
      <w:r>
        <w:rPr>
          <w:spacing w:val="-3"/>
        </w:rPr>
        <w:t xml:space="preserve"> </w:t>
      </w:r>
      <w:r>
        <w:rPr>
          <w:spacing w:val="-2"/>
        </w:rPr>
        <w:t>пересылки.</w:t>
      </w:r>
    </w:p>
    <w:p w14:paraId="777DF740">
      <w:pPr>
        <w:pStyle w:val="7"/>
        <w:spacing w:before="221"/>
        <w:ind w:left="1388"/>
      </w:pPr>
      <w:r>
        <w:t>Посылки.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упаковок.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rPr>
          <w:spacing w:val="-2"/>
        </w:rPr>
        <w:t>отправления.</w:t>
      </w:r>
    </w:p>
    <w:p w14:paraId="1B16DBC9">
      <w:pPr>
        <w:pStyle w:val="7"/>
        <w:spacing w:before="158" w:line="268" w:lineRule="auto"/>
        <w:ind w:right="762" w:firstLine="566"/>
      </w:pPr>
      <w:r>
        <w:rPr>
          <w:i/>
        </w:rPr>
        <w:t xml:space="preserve">Телефонная связь. </w:t>
      </w:r>
      <w:r>
        <w:t>Виды телефонной связи: проводная (фиксированная), беспроводная</w:t>
      </w:r>
      <w:r>
        <w:rPr>
          <w:spacing w:val="-5"/>
        </w:rPr>
        <w:t xml:space="preserve"> </w:t>
      </w:r>
      <w:r>
        <w:t>(сотовая).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излучений</w:t>
      </w:r>
      <w:r>
        <w:rPr>
          <w:spacing w:val="-5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 xml:space="preserve">телефона. Культура разговора по телефону. Номера телефонов экстренной службы. Правила оплаты различных видов телефонной связи. Сотовые компании, </w:t>
      </w:r>
      <w:r>
        <w:rPr>
          <w:spacing w:val="-2"/>
        </w:rPr>
        <w:t>тарифы.</w:t>
      </w:r>
    </w:p>
    <w:p w14:paraId="6A98DD6D">
      <w:pPr>
        <w:spacing w:before="167"/>
        <w:ind w:left="1390" w:right="0" w:firstLine="0"/>
        <w:jc w:val="both"/>
        <w:rPr>
          <w:sz w:val="28"/>
        </w:rPr>
      </w:pPr>
      <w:r>
        <w:rPr>
          <w:i/>
          <w:sz w:val="28"/>
        </w:rPr>
        <w:t>Интернет-связь.</w:t>
      </w:r>
      <w:r>
        <w:rPr>
          <w:i/>
          <w:spacing w:val="50"/>
          <w:w w:val="150"/>
          <w:sz w:val="28"/>
        </w:rPr>
        <w:t xml:space="preserve">   </w:t>
      </w:r>
      <w:r>
        <w:rPr>
          <w:sz w:val="28"/>
        </w:rPr>
        <w:t>Электронная</w:t>
      </w:r>
      <w:r>
        <w:rPr>
          <w:spacing w:val="52"/>
          <w:w w:val="150"/>
          <w:sz w:val="28"/>
        </w:rPr>
        <w:t xml:space="preserve">   </w:t>
      </w:r>
      <w:r>
        <w:rPr>
          <w:sz w:val="28"/>
        </w:rPr>
        <w:t>почта.</w:t>
      </w:r>
      <w:r>
        <w:rPr>
          <w:spacing w:val="52"/>
          <w:w w:val="150"/>
          <w:sz w:val="28"/>
        </w:rPr>
        <w:t xml:space="preserve">   </w:t>
      </w:r>
      <w:r>
        <w:rPr>
          <w:sz w:val="28"/>
        </w:rPr>
        <w:t>Видео-связь</w:t>
      </w:r>
      <w:r>
        <w:rPr>
          <w:spacing w:val="55"/>
          <w:w w:val="150"/>
          <w:sz w:val="28"/>
        </w:rPr>
        <w:t xml:space="preserve">   </w:t>
      </w:r>
      <w:r>
        <w:rPr>
          <w:spacing w:val="-2"/>
          <w:sz w:val="28"/>
        </w:rPr>
        <w:t>(скайп).</w:t>
      </w:r>
    </w:p>
    <w:p w14:paraId="73D0FF65">
      <w:pPr>
        <w:spacing w:after="0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EC69DD4">
      <w:pPr>
        <w:pStyle w:val="7"/>
        <w:spacing w:before="59"/>
        <w:jc w:val="left"/>
      </w:pPr>
      <w:r>
        <w:t>Особенности,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rPr>
          <w:spacing w:val="-2"/>
        </w:rPr>
        <w:t>жизни.</w:t>
      </w:r>
    </w:p>
    <w:p w14:paraId="4DC966CD">
      <w:pPr>
        <w:spacing w:before="216"/>
        <w:ind w:left="1280" w:right="0" w:firstLine="0"/>
        <w:jc w:val="left"/>
        <w:rPr>
          <w:sz w:val="28"/>
        </w:rPr>
      </w:pPr>
      <w:r>
        <w:rPr>
          <w:i/>
          <w:sz w:val="28"/>
        </w:rPr>
        <w:t>Денежные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переводы.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переводов.</w:t>
      </w:r>
      <w:r>
        <w:rPr>
          <w:spacing w:val="-1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отправления.</w:t>
      </w:r>
    </w:p>
    <w:p w14:paraId="57E9ACE9">
      <w:pPr>
        <w:pStyle w:val="7"/>
        <w:ind w:left="0"/>
        <w:jc w:val="left"/>
      </w:pPr>
    </w:p>
    <w:p w14:paraId="692EC3D7">
      <w:pPr>
        <w:pStyle w:val="7"/>
        <w:spacing w:before="114"/>
        <w:ind w:left="0"/>
        <w:jc w:val="left"/>
      </w:pPr>
    </w:p>
    <w:p w14:paraId="78DA707D">
      <w:pPr>
        <w:pStyle w:val="3"/>
        <w:ind w:left="3143"/>
      </w:pPr>
      <w:r>
        <w:t>Предприятия,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rPr>
          <w:spacing w:val="-2"/>
        </w:rPr>
        <w:t>учреждения</w:t>
      </w:r>
    </w:p>
    <w:p w14:paraId="1D76DE73">
      <w:pPr>
        <w:spacing w:before="149" w:line="268" w:lineRule="auto"/>
        <w:ind w:left="675" w:right="766" w:firstLine="566"/>
        <w:jc w:val="both"/>
        <w:rPr>
          <w:sz w:val="28"/>
        </w:rPr>
      </w:pPr>
      <w:r>
        <w:rPr>
          <w:i/>
          <w:sz w:val="28"/>
        </w:rPr>
        <w:t xml:space="preserve">Образовательные учреждения. </w:t>
      </w:r>
      <w:r>
        <w:rPr>
          <w:sz w:val="28"/>
        </w:rPr>
        <w:t>Дошкольные 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Местные и промышленные и сельскохозяйственные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 основные виды выпускаемой продукции, профессии рабочих и служащих.</w:t>
      </w:r>
    </w:p>
    <w:p w14:paraId="0C2929B0">
      <w:pPr>
        <w:spacing w:before="165"/>
        <w:ind w:left="2106" w:right="0" w:firstLine="0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района).</w:t>
      </w:r>
    </w:p>
    <w:p w14:paraId="3958260A">
      <w:pPr>
        <w:pStyle w:val="7"/>
        <w:spacing w:before="263"/>
        <w:jc w:val="left"/>
        <w:rPr>
          <w:b/>
        </w:rPr>
      </w:pPr>
      <w:r>
        <w:t>Муниципальные</w:t>
      </w:r>
      <w:r>
        <w:rPr>
          <w:spacing w:val="-18"/>
        </w:rPr>
        <w:t xml:space="preserve"> </w:t>
      </w:r>
      <w:r>
        <w:t>власти.</w:t>
      </w:r>
      <w:r>
        <w:rPr>
          <w:spacing w:val="-16"/>
        </w:rPr>
        <w:t xml:space="preserve"> </w:t>
      </w:r>
      <w:r>
        <w:t>Структура,</w:t>
      </w:r>
      <w:r>
        <w:rPr>
          <w:spacing w:val="-17"/>
        </w:rPr>
        <w:t xml:space="preserve"> </w:t>
      </w:r>
      <w:r>
        <w:t>назначение.</w:t>
      </w:r>
      <w:r>
        <w:rPr>
          <w:spacing w:val="-13"/>
        </w:rPr>
        <w:t xml:space="preserve"> </w:t>
      </w:r>
      <w:r>
        <w:rPr>
          <w:b/>
          <w:spacing w:val="-2"/>
        </w:rPr>
        <w:t>Семья</w:t>
      </w:r>
    </w:p>
    <w:p w14:paraId="36CBE284">
      <w:pPr>
        <w:pStyle w:val="7"/>
        <w:spacing w:before="223" w:line="268" w:lineRule="auto"/>
        <w:ind w:right="767" w:firstLine="566"/>
      </w:pPr>
      <w:r>
        <w:rPr>
          <w:i/>
        </w:rPr>
        <w:t>Родственные</w:t>
      </w:r>
      <w:r>
        <w:rPr>
          <w:i/>
          <w:spacing w:val="-17"/>
        </w:rPr>
        <w:t xml:space="preserve"> </w:t>
      </w:r>
      <w:r>
        <w:rPr>
          <w:i/>
        </w:rPr>
        <w:t>отношения</w:t>
      </w:r>
      <w:r>
        <w:rPr>
          <w:i/>
          <w:spacing w:val="-16"/>
        </w:rPr>
        <w:t xml:space="preserve"> </w:t>
      </w:r>
      <w:r>
        <w:rPr>
          <w:i/>
        </w:rPr>
        <w:t>в</w:t>
      </w:r>
      <w:r>
        <w:rPr>
          <w:i/>
          <w:spacing w:val="-15"/>
        </w:rPr>
        <w:t xml:space="preserve"> </w:t>
      </w:r>
      <w:r>
        <w:rPr>
          <w:i/>
        </w:rPr>
        <w:t>семье.</w:t>
      </w:r>
      <w:r>
        <w:rPr>
          <w:i/>
          <w:spacing w:val="-15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семьи.</w:t>
      </w:r>
      <w:r>
        <w:rPr>
          <w:spacing w:val="-16"/>
        </w:rPr>
        <w:t xml:space="preserve"> </w:t>
      </w:r>
      <w:r>
        <w:t>Фамилии,</w:t>
      </w:r>
      <w:r>
        <w:rPr>
          <w:spacing w:val="-17"/>
        </w:rPr>
        <w:t xml:space="preserve"> </w:t>
      </w:r>
      <w:r>
        <w:t>имена,</w:t>
      </w:r>
      <w:r>
        <w:rPr>
          <w:spacing w:val="-16"/>
        </w:rPr>
        <w:t xml:space="preserve"> </w:t>
      </w:r>
      <w:r>
        <w:t xml:space="preserve">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</w:t>
      </w:r>
      <w:r>
        <w:rPr>
          <w:spacing w:val="-2"/>
        </w:rPr>
        <w:t>обязанности.</w:t>
      </w:r>
    </w:p>
    <w:p w14:paraId="1C6B1634">
      <w:pPr>
        <w:pStyle w:val="7"/>
        <w:spacing w:before="173" w:line="268" w:lineRule="auto"/>
        <w:ind w:right="771" w:firstLine="566"/>
      </w:pPr>
      <w:r>
        <w:rPr>
          <w:i/>
        </w:rPr>
        <w:t>Семейный досуг.</w:t>
      </w:r>
      <w:r>
        <w:rPr>
          <w:i/>
          <w:spacing w:val="40"/>
        </w:rPr>
        <w:t xml:space="preserve"> </w:t>
      </w:r>
      <w:r>
        <w:t>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</w:t>
      </w:r>
    </w:p>
    <w:p w14:paraId="0C2EA9E5">
      <w:pPr>
        <w:pStyle w:val="7"/>
        <w:spacing w:before="120" w:line="268" w:lineRule="auto"/>
        <w:ind w:right="771" w:firstLine="566"/>
      </w:pPr>
      <w:r>
        <w:t>Досуг как источник получения новых знаний: экскурсии, прогулки, посещения музеев, театров и т. д.</w:t>
      </w:r>
    </w:p>
    <w:p w14:paraId="79278304">
      <w:pPr>
        <w:pStyle w:val="7"/>
        <w:spacing w:before="119" w:line="271" w:lineRule="auto"/>
        <w:ind w:right="774" w:firstLine="566"/>
      </w:pPr>
      <w:r>
        <w:t>Досуг как средство укрепления здоровья: туристические походы; посещение спортивных секций и др.</w:t>
      </w:r>
    </w:p>
    <w:p w14:paraId="1F13C348">
      <w:pPr>
        <w:pStyle w:val="7"/>
        <w:spacing w:before="112" w:line="271" w:lineRule="auto"/>
        <w:ind w:right="773" w:firstLine="566"/>
      </w:pPr>
      <w:r>
        <w:t>Досуг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постоянного</w:t>
      </w:r>
      <w:r>
        <w:rPr>
          <w:spacing w:val="-17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какому</w:t>
      </w:r>
      <w:r>
        <w:rPr>
          <w:spacing w:val="-18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виду</w:t>
      </w:r>
      <w:r>
        <w:rPr>
          <w:spacing w:val="-18"/>
        </w:rPr>
        <w:t xml:space="preserve"> </w:t>
      </w:r>
      <w:r>
        <w:t>деятельности (хобби): коллекционирование чего-либо, фотография и т. д.</w:t>
      </w:r>
    </w:p>
    <w:p w14:paraId="45E29E56">
      <w:pPr>
        <w:pStyle w:val="7"/>
        <w:spacing w:before="116" w:line="268" w:lineRule="auto"/>
        <w:ind w:right="763" w:firstLine="566"/>
      </w:pPr>
      <w:r>
        <w:rPr>
          <w:i/>
        </w:rPr>
        <w:t xml:space="preserve">Отдых. </w:t>
      </w:r>
      <w:r>
        <w:t xml:space="preserve"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</w:t>
      </w:r>
      <w:r>
        <w:rPr>
          <w:spacing w:val="-2"/>
        </w:rPr>
        <w:t>отдыху:</w:t>
      </w:r>
      <w:r>
        <w:rPr>
          <w:spacing w:val="-4"/>
        </w:rPr>
        <w:t xml:space="preserve"> </w:t>
      </w:r>
      <w:r>
        <w:rPr>
          <w:spacing w:val="-2"/>
        </w:rPr>
        <w:t>выбор</w:t>
      </w:r>
      <w:r>
        <w:rPr>
          <w:spacing w:val="-4"/>
        </w:rPr>
        <w:t xml:space="preserve"> </w:t>
      </w:r>
      <w:r>
        <w:rPr>
          <w:spacing w:val="-2"/>
        </w:rPr>
        <w:t>места</w:t>
      </w:r>
      <w:r>
        <w:rPr>
          <w:spacing w:val="-5"/>
        </w:rPr>
        <w:t xml:space="preserve"> </w:t>
      </w:r>
      <w:r>
        <w:rPr>
          <w:spacing w:val="-2"/>
        </w:rPr>
        <w:t>отдыха,</w:t>
      </w:r>
      <w:r>
        <w:rPr>
          <w:spacing w:val="-8"/>
        </w:rPr>
        <w:t xml:space="preserve"> </w:t>
      </w:r>
      <w:r>
        <w:rPr>
          <w:spacing w:val="-2"/>
        </w:rPr>
        <w:t>определение</w:t>
      </w:r>
      <w:r>
        <w:rPr>
          <w:spacing w:val="-5"/>
        </w:rPr>
        <w:t xml:space="preserve"> </w:t>
      </w:r>
      <w:r>
        <w:rPr>
          <w:spacing w:val="-2"/>
        </w:rPr>
        <w:t>маршрута,</w:t>
      </w:r>
      <w:r>
        <w:rPr>
          <w:spacing w:val="-5"/>
        </w:rPr>
        <w:t xml:space="preserve"> </w:t>
      </w:r>
      <w:r>
        <w:rPr>
          <w:spacing w:val="-2"/>
        </w:rPr>
        <w:t>сбор</w:t>
      </w:r>
      <w:r>
        <w:rPr>
          <w:spacing w:val="-4"/>
        </w:rPr>
        <w:t xml:space="preserve"> </w:t>
      </w:r>
      <w:r>
        <w:rPr>
          <w:spacing w:val="-2"/>
        </w:rPr>
        <w:t>необходимых</w:t>
      </w:r>
      <w:r>
        <w:rPr>
          <w:spacing w:val="-3"/>
        </w:rPr>
        <w:t xml:space="preserve"> </w:t>
      </w:r>
      <w:r>
        <w:rPr>
          <w:spacing w:val="-2"/>
        </w:rPr>
        <w:t>вещей.</w:t>
      </w:r>
    </w:p>
    <w:p w14:paraId="4A0A84E5">
      <w:pPr>
        <w:pStyle w:val="7"/>
        <w:spacing w:before="117" w:line="268" w:lineRule="auto"/>
        <w:ind w:right="767" w:firstLine="566"/>
      </w:pPr>
      <w:r>
        <w:rPr>
          <w:i/>
        </w:rPr>
        <w:t xml:space="preserve">Экономика домашнего хозяйства. </w:t>
      </w:r>
      <w:r>
        <w:t>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14:paraId="33757579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1B35E41">
      <w:pPr>
        <w:pStyle w:val="3"/>
        <w:spacing w:before="59"/>
        <w:ind w:right="913"/>
        <w:jc w:val="center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20320</wp:posOffset>
                </wp:positionH>
                <wp:positionV relativeFrom="page">
                  <wp:posOffset>1799590</wp:posOffset>
                </wp:positionV>
                <wp:extent cx="1270" cy="4351655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351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51655">
                              <a:moveTo>
                                <a:pt x="0" y="43516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3040">
                          <a:solidFill>
                            <a:srgbClr val="9274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1.6pt;margin-top:141.7pt;height:342.65pt;width:0.1pt;mso-position-horizontal-relative:page;mso-position-vertical-relative:page;z-index:251659264;mso-width-relative:page;mso-height-relative:page;" filled="f" stroked="t" coordsize="1,4351655" o:gfxdata="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93Ld82AAAAAcBAAAPAAAA&#10;AAAAAAEAIAAAACIAAABkcnMvZG93bnJldi54bWxQSwECFAAUAAAACACHTuJAfmqiOhUCAAB9BAAA&#10;DgAAAAAAAAABACAAAAAnAQAAZHJzL2Uyb0RvYy54bWxQSwUGAAAAAAYABgBZAQAArgUAAAAA&#10;" path="m0,4351655l0,0e">
                <v:fill on="f" focussize="0,0"/>
                <v:stroke weight="1.81417322834646pt" color="#92746B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МИР</w:t>
      </w:r>
      <w:r>
        <w:rPr>
          <w:spacing w:val="-3"/>
        </w:rPr>
        <w:t xml:space="preserve"> </w:t>
      </w:r>
      <w:r>
        <w:rPr>
          <w:spacing w:val="-2"/>
        </w:rPr>
        <w:t>ИСТОРИИ</w:t>
      </w:r>
    </w:p>
    <w:p w14:paraId="0971DD18">
      <w:pPr>
        <w:spacing w:before="264"/>
        <w:ind w:left="425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D6B3603">
      <w:pPr>
        <w:pStyle w:val="7"/>
        <w:spacing w:before="146" w:line="412" w:lineRule="auto"/>
        <w:ind w:right="763" w:firstLine="556"/>
      </w:pPr>
      <w:r>
        <w:rPr>
          <w:color w:val="000009"/>
        </w:rPr>
        <w:t>В основу изучения предмета «Мир истории» положен принцип цивилизационного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накопления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обучающимися социального опыта, коррекции и развития высших психических функций.</w:t>
      </w:r>
    </w:p>
    <w:p w14:paraId="47EAEA9D">
      <w:pPr>
        <w:pStyle w:val="7"/>
        <w:spacing w:before="31" w:line="415" w:lineRule="auto"/>
        <w:ind w:right="763" w:firstLine="556"/>
        <w:rPr>
          <w:b/>
        </w:rPr>
      </w:pPr>
      <w:r>
        <w:rPr>
          <w:b/>
          <w:color w:val="000009"/>
        </w:rPr>
        <w:t xml:space="preserve">Цель </w:t>
      </w:r>
      <w:r>
        <w:rPr>
          <w:color w:val="000009"/>
        </w:rPr>
        <w:t xml:space="preserve">изучения предмета «Мир истории» заключается в подготовке обучающихся к усвоению курса «История Отечества» в VII-XI классах. Для достижения поставленной цели необходимо решить следующие </w:t>
      </w:r>
      <w:r>
        <w:rPr>
          <w:b/>
          <w:color w:val="000009"/>
        </w:rPr>
        <w:t>задачи:</w:t>
      </w:r>
    </w:p>
    <w:p w14:paraId="6BCAF85F">
      <w:pPr>
        <w:pStyle w:val="15"/>
        <w:numPr>
          <w:ilvl w:val="0"/>
          <w:numId w:val="20"/>
        </w:numPr>
        <w:tabs>
          <w:tab w:val="left" w:pos="1585"/>
        </w:tabs>
        <w:spacing w:before="18" w:after="0" w:line="415" w:lineRule="auto"/>
        <w:ind w:left="675" w:right="773" w:firstLine="556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особенностях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жизни, быта, труда человека на различных исторических этапах его развития;</w:t>
      </w:r>
    </w:p>
    <w:p w14:paraId="697CD7B9">
      <w:pPr>
        <w:pStyle w:val="7"/>
        <w:spacing w:before="24"/>
        <w:ind w:left="2286"/>
      </w:pPr>
      <w:r>
        <w:rPr>
          <w:color w:val="000009"/>
        </w:rPr>
        <w:t>—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0"/>
        </w:rPr>
        <w:t>о</w:t>
      </w:r>
    </w:p>
    <w:p w14:paraId="3E509E8B">
      <w:pPr>
        <w:pStyle w:val="7"/>
        <w:spacing w:before="247"/>
        <w:jc w:val="left"/>
      </w:pPr>
      <w:r>
        <w:rPr>
          <w:color w:val="000009"/>
        </w:rPr>
        <w:t>«историческом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времени»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«историческом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пространстве»;</w:t>
      </w:r>
    </w:p>
    <w:p w14:paraId="4B5FC4B6">
      <w:pPr>
        <w:pStyle w:val="15"/>
        <w:numPr>
          <w:ilvl w:val="0"/>
          <w:numId w:val="20"/>
        </w:numPr>
        <w:tabs>
          <w:tab w:val="left" w:pos="1669"/>
        </w:tabs>
        <w:spacing w:before="53" w:after="0" w:line="415" w:lineRule="auto"/>
        <w:ind w:left="675" w:right="772" w:firstLine="556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понятий: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«век»,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«эпоха»,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«община»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некоторых других;</w:t>
      </w:r>
    </w:p>
    <w:p w14:paraId="40AEDB42">
      <w:pPr>
        <w:pStyle w:val="15"/>
        <w:numPr>
          <w:ilvl w:val="1"/>
          <w:numId w:val="20"/>
        </w:numPr>
        <w:tabs>
          <w:tab w:val="left" w:pos="1738"/>
        </w:tabs>
        <w:spacing w:before="23" w:after="0" w:line="240" w:lineRule="auto"/>
        <w:ind w:left="1738" w:right="0" w:hanging="35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работать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«лентой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времени»;</w:t>
      </w:r>
    </w:p>
    <w:p w14:paraId="0937E30D">
      <w:pPr>
        <w:pStyle w:val="15"/>
        <w:numPr>
          <w:ilvl w:val="0"/>
          <w:numId w:val="20"/>
        </w:numPr>
        <w:tabs>
          <w:tab w:val="left" w:pos="1671"/>
        </w:tabs>
        <w:spacing w:before="211" w:after="0" w:line="415" w:lineRule="auto"/>
        <w:ind w:left="675" w:right="771" w:firstLine="556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анализировать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сопоставлять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исторические факты; делать простейшие выводы и обобщения;</w:t>
      </w:r>
    </w:p>
    <w:p w14:paraId="3838A264">
      <w:pPr>
        <w:pStyle w:val="15"/>
        <w:numPr>
          <w:ilvl w:val="1"/>
          <w:numId w:val="20"/>
        </w:numPr>
        <w:tabs>
          <w:tab w:val="left" w:pos="1738"/>
        </w:tabs>
        <w:spacing w:before="27" w:after="0" w:line="240" w:lineRule="auto"/>
        <w:ind w:left="1738" w:right="0" w:hanging="350"/>
        <w:jc w:val="left"/>
        <w:rPr>
          <w:b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изучению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истории.</w:t>
      </w:r>
      <w:r>
        <w:rPr>
          <w:color w:val="000009"/>
          <w:spacing w:val="66"/>
          <w:sz w:val="28"/>
        </w:rPr>
        <w:t xml:space="preserve"> </w:t>
      </w:r>
      <w:r>
        <w:rPr>
          <w:b/>
          <w:spacing w:val="-2"/>
          <w:sz w:val="28"/>
        </w:rPr>
        <w:t>Введение</w:t>
      </w:r>
    </w:p>
    <w:p w14:paraId="5E592B28">
      <w:pPr>
        <w:pStyle w:val="4"/>
        <w:spacing w:before="256"/>
        <w:ind w:left="3025"/>
      </w:pP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rPr>
          <w:spacing w:val="-4"/>
        </w:rPr>
        <w:t>мире</w:t>
      </w:r>
    </w:p>
    <w:p w14:paraId="6231B2A3">
      <w:pPr>
        <w:pStyle w:val="7"/>
        <w:spacing w:before="141" w:line="268" w:lineRule="auto"/>
        <w:ind w:right="767" w:firstLine="566"/>
      </w:pPr>
      <w:r>
        <w:t xml:space="preserve">Твое имя, отчество, фамилия. История имени. Возникновение и значение имен. Отчество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 дальние</w:t>
      </w:r>
      <w:r>
        <w:rPr>
          <w:spacing w:val="-16"/>
        </w:rPr>
        <w:t xml:space="preserve"> </w:t>
      </w:r>
      <w:r>
        <w:t>родственники.</w:t>
      </w:r>
      <w:r>
        <w:rPr>
          <w:spacing w:val="-16"/>
        </w:rPr>
        <w:t xml:space="preserve"> </w:t>
      </w:r>
      <w:r>
        <w:t>Поколения,</w:t>
      </w:r>
      <w:r>
        <w:rPr>
          <w:spacing w:val="-16"/>
        </w:rPr>
        <w:t xml:space="preserve"> </w:t>
      </w:r>
      <w:r>
        <w:t>предки,</w:t>
      </w:r>
      <w:r>
        <w:rPr>
          <w:spacing w:val="-16"/>
        </w:rPr>
        <w:t xml:space="preserve"> </w:t>
      </w:r>
      <w:r>
        <w:t>потомки,</w:t>
      </w:r>
      <w:r>
        <w:rPr>
          <w:spacing w:val="-16"/>
        </w:rPr>
        <w:t xml:space="preserve"> </w:t>
      </w:r>
      <w:r>
        <w:t>родословная.</w:t>
      </w:r>
      <w:r>
        <w:rPr>
          <w:spacing w:val="-16"/>
        </w:rPr>
        <w:t xml:space="preserve"> </w:t>
      </w:r>
      <w:r>
        <w:t>Даты</w:t>
      </w:r>
      <w:r>
        <w:rPr>
          <w:spacing w:val="-16"/>
        </w:rPr>
        <w:t xml:space="preserve"> </w:t>
      </w:r>
      <w:r>
        <w:t>жизни. Понятие о биографии. Твоя биография.</w:t>
      </w:r>
    </w:p>
    <w:p w14:paraId="13BF4487">
      <w:pPr>
        <w:pStyle w:val="7"/>
        <w:spacing w:before="118" w:line="268" w:lineRule="auto"/>
        <w:ind w:right="771" w:firstLine="566"/>
      </w:pPr>
      <w:r>
        <w:t>Дом,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ты</w:t>
      </w:r>
      <w:r>
        <w:rPr>
          <w:spacing w:val="-14"/>
        </w:rPr>
        <w:t xml:space="preserve"> </w:t>
      </w:r>
      <w:r>
        <w:t>живешь.</w:t>
      </w:r>
      <w:r>
        <w:rPr>
          <w:spacing w:val="-13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нахождения</w:t>
      </w:r>
      <w:r>
        <w:rPr>
          <w:spacing w:val="-12"/>
        </w:rPr>
        <w:t xml:space="preserve"> </w:t>
      </w:r>
      <w:r>
        <w:t>твоего</w:t>
      </w:r>
      <w:r>
        <w:rPr>
          <w:spacing w:val="-14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(регион,</w:t>
      </w:r>
      <w:r>
        <w:rPr>
          <w:spacing w:val="-13"/>
        </w:rPr>
        <w:t xml:space="preserve"> </w:t>
      </w:r>
      <w:r>
        <w:t>город, поселок, село), кто и когда его построил. Твои соседи.</w:t>
      </w:r>
    </w:p>
    <w:p w14:paraId="1ADFB1B3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46D6D9E">
      <w:pPr>
        <w:pStyle w:val="7"/>
        <w:spacing w:before="61"/>
        <w:ind w:left="1388"/>
      </w:pPr>
      <w:r>
        <w:t>Пословицы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поговорки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доме,</w:t>
      </w:r>
      <w:r>
        <w:rPr>
          <w:spacing w:val="-5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rPr>
          <w:spacing w:val="-2"/>
        </w:rPr>
        <w:t>соседях.</w:t>
      </w:r>
    </w:p>
    <w:p w14:paraId="250662A0">
      <w:pPr>
        <w:pStyle w:val="7"/>
        <w:spacing w:before="159" w:line="271" w:lineRule="auto"/>
        <w:ind w:right="771" w:firstLine="566"/>
      </w:pPr>
      <w:r>
        <w:t>История улицы. Названия улиц, их происхождение. Улица твоего дома, твоей школы.</w:t>
      </w:r>
    </w:p>
    <w:p w14:paraId="303D0F07">
      <w:pPr>
        <w:pStyle w:val="7"/>
        <w:spacing w:before="112" w:line="268" w:lineRule="auto"/>
        <w:ind w:right="772" w:firstLine="566"/>
      </w:pPr>
      <w:r>
        <w:t>Местность, где мы живем (город, село). Происхождение названия местности. Край (область, республика), в котором мы живем; главный город края, национальный состав, основные занятия жителей края, города.</w:t>
      </w:r>
    </w:p>
    <w:p w14:paraId="64B2865A">
      <w:pPr>
        <w:pStyle w:val="7"/>
        <w:spacing w:before="27" w:line="268" w:lineRule="auto"/>
        <w:ind w:right="771" w:firstLine="566"/>
      </w:pPr>
      <w:r>
        <w:t>Россия ― страна, в которой мы живем: ее столица, население, национальный состав. Республики в составе Российской Федерации.</w:t>
      </w:r>
    </w:p>
    <w:p w14:paraId="7D5682C1">
      <w:pPr>
        <w:pStyle w:val="7"/>
        <w:spacing w:before="169"/>
      </w:pPr>
      <w:r>
        <w:t>Государственные</w:t>
      </w:r>
      <w:r>
        <w:rPr>
          <w:spacing w:val="-17"/>
        </w:rPr>
        <w:t xml:space="preserve"> </w:t>
      </w:r>
      <w:r>
        <w:t>символы</w:t>
      </w:r>
      <w:r>
        <w:rPr>
          <w:spacing w:val="-16"/>
        </w:rPr>
        <w:t xml:space="preserve"> </w:t>
      </w:r>
      <w:r>
        <w:t>РФ.</w:t>
      </w:r>
      <w:r>
        <w:rPr>
          <w:spacing w:val="37"/>
        </w:rPr>
        <w:t xml:space="preserve"> </w:t>
      </w:r>
      <w:r>
        <w:t>Руководитель</w:t>
      </w:r>
      <w:r>
        <w:rPr>
          <w:spacing w:val="-17"/>
        </w:rPr>
        <w:t xml:space="preserve"> </w:t>
      </w:r>
      <w:r>
        <w:t>страны</w:t>
      </w:r>
      <w:r>
        <w:rPr>
          <w:spacing w:val="-16"/>
        </w:rPr>
        <w:t xml:space="preserve"> </w:t>
      </w:r>
      <w:r>
        <w:t>(президент</w:t>
      </w:r>
      <w:r>
        <w:rPr>
          <w:spacing w:val="-16"/>
        </w:rPr>
        <w:t xml:space="preserve"> </w:t>
      </w:r>
      <w:r>
        <w:rPr>
          <w:spacing w:val="-4"/>
        </w:rPr>
        <w:t>РФ).</w:t>
      </w:r>
    </w:p>
    <w:p w14:paraId="18E64EBD">
      <w:pPr>
        <w:pStyle w:val="7"/>
        <w:spacing w:before="269"/>
        <w:ind w:left="1388"/>
      </w:pPr>
      <w:r>
        <w:t>Большая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малая</w:t>
      </w:r>
      <w:r>
        <w:rPr>
          <w:spacing w:val="-5"/>
        </w:rPr>
        <w:t xml:space="preserve"> </w:t>
      </w:r>
      <w:r>
        <w:rPr>
          <w:spacing w:val="-2"/>
        </w:rPr>
        <w:t>родина.</w:t>
      </w:r>
    </w:p>
    <w:p w14:paraId="6D115559">
      <w:pPr>
        <w:pStyle w:val="7"/>
        <w:spacing w:before="156" w:line="268" w:lineRule="auto"/>
        <w:ind w:right="774" w:firstLine="566"/>
      </w:pPr>
      <w:r>
        <w:t xml:space="preserve">Другие страны мира (обзорно, с примерами). Планета, на которой мы </w:t>
      </w:r>
      <w:r>
        <w:rPr>
          <w:spacing w:val="-2"/>
        </w:rPr>
        <w:t>живем.</w:t>
      </w:r>
    </w:p>
    <w:p w14:paraId="476557D1">
      <w:pPr>
        <w:pStyle w:val="4"/>
        <w:spacing w:before="184"/>
        <w:ind w:left="3481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истории</w:t>
      </w:r>
    </w:p>
    <w:p w14:paraId="6397CFD5">
      <w:pPr>
        <w:pStyle w:val="7"/>
        <w:spacing w:before="150" w:line="268" w:lineRule="auto"/>
        <w:ind w:right="768" w:firstLine="566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прошлом,</w:t>
      </w:r>
      <w:r>
        <w:rPr>
          <w:spacing w:val="-11"/>
        </w:rPr>
        <w:t xml:space="preserve"> </w:t>
      </w:r>
      <w:r>
        <w:t>настоящем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будущем.</w:t>
      </w:r>
      <w:r>
        <w:rPr>
          <w:spacing w:val="-11"/>
        </w:rPr>
        <w:t xml:space="preserve"> </w:t>
      </w:r>
      <w:r>
        <w:t xml:space="preserve">Понятия: </w:t>
      </w:r>
      <w:r>
        <w:rPr>
          <w:i/>
        </w:rPr>
        <w:t xml:space="preserve">вчера, сегодня, завтра. </w:t>
      </w:r>
      <w:r>
        <w:t>Меры времени. Измерение времени. Календарь (происхождение, виды).</w:t>
      </w:r>
    </w:p>
    <w:p w14:paraId="129C0B89">
      <w:pPr>
        <w:pStyle w:val="7"/>
        <w:spacing w:before="119" w:line="268" w:lineRule="auto"/>
        <w:ind w:right="763" w:firstLine="566"/>
      </w:pPr>
      <w:r>
        <w:t xml:space="preserve">Представление об историческом времени: </w:t>
      </w:r>
      <w:r>
        <w:rPr>
          <w:i/>
        </w:rPr>
        <w:t xml:space="preserve">век, (столетие), тысячелетие, историческая эпоха </w:t>
      </w:r>
      <w:r>
        <w:t>(общее представление)</w:t>
      </w:r>
      <w:r>
        <w:rPr>
          <w:i/>
        </w:rPr>
        <w:t xml:space="preserve">. </w:t>
      </w:r>
      <w:r>
        <w:t>«Лента времени». Краткие исторические сведения о названии месяцев (римский календарь, русский земледельческий календарь).</w:t>
      </w:r>
      <w:r>
        <w:rPr>
          <w:spacing w:val="40"/>
        </w:rPr>
        <w:t xml:space="preserve"> </w:t>
      </w:r>
      <w:r>
        <w:t>Части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</w:r>
    </w:p>
    <w:p w14:paraId="757FA389">
      <w:pPr>
        <w:pStyle w:val="4"/>
        <w:spacing w:before="205"/>
        <w:ind w:left="1515" w:right="1024"/>
        <w:jc w:val="center"/>
      </w:pPr>
      <w:r>
        <w:t>Начальные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rPr>
          <w:spacing w:val="-2"/>
        </w:rPr>
        <w:t>истории</w:t>
      </w:r>
    </w:p>
    <w:p w14:paraId="2F9ACFC7">
      <w:pPr>
        <w:pStyle w:val="7"/>
        <w:spacing w:before="1"/>
        <w:ind w:left="0"/>
        <w:jc w:val="left"/>
        <w:rPr>
          <w:b/>
          <w:i/>
          <w:sz w:val="20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2028190</wp:posOffset>
            </wp:positionH>
            <wp:positionV relativeFrom="paragraph">
              <wp:posOffset>161290</wp:posOffset>
            </wp:positionV>
            <wp:extent cx="114300" cy="9525"/>
            <wp:effectExtent l="0" t="0" r="0" b="0"/>
            <wp:wrapTopAndBottom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E64037">
      <w:pPr>
        <w:pStyle w:val="7"/>
        <w:ind w:left="1241"/>
      </w:pPr>
      <w:r>
        <w:t>История</w:t>
      </w:r>
      <w:r>
        <w:rPr>
          <w:spacing w:val="-10"/>
        </w:rPr>
        <w:t xml:space="preserve"> </w:t>
      </w:r>
      <w:r>
        <w:rPr>
          <w:spacing w:val="-3"/>
          <w:position w:val="18"/>
        </w:rPr>
        <w:drawing>
          <wp:inline distT="0" distB="0" distL="0" distR="0">
            <wp:extent cx="114300" cy="9525"/>
            <wp:effectExtent l="0" t="0" r="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наука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прошлом</w:t>
      </w:r>
      <w:r>
        <w:rPr>
          <w:spacing w:val="13"/>
        </w:rPr>
        <w:t xml:space="preserve"> </w:t>
      </w:r>
      <w:r>
        <w:t>(о</w:t>
      </w:r>
      <w:r>
        <w:rPr>
          <w:spacing w:val="16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2"/>
        </w:rPr>
        <w:t>прошлом).</w:t>
      </w:r>
    </w:p>
    <w:p w14:paraId="751D36AC">
      <w:pPr>
        <w:pStyle w:val="7"/>
      </w:pPr>
      <w:r>
        <w:t>Значение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людей.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12"/>
        </w:rPr>
        <w:t xml:space="preserve"> </w:t>
      </w:r>
      <w:r>
        <w:t>память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</w:p>
    <w:p w14:paraId="1C4B4F95">
      <w:pPr>
        <w:pStyle w:val="7"/>
        <w:spacing w:before="118" w:line="268" w:lineRule="auto"/>
        <w:ind w:right="768" w:firstLine="566"/>
      </w:pPr>
      <w:r>
        <w:t>Науки, помогающие добывать исторические сведения: археология, этно</w:t>
      </w:r>
      <w:r>
        <w:rPr>
          <w:color w:val="000009"/>
        </w:rPr>
        <w:t>г</w:t>
      </w:r>
      <w:r>
        <w:t>рафия, геральдика, нумизматика и др. (элементарные представления на конкретных примерах).</w:t>
      </w:r>
    </w:p>
    <w:p w14:paraId="0ACE3879">
      <w:pPr>
        <w:pStyle w:val="7"/>
        <w:spacing w:before="51" w:line="266" w:lineRule="auto"/>
        <w:ind w:right="771" w:firstLine="566"/>
      </w:pPr>
      <w:r>
        <w:t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</w:t>
      </w:r>
    </w:p>
    <w:p w14:paraId="5D7251B0">
      <w:pPr>
        <w:pStyle w:val="7"/>
        <w:spacing w:before="185"/>
      </w:pPr>
      <w:r>
        <w:t>т.д.).</w:t>
      </w:r>
      <w:r>
        <w:rPr>
          <w:spacing w:val="-11"/>
        </w:rPr>
        <w:t xml:space="preserve"> </w:t>
      </w:r>
      <w:r>
        <w:t>Архивы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музеи</w:t>
      </w:r>
      <w:r>
        <w:rPr>
          <w:spacing w:val="-7"/>
        </w:rPr>
        <w:t xml:space="preserve"> </w:t>
      </w:r>
      <w:r>
        <w:t>(виды</w:t>
      </w:r>
      <w:r>
        <w:rPr>
          <w:spacing w:val="-5"/>
        </w:rPr>
        <w:t xml:space="preserve"> </w:t>
      </w:r>
      <w:r>
        <w:rPr>
          <w:color w:val="000009"/>
        </w:rPr>
        <w:t>музеев</w:t>
      </w:r>
      <w:r>
        <w:t>).</w:t>
      </w:r>
      <w:r>
        <w:rPr>
          <w:spacing w:val="-8"/>
        </w:rPr>
        <w:t xml:space="preserve"> </w:t>
      </w:r>
      <w:r>
        <w:rPr>
          <w:spacing w:val="-2"/>
        </w:rPr>
        <w:t>Б</w:t>
      </w:r>
      <w:r>
        <w:rPr>
          <w:color w:val="000009"/>
          <w:spacing w:val="-2"/>
        </w:rPr>
        <w:t>иблиотеки.</w:t>
      </w:r>
    </w:p>
    <w:p w14:paraId="7BBBB6A1">
      <w:pPr>
        <w:pStyle w:val="7"/>
        <w:spacing w:before="259"/>
        <w:ind w:left="1388"/>
        <w:rPr>
          <w:b/>
        </w:rPr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14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карта</w:t>
      </w:r>
      <w:r>
        <w:t>.</w:t>
      </w:r>
      <w:r>
        <w:rPr>
          <w:spacing w:val="-11"/>
        </w:rPr>
        <w:t xml:space="preserve"> </w:t>
      </w:r>
      <w:r>
        <w:rPr>
          <w:b/>
          <w:spacing w:val="-2"/>
        </w:rPr>
        <w:t>История</w:t>
      </w:r>
    </w:p>
    <w:p w14:paraId="07799912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6C0C7B0">
      <w:pPr>
        <w:pStyle w:val="3"/>
        <w:spacing w:before="59"/>
        <w:ind w:left="0" w:right="672"/>
        <w:jc w:val="center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2938780</wp:posOffset>
                </wp:positionV>
                <wp:extent cx="1270" cy="5120005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12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20005">
                              <a:moveTo>
                                <a:pt x="0" y="51200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4039">
                          <a:solidFill>
                            <a:srgbClr val="A883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0.35pt;margin-top:231.4pt;height:403.15pt;width:0.1pt;mso-position-horizontal-relative:page;mso-position-vertical-relative:page;z-index:251660288;mso-width-relative:page;mso-height-relative:page;" filled="f" stroked="t" coordsize="1,5120005" o:gfxdata="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5+6L1QAAAAYBAAAPAAAAAAAAAAEA&#10;IAAAACIAAABkcnMvZG93bnJldi54bWxQSwECFAAUAAAACACHTuJAMo/BDxICAAB9BAAADgAAAAAA&#10;AAABACAAAAAkAQAAZHJzL2Uyb0RvYy54bWxQSwUGAAAAAAYABgBZAQAAqAUAAAAA&#10;" path="m0,5120005l0,0e">
                <v:fill on="f" focussize="0,0"/>
                <v:stroke weight="1.10543307086614pt" color="#A88383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Древнего</w:t>
      </w:r>
      <w:r>
        <w:rPr>
          <w:spacing w:val="-17"/>
        </w:rPr>
        <w:t xml:space="preserve"> </w:t>
      </w:r>
      <w:r>
        <w:rPr>
          <w:spacing w:val="-4"/>
        </w:rPr>
        <w:t>мира</w:t>
      </w:r>
    </w:p>
    <w:p w14:paraId="2C849C07">
      <w:pPr>
        <w:pStyle w:val="7"/>
        <w:spacing w:before="264"/>
        <w:ind w:left="2517"/>
        <w:jc w:val="left"/>
      </w:pPr>
      <w:r>
        <w:t>Версии</w:t>
      </w:r>
      <w:r>
        <w:rPr>
          <w:spacing w:val="-1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появлении</w:t>
      </w:r>
      <w:r>
        <w:rPr>
          <w:spacing w:val="-10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</w:t>
      </w:r>
      <w:r>
        <w:rPr>
          <w:spacing w:val="-9"/>
        </w:rPr>
        <w:t xml:space="preserve"> </w:t>
      </w:r>
      <w:r>
        <w:t>(научные,</w:t>
      </w:r>
      <w:r>
        <w:rPr>
          <w:spacing w:val="-8"/>
        </w:rPr>
        <w:t xml:space="preserve"> </w:t>
      </w:r>
      <w:r>
        <w:rPr>
          <w:spacing w:val="-2"/>
        </w:rPr>
        <w:t>религиозные).</w:t>
      </w:r>
    </w:p>
    <w:p w14:paraId="35A76E7E">
      <w:pPr>
        <w:pStyle w:val="7"/>
        <w:spacing w:before="266"/>
        <w:jc w:val="left"/>
      </w:pPr>
      <w:r>
        <w:t>Отличие</w:t>
      </w:r>
      <w:r>
        <w:rPr>
          <w:spacing w:val="-11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2"/>
        </w:rPr>
        <w:t>животного.</w:t>
      </w:r>
    </w:p>
    <w:p w14:paraId="0BB308E8">
      <w:pPr>
        <w:pStyle w:val="7"/>
        <w:spacing w:before="158" w:line="266" w:lineRule="auto"/>
        <w:ind w:right="776" w:firstLine="566"/>
        <w:jc w:val="left"/>
      </w:pPr>
      <w:r>
        <w:t xml:space="preserve">Время появления первобытных людей, их внешний вид, среда обитания, </w:t>
      </w:r>
      <w:r>
        <w:rPr>
          <w:color w:val="000009"/>
        </w:rPr>
        <w:t xml:space="preserve">отличие </w:t>
      </w:r>
      <w:r>
        <w:t>от современных людей.</w:t>
      </w:r>
    </w:p>
    <w:p w14:paraId="75797F36">
      <w:pPr>
        <w:pStyle w:val="7"/>
        <w:spacing w:before="176"/>
        <w:ind w:left="1770"/>
        <w:jc w:val="left"/>
      </w:pPr>
      <w:r>
        <w:t>Стадный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людей.</w:t>
      </w:r>
      <w:r>
        <w:rPr>
          <w:spacing w:val="-11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Древние</w:t>
      </w:r>
      <w:r>
        <w:rPr>
          <w:spacing w:val="-12"/>
        </w:rPr>
        <w:t xml:space="preserve"> </w:t>
      </w:r>
      <w:r>
        <w:t>орудия</w:t>
      </w:r>
      <w:r>
        <w:rPr>
          <w:spacing w:val="-10"/>
        </w:rPr>
        <w:t xml:space="preserve"> </w:t>
      </w:r>
      <w:r>
        <w:rPr>
          <w:spacing w:val="-2"/>
        </w:rPr>
        <w:t>труда.</w:t>
      </w:r>
    </w:p>
    <w:p w14:paraId="24B4CF33">
      <w:pPr>
        <w:pStyle w:val="7"/>
        <w:spacing w:before="266"/>
      </w:pPr>
      <w:r>
        <w:rPr>
          <w:color w:val="000009"/>
        </w:rPr>
        <w:t>Каменный</w:t>
      </w:r>
      <w:r>
        <w:rPr>
          <w:color w:val="000009"/>
          <w:spacing w:val="-14"/>
        </w:rPr>
        <w:t xml:space="preserve"> </w:t>
      </w:r>
      <w:r>
        <w:rPr>
          <w:spacing w:val="-2"/>
        </w:rPr>
        <w:t>века.</w:t>
      </w:r>
    </w:p>
    <w:p w14:paraId="5CD62196">
      <w:pPr>
        <w:pStyle w:val="7"/>
        <w:spacing w:before="153" w:line="268" w:lineRule="auto"/>
        <w:ind w:right="771" w:firstLine="566"/>
      </w:pPr>
      <w:r>
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</w:r>
    </w:p>
    <w:p w14:paraId="48BD6B4C">
      <w:pPr>
        <w:pStyle w:val="7"/>
        <w:spacing w:before="176"/>
        <w:jc w:val="left"/>
      </w:pPr>
      <w:r>
        <w:rPr>
          <w:spacing w:val="-2"/>
        </w:rPr>
        <w:t>Язычество.</w:t>
      </w:r>
    </w:p>
    <w:p w14:paraId="5172ED57">
      <w:pPr>
        <w:pStyle w:val="7"/>
        <w:spacing w:before="158" w:line="268" w:lineRule="auto"/>
        <w:ind w:right="765" w:firstLine="566"/>
      </w:pPr>
      <w:r>
        <w:t xml:space="preserve">Изменение климата Земли, наступление ледников. Смена образа жизни древних людей из-за климатических условий: борьба за выживание. </w:t>
      </w:r>
      <w:r>
        <w:rPr>
          <w:color w:val="000009"/>
        </w:rPr>
        <w:t>Спосо</w:t>
      </w:r>
      <w:r>
        <w:t>бы охоты на диких животных. Приручение диких животных. Пища и одежда древнего человека</w:t>
      </w:r>
      <w:r>
        <w:rPr>
          <w:color w:val="000009"/>
        </w:rPr>
        <w:t>.</w:t>
      </w:r>
    </w:p>
    <w:p w14:paraId="52B490F0">
      <w:pPr>
        <w:pStyle w:val="7"/>
        <w:spacing w:before="118" w:line="268" w:lineRule="auto"/>
        <w:ind w:right="768" w:firstLine="566"/>
      </w:pPr>
      <w: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14:paraId="513010A3">
      <w:pPr>
        <w:pStyle w:val="7"/>
        <w:spacing w:line="271" w:lineRule="auto"/>
        <w:ind w:right="772" w:firstLine="566"/>
      </w:pPr>
      <w:r>
        <w:t xml:space="preserve">Возникновение имущественного и социального неравенства, выделение </w:t>
      </w:r>
      <w:r>
        <w:rPr>
          <w:spacing w:val="-2"/>
        </w:rPr>
        <w:t>знати.</w:t>
      </w:r>
    </w:p>
    <w:p w14:paraId="0F98DBF1">
      <w:pPr>
        <w:pStyle w:val="7"/>
        <w:spacing w:before="115" w:line="271" w:lineRule="auto"/>
        <w:ind w:right="770" w:firstLine="566"/>
      </w:pPr>
      <w:r>
        <w:t>Зарождение</w:t>
      </w:r>
      <w:r>
        <w:rPr>
          <w:spacing w:val="-1"/>
        </w:rPr>
        <w:t xml:space="preserve"> </w:t>
      </w:r>
      <w:r>
        <w:t>обмена,</w:t>
      </w:r>
      <w:r>
        <w:rPr>
          <w:spacing w:val="-3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денег.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человеком искусственной среды обитания. Возникновение древнейших цивилизаций.</w:t>
      </w:r>
    </w:p>
    <w:p w14:paraId="52190607">
      <w:pPr>
        <w:pStyle w:val="3"/>
        <w:spacing w:before="172"/>
        <w:ind w:left="1858"/>
      </w:pPr>
      <w:r>
        <w:t>История</w:t>
      </w:r>
      <w:r>
        <w:rPr>
          <w:spacing w:val="-11"/>
        </w:rPr>
        <w:t xml:space="preserve"> </w:t>
      </w:r>
      <w:r>
        <w:t>вещей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древности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rPr>
          <w:spacing w:val="-2"/>
        </w:rPr>
        <w:t>дней)</w:t>
      </w:r>
    </w:p>
    <w:p w14:paraId="5E470B67">
      <w:pPr>
        <w:pStyle w:val="4"/>
        <w:spacing w:before="278"/>
        <w:ind w:left="1515" w:right="1040"/>
        <w:jc w:val="center"/>
      </w:pPr>
      <w:r>
        <w:t>История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человеком</w:t>
      </w:r>
      <w:r>
        <w:rPr>
          <w:spacing w:val="-17"/>
        </w:rPr>
        <w:t xml:space="preserve"> </w:t>
      </w:r>
      <w:r>
        <w:t>огня,</w:t>
      </w:r>
      <w:r>
        <w:rPr>
          <w:spacing w:val="-16"/>
        </w:rPr>
        <w:t xml:space="preserve"> </w:t>
      </w:r>
      <w:r>
        <w:rPr>
          <w:spacing w:val="-2"/>
        </w:rPr>
        <w:t>энергии</w:t>
      </w:r>
    </w:p>
    <w:p w14:paraId="615F2EEA">
      <w:pPr>
        <w:pStyle w:val="7"/>
        <w:spacing w:before="197"/>
        <w:ind w:left="1758"/>
        <w:jc w:val="left"/>
      </w:pPr>
      <w:r>
        <w:t>Источники</w:t>
      </w:r>
      <w:r>
        <w:rPr>
          <w:spacing w:val="-9"/>
        </w:rPr>
        <w:t xml:space="preserve"> </w:t>
      </w:r>
      <w:r>
        <w:t>огня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добычи</w:t>
      </w:r>
      <w:r>
        <w:rPr>
          <w:spacing w:val="-9"/>
        </w:rPr>
        <w:t xml:space="preserve"> </w:t>
      </w:r>
      <w:r>
        <w:t>огня</w:t>
      </w:r>
      <w:r>
        <w:rPr>
          <w:spacing w:val="-6"/>
        </w:rPr>
        <w:t xml:space="preserve"> </w:t>
      </w:r>
      <w:r>
        <w:t>древним</w:t>
      </w:r>
      <w:r>
        <w:rPr>
          <w:spacing w:val="-9"/>
        </w:rPr>
        <w:t xml:space="preserve"> </w:t>
      </w:r>
      <w:r>
        <w:rPr>
          <w:spacing w:val="-2"/>
        </w:rPr>
        <w:t>человеком.</w:t>
      </w:r>
    </w:p>
    <w:p w14:paraId="29C74D9F">
      <w:pPr>
        <w:pStyle w:val="7"/>
        <w:spacing w:before="19" w:line="600" w:lineRule="exact"/>
        <w:ind w:right="1417"/>
        <w:jc w:val="left"/>
      </w:pPr>
      <w:r>
        <w:t>Очаг.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огня</w:t>
      </w:r>
      <w:r>
        <w:rPr>
          <w:spacing w:val="40"/>
        </w:rPr>
        <w:t xml:space="preserve"> </w:t>
      </w:r>
      <w:r>
        <w:t>древним</w:t>
      </w:r>
      <w:r>
        <w:rPr>
          <w:spacing w:val="40"/>
        </w:rPr>
        <w:t xml:space="preserve"> </w:t>
      </w:r>
      <w:r>
        <w:t>человеком,</w:t>
      </w:r>
      <w:r>
        <w:rPr>
          <w:spacing w:val="40"/>
        </w:rPr>
        <w:t xml:space="preserve"> </w:t>
      </w:r>
      <w:r>
        <w:t>культ</w:t>
      </w:r>
      <w:r>
        <w:rPr>
          <w:spacing w:val="40"/>
        </w:rPr>
        <w:t xml:space="preserve"> </w:t>
      </w:r>
      <w:r>
        <w:t>огня. Использование</w:t>
      </w:r>
      <w:r>
        <w:rPr>
          <w:spacing w:val="-5"/>
        </w:rPr>
        <w:t xml:space="preserve"> </w:t>
      </w:r>
      <w:r>
        <w:t>огня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тепло,</w:t>
      </w:r>
      <w:r>
        <w:rPr>
          <w:spacing w:val="-6"/>
        </w:rPr>
        <w:t xml:space="preserve"> </w:t>
      </w:r>
      <w:r>
        <w:t>пища,</w:t>
      </w:r>
      <w:r>
        <w:rPr>
          <w:spacing w:val="-7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диких</w:t>
      </w:r>
      <w:r>
        <w:rPr>
          <w:spacing w:val="-5"/>
        </w:rPr>
        <w:t xml:space="preserve"> </w:t>
      </w:r>
      <w:r>
        <w:t>животных.</w:t>
      </w:r>
    </w:p>
    <w:p w14:paraId="2C642D93">
      <w:pPr>
        <w:pStyle w:val="7"/>
        <w:spacing w:before="96" w:line="271" w:lineRule="auto"/>
        <w:ind w:firstLine="566"/>
        <w:jc w:val="left"/>
      </w:pPr>
      <w:r>
        <w:t>Использование огня в производстве: изготовление посуды, орудий труда, выплавка металлов, приготовление пищи и др.</w:t>
      </w:r>
    </w:p>
    <w:p w14:paraId="651EC617">
      <w:pPr>
        <w:spacing w:after="0" w:line="271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DA21200">
      <w:pPr>
        <w:pStyle w:val="7"/>
        <w:spacing w:before="59" w:line="271" w:lineRule="auto"/>
        <w:ind w:right="771" w:firstLine="566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5582920</wp:posOffset>
                </wp:positionV>
                <wp:extent cx="1270" cy="455676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55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56760">
                              <a:moveTo>
                                <a:pt x="0" y="45567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20">
                          <a:solidFill>
                            <a:srgbClr val="C3AEA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1.1pt;margin-top:439.6pt;height:358.8pt;width:0.1pt;mso-position-horizontal-relative:page;mso-position-vertical-relative:page;z-index:251661312;mso-width-relative:page;mso-height-relative:page;" filled="f" stroked="t" coordsize="1,4556760" o:gfxdata="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JK4OfZAAAACAEAAA8A&#10;AAAAAAAAAQAgAAAAIgAAAGRycy9kb3ducmV2LnhtbFBLAQIUABQAAAAIAIdO4kD+DVrEFgIAAHwE&#10;AAAOAAAAAAAAAAEAIAAAACgBAABkcnMvZTJvRG9jLnhtbFBLBQYAAAAABgAGAFkBAACwBQAAAAA=&#10;" path="m0,4556759l0,0e">
                <v:fill on="f" focussize="0,0"/>
                <v:stroke weight="0.340157480314961pt" color="#C3AEA8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Огонь в военном деле. Изобретение пороха. Последствия этого изобретения в истории войн.</w:t>
      </w:r>
    </w:p>
    <w:p w14:paraId="5DB1ECE2">
      <w:pPr>
        <w:pStyle w:val="7"/>
        <w:spacing w:before="115" w:line="268" w:lineRule="auto"/>
        <w:ind w:right="766" w:firstLine="566"/>
      </w:pPr>
      <w: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</w:t>
      </w:r>
      <w:r>
        <w:rPr>
          <w:spacing w:val="-3"/>
        </w:rPr>
        <w:t xml:space="preserve"> </w:t>
      </w:r>
      <w:r>
        <w:t>ископаемых (угля,</w:t>
      </w:r>
      <w:r>
        <w:rPr>
          <w:spacing w:val="-3"/>
        </w:rPr>
        <w:t xml:space="preserve"> </w:t>
      </w:r>
      <w:r>
        <w:t>торфа,</w:t>
      </w:r>
      <w:r>
        <w:rPr>
          <w:spacing w:val="-1"/>
        </w:rPr>
        <w:t xml:space="preserve"> </w:t>
      </w:r>
      <w:r>
        <w:t>газа),</w:t>
      </w:r>
      <w:r>
        <w:rPr>
          <w:spacing w:val="-1"/>
        </w:rPr>
        <w:t xml:space="preserve"> </w:t>
      </w:r>
      <w:r>
        <w:t>лесов.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ресурсов Земли для жизни человечества.</w:t>
      </w:r>
    </w:p>
    <w:p w14:paraId="5B39C6D0">
      <w:pPr>
        <w:pStyle w:val="4"/>
        <w:spacing w:before="179"/>
        <w:ind w:left="3217"/>
      </w:pPr>
      <w:r>
        <w:rPr>
          <w:spacing w:val="-2"/>
        </w:rPr>
        <w:t>История</w:t>
      </w:r>
      <w:r>
        <w:rPr>
          <w:spacing w:val="-6"/>
        </w:rPr>
        <w:t xml:space="preserve"> </w:t>
      </w:r>
      <w:r>
        <w:rPr>
          <w:spacing w:val="-2"/>
        </w:rPr>
        <w:t>использования</w:t>
      </w:r>
      <w:r>
        <w:rPr>
          <w:spacing w:val="-4"/>
        </w:rPr>
        <w:t xml:space="preserve"> </w:t>
      </w:r>
      <w:r>
        <w:rPr>
          <w:spacing w:val="-2"/>
        </w:rPr>
        <w:t>человеком</w:t>
      </w:r>
      <w:r>
        <w:rPr>
          <w:spacing w:val="-7"/>
        </w:rPr>
        <w:t xml:space="preserve"> </w:t>
      </w:r>
      <w:r>
        <w:rPr>
          <w:spacing w:val="-4"/>
        </w:rPr>
        <w:t>воды</w:t>
      </w:r>
    </w:p>
    <w:p w14:paraId="6FE04C07">
      <w:pPr>
        <w:pStyle w:val="7"/>
        <w:spacing w:before="201"/>
        <w:ind w:left="1241" w:firstLine="112"/>
      </w:pPr>
      <w:r>
        <w:t>Вода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10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водных</w:t>
      </w:r>
      <w:r>
        <w:rPr>
          <w:spacing w:val="-11"/>
        </w:rPr>
        <w:t xml:space="preserve"> </w:t>
      </w:r>
      <w:r>
        <w:rPr>
          <w:spacing w:val="-2"/>
        </w:rPr>
        <w:t>угодий.</w:t>
      </w:r>
    </w:p>
    <w:p w14:paraId="7CF429FE">
      <w:pPr>
        <w:pStyle w:val="7"/>
        <w:spacing w:before="166" w:line="268" w:lineRule="auto"/>
        <w:ind w:right="770" w:firstLine="566"/>
      </w:pPr>
      <w: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</w:t>
      </w:r>
      <w:r>
        <w:rPr>
          <w:spacing w:val="40"/>
        </w:rPr>
        <w:t xml:space="preserve"> </w:t>
      </w:r>
      <w:r>
        <w:t>представления).</w:t>
      </w:r>
    </w:p>
    <w:p w14:paraId="45162806">
      <w:pPr>
        <w:pStyle w:val="7"/>
        <w:spacing w:before="65"/>
        <w:ind w:left="1621"/>
      </w:pPr>
      <w:r>
        <w:t>Вода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земледелие.</w:t>
      </w:r>
      <w:r>
        <w:rPr>
          <w:spacing w:val="-12"/>
        </w:rPr>
        <w:t xml:space="preserve"> </w:t>
      </w:r>
      <w:r>
        <w:t>Поливное</w:t>
      </w:r>
      <w:r>
        <w:rPr>
          <w:spacing w:val="-7"/>
        </w:rPr>
        <w:t xml:space="preserve"> </w:t>
      </w:r>
      <w:r>
        <w:t>земледелие,</w:t>
      </w:r>
      <w:r>
        <w:rPr>
          <w:spacing w:val="-8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возникновения.</w:t>
      </w:r>
    </w:p>
    <w:p w14:paraId="5146DFD1">
      <w:pPr>
        <w:pStyle w:val="7"/>
        <w:spacing w:before="269"/>
        <w:jc w:val="left"/>
      </w:pPr>
      <w:r>
        <w:t>Роль</w:t>
      </w:r>
      <w:r>
        <w:rPr>
          <w:spacing w:val="-14"/>
        </w:rPr>
        <w:t xml:space="preserve"> </w:t>
      </w:r>
      <w:r>
        <w:t>поливного</w:t>
      </w:r>
      <w:r>
        <w:rPr>
          <w:spacing w:val="-9"/>
        </w:rPr>
        <w:t xml:space="preserve"> </w:t>
      </w:r>
      <w:r>
        <w:t>земледелия,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rPr>
          <w:spacing w:val="-2"/>
        </w:rPr>
        <w:t>человечества.</w:t>
      </w:r>
    </w:p>
    <w:p w14:paraId="22535848">
      <w:pPr>
        <w:pStyle w:val="7"/>
        <w:spacing w:before="158" w:line="266" w:lineRule="auto"/>
        <w:ind w:firstLine="566"/>
        <w:jc w:val="left"/>
      </w:pPr>
      <w:r>
        <w:t>Использование</w:t>
      </w:r>
      <w:r>
        <w:rPr>
          <w:spacing w:val="29"/>
        </w:rPr>
        <w:t xml:space="preserve"> </w:t>
      </w:r>
      <w:r>
        <w:t>человеком</w:t>
      </w:r>
      <w:r>
        <w:rPr>
          <w:spacing w:val="29"/>
        </w:rPr>
        <w:t xml:space="preserve"> </w:t>
      </w:r>
      <w:r>
        <w:t>воды</w:t>
      </w:r>
      <w:r>
        <w:rPr>
          <w:spacing w:val="3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получения</w:t>
      </w:r>
      <w:r>
        <w:rPr>
          <w:spacing w:val="29"/>
        </w:rPr>
        <w:t xml:space="preserve"> </w:t>
      </w:r>
      <w:r>
        <w:t>энергии:</w:t>
      </w:r>
      <w:r>
        <w:rPr>
          <w:spacing w:val="27"/>
        </w:rPr>
        <w:t xml:space="preserve"> </w:t>
      </w:r>
      <w:r>
        <w:t>водяное</w:t>
      </w:r>
      <w:r>
        <w:rPr>
          <w:spacing w:val="29"/>
        </w:rPr>
        <w:t xml:space="preserve"> </w:t>
      </w:r>
      <w:r>
        <w:t>колесо, гидроэлектростанция. Использование воды</w:t>
      </w:r>
      <w:r>
        <w:rPr>
          <w:spacing w:val="-1"/>
        </w:rPr>
        <w:t xml:space="preserve"> </w:t>
      </w:r>
      <w:r>
        <w:t>при добыче полезных ископаемых.</w:t>
      </w:r>
    </w:p>
    <w:p w14:paraId="4F359CF4">
      <w:pPr>
        <w:pStyle w:val="7"/>
        <w:spacing w:before="175"/>
        <w:ind w:left="1388"/>
        <w:jc w:val="left"/>
      </w:pPr>
      <w:r>
        <w:t>Профессии</w:t>
      </w:r>
      <w:r>
        <w:rPr>
          <w:spacing w:val="31"/>
        </w:rPr>
        <w:t xml:space="preserve"> </w:t>
      </w:r>
      <w:r>
        <w:t>людей,</w:t>
      </w:r>
      <w:r>
        <w:rPr>
          <w:spacing w:val="30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освоением</w:t>
      </w:r>
      <w:r>
        <w:rPr>
          <w:spacing w:val="33"/>
        </w:rPr>
        <w:t xml:space="preserve"> </w:t>
      </w:r>
      <w:r>
        <w:t>энергии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водных</w:t>
      </w:r>
      <w:r>
        <w:rPr>
          <w:spacing w:val="32"/>
        </w:rPr>
        <w:t xml:space="preserve"> </w:t>
      </w:r>
      <w:r>
        <w:rPr>
          <w:spacing w:val="-2"/>
        </w:rPr>
        <w:t>ресурсов.</w:t>
      </w:r>
    </w:p>
    <w:p w14:paraId="0DBF0ADC">
      <w:pPr>
        <w:pStyle w:val="4"/>
        <w:spacing w:before="111"/>
        <w:ind w:left="3993"/>
        <w:jc w:val="left"/>
      </w:pPr>
      <w:r>
        <w:t>История</w:t>
      </w:r>
      <w:r>
        <w:rPr>
          <w:spacing w:val="-8"/>
        </w:rPr>
        <w:t xml:space="preserve"> </w:t>
      </w:r>
      <w:r>
        <w:t>жилища</w:t>
      </w:r>
      <w:r>
        <w:rPr>
          <w:spacing w:val="-8"/>
        </w:rPr>
        <w:t xml:space="preserve"> </w:t>
      </w:r>
      <w:r>
        <w:rPr>
          <w:spacing w:val="-2"/>
        </w:rPr>
        <w:t>человека</w:t>
      </w:r>
    </w:p>
    <w:p w14:paraId="182DA23D">
      <w:pPr>
        <w:pStyle w:val="7"/>
        <w:spacing w:before="230" w:line="268" w:lineRule="auto"/>
        <w:ind w:right="765" w:firstLine="566"/>
      </w:pPr>
      <w:r>
        <w:rPr>
          <w:spacing w:val="-2"/>
        </w:rPr>
        <w:t>Понятие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жилище.</w:t>
      </w:r>
      <w:r>
        <w:rPr>
          <w:spacing w:val="-9"/>
        </w:rPr>
        <w:t xml:space="preserve"> </w:t>
      </w:r>
      <w:r>
        <w:rPr>
          <w:spacing w:val="-2"/>
        </w:rPr>
        <w:t>История</w:t>
      </w:r>
      <w:r>
        <w:rPr>
          <w:spacing w:val="-8"/>
        </w:rPr>
        <w:t xml:space="preserve"> </w:t>
      </w:r>
      <w:r>
        <w:rPr>
          <w:spacing w:val="-2"/>
        </w:rPr>
        <w:t>появления</w:t>
      </w:r>
      <w:r>
        <w:rPr>
          <w:spacing w:val="-8"/>
        </w:rPr>
        <w:t xml:space="preserve"> </w:t>
      </w:r>
      <w:r>
        <w:rPr>
          <w:spacing w:val="-2"/>
        </w:rPr>
        <w:t>жилища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  <w:r>
        <w:rPr>
          <w:spacing w:val="-7"/>
        </w:rPr>
        <w:t xml:space="preserve"> </w:t>
      </w:r>
      <w:r>
        <w:rPr>
          <w:spacing w:val="-2"/>
        </w:rPr>
        <w:t>Первые</w:t>
      </w:r>
      <w:r>
        <w:rPr>
          <w:spacing w:val="-5"/>
        </w:rPr>
        <w:t xml:space="preserve"> </w:t>
      </w:r>
      <w:r>
        <w:rPr>
          <w:spacing w:val="-2"/>
        </w:rPr>
        <w:t xml:space="preserve">жилища: </w:t>
      </w:r>
      <w:r>
        <w:t>пещеры, шалаш, земляные укрытия. Сборно-разборные жилища. Материалы, используемые для строительства жилья у разных народов (чумы, яранги, вигвамы,</w:t>
      </w:r>
      <w:r>
        <w:rPr>
          <w:spacing w:val="-16"/>
        </w:rPr>
        <w:t xml:space="preserve"> </w:t>
      </w:r>
      <w:r>
        <w:t>юрты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др.).</w:t>
      </w:r>
      <w:r>
        <w:rPr>
          <w:spacing w:val="-16"/>
        </w:rPr>
        <w:t xml:space="preserve"> </w:t>
      </w:r>
      <w:r>
        <w:t>История</w:t>
      </w:r>
      <w:r>
        <w:rPr>
          <w:spacing w:val="-15"/>
        </w:rPr>
        <w:t xml:space="preserve"> </w:t>
      </w:r>
      <w:r>
        <w:t>совершенствования</w:t>
      </w:r>
      <w:r>
        <w:rPr>
          <w:spacing w:val="-15"/>
        </w:rPr>
        <w:t xml:space="preserve"> </w:t>
      </w:r>
      <w:r>
        <w:t>жилища.</w:t>
      </w:r>
      <w:r>
        <w:rPr>
          <w:spacing w:val="-16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климата</w:t>
      </w:r>
      <w:r>
        <w:rPr>
          <w:spacing w:val="-15"/>
        </w:rPr>
        <w:t xml:space="preserve"> </w:t>
      </w:r>
      <w:r>
        <w:t>и национальных традиций на строительство жилья и других зданий. Архитектурные</w:t>
      </w:r>
      <w:r>
        <w:rPr>
          <w:spacing w:val="-9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строительстве,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истории.</w:t>
      </w:r>
    </w:p>
    <w:p w14:paraId="3B0C3EAD">
      <w:pPr>
        <w:pStyle w:val="4"/>
        <w:spacing w:before="181"/>
        <w:ind w:left="4060"/>
        <w:jc w:val="left"/>
      </w:pPr>
      <w:r>
        <w:t>История</w:t>
      </w:r>
      <w:r>
        <w:rPr>
          <w:spacing w:val="-12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rPr>
          <w:spacing w:val="-2"/>
        </w:rPr>
        <w:t>мебели</w:t>
      </w:r>
    </w:p>
    <w:p w14:paraId="39B629CC">
      <w:pPr>
        <w:pStyle w:val="7"/>
        <w:spacing w:before="202"/>
        <w:ind w:left="1388"/>
      </w:pPr>
      <w:r>
        <w:t>Назначение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мебели,</w:t>
      </w:r>
      <w:r>
        <w:rPr>
          <w:spacing w:val="-7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изготовления.</w:t>
      </w:r>
    </w:p>
    <w:p w14:paraId="5620C41F">
      <w:pPr>
        <w:pStyle w:val="7"/>
        <w:spacing w:before="136" w:line="266" w:lineRule="auto"/>
        <w:ind w:right="765" w:firstLine="566"/>
      </w:pPr>
      <w:r>
        <w:rPr>
          <w:spacing w:val="-2"/>
        </w:rPr>
        <w:t>История</w:t>
      </w:r>
      <w:r>
        <w:rPr>
          <w:spacing w:val="-5"/>
        </w:rPr>
        <w:t xml:space="preserve"> </w:t>
      </w:r>
      <w:r>
        <w:rPr>
          <w:color w:val="000009"/>
          <w:spacing w:val="-2"/>
        </w:rPr>
        <w:t>появления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первой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мебели.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 xml:space="preserve">Влияние </w:t>
      </w:r>
      <w:r>
        <w:rPr>
          <w:spacing w:val="-2"/>
        </w:rPr>
        <w:t>исторических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 xml:space="preserve">национальных </w:t>
      </w:r>
      <w:r>
        <w:t>традиций на изготовление мебели</w:t>
      </w:r>
      <w:r>
        <w:rPr>
          <w:color w:val="000009"/>
        </w:rPr>
        <w:t xml:space="preserve">. </w:t>
      </w:r>
      <w:r>
        <w:t>Изготовление мебели как искусство. Современная мебель. Профессии людей, связанные с изготовлением</w:t>
      </w:r>
      <w:r>
        <w:rPr>
          <w:spacing w:val="40"/>
        </w:rPr>
        <w:t xml:space="preserve"> </w:t>
      </w:r>
      <w:r>
        <w:t>мебели.</w:t>
      </w:r>
    </w:p>
    <w:p w14:paraId="3BAD1132">
      <w:pPr>
        <w:pStyle w:val="4"/>
        <w:spacing w:before="191"/>
        <w:ind w:left="4041"/>
        <w:jc w:val="left"/>
      </w:pPr>
      <w:r>
        <w:t>История</w:t>
      </w:r>
      <w:r>
        <w:rPr>
          <w:spacing w:val="-9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rPr>
          <w:spacing w:val="-2"/>
        </w:rPr>
        <w:t>человека</w:t>
      </w:r>
    </w:p>
    <w:p w14:paraId="0A8831F8">
      <w:pPr>
        <w:pStyle w:val="7"/>
        <w:spacing w:before="150" w:line="268" w:lineRule="auto"/>
        <w:ind w:firstLine="566"/>
        <w:jc w:val="left"/>
      </w:pPr>
      <w:r>
        <w:t>Питание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главное</w:t>
      </w:r>
      <w:r>
        <w:rPr>
          <w:spacing w:val="-9"/>
        </w:rPr>
        <w:t xml:space="preserve"> </w:t>
      </w:r>
      <w:r>
        <w:t>условие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любого</w:t>
      </w:r>
      <w:r>
        <w:rPr>
          <w:spacing w:val="-8"/>
        </w:rPr>
        <w:t xml:space="preserve"> </w:t>
      </w:r>
      <w:r>
        <w:t>живого</w:t>
      </w:r>
      <w:r>
        <w:rPr>
          <w:spacing w:val="-9"/>
        </w:rPr>
        <w:t xml:space="preserve"> </w:t>
      </w:r>
      <w:r>
        <w:t>организма.</w:t>
      </w:r>
      <w:r>
        <w:rPr>
          <w:spacing w:val="-9"/>
        </w:rPr>
        <w:t xml:space="preserve"> </w:t>
      </w:r>
      <w:r>
        <w:t>Уточнение представлений о пище человека в разные периоды развития общества.</w:t>
      </w:r>
    </w:p>
    <w:p w14:paraId="63E90A98">
      <w:pPr>
        <w:spacing w:after="0" w:line="268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560AE0B">
      <w:pPr>
        <w:pStyle w:val="7"/>
        <w:spacing w:before="59" w:line="268" w:lineRule="auto"/>
        <w:ind w:right="768" w:firstLine="566"/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11430</wp:posOffset>
                </wp:positionH>
                <wp:positionV relativeFrom="page">
                  <wp:posOffset>4845685</wp:posOffset>
                </wp:positionV>
                <wp:extent cx="29845" cy="236664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" cy="2366645"/>
                          <a:chOff x="0" y="0"/>
                          <a:chExt cx="29845" cy="23666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160" y="307975"/>
                            <a:ext cx="1270" cy="205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8670">
                                <a:moveTo>
                                  <a:pt x="0" y="2058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20">
                            <a:solidFill>
                              <a:srgbClr val="BEAC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575" y="1881504"/>
                            <a:ext cx="127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5140">
                                <a:moveTo>
                                  <a:pt x="0" y="485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60">
                            <a:solidFill>
                              <a:srgbClr val="C7AE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588" y="0"/>
                            <a:ext cx="1270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2615">
                                <a:moveTo>
                                  <a:pt x="0" y="602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039">
                            <a:solidFill>
                              <a:srgbClr val="E3D7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0.9pt;margin-top:381.55pt;height:186.35pt;width:2.35pt;mso-position-horizontal-relative:page;mso-position-vertical-relative:page;z-index:251661312;mso-width-relative:page;mso-height-relative:page;" coordsize="29845,2366645" o:gfxdata="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65BSF1wAAAAgBAAAPAAAAAAAAAAEAIAAAACIAAABkcnMvZG93bnJldi54bWxQSwECFAAU&#10;AAAACACHTuJA5l0D2w8DAAD4CgAADgAAAAAAAAABACAAAAAmAQAAZHJzL2Uyb0RvYy54bWxQSwUG&#10;AAAAAAYABgBZAQAApwYAAAAA&#10;">
                <o:lock v:ext="edit" aspectratio="f"/>
                <v:shape id="Graphic 17" o:spid="_x0000_s1026" o:spt="100" style="position:absolute;left:2160;top:307975;height:2058670;width:1270;" filled="f" stroked="t" coordsize="1,2058670" o:gfxdata="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Z7ZbsAAADb&#10;AAAADwAAAAAAAAABACAAAAAiAAAAZHJzL2Rvd25yZXYueG1sUEsBAhQAFAAAAAgAh07iQDMvBZ47&#10;AAAAOQAAABAAAAAAAAAAAQAgAAAACgEAAGRycy9zaGFwZXhtbC54bWxQSwUGAAAAAAYABgBbAQAA&#10;tAMAAAAA&#10;" path="m0,2058669l0,0e">
                  <v:fill on="f" focussize="0,0"/>
                  <v:stroke weight="0.340157480314961pt" color="#BEACA8" joinstyle="round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20575;top:1881504;height:485140;width:1270;" filled="f" stroked="t" coordsize="1,485140" o:gfxdata="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6PXL4A&#10;AADbAAAADwAAAAAAAAABACAAAAAiAAAAZHJzL2Rvd25yZXYueG1sUEsBAhQAFAAAAAgAh07iQDMv&#10;BZ47AAAAOQAAABAAAAAAAAAAAQAgAAAADQEAAGRycy9zaGFwZXhtbC54bWxQSwUGAAAAAAYABgBb&#10;AQAAtwMAAAAA&#10;" path="m0,485140l0,0e">
                  <v:fill on="f" focussize="0,0"/>
                  <v:stroke weight="1.44566929133858pt" color="#C7AEA2" joinstyle="round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13588;top:0;height:602615;width:1270;" filled="f" stroked="t" coordsize="1,602615" o:gfxdata="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264SS2AAAA2wAAAA8A&#10;AAAAAAAAAQAgAAAAIgAAAGRycy9kb3ducmV2LnhtbFBLAQIUABQAAAAIAIdO4kAzLwWeOwAAADkA&#10;AAAQAAAAAAAAAAEAIAAAAAUBAABkcnMvc2hhcGV4bWwueG1sUEsFBgAAAAAGAAYAWwEAAK8DAAAA&#10;AA==&#10;" path="m0,602614l0,0e">
                  <v:fill on="f" focussize="0,0"/>
                  <v:stroke weight="1.10543307086614pt" color="#E3D7D3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14:paraId="593A556F">
      <w:pPr>
        <w:pStyle w:val="7"/>
        <w:spacing w:before="171"/>
        <w:ind w:left="1388"/>
      </w:pPr>
      <w:r>
        <w:t>История</w:t>
      </w:r>
      <w:r>
        <w:rPr>
          <w:spacing w:val="-5"/>
        </w:rPr>
        <w:t xml:space="preserve"> </w:t>
      </w:r>
      <w:r>
        <w:t>хлеба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хлебопечения.</w:t>
      </w:r>
    </w:p>
    <w:p w14:paraId="70FB90DE">
      <w:pPr>
        <w:pStyle w:val="7"/>
        <w:spacing w:before="261"/>
        <w:ind w:left="1388"/>
      </w:pPr>
      <w:r>
        <w:t>Способы</w:t>
      </w:r>
      <w:r>
        <w:rPr>
          <w:spacing w:val="-12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t>накопления</w:t>
      </w:r>
      <w:r>
        <w:rPr>
          <w:spacing w:val="-11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rPr>
          <w:spacing w:val="-2"/>
        </w:rPr>
        <w:t>питания</w:t>
      </w:r>
      <w:r>
        <w:rPr>
          <w:color w:val="000009"/>
          <w:spacing w:val="-2"/>
        </w:rPr>
        <w:t>.</w:t>
      </w:r>
    </w:p>
    <w:p w14:paraId="6FC25766">
      <w:pPr>
        <w:pStyle w:val="7"/>
        <w:spacing w:before="204" w:line="266" w:lineRule="auto"/>
        <w:ind w:right="774" w:firstLine="566"/>
      </w:pPr>
      <w:r>
        <w:t>Влияние природных условий на традиции приготовления пищи у разных народов.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жизни человека.</w:t>
      </w:r>
    </w:p>
    <w:p w14:paraId="1FB02B42">
      <w:pPr>
        <w:pStyle w:val="4"/>
        <w:spacing w:before="193"/>
        <w:ind w:left="4055"/>
      </w:pPr>
      <w:r>
        <w:t>История</w:t>
      </w:r>
      <w:r>
        <w:rPr>
          <w:spacing w:val="-12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rPr>
          <w:spacing w:val="-2"/>
        </w:rPr>
        <w:t>посуды</w:t>
      </w:r>
    </w:p>
    <w:p w14:paraId="1F35E7F8">
      <w:pPr>
        <w:pStyle w:val="7"/>
        <w:spacing w:before="151" w:line="268" w:lineRule="auto"/>
        <w:ind w:right="773" w:firstLine="566"/>
      </w:pPr>
      <w:r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</w:t>
      </w:r>
      <w:r>
        <w:rPr>
          <w:color w:val="000009"/>
        </w:rPr>
        <w:t>нии глиняной посуды</w:t>
      </w:r>
      <w:r>
        <w:rPr>
          <w:color w:val="474442"/>
        </w:rPr>
        <w:t>.</w:t>
      </w:r>
    </w:p>
    <w:p w14:paraId="4B4D0A60">
      <w:pPr>
        <w:pStyle w:val="7"/>
        <w:spacing w:before="19" w:line="268" w:lineRule="auto"/>
        <w:ind w:right="772" w:firstLine="566"/>
      </w:pPr>
      <w:r>
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14:paraId="031F92DC">
      <w:pPr>
        <w:pStyle w:val="7"/>
        <w:spacing w:before="176"/>
        <w:ind w:left="1446"/>
      </w:pPr>
      <w:r>
        <w:t>Посуда</w:t>
      </w:r>
      <w:r>
        <w:rPr>
          <w:spacing w:val="-17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материалов.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6"/>
        </w:rPr>
        <w:t xml:space="preserve"> </w:t>
      </w:r>
      <w:r>
        <w:t>посуды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rPr>
          <w:spacing w:val="-2"/>
        </w:rPr>
        <w:t>искусство.</w:t>
      </w:r>
    </w:p>
    <w:p w14:paraId="37109AD0">
      <w:pPr>
        <w:spacing w:before="48" w:line="321" w:lineRule="auto"/>
        <w:ind w:left="3445" w:right="765" w:hanging="2058"/>
        <w:jc w:val="both"/>
        <w:rPr>
          <w:b/>
          <w:i/>
          <w:sz w:val="28"/>
        </w:rPr>
      </w:pPr>
      <w:r>
        <w:rPr>
          <w:sz w:val="28"/>
        </w:rPr>
        <w:t>Профессии людей, связанные с изготовлением посуды.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История появления одежды и обуви</w:t>
      </w:r>
    </w:p>
    <w:p w14:paraId="061DF5C3">
      <w:pPr>
        <w:pStyle w:val="7"/>
        <w:spacing w:before="49" w:line="268" w:lineRule="auto"/>
        <w:ind w:right="771" w:firstLine="566"/>
      </w:pPr>
      <w:r>
        <w:t>Уточнение</w:t>
      </w:r>
      <w:r>
        <w:rPr>
          <w:spacing w:val="-18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одежде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обуви,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функциях.</w:t>
      </w:r>
      <w:r>
        <w:rPr>
          <w:spacing w:val="-17"/>
        </w:rPr>
        <w:t xml:space="preserve"> </w:t>
      </w:r>
      <w:r>
        <w:t>Материалы</w:t>
      </w:r>
      <w:r>
        <w:rPr>
          <w:spacing w:val="-18"/>
        </w:rPr>
        <w:t xml:space="preserve"> </w:t>
      </w:r>
      <w:r>
        <w:t>для изготовления одежды и обуви. Различия в мужской и женской одежде</w:t>
      </w:r>
      <w:r>
        <w:rPr>
          <w:color w:val="160E0C"/>
        </w:rPr>
        <w:t>.</w:t>
      </w:r>
    </w:p>
    <w:p w14:paraId="2BD384B1">
      <w:pPr>
        <w:pStyle w:val="7"/>
        <w:spacing w:before="119" w:line="268" w:lineRule="auto"/>
        <w:ind w:right="763" w:firstLine="566"/>
      </w:pPr>
      <w:r>
        <w:t xml:space="preserve"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</w:t>
      </w:r>
      <w:r>
        <w:rPr>
          <w:spacing w:val="-2"/>
        </w:rPr>
        <w:t>ходе</w:t>
      </w:r>
      <w:r>
        <w:rPr>
          <w:spacing w:val="-14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2"/>
        </w:rPr>
        <w:t>земледелия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скотоводства,</w:t>
      </w:r>
      <w:r>
        <w:rPr>
          <w:spacing w:val="-14"/>
        </w:rPr>
        <w:t xml:space="preserve"> </w:t>
      </w:r>
      <w:r>
        <w:rPr>
          <w:spacing w:val="-2"/>
        </w:rPr>
        <w:t>совершенствование</w:t>
      </w:r>
      <w:r>
        <w:rPr>
          <w:spacing w:val="-7"/>
        </w:rPr>
        <w:t xml:space="preserve"> </w:t>
      </w:r>
      <w:r>
        <w:rPr>
          <w:spacing w:val="-2"/>
        </w:rPr>
        <w:t>инструментов</w:t>
      </w:r>
      <w:r>
        <w:rPr>
          <w:spacing w:val="-14"/>
        </w:rPr>
        <w:t xml:space="preserve"> </w:t>
      </w:r>
      <w:r>
        <w:rPr>
          <w:spacing w:val="-2"/>
        </w:rPr>
        <w:t xml:space="preserve">для </w:t>
      </w:r>
      <w:r>
        <w:t xml:space="preserve">изготовления одежды. Влияние природных и климатических условий на </w:t>
      </w:r>
      <w:r>
        <w:rPr>
          <w:spacing w:val="-2"/>
        </w:rPr>
        <w:t>изготовление одежды. Народные</w:t>
      </w:r>
      <w:r>
        <w:rPr>
          <w:spacing w:val="-3"/>
        </w:rPr>
        <w:t xml:space="preserve"> </w:t>
      </w:r>
      <w:r>
        <w:rPr>
          <w:spacing w:val="-2"/>
        </w:rPr>
        <w:t>традиции</w:t>
      </w:r>
      <w:r>
        <w:rPr>
          <w:spacing w:val="-3"/>
        </w:rPr>
        <w:t xml:space="preserve"> </w:t>
      </w:r>
      <w:r>
        <w:rPr>
          <w:spacing w:val="-2"/>
        </w:rPr>
        <w:t>изготовления</w:t>
      </w:r>
      <w:r>
        <w:rPr>
          <w:spacing w:val="-3"/>
        </w:rPr>
        <w:t xml:space="preserve"> </w:t>
      </w:r>
      <w:r>
        <w:rPr>
          <w:spacing w:val="-2"/>
        </w:rPr>
        <w:t>одежды</w:t>
      </w:r>
      <w:r>
        <w:rPr>
          <w:color w:val="5B5855"/>
          <w:spacing w:val="-2"/>
        </w:rPr>
        <w:t xml:space="preserve">. </w:t>
      </w:r>
      <w:r>
        <w:rPr>
          <w:spacing w:val="-2"/>
        </w:rPr>
        <w:t xml:space="preserve">Изготовление </w:t>
      </w:r>
      <w:r>
        <w:t>одежды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искусство.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одежде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разных народов. Образцы народной одежды (на примере региона).</w:t>
      </w:r>
    </w:p>
    <w:p w14:paraId="1BC6A38B">
      <w:pPr>
        <w:pStyle w:val="7"/>
        <w:spacing w:before="12" w:line="271" w:lineRule="auto"/>
        <w:ind w:right="770" w:firstLine="566"/>
      </w:pPr>
      <w:r>
        <w:t>История появления обуви. Влияние климатических условий на возникновение разных видов обуви. Обувь в разные исторические времена:</w:t>
      </w:r>
    </w:p>
    <w:p w14:paraId="2942892D">
      <w:pPr>
        <w:pStyle w:val="7"/>
        <w:spacing w:before="160"/>
      </w:pPr>
      <w:r>
        <w:t>лапти,</w:t>
      </w:r>
      <w:r>
        <w:rPr>
          <w:spacing w:val="-10"/>
        </w:rPr>
        <w:t xml:space="preserve"> </w:t>
      </w:r>
      <w:r>
        <w:t>сапоги,</w:t>
      </w:r>
      <w:r>
        <w:rPr>
          <w:spacing w:val="-9"/>
        </w:rPr>
        <w:t xml:space="preserve"> </w:t>
      </w:r>
      <w:r>
        <w:t>туфли,</w:t>
      </w:r>
      <w:r>
        <w:rPr>
          <w:spacing w:val="-8"/>
        </w:rPr>
        <w:t xml:space="preserve"> </w:t>
      </w:r>
      <w:r>
        <w:t>сандалии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14:paraId="3684DAFA">
      <w:pPr>
        <w:pStyle w:val="7"/>
        <w:spacing w:before="266"/>
        <w:ind w:left="1424"/>
      </w:pPr>
      <w:r>
        <w:t>Профессии</w:t>
      </w:r>
      <w:r>
        <w:rPr>
          <w:spacing w:val="41"/>
        </w:rPr>
        <w:t xml:space="preserve">  </w:t>
      </w:r>
      <w:r>
        <w:t>людей,</w:t>
      </w:r>
      <w:r>
        <w:rPr>
          <w:spacing w:val="42"/>
        </w:rPr>
        <w:t xml:space="preserve">  </w:t>
      </w:r>
      <w:r>
        <w:t>связанные</w:t>
      </w:r>
      <w:r>
        <w:rPr>
          <w:spacing w:val="41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изготовлением</w:t>
      </w:r>
      <w:r>
        <w:rPr>
          <w:spacing w:val="41"/>
        </w:rPr>
        <w:t xml:space="preserve">  </w:t>
      </w:r>
      <w:r>
        <w:t>одежды</w:t>
      </w:r>
      <w:r>
        <w:rPr>
          <w:spacing w:val="43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rPr>
          <w:spacing w:val="-2"/>
        </w:rPr>
        <w:t>обуви.</w:t>
      </w:r>
    </w:p>
    <w:p w14:paraId="45BA5E89">
      <w:pPr>
        <w:pStyle w:val="3"/>
        <w:spacing w:before="266"/>
        <w:ind w:right="939"/>
        <w:jc w:val="center"/>
      </w:pPr>
      <w:r>
        <w:rPr>
          <w:spacing w:val="-2"/>
        </w:rPr>
        <w:t>История</w:t>
      </w:r>
      <w:r>
        <w:rPr>
          <w:spacing w:val="-4"/>
        </w:rPr>
        <w:t xml:space="preserve"> </w:t>
      </w:r>
      <w:r>
        <w:rPr>
          <w:spacing w:val="-2"/>
        </w:rPr>
        <w:t>человеческого</w:t>
      </w:r>
      <w:r>
        <w:t xml:space="preserve"> </w:t>
      </w:r>
      <w:r>
        <w:rPr>
          <w:spacing w:val="-2"/>
        </w:rPr>
        <w:t>общества</w:t>
      </w:r>
    </w:p>
    <w:p w14:paraId="79F9AED8">
      <w:pPr>
        <w:spacing w:after="0"/>
        <w:jc w:val="center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54AFE15">
      <w:pPr>
        <w:pStyle w:val="7"/>
        <w:spacing w:before="59" w:line="268" w:lineRule="auto"/>
        <w:ind w:right="770" w:firstLine="566"/>
      </w:pPr>
      <w:r>
        <w:t>Представления</w:t>
      </w:r>
      <w:r>
        <w:rPr>
          <w:spacing w:val="-12"/>
        </w:rPr>
        <w:t xml:space="preserve"> </w:t>
      </w:r>
      <w:r>
        <w:t>древних</w:t>
      </w:r>
      <w:r>
        <w:rPr>
          <w:spacing w:val="-11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мире.</w:t>
      </w:r>
      <w:r>
        <w:rPr>
          <w:spacing w:val="-13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человеком морей и океанов, открытие новых земель, изменение представлений о мире.</w:t>
      </w:r>
    </w:p>
    <w:p w14:paraId="08F2C2B7">
      <w:pPr>
        <w:pStyle w:val="7"/>
        <w:spacing w:before="26" w:line="268" w:lineRule="auto"/>
        <w:ind w:right="770" w:firstLine="566"/>
      </w:pPr>
      <w:r>
        <w:t>Истоки</w:t>
      </w:r>
      <w:r>
        <w:rPr>
          <w:spacing w:val="-18"/>
        </w:rPr>
        <w:t xml:space="preserve"> </w:t>
      </w:r>
      <w:r>
        <w:t>возникновения</w:t>
      </w:r>
      <w:r>
        <w:rPr>
          <w:spacing w:val="-17"/>
        </w:rPr>
        <w:t xml:space="preserve"> </w:t>
      </w:r>
      <w:r>
        <w:t>мировых</w:t>
      </w:r>
      <w:r>
        <w:rPr>
          <w:spacing w:val="-18"/>
        </w:rPr>
        <w:t xml:space="preserve"> </w:t>
      </w:r>
      <w:r>
        <w:t>религий:</w:t>
      </w:r>
      <w:r>
        <w:rPr>
          <w:spacing w:val="-17"/>
        </w:rPr>
        <w:t xml:space="preserve"> </w:t>
      </w:r>
      <w:r>
        <w:t>иудаизм,</w:t>
      </w:r>
      <w:r>
        <w:rPr>
          <w:spacing w:val="-18"/>
        </w:rPr>
        <w:t xml:space="preserve"> </w:t>
      </w:r>
      <w:r>
        <w:t>христианство,</w:t>
      </w:r>
      <w:r>
        <w:rPr>
          <w:spacing w:val="-17"/>
        </w:rPr>
        <w:t xml:space="preserve"> </w:t>
      </w:r>
      <w:r>
        <w:t>буддизм, ислам. Значение религии для духовной жизни человечества.</w:t>
      </w:r>
    </w:p>
    <w:p w14:paraId="6D2A419A">
      <w:pPr>
        <w:pStyle w:val="7"/>
        <w:spacing w:before="169" w:line="393" w:lineRule="auto"/>
        <w:ind w:left="1388" w:right="2035"/>
      </w:pPr>
      <w:r>
        <w:t>Зарождение науки, важнейшие человеческие изобретения</w:t>
      </w:r>
      <w:r>
        <w:rPr>
          <w:color w:val="000009"/>
        </w:rPr>
        <w:t xml:space="preserve">. </w:t>
      </w:r>
      <w:r>
        <w:t>Направления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науке:</w:t>
      </w:r>
      <w:r>
        <w:rPr>
          <w:spacing w:val="-13"/>
        </w:rPr>
        <w:t xml:space="preserve"> </w:t>
      </w:r>
      <w:r>
        <w:t>астрономия,</w:t>
      </w:r>
      <w:r>
        <w:rPr>
          <w:spacing w:val="-15"/>
        </w:rPr>
        <w:t xml:space="preserve"> </w:t>
      </w:r>
      <w:r>
        <w:t>математика,</w:t>
      </w:r>
      <w:r>
        <w:rPr>
          <w:spacing w:val="-14"/>
        </w:rPr>
        <w:t xml:space="preserve"> </w:t>
      </w:r>
      <w:r>
        <w:t>география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5"/>
        </w:rPr>
        <w:t>др.</w:t>
      </w:r>
    </w:p>
    <w:p w14:paraId="260EEE08">
      <w:pPr>
        <w:pStyle w:val="7"/>
        <w:spacing w:before="62"/>
      </w:pPr>
      <w:r>
        <w:t>Изменение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науки.</w:t>
      </w:r>
    </w:p>
    <w:p w14:paraId="74A48EFF">
      <w:pPr>
        <w:pStyle w:val="7"/>
        <w:spacing w:before="158" w:line="268" w:lineRule="auto"/>
        <w:ind w:right="763" w:firstLine="566"/>
      </w:pPr>
      <w: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</w:r>
      <w:r>
        <w:rPr>
          <w:color w:val="000009"/>
        </w:rPr>
        <w:t>. Л</w:t>
      </w:r>
      <w:r>
        <w:t>ати</w:t>
      </w:r>
      <w:r>
        <w:rPr>
          <w:color w:val="000009"/>
        </w:rPr>
        <w:t xml:space="preserve">нский </w:t>
      </w:r>
      <w:r>
        <w:t>и сла</w:t>
      </w:r>
      <w:r>
        <w:rPr>
          <w:color w:val="000009"/>
        </w:rPr>
        <w:t>вянский алфавит</w:t>
      </w:r>
      <w:r>
        <w:t>. История книги и книгопечатания.</w:t>
      </w:r>
    </w:p>
    <w:p w14:paraId="3F7A2D7B">
      <w:pPr>
        <w:pStyle w:val="7"/>
        <w:spacing w:before="171" w:line="268" w:lineRule="auto"/>
        <w:ind w:right="767" w:firstLine="566"/>
      </w:pPr>
      <w:r>
        <w:rPr>
          <w:color w:val="000009"/>
        </w:rPr>
        <w:t xml:space="preserve">Культура </w:t>
      </w:r>
      <w:r>
        <w:t xml:space="preserve">и </w:t>
      </w:r>
      <w:r>
        <w:rPr>
          <w:color w:val="000009"/>
        </w:rPr>
        <w:t xml:space="preserve">человек </w:t>
      </w:r>
      <w:r>
        <w:t>как носит</w:t>
      </w:r>
      <w:r>
        <w:rPr>
          <w:color w:val="000009"/>
        </w:rPr>
        <w:t xml:space="preserve">ель </w:t>
      </w:r>
      <w:r>
        <w:t>культуры. Искусство как особая сфера человеческой деятельности.</w:t>
      </w:r>
    </w:p>
    <w:p w14:paraId="638C6C89">
      <w:pPr>
        <w:pStyle w:val="7"/>
        <w:spacing w:before="169"/>
        <w:ind w:left="1388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искусства</w:t>
      </w:r>
      <w:r>
        <w:rPr>
          <w:spacing w:val="-2"/>
        </w:rPr>
        <w:t>.</w:t>
      </w:r>
    </w:p>
    <w:p w14:paraId="462CF7F0">
      <w:pPr>
        <w:pStyle w:val="7"/>
        <w:spacing w:before="151" w:line="268" w:lineRule="auto"/>
        <w:ind w:right="770" w:firstLine="566"/>
      </w:pPr>
      <w:r>
        <w:t xml:space="preserve"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</w:t>
      </w:r>
      <w:r>
        <w:rPr>
          <w:spacing w:val="-2"/>
        </w:rPr>
        <w:t>законы.</w:t>
      </w:r>
    </w:p>
    <w:p w14:paraId="09B46DD3">
      <w:pPr>
        <w:pStyle w:val="7"/>
        <w:spacing w:before="3" w:line="268" w:lineRule="auto"/>
        <w:ind w:right="769" w:firstLine="566"/>
      </w:pPr>
      <w:r>
        <w:rPr>
          <w:spacing w:val="-2"/>
        </w:rPr>
        <w:t>Экономика</w:t>
      </w:r>
      <w:r>
        <w:rPr>
          <w:spacing w:val="-18"/>
        </w:rPr>
        <w:t xml:space="preserve"> </w:t>
      </w:r>
      <w:r>
        <w:rPr>
          <w:spacing w:val="-2"/>
        </w:rPr>
        <w:t>как</w:t>
      </w:r>
      <w:r>
        <w:rPr>
          <w:spacing w:val="-15"/>
        </w:rPr>
        <w:t xml:space="preserve"> </w:t>
      </w:r>
      <w:r>
        <w:rPr>
          <w:spacing w:val="-2"/>
        </w:rPr>
        <w:t>показатель</w:t>
      </w:r>
      <w:r>
        <w:rPr>
          <w:spacing w:val="-16"/>
        </w:rPr>
        <w:t xml:space="preserve"> </w:t>
      </w:r>
      <w:r>
        <w:rPr>
          <w:spacing w:val="-2"/>
        </w:rPr>
        <w:t>развития</w:t>
      </w:r>
      <w:r>
        <w:rPr>
          <w:spacing w:val="-15"/>
        </w:rPr>
        <w:t xml:space="preserve"> </w:t>
      </w:r>
      <w:r>
        <w:rPr>
          <w:spacing w:val="-2"/>
        </w:rPr>
        <w:t>общества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государства.</w:t>
      </w:r>
      <w:r>
        <w:rPr>
          <w:spacing w:val="-16"/>
        </w:rPr>
        <w:t xml:space="preserve"> </w:t>
      </w:r>
      <w:r>
        <w:rPr>
          <w:spacing w:val="-2"/>
        </w:rPr>
        <w:t>История</w:t>
      </w:r>
      <w:r>
        <w:rPr>
          <w:spacing w:val="-15"/>
        </w:rPr>
        <w:t xml:space="preserve"> </w:t>
      </w:r>
      <w:r>
        <w:rPr>
          <w:spacing w:val="-2"/>
        </w:rPr>
        <w:t xml:space="preserve">денег, </w:t>
      </w:r>
      <w:r>
        <w:t>торговли. Государства богатые и бедные.</w:t>
      </w:r>
    </w:p>
    <w:p w14:paraId="59D35C2B">
      <w:pPr>
        <w:pStyle w:val="7"/>
        <w:spacing w:before="167"/>
        <w:ind w:left="1388"/>
      </w:pPr>
      <w:r>
        <w:t>Войны.</w:t>
      </w:r>
      <w:r>
        <w:rPr>
          <w:spacing w:val="-9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войн.</w:t>
      </w:r>
      <w:r>
        <w:rPr>
          <w:spacing w:val="-11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уроки</w:t>
      </w:r>
      <w:r>
        <w:rPr>
          <w:spacing w:val="-7"/>
        </w:rPr>
        <w:t xml:space="preserve"> </w:t>
      </w:r>
      <w:r>
        <w:rPr>
          <w:spacing w:val="-2"/>
        </w:rPr>
        <w:t>войн.</w:t>
      </w:r>
    </w:p>
    <w:p w14:paraId="22B3CB0D">
      <w:pPr>
        <w:spacing w:before="266"/>
        <w:ind w:left="1374" w:right="0" w:firstLine="0"/>
        <w:jc w:val="both"/>
        <w:rPr>
          <w:sz w:val="28"/>
        </w:rPr>
      </w:pPr>
      <w:r>
        <w:rPr>
          <w:i/>
          <w:spacing w:val="-2"/>
          <w:sz w:val="28"/>
        </w:rPr>
        <w:t>Рекомендуемые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практических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заданий</w:t>
      </w:r>
      <w:r>
        <w:rPr>
          <w:spacing w:val="-2"/>
          <w:sz w:val="28"/>
        </w:rPr>
        <w:t>:</w:t>
      </w:r>
    </w:p>
    <w:p w14:paraId="0215A46C">
      <w:pPr>
        <w:pStyle w:val="7"/>
        <w:spacing w:before="261"/>
        <w:ind w:left="1388"/>
      </w:pPr>
      <w:r>
        <w:t>заполнение</w:t>
      </w:r>
      <w:r>
        <w:rPr>
          <w:spacing w:val="-14"/>
        </w:rPr>
        <w:t xml:space="preserve"> </w:t>
      </w:r>
      <w:r>
        <w:rPr>
          <w:spacing w:val="-2"/>
        </w:rPr>
        <w:t>анкет;</w:t>
      </w:r>
    </w:p>
    <w:p w14:paraId="3BFC5F9C">
      <w:pPr>
        <w:pStyle w:val="7"/>
        <w:tabs>
          <w:tab w:val="left" w:pos="5871"/>
          <w:tab w:val="left" w:pos="7580"/>
        </w:tabs>
        <w:spacing w:before="208" w:line="268" w:lineRule="auto"/>
        <w:ind w:left="1398" w:right="776" w:hanging="10"/>
        <w:jc w:val="left"/>
      </w:pPr>
      <w:r>
        <w:t>рисование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темы:</w:t>
      </w:r>
      <w:r>
        <w:rPr>
          <w:spacing w:val="40"/>
        </w:rPr>
        <w:t xml:space="preserve"> </w:t>
      </w:r>
      <w:r>
        <w:t>«Моя</w:t>
      </w:r>
      <w:r>
        <w:rPr>
          <w:spacing w:val="40"/>
        </w:rPr>
        <w:t xml:space="preserve"> </w:t>
      </w:r>
      <w:r>
        <w:t>семья»,</w:t>
      </w:r>
      <w:r>
        <w:tab/>
      </w:r>
      <w:r>
        <w:t>«Мой</w:t>
      </w:r>
      <w:r>
        <w:rPr>
          <w:spacing w:val="40"/>
        </w:rPr>
        <w:t xml:space="preserve"> </w:t>
      </w:r>
      <w:r>
        <w:t>дом»,</w:t>
      </w:r>
      <w:r>
        <w:tab/>
      </w:r>
      <w:r>
        <w:t>«Моя</w:t>
      </w:r>
      <w:r>
        <w:rPr>
          <w:spacing w:val="34"/>
        </w:rPr>
        <w:t xml:space="preserve"> </w:t>
      </w:r>
      <w:r>
        <w:t>улица»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д.; составление устных рассказов о себе, членах семьи, родственниках,</w:t>
      </w:r>
    </w:p>
    <w:p w14:paraId="0EF2DF9F">
      <w:pPr>
        <w:pStyle w:val="7"/>
        <w:spacing w:before="168"/>
        <w:jc w:val="left"/>
      </w:pPr>
      <w:r>
        <w:rPr>
          <w:spacing w:val="-2"/>
        </w:rPr>
        <w:t>друзьях;</w:t>
      </w:r>
    </w:p>
    <w:p w14:paraId="37BBAF61">
      <w:pPr>
        <w:pStyle w:val="7"/>
        <w:spacing w:before="242" w:line="396" w:lineRule="auto"/>
        <w:ind w:left="666" w:right="1417" w:firstLine="451"/>
        <w:jc w:val="left"/>
      </w:pPr>
      <w:r>
        <w:t>составление</w:t>
      </w:r>
      <w:r>
        <w:rPr>
          <w:spacing w:val="40"/>
        </w:rPr>
        <w:t xml:space="preserve"> </w:t>
      </w:r>
      <w:r>
        <w:t>автобиографии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биографий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(под руководством</w:t>
      </w:r>
      <w:r>
        <w:rPr>
          <w:spacing w:val="-16"/>
        </w:rPr>
        <w:t xml:space="preserve"> </w:t>
      </w:r>
      <w:r>
        <w:t>учителя);</w:t>
      </w:r>
      <w:r>
        <w:rPr>
          <w:spacing w:val="40"/>
        </w:rPr>
        <w:t xml:space="preserve"> </w:t>
      </w:r>
      <w:r>
        <w:t>составление</w:t>
      </w:r>
      <w:r>
        <w:rPr>
          <w:spacing w:val="-16"/>
        </w:rPr>
        <w:t xml:space="preserve"> </w:t>
      </w:r>
      <w:r>
        <w:t>родословного</w:t>
      </w:r>
      <w:r>
        <w:rPr>
          <w:spacing w:val="-13"/>
        </w:rPr>
        <w:t xml:space="preserve"> </w:t>
      </w:r>
      <w:r>
        <w:t>дерева</w:t>
      </w:r>
      <w:r>
        <w:rPr>
          <w:spacing w:val="-14"/>
        </w:rPr>
        <w:t xml:space="preserve"> </w:t>
      </w:r>
      <w:r>
        <w:t xml:space="preserve">(рисунок); </w:t>
      </w:r>
      <w:r>
        <w:rPr>
          <w:spacing w:val="-2"/>
        </w:rPr>
        <w:t>рисование</w:t>
      </w:r>
    </w:p>
    <w:p w14:paraId="31CCA618">
      <w:pPr>
        <w:pStyle w:val="7"/>
        <w:spacing w:before="4" w:line="424" w:lineRule="auto"/>
        <w:ind w:left="1383" w:right="4080"/>
        <w:jc w:val="left"/>
      </w:pPr>
      <w:r>
        <w:rPr>
          <w:spacing w:val="-2"/>
        </w:rPr>
        <w:t>Государственного</w:t>
      </w:r>
      <w:r>
        <w:rPr>
          <w:spacing w:val="-8"/>
        </w:rPr>
        <w:t xml:space="preserve"> </w:t>
      </w:r>
      <w:r>
        <w:rPr>
          <w:spacing w:val="-2"/>
        </w:rPr>
        <w:t>флага,</w:t>
      </w:r>
      <w:r>
        <w:rPr>
          <w:spacing w:val="-9"/>
        </w:rPr>
        <w:t xml:space="preserve"> </w:t>
      </w:r>
      <w:r>
        <w:rPr>
          <w:spacing w:val="-2"/>
        </w:rPr>
        <w:t>прослушивание Государственного</w:t>
      </w:r>
    </w:p>
    <w:p w14:paraId="3418823B">
      <w:pPr>
        <w:spacing w:after="0" w:line="424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361CE3F">
      <w:pPr>
        <w:pStyle w:val="7"/>
        <w:spacing w:before="59" w:line="314" w:lineRule="auto"/>
        <w:ind w:left="1374" w:right="4701" w:hanging="699"/>
      </w:pPr>
      <w:r>
        <w:t>гимна;</w:t>
      </w:r>
      <w:r>
        <w:rPr>
          <w:spacing w:val="-13"/>
        </w:rPr>
        <w:t xml:space="preserve"> </w:t>
      </w:r>
      <w:r>
        <w:rPr>
          <w:color w:val="000009"/>
        </w:rPr>
        <w:t>и</w:t>
      </w:r>
      <w:r>
        <w:t>зображение</w:t>
      </w:r>
      <w:r>
        <w:rPr>
          <w:spacing w:val="-13"/>
        </w:rPr>
        <w:t xml:space="preserve"> </w:t>
      </w:r>
      <w:r>
        <w:t>схем</w:t>
      </w:r>
      <w:r>
        <w:rPr>
          <w:spacing w:val="-11"/>
        </w:rPr>
        <w:t xml:space="preserve"> </w:t>
      </w:r>
      <w:r>
        <w:t>сменяемости</w:t>
      </w:r>
      <w:r>
        <w:rPr>
          <w:spacing w:val="-11"/>
        </w:rPr>
        <w:t xml:space="preserve"> </w:t>
      </w:r>
      <w:r>
        <w:t xml:space="preserve">времен </w:t>
      </w:r>
      <w:r>
        <w:rPr>
          <w:spacing w:val="-2"/>
        </w:rPr>
        <w:t>года;</w:t>
      </w:r>
    </w:p>
    <w:p w14:paraId="0FB72D32">
      <w:pPr>
        <w:pStyle w:val="7"/>
        <w:spacing w:before="59" w:line="273" w:lineRule="auto"/>
        <w:ind w:right="773" w:firstLine="770"/>
      </w:pPr>
      <w:r>
        <w:t>составление</w:t>
      </w:r>
      <w:r>
        <w:rPr>
          <w:spacing w:val="-4"/>
        </w:rPr>
        <w:t xml:space="preserve"> </w:t>
      </w:r>
      <w:r>
        <w:t>календаря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месяц:</w:t>
      </w:r>
      <w:r>
        <w:rPr>
          <w:spacing w:val="-6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«ленты</w:t>
      </w:r>
      <w:r>
        <w:rPr>
          <w:spacing w:val="-4"/>
        </w:rPr>
        <w:t xml:space="preserve"> </w:t>
      </w:r>
      <w:r>
        <w:t>времени» одного</w:t>
      </w:r>
      <w:r>
        <w:rPr>
          <w:spacing w:val="62"/>
          <w:w w:val="150"/>
        </w:rPr>
        <w:t xml:space="preserve"> </w:t>
      </w:r>
      <w:r>
        <w:t>столетия,</w:t>
      </w:r>
      <w:r>
        <w:rPr>
          <w:spacing w:val="62"/>
          <w:w w:val="150"/>
        </w:rPr>
        <w:t xml:space="preserve"> </w:t>
      </w:r>
      <w:r>
        <w:t>одного</w:t>
      </w:r>
      <w:r>
        <w:rPr>
          <w:spacing w:val="62"/>
          <w:w w:val="150"/>
        </w:rPr>
        <w:t xml:space="preserve"> </w:t>
      </w:r>
      <w:r>
        <w:t>тысячелетия;</w:t>
      </w:r>
      <w:r>
        <w:rPr>
          <w:spacing w:val="61"/>
          <w:w w:val="150"/>
        </w:rPr>
        <w:t xml:space="preserve"> </w:t>
      </w:r>
      <w:r>
        <w:t>ориентировка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60"/>
          <w:w w:val="150"/>
        </w:rPr>
        <w:t xml:space="preserve"> </w:t>
      </w:r>
      <w:r>
        <w:t>«ленте</w:t>
      </w:r>
      <w:r>
        <w:rPr>
          <w:spacing w:val="62"/>
          <w:w w:val="150"/>
        </w:rPr>
        <w:t xml:space="preserve"> </w:t>
      </w:r>
      <w:r>
        <w:rPr>
          <w:spacing w:val="-2"/>
        </w:rPr>
        <w:t>времени»;</w:t>
      </w:r>
    </w:p>
    <w:p w14:paraId="6FA12EEC">
      <w:pPr>
        <w:pStyle w:val="7"/>
        <w:spacing w:before="113" w:line="355" w:lineRule="auto"/>
        <w:ind w:left="685" w:right="773"/>
      </w:pPr>
      <w:r>
        <w:t>объяснение</w:t>
      </w:r>
      <w:r>
        <w:rPr>
          <w:spacing w:val="-18"/>
        </w:rPr>
        <w:t xml:space="preserve"> </w:t>
      </w:r>
      <w:r>
        <w:t>смысла</w:t>
      </w:r>
      <w:r>
        <w:rPr>
          <w:spacing w:val="-17"/>
        </w:rPr>
        <w:t xml:space="preserve"> </w:t>
      </w:r>
      <w:r>
        <w:t>пословиц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поговорок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времени,</w:t>
      </w:r>
      <w:r>
        <w:rPr>
          <w:spacing w:val="-18"/>
        </w:rPr>
        <w:t xml:space="preserve"> </w:t>
      </w:r>
      <w:r>
        <w:t>временах</w:t>
      </w:r>
      <w:r>
        <w:rPr>
          <w:spacing w:val="-17"/>
        </w:rPr>
        <w:t xml:space="preserve"> </w:t>
      </w:r>
      <w:r>
        <w:t>года,</w:t>
      </w:r>
      <w:r>
        <w:rPr>
          <w:spacing w:val="-1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человеке и времени и др.</w:t>
      </w:r>
    </w:p>
    <w:p w14:paraId="1E335EC0">
      <w:pPr>
        <w:pStyle w:val="7"/>
        <w:spacing w:before="125" w:line="268" w:lineRule="auto"/>
        <w:ind w:right="763" w:firstLine="566"/>
      </w:pPr>
      <w:r>
        <w:t xml:space="preserve">чтение и пересказы адаптированных текстов по </w:t>
      </w:r>
      <w:r>
        <w:rPr>
          <w:color w:val="000009"/>
        </w:rPr>
        <w:t>изучаемым темам</w:t>
      </w:r>
      <w:r>
        <w:t xml:space="preserve">; 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 экскурсии в краеведческий и исторический </w:t>
      </w:r>
      <w:r>
        <w:rPr>
          <w:spacing w:val="-2"/>
        </w:rPr>
        <w:t>музеи;</w:t>
      </w:r>
    </w:p>
    <w:p w14:paraId="102782F2">
      <w:pPr>
        <w:pStyle w:val="7"/>
        <w:spacing w:before="1" w:line="538" w:lineRule="exact"/>
        <w:ind w:firstLine="1130"/>
        <w:jc w:val="left"/>
      </w:pPr>
      <w:r>
        <w:t>ознакомление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историческими</w:t>
      </w:r>
      <w:r>
        <w:rPr>
          <w:spacing w:val="40"/>
        </w:rPr>
        <w:t xml:space="preserve"> </w:t>
      </w:r>
      <w:r>
        <w:t>памятниками,</w:t>
      </w:r>
      <w:r>
        <w:rPr>
          <w:spacing w:val="40"/>
        </w:rPr>
        <w:t xml:space="preserve"> </w:t>
      </w:r>
      <w:r>
        <w:t>архитектурными сооружениями;</w:t>
      </w:r>
      <w:r>
        <w:rPr>
          <w:spacing w:val="40"/>
        </w:rPr>
        <w:t xml:space="preserve"> </w:t>
      </w:r>
      <w:r>
        <w:t>просмотр фильмов о культурных</w:t>
      </w:r>
    </w:p>
    <w:p w14:paraId="62407576">
      <w:pPr>
        <w:pStyle w:val="7"/>
        <w:spacing w:before="51"/>
        <w:ind w:left="1374"/>
        <w:jc w:val="left"/>
      </w:pPr>
      <w:r>
        <w:rPr>
          <w:spacing w:val="-2"/>
        </w:rPr>
        <w:t>памятниках;</w:t>
      </w:r>
    </w:p>
    <w:p w14:paraId="1704D012">
      <w:pPr>
        <w:pStyle w:val="7"/>
        <w:spacing w:before="220" w:line="268" w:lineRule="auto"/>
        <w:ind w:right="772" w:firstLine="566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 род»,</w:t>
      </w:r>
      <w:r>
        <w:rPr>
          <w:spacing w:val="34"/>
        </w:rPr>
        <w:t xml:space="preserve"> </w:t>
      </w:r>
      <w:r>
        <w:t>«Я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мои</w:t>
      </w:r>
      <w:r>
        <w:rPr>
          <w:spacing w:val="38"/>
        </w:rPr>
        <w:t xml:space="preserve"> </w:t>
      </w:r>
      <w:r>
        <w:t>друзья»,</w:t>
      </w:r>
      <w:r>
        <w:rPr>
          <w:spacing w:val="37"/>
        </w:rPr>
        <w:t xml:space="preserve"> </w:t>
      </w:r>
      <w:r>
        <w:t>«Страна,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t>живу»,</w:t>
      </w:r>
      <w:r>
        <w:rPr>
          <w:spacing w:val="36"/>
        </w:rPr>
        <w:t xml:space="preserve"> </w:t>
      </w:r>
      <w:r>
        <w:t>«События</w:t>
      </w:r>
      <w:r>
        <w:rPr>
          <w:spacing w:val="36"/>
        </w:rPr>
        <w:t xml:space="preserve"> </w:t>
      </w:r>
      <w:r>
        <w:rPr>
          <w:spacing w:val="-2"/>
        </w:rPr>
        <w:t>прошлого»,</w:t>
      </w:r>
    </w:p>
    <w:p w14:paraId="474D26B2">
      <w:pPr>
        <w:pStyle w:val="7"/>
        <w:spacing w:line="266" w:lineRule="auto"/>
        <w:jc w:val="left"/>
      </w:pPr>
      <w:r>
        <w:t>«Время,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живем»</w:t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t>«История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памятника</w:t>
      </w:r>
      <w:r>
        <w:rPr>
          <w:spacing w:val="40"/>
        </w:rPr>
        <w:t xml:space="preserve"> </w:t>
      </w:r>
      <w:r>
        <w:t>»,</w:t>
      </w:r>
      <w:r>
        <w:rPr>
          <w:spacing w:val="40"/>
        </w:rPr>
        <w:t xml:space="preserve"> </w:t>
      </w:r>
      <w:r>
        <w:t>«История</w:t>
      </w:r>
      <w:r>
        <w:rPr>
          <w:spacing w:val="40"/>
        </w:rPr>
        <w:t xml:space="preserve"> </w:t>
      </w:r>
      <w:r>
        <w:t>в рассказах очевидцев», «Исторические памятники нашего города»</w:t>
      </w:r>
      <w:r>
        <w:rPr>
          <w:spacing w:val="40"/>
        </w:rPr>
        <w:t xml:space="preserve"> </w:t>
      </w:r>
      <w:r>
        <w:t>и др.</w:t>
      </w:r>
    </w:p>
    <w:p w14:paraId="288C73D2">
      <w:pPr>
        <w:pStyle w:val="7"/>
        <w:ind w:left="0"/>
        <w:jc w:val="left"/>
      </w:pPr>
    </w:p>
    <w:p w14:paraId="7747F7E9">
      <w:pPr>
        <w:pStyle w:val="7"/>
        <w:spacing w:before="129"/>
        <w:ind w:left="0"/>
        <w:jc w:val="left"/>
      </w:pPr>
    </w:p>
    <w:p w14:paraId="4B74B97E">
      <w:pPr>
        <w:pStyle w:val="3"/>
        <w:ind w:right="906"/>
        <w:jc w:val="center"/>
      </w:pPr>
      <w:r>
        <w:t>ИСТОРИЯ</w:t>
      </w:r>
      <w:r>
        <w:rPr>
          <w:spacing w:val="-12"/>
        </w:rPr>
        <w:t xml:space="preserve"> </w:t>
      </w:r>
      <w:r>
        <w:rPr>
          <w:spacing w:val="-2"/>
        </w:rPr>
        <w:t>ОТЕЧЕСТВА</w:t>
      </w:r>
    </w:p>
    <w:p w14:paraId="0ABA8303">
      <w:pPr>
        <w:pStyle w:val="7"/>
        <w:tabs>
          <w:tab w:val="left" w:pos="7495"/>
          <w:tab w:val="left" w:pos="8906"/>
        </w:tabs>
        <w:spacing w:before="263" w:line="336" w:lineRule="auto"/>
        <w:ind w:left="666" w:right="913" w:firstLine="3583"/>
        <w:jc w:val="left"/>
      </w:pPr>
      <w:r>
        <w:rPr>
          <w:b/>
        </w:rPr>
        <w:t>Пояснительная записка</w:t>
      </w:r>
      <w:r>
        <w:rPr>
          <w:b/>
        </w:rPr>
        <w:tab/>
      </w:r>
      <w:r>
        <w:t>Предмет «История Отечества» играет важную роль в процессе развития и воспитания</w:t>
      </w:r>
      <w:r>
        <w:tab/>
      </w:r>
      <w:r>
        <w:rPr>
          <w:spacing w:val="-2"/>
        </w:rPr>
        <w:t>личности</w:t>
      </w:r>
    </w:p>
    <w:p w14:paraId="1BDB677B">
      <w:pPr>
        <w:pStyle w:val="7"/>
        <w:tabs>
          <w:tab w:val="left" w:pos="3241"/>
          <w:tab w:val="left" w:pos="3949"/>
          <w:tab w:val="left" w:pos="6074"/>
        </w:tabs>
        <w:spacing w:before="1" w:line="336" w:lineRule="auto"/>
        <w:ind w:left="666" w:right="800" w:firstLine="451"/>
        <w:jc w:val="left"/>
      </w:pP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t>отсталостью</w:t>
      </w:r>
      <w:r>
        <w:rPr>
          <w:spacing w:val="-18"/>
        </w:rPr>
        <w:t xml:space="preserve"> </w:t>
      </w:r>
      <w:r>
        <w:t>(интеллектуальными нарушениями), формирования гражданской позиции учащихся, воспитания их в духе патриотизма и уважения к своей Родине, ее историческому прошлому.</w:t>
      </w:r>
    </w:p>
    <w:p w14:paraId="09FC2E91">
      <w:pPr>
        <w:pStyle w:val="7"/>
        <w:spacing w:before="38" w:line="268" w:lineRule="auto"/>
        <w:ind w:right="764" w:firstLine="566"/>
      </w:pPr>
      <w:r>
        <w:rPr>
          <w:b/>
        </w:rPr>
        <w:t xml:space="preserve">Основные цели изучения данного предмета ― </w:t>
      </w:r>
      <w: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</w:t>
      </w:r>
    </w:p>
    <w:p w14:paraId="00B19082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220B145">
      <w:pPr>
        <w:pStyle w:val="3"/>
        <w:spacing w:before="59"/>
        <w:ind w:left="1374"/>
        <w:jc w:val="left"/>
      </w:pPr>
      <w:r>
        <w:t>Основные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rPr>
          <w:spacing w:val="-2"/>
        </w:rPr>
        <w:t>предмета:</w:t>
      </w:r>
    </w:p>
    <w:p w14:paraId="6CC9684B">
      <w:pPr>
        <w:pStyle w:val="15"/>
        <w:numPr>
          <w:ilvl w:val="0"/>
          <w:numId w:val="21"/>
        </w:numPr>
        <w:tabs>
          <w:tab w:val="left" w:pos="1635"/>
        </w:tabs>
        <w:spacing w:before="204" w:after="0" w:line="271" w:lineRule="auto"/>
        <w:ind w:left="675" w:right="774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деятелях отечественной истории;</w:t>
      </w:r>
    </w:p>
    <w:p w14:paraId="037C84E1">
      <w:pPr>
        <w:pStyle w:val="15"/>
        <w:numPr>
          <w:ilvl w:val="0"/>
          <w:numId w:val="21"/>
        </w:numPr>
        <w:tabs>
          <w:tab w:val="left" w:pos="1591"/>
        </w:tabs>
        <w:spacing w:before="115" w:after="0" w:line="268" w:lineRule="auto"/>
        <w:ind w:left="675" w:right="77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0"/>
          <w:sz w:val="28"/>
        </w:rPr>
        <w:t xml:space="preserve"> </w:t>
      </w:r>
      <w:r>
        <w:rPr>
          <w:sz w:val="28"/>
        </w:rPr>
        <w:t>быте,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труде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 разные исторические эпохи;</w:t>
      </w:r>
    </w:p>
    <w:p w14:paraId="5D2DAEFA">
      <w:pPr>
        <w:pStyle w:val="15"/>
        <w:numPr>
          <w:ilvl w:val="0"/>
          <w:numId w:val="21"/>
        </w:numPr>
        <w:tabs>
          <w:tab w:val="left" w:pos="1681"/>
        </w:tabs>
        <w:spacing w:before="119" w:after="0" w:line="271" w:lineRule="auto"/>
        <w:ind w:left="675" w:right="77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ее выдающихся достижениях, памятниках;</w:t>
      </w:r>
    </w:p>
    <w:p w14:paraId="767FC316">
      <w:pPr>
        <w:pStyle w:val="15"/>
        <w:numPr>
          <w:ilvl w:val="0"/>
          <w:numId w:val="21"/>
        </w:numPr>
        <w:tabs>
          <w:tab w:val="left" w:pos="1616"/>
        </w:tabs>
        <w:spacing w:before="112" w:after="0" w:line="271" w:lineRule="auto"/>
        <w:ind w:left="675" w:right="774" w:firstLine="566"/>
        <w:jc w:val="left"/>
        <w:rPr>
          <w:sz w:val="28"/>
        </w:rPr>
      </w:pPr>
      <w:r>
        <w:rPr>
          <w:sz w:val="28"/>
        </w:rPr>
        <w:t>формирование представлений о постоянном развитии общества, связи прошлого и настоящего;</w:t>
      </w:r>
    </w:p>
    <w:p w14:paraId="6834C878">
      <w:pPr>
        <w:pStyle w:val="7"/>
        <w:spacing w:before="115" w:line="316" w:lineRule="auto"/>
        <w:ind w:firstLine="2083"/>
        <w:jc w:val="left"/>
      </w:pPr>
      <w:r>
        <w:t>—</w:t>
      </w:r>
      <w:r>
        <w:rPr>
          <w:spacing w:val="-7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терминов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которых необходимо для понимания хода развития</w:t>
      </w:r>
      <w:r>
        <w:rPr>
          <w:spacing w:val="40"/>
        </w:rPr>
        <w:t xml:space="preserve"> </w:t>
      </w:r>
      <w:r>
        <w:t>истории;</w:t>
      </w:r>
    </w:p>
    <w:p w14:paraId="5E27EE3D">
      <w:pPr>
        <w:pStyle w:val="15"/>
        <w:numPr>
          <w:ilvl w:val="0"/>
          <w:numId w:val="21"/>
        </w:numPr>
        <w:tabs>
          <w:tab w:val="left" w:pos="1729"/>
        </w:tabs>
        <w:spacing w:before="55" w:after="0" w:line="271" w:lineRule="auto"/>
        <w:ind w:left="675" w:right="772" w:firstLine="566"/>
        <w:jc w:val="both"/>
        <w:rPr>
          <w:sz w:val="28"/>
        </w:rPr>
      </w:pPr>
      <w:r>
        <w:rPr>
          <w:sz w:val="28"/>
        </w:rPr>
        <w:t>формирование интереса к истории как части общечеловеческой культуры, средству познания мира и самопознания.</w:t>
      </w:r>
    </w:p>
    <w:p w14:paraId="5C198CDC">
      <w:pPr>
        <w:pStyle w:val="15"/>
        <w:numPr>
          <w:ilvl w:val="0"/>
          <w:numId w:val="21"/>
        </w:numPr>
        <w:tabs>
          <w:tab w:val="left" w:pos="1626"/>
        </w:tabs>
        <w:spacing w:before="112" w:after="0" w:line="268" w:lineRule="auto"/>
        <w:ind w:left="675" w:right="772" w:firstLine="566"/>
        <w:jc w:val="both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14:paraId="64496008">
      <w:pPr>
        <w:pStyle w:val="7"/>
        <w:spacing w:before="120"/>
        <w:ind w:left="2449"/>
      </w:pPr>
      <w:r>
        <w:t>—</w:t>
      </w:r>
      <w:r>
        <w:rPr>
          <w:spacing w:val="-8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духе</w:t>
      </w:r>
      <w:r>
        <w:rPr>
          <w:spacing w:val="-7"/>
        </w:rPr>
        <w:t xml:space="preserve"> </w:t>
      </w:r>
      <w:r>
        <w:t>патриотизма,</w:t>
      </w:r>
      <w:r>
        <w:rPr>
          <w:spacing w:val="-11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своему</w:t>
      </w:r>
    </w:p>
    <w:p w14:paraId="247CE2B7">
      <w:pPr>
        <w:pStyle w:val="7"/>
        <w:spacing w:before="101"/>
        <w:jc w:val="left"/>
      </w:pPr>
      <w:r>
        <w:rPr>
          <w:spacing w:val="-2"/>
        </w:rPr>
        <w:t>Отечеству;</w:t>
      </w:r>
    </w:p>
    <w:p w14:paraId="1B6413B8">
      <w:pPr>
        <w:pStyle w:val="15"/>
        <w:numPr>
          <w:ilvl w:val="0"/>
          <w:numId w:val="22"/>
        </w:numPr>
        <w:tabs>
          <w:tab w:val="left" w:pos="1738"/>
        </w:tabs>
        <w:spacing w:before="218" w:after="0" w:line="240" w:lineRule="auto"/>
        <w:ind w:left="1738" w:right="0" w:hanging="35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толерантности;</w:t>
      </w:r>
    </w:p>
    <w:p w14:paraId="73158953">
      <w:pPr>
        <w:pStyle w:val="15"/>
        <w:numPr>
          <w:ilvl w:val="0"/>
          <w:numId w:val="22"/>
        </w:numPr>
        <w:tabs>
          <w:tab w:val="left" w:pos="1798"/>
        </w:tabs>
        <w:spacing w:before="264" w:after="0" w:line="240" w:lineRule="auto"/>
        <w:ind w:left="1798" w:right="0" w:hanging="35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процессов.</w:t>
      </w:r>
    </w:p>
    <w:p w14:paraId="44B285F8">
      <w:pPr>
        <w:pStyle w:val="3"/>
        <w:spacing w:before="271"/>
        <w:ind w:left="4497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историю</w:t>
      </w:r>
    </w:p>
    <w:p w14:paraId="0FFFB080">
      <w:pPr>
        <w:pStyle w:val="7"/>
        <w:spacing w:before="146" w:line="268" w:lineRule="auto"/>
        <w:ind w:right="764" w:firstLine="566"/>
      </w:pP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история.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изучает</w:t>
      </w:r>
      <w:r>
        <w:rPr>
          <w:spacing w:val="-8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Отечества.</w:t>
      </w:r>
      <w:r>
        <w:rPr>
          <w:spacing w:val="-6"/>
        </w:rPr>
        <w:t xml:space="preserve"> </w:t>
      </w:r>
      <w:r>
        <w:t>Вещественные,</w:t>
      </w:r>
      <w:r>
        <w:rPr>
          <w:spacing w:val="-6"/>
        </w:rPr>
        <w:t xml:space="preserve"> </w:t>
      </w:r>
      <w:r>
        <w:t xml:space="preserve">устные и письменные памятники истории. Наша Родина </w:t>
      </w:r>
      <w:r>
        <w:rPr>
          <w:color w:val="000009"/>
        </w:rPr>
        <w:t xml:space="preserve">― </w:t>
      </w:r>
      <w:r>
        <w:t>Россия. Наша страна на карте. Государственные символы России. Глава нашей страны. История края – часть истории России. Как изучается родословная людей. Моя родословная. Счет лет в истории. «Лента времени».</w:t>
      </w:r>
    </w:p>
    <w:p w14:paraId="7D4550EF">
      <w:pPr>
        <w:pStyle w:val="3"/>
        <w:spacing w:before="180"/>
        <w:ind w:left="2819"/>
      </w:pPr>
      <w:r>
        <w:t>История</w:t>
      </w:r>
      <w:r>
        <w:rPr>
          <w:spacing w:val="-13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древнейшего</w:t>
      </w:r>
      <w:r>
        <w:rPr>
          <w:spacing w:val="-10"/>
        </w:rPr>
        <w:t xml:space="preserve"> </w:t>
      </w:r>
      <w:r>
        <w:rPr>
          <w:spacing w:val="-2"/>
        </w:rPr>
        <w:t>периода</w:t>
      </w:r>
    </w:p>
    <w:p w14:paraId="4D6925EB">
      <w:pPr>
        <w:pStyle w:val="7"/>
        <w:spacing w:before="254" w:line="268" w:lineRule="auto"/>
        <w:ind w:right="765" w:firstLine="566"/>
      </w:pPr>
      <w:r>
        <w:t>Древнейшие поселения на территории Восточно-Европейской равнины. Восточные</w:t>
      </w:r>
      <w:r>
        <w:rPr>
          <w:spacing w:val="-9"/>
        </w:rPr>
        <w:t xml:space="preserve"> </w:t>
      </w:r>
      <w:r>
        <w:t>славяне</w:t>
      </w:r>
      <w:r>
        <w:rPr>
          <w:spacing w:val="-11"/>
        </w:rPr>
        <w:t xml:space="preserve"> </w:t>
      </w:r>
      <w:r>
        <w:t>―</w:t>
      </w:r>
      <w:r>
        <w:rPr>
          <w:spacing w:val="-9"/>
        </w:rPr>
        <w:t xml:space="preserve"> </w:t>
      </w:r>
      <w:r>
        <w:t>предки</w:t>
      </w:r>
      <w:r>
        <w:rPr>
          <w:spacing w:val="-9"/>
        </w:rPr>
        <w:t xml:space="preserve"> </w:t>
      </w:r>
      <w:r>
        <w:t>русских,</w:t>
      </w:r>
      <w:r>
        <w:rPr>
          <w:spacing w:val="-10"/>
        </w:rPr>
        <w:t xml:space="preserve"> </w:t>
      </w:r>
      <w:r>
        <w:t>украинцев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белорусов.</w:t>
      </w:r>
      <w:r>
        <w:rPr>
          <w:spacing w:val="-10"/>
        </w:rPr>
        <w:t xml:space="preserve"> </w:t>
      </w:r>
      <w:r>
        <w:t>Родоплеменные отношения восточных славян. Славянская семья и славянский поселок. Основные занятия, быт, обычаи и верования восточных славян. Взаимоотношения с соседними народами и государствами.</w:t>
      </w:r>
      <w:r>
        <w:rPr>
          <w:spacing w:val="40"/>
        </w:rPr>
        <w:t xml:space="preserve"> </w:t>
      </w:r>
      <w:r>
        <w:t>Объединение восточных славян под властью Рюрика.</w:t>
      </w:r>
    </w:p>
    <w:p w14:paraId="3C9D0009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0246E1D">
      <w:pPr>
        <w:pStyle w:val="3"/>
        <w:spacing w:before="59"/>
        <w:ind w:right="912"/>
        <w:jc w:val="center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IX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7E9C48F9">
      <w:pPr>
        <w:pStyle w:val="7"/>
        <w:spacing w:before="264" w:line="268" w:lineRule="auto"/>
        <w:ind w:right="764" w:firstLine="566"/>
      </w:pPr>
      <w:r>
        <w:t xml:space="preserve">Образование государства восточных славян </w:t>
      </w:r>
      <w:r>
        <w:rPr>
          <w:color w:val="000009"/>
        </w:rPr>
        <w:t xml:space="preserve">― </w:t>
      </w:r>
      <w:r>
        <w:t>Древней Руси. Формирование княжеской власти. Первые русские князья, их внутренняя и внешняя</w:t>
      </w:r>
      <w:r>
        <w:rPr>
          <w:spacing w:val="-1"/>
        </w:rPr>
        <w:t xml:space="preserve"> </w:t>
      </w:r>
      <w:r>
        <w:t>политика.</w:t>
      </w:r>
      <w:r>
        <w:rPr>
          <w:spacing w:val="-5"/>
        </w:rPr>
        <w:t xml:space="preserve"> </w:t>
      </w:r>
      <w:r>
        <w:t>Крещение</w:t>
      </w:r>
      <w:r>
        <w:rPr>
          <w:spacing w:val="-1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князе</w:t>
      </w:r>
      <w:r>
        <w:rPr>
          <w:spacing w:val="-1"/>
        </w:rPr>
        <w:t xml:space="preserve"> </w:t>
      </w:r>
      <w:r>
        <w:t>Владимире: причины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14:paraId="7E596A82">
      <w:pPr>
        <w:pStyle w:val="7"/>
        <w:spacing w:before="173" w:line="266" w:lineRule="auto"/>
        <w:ind w:right="770" w:firstLine="566"/>
      </w:pPr>
      <w:r>
        <w:t>Социально-экономический и политический строй Древней Руси. Земельные отношения. Жизнь и быт людей. Древнерусские города, развитие ремесел и торговли. Политика Ярослава Мудрого и Владимира Мономаха.</w:t>
      </w:r>
    </w:p>
    <w:p w14:paraId="4F30BDE2">
      <w:pPr>
        <w:pStyle w:val="7"/>
        <w:spacing w:before="181"/>
        <w:ind w:left="1388"/>
        <w:jc w:val="left"/>
      </w:pPr>
      <w:r>
        <w:t>Древнерусская</w:t>
      </w:r>
      <w:r>
        <w:rPr>
          <w:spacing w:val="-16"/>
        </w:rPr>
        <w:t xml:space="preserve"> </w:t>
      </w:r>
      <w:r>
        <w:rPr>
          <w:spacing w:val="-2"/>
        </w:rPr>
        <w:t>культура.</w:t>
      </w:r>
    </w:p>
    <w:p w14:paraId="72D1B3B0">
      <w:pPr>
        <w:spacing w:before="157"/>
        <w:ind w:left="1419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Распад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Руси.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Борьба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иноземными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завоевателями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(XII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-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pacing w:val="-4"/>
          <w:sz w:val="32"/>
        </w:rPr>
        <w:t>XIII</w:t>
      </w:r>
    </w:p>
    <w:p w14:paraId="6EC7E467">
      <w:pPr>
        <w:spacing w:before="110"/>
        <w:ind w:left="0" w:right="851" w:firstLine="0"/>
        <w:jc w:val="right"/>
        <w:rPr>
          <w:b/>
          <w:i/>
          <w:sz w:val="32"/>
        </w:rPr>
      </w:pPr>
      <w:r>
        <w:rPr>
          <w:b/>
          <w:i/>
          <w:spacing w:val="-2"/>
          <w:sz w:val="32"/>
        </w:rPr>
        <w:t>века)</w:t>
      </w:r>
    </w:p>
    <w:p w14:paraId="0E6F661A">
      <w:pPr>
        <w:pStyle w:val="7"/>
        <w:spacing w:before="142"/>
        <w:ind w:left="0" w:right="772"/>
        <w:jc w:val="right"/>
      </w:pPr>
      <w:r>
        <w:t>Причины</w:t>
      </w:r>
      <w:r>
        <w:rPr>
          <w:spacing w:val="-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единого государства</w:t>
      </w:r>
      <w:r>
        <w:rPr>
          <w:spacing w:val="-2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spacing w:val="-2"/>
        </w:rPr>
        <w:t>земель</w:t>
      </w:r>
    </w:p>
    <w:p w14:paraId="20DFC922">
      <w:pPr>
        <w:pStyle w:val="7"/>
        <w:spacing w:before="38" w:line="268" w:lineRule="auto"/>
        <w:ind w:right="775"/>
      </w:pPr>
      <w:r>
        <w:rPr>
          <w:color w:val="000009"/>
        </w:rPr>
        <w:t xml:space="preserve">— </w:t>
      </w:r>
      <w:r>
        <w:t>самостоятельных государств, особенности их социальнополитического и культурного развития. Киевское княжество. Владимиро-</w:t>
      </w:r>
    </w:p>
    <w:p w14:paraId="4AF344DC">
      <w:pPr>
        <w:pStyle w:val="7"/>
        <w:spacing w:before="167" w:line="271" w:lineRule="auto"/>
        <w:ind w:left="685" w:right="763" w:hanging="10"/>
      </w:pPr>
      <w:r>
        <w:t>Суздальское</w:t>
      </w:r>
      <w:r>
        <w:rPr>
          <w:spacing w:val="-3"/>
        </w:rPr>
        <w:t xml:space="preserve"> </w:t>
      </w:r>
      <w:r>
        <w:t>княжество.</w:t>
      </w:r>
      <w:r>
        <w:rPr>
          <w:spacing w:val="-4"/>
        </w:rPr>
        <w:t xml:space="preserve"> </w:t>
      </w:r>
      <w:r>
        <w:t>Господин</w:t>
      </w:r>
      <w:r>
        <w:rPr>
          <w:spacing w:val="-3"/>
        </w:rPr>
        <w:t xml:space="preserve"> </w:t>
      </w:r>
      <w:r>
        <w:t>Великий</w:t>
      </w:r>
      <w:r>
        <w:rPr>
          <w:spacing w:val="-3"/>
        </w:rPr>
        <w:t xml:space="preserve"> </w:t>
      </w:r>
      <w:r>
        <w:t>Новгород.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 xml:space="preserve">в XIIXIII </w:t>
      </w:r>
      <w:r>
        <w:rPr>
          <w:spacing w:val="-2"/>
        </w:rPr>
        <w:t>веках.</w:t>
      </w:r>
    </w:p>
    <w:p w14:paraId="471F1A96">
      <w:pPr>
        <w:pStyle w:val="7"/>
        <w:spacing w:before="40" w:line="268" w:lineRule="auto"/>
        <w:ind w:right="766" w:firstLine="566"/>
      </w:pPr>
      <w:r>
        <w:rPr>
          <w:spacing w:val="-2"/>
        </w:rPr>
        <w:t>Русь</w:t>
      </w:r>
      <w:r>
        <w:rPr>
          <w:spacing w:val="-11"/>
        </w:rPr>
        <w:t xml:space="preserve"> </w:t>
      </w:r>
      <w:r>
        <w:rPr>
          <w:spacing w:val="-2"/>
        </w:rPr>
        <w:t>между</w:t>
      </w:r>
      <w:r>
        <w:rPr>
          <w:spacing w:val="-9"/>
        </w:rPr>
        <w:t xml:space="preserve"> </w:t>
      </w:r>
      <w:r>
        <w:rPr>
          <w:spacing w:val="-2"/>
        </w:rPr>
        <w:t>Востоком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Западом.</w:t>
      </w:r>
      <w:r>
        <w:rPr>
          <w:spacing w:val="-11"/>
        </w:rPr>
        <w:t xml:space="preserve"> </w:t>
      </w:r>
      <w:r>
        <w:rPr>
          <w:spacing w:val="-2"/>
        </w:rPr>
        <w:t>Монгольские</w:t>
      </w:r>
      <w:r>
        <w:rPr>
          <w:spacing w:val="-10"/>
        </w:rPr>
        <w:t xml:space="preserve"> </w:t>
      </w:r>
      <w:r>
        <w:rPr>
          <w:spacing w:val="-2"/>
        </w:rPr>
        <w:t>кочевые</w:t>
      </w:r>
      <w:r>
        <w:rPr>
          <w:spacing w:val="-12"/>
        </w:rPr>
        <w:t xml:space="preserve"> </w:t>
      </w:r>
      <w:r>
        <w:rPr>
          <w:spacing w:val="-2"/>
        </w:rPr>
        <w:t>племена.</w:t>
      </w:r>
      <w:r>
        <w:rPr>
          <w:spacing w:val="-10"/>
        </w:rPr>
        <w:t xml:space="preserve"> </w:t>
      </w:r>
      <w:r>
        <w:rPr>
          <w:spacing w:val="-2"/>
        </w:rPr>
        <w:t>Сражение на</w:t>
      </w:r>
      <w:r>
        <w:rPr>
          <w:spacing w:val="-9"/>
        </w:rPr>
        <w:t xml:space="preserve"> </w:t>
      </w:r>
      <w:r>
        <w:rPr>
          <w:spacing w:val="-2"/>
        </w:rPr>
        <w:t>Калке.</w:t>
      </w:r>
      <w:r>
        <w:rPr>
          <w:spacing w:val="-9"/>
        </w:rPr>
        <w:t xml:space="preserve"> </w:t>
      </w:r>
      <w:r>
        <w:rPr>
          <w:spacing w:val="-2"/>
        </w:rPr>
        <w:t>Нашествие</w:t>
      </w:r>
      <w:r>
        <w:rPr>
          <w:spacing w:val="-9"/>
        </w:rPr>
        <w:t xml:space="preserve"> </w:t>
      </w:r>
      <w:r>
        <w:rPr>
          <w:spacing w:val="-2"/>
        </w:rPr>
        <w:t>монголов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Русь.</w:t>
      </w:r>
      <w:r>
        <w:rPr>
          <w:spacing w:val="-14"/>
        </w:rPr>
        <w:t xml:space="preserve"> </w:t>
      </w:r>
      <w:r>
        <w:rPr>
          <w:spacing w:val="-2"/>
        </w:rPr>
        <w:t>Походы</w:t>
      </w:r>
      <w:r>
        <w:rPr>
          <w:spacing w:val="-8"/>
        </w:rPr>
        <w:t xml:space="preserve"> </w:t>
      </w:r>
      <w:r>
        <w:rPr>
          <w:spacing w:val="-2"/>
        </w:rPr>
        <w:t>войск</w:t>
      </w:r>
      <w:r>
        <w:rPr>
          <w:spacing w:val="-8"/>
        </w:rPr>
        <w:t xml:space="preserve"> </w:t>
      </w:r>
      <w:r>
        <w:rPr>
          <w:spacing w:val="-2"/>
        </w:rPr>
        <w:t>Чингисхана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хана</w:t>
      </w:r>
      <w:r>
        <w:rPr>
          <w:spacing w:val="-9"/>
        </w:rPr>
        <w:t xml:space="preserve"> </w:t>
      </w:r>
      <w:r>
        <w:rPr>
          <w:spacing w:val="-2"/>
        </w:rPr>
        <w:t xml:space="preserve">Батыя. </w:t>
      </w:r>
      <w:r>
        <w:t>Героическая оборона русских городов. Значение противостояния Руси монгольскому завоеванию. Русь и Золотая Орда. Борьба населения русских земель против ордынского владычества.</w:t>
      </w:r>
    </w:p>
    <w:p w14:paraId="104595A4">
      <w:pPr>
        <w:pStyle w:val="7"/>
        <w:spacing w:before="15" w:line="268" w:lineRule="auto"/>
        <w:ind w:right="771" w:firstLine="566"/>
      </w:pPr>
      <w:r>
        <w:t>Отношения Новгорода с западными соседями. Борьба с рыцарямикрестоносцами.</w:t>
      </w:r>
      <w:r>
        <w:rPr>
          <w:spacing w:val="-12"/>
        </w:rPr>
        <w:t xml:space="preserve"> </w:t>
      </w:r>
      <w:r>
        <w:t>Князь</w:t>
      </w:r>
      <w:r>
        <w:rPr>
          <w:spacing w:val="-12"/>
        </w:rPr>
        <w:t xml:space="preserve"> </w:t>
      </w:r>
      <w:r>
        <w:t>Александр</w:t>
      </w:r>
      <w:r>
        <w:rPr>
          <w:spacing w:val="-11"/>
        </w:rPr>
        <w:t xml:space="preserve"> </w:t>
      </w:r>
      <w:r>
        <w:t>Ярославич.</w:t>
      </w:r>
      <w:r>
        <w:rPr>
          <w:spacing w:val="-12"/>
        </w:rPr>
        <w:t xml:space="preserve"> </w:t>
      </w:r>
      <w:r>
        <w:t>Невская</w:t>
      </w:r>
      <w:r>
        <w:rPr>
          <w:spacing w:val="-11"/>
        </w:rPr>
        <w:t xml:space="preserve"> </w:t>
      </w:r>
      <w:r>
        <w:t>битва.</w:t>
      </w:r>
      <w:r>
        <w:rPr>
          <w:spacing w:val="-12"/>
        </w:rPr>
        <w:t xml:space="preserve"> </w:t>
      </w:r>
      <w:r>
        <w:t xml:space="preserve">Ледовое </w:t>
      </w:r>
      <w:r>
        <w:rPr>
          <w:spacing w:val="-2"/>
        </w:rPr>
        <w:t>побоище.</w:t>
      </w:r>
    </w:p>
    <w:p w14:paraId="4DF4E3D6">
      <w:pPr>
        <w:pStyle w:val="7"/>
        <w:spacing w:before="178" w:line="283" w:lineRule="auto"/>
        <w:ind w:left="666" w:right="776" w:firstLine="1675"/>
        <w:jc w:val="left"/>
      </w:pPr>
      <w:r>
        <w:rPr>
          <w:b/>
        </w:rPr>
        <w:t xml:space="preserve">Начало объединения русских земель (XIV – XV века) </w:t>
      </w:r>
      <w:r>
        <w:t>Возвышение Москвы при князе Данииле Александровиче. Московский князь Иван</w:t>
      </w:r>
      <w:r>
        <w:rPr>
          <w:spacing w:val="-11"/>
        </w:rPr>
        <w:t xml:space="preserve"> </w:t>
      </w:r>
      <w:r>
        <w:t>Калита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политика.</w:t>
      </w:r>
      <w:r>
        <w:rPr>
          <w:spacing w:val="-13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Московского</w:t>
      </w:r>
      <w:r>
        <w:rPr>
          <w:spacing w:val="-14"/>
        </w:rPr>
        <w:t xml:space="preserve"> </w:t>
      </w:r>
      <w:r>
        <w:t>княжества. Превращение Москвы в духовный центр русской земли. Князь Дмитрий</w:t>
      </w:r>
    </w:p>
    <w:p w14:paraId="1FDB9685">
      <w:pPr>
        <w:pStyle w:val="7"/>
        <w:spacing w:line="312" w:lineRule="exact"/>
        <w:ind w:left="666"/>
        <w:jc w:val="left"/>
      </w:pPr>
      <w:r>
        <w:t>Донской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Сергий</w:t>
      </w:r>
      <w:r>
        <w:rPr>
          <w:spacing w:val="-14"/>
        </w:rPr>
        <w:t xml:space="preserve"> </w:t>
      </w:r>
      <w:r>
        <w:t>Радонежский.</w:t>
      </w:r>
      <w:r>
        <w:rPr>
          <w:spacing w:val="-15"/>
        </w:rPr>
        <w:t xml:space="preserve"> </w:t>
      </w:r>
      <w:r>
        <w:t>Куликовская</w:t>
      </w:r>
      <w:r>
        <w:rPr>
          <w:spacing w:val="-17"/>
        </w:rPr>
        <w:t xml:space="preserve"> </w:t>
      </w:r>
      <w:r>
        <w:t>битва,</w:t>
      </w:r>
      <w:r>
        <w:rPr>
          <w:spacing w:val="-10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rPr>
          <w:spacing w:val="-2"/>
        </w:rPr>
        <w:t>значение.</w:t>
      </w:r>
    </w:p>
    <w:p w14:paraId="561E1B79">
      <w:pPr>
        <w:pStyle w:val="7"/>
        <w:spacing w:before="220"/>
        <w:ind w:left="1241"/>
      </w:pPr>
      <w:r>
        <w:t>Объединение</w:t>
      </w:r>
      <w:r>
        <w:rPr>
          <w:spacing w:val="3"/>
        </w:rPr>
        <w:t xml:space="preserve"> </w:t>
      </w:r>
      <w:r>
        <w:t>земель</w:t>
      </w:r>
      <w:r>
        <w:rPr>
          <w:spacing w:val="4"/>
        </w:rPr>
        <w:t xml:space="preserve"> </w:t>
      </w:r>
      <w:r>
        <w:t>Северо-Восточной</w:t>
      </w:r>
      <w:r>
        <w:rPr>
          <w:spacing w:val="3"/>
        </w:rPr>
        <w:t xml:space="preserve"> </w:t>
      </w:r>
      <w:r>
        <w:t>Руси</w:t>
      </w:r>
      <w:r>
        <w:rPr>
          <w:spacing w:val="6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Москвы.</w:t>
      </w:r>
      <w:r>
        <w:rPr>
          <w:spacing w:val="5"/>
        </w:rPr>
        <w:t xml:space="preserve"> </w:t>
      </w:r>
      <w:r>
        <w:t>Князь</w:t>
      </w:r>
      <w:r>
        <w:rPr>
          <w:spacing w:val="4"/>
        </w:rPr>
        <w:t xml:space="preserve"> </w:t>
      </w:r>
      <w:r>
        <w:rPr>
          <w:spacing w:val="-4"/>
        </w:rPr>
        <w:t>Иван</w:t>
      </w:r>
    </w:p>
    <w:p w14:paraId="3EFD9DAA">
      <w:pPr>
        <w:pStyle w:val="7"/>
        <w:spacing w:before="36" w:line="268" w:lineRule="auto"/>
        <w:ind w:right="765"/>
        <w:rPr>
          <w:b/>
        </w:rPr>
      </w:pPr>
      <w:r>
        <w:t>III. Освобождение от иноземного господства. Образование единого Русского государства и его значение. Становление самодержавия. Система государственного управления. Культура и быт Руси в XIV – XV вв.</w:t>
      </w:r>
      <w:r>
        <w:rPr>
          <w:spacing w:val="40"/>
        </w:rPr>
        <w:t xml:space="preserve"> </w:t>
      </w:r>
      <w:r>
        <w:rPr>
          <w:b/>
        </w:rPr>
        <w:t>Россия в XVI – XVII веках</w:t>
      </w:r>
    </w:p>
    <w:p w14:paraId="1AA0B430">
      <w:pPr>
        <w:pStyle w:val="7"/>
        <w:tabs>
          <w:tab w:val="left" w:pos="3009"/>
          <w:tab w:val="left" w:pos="4719"/>
          <w:tab w:val="left" w:pos="6503"/>
          <w:tab w:val="left" w:pos="7250"/>
          <w:tab w:val="left" w:pos="8589"/>
          <w:tab w:val="left" w:pos="9247"/>
        </w:tabs>
        <w:spacing w:before="168" w:line="268" w:lineRule="auto"/>
        <w:ind w:right="757" w:firstLine="566"/>
        <w:jc w:val="left"/>
      </w:pPr>
      <w:r>
        <w:rPr>
          <w:spacing w:val="-2"/>
        </w:rPr>
        <w:t>Расширение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2"/>
        </w:rPr>
        <w:t>Российского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Василии</w:t>
      </w:r>
      <w:r>
        <w:tab/>
      </w:r>
      <w:r>
        <w:rPr>
          <w:spacing w:val="-4"/>
        </w:rPr>
        <w:t>III.</w:t>
      </w:r>
      <w:r>
        <w:tab/>
      </w:r>
      <w:r>
        <w:rPr>
          <w:spacing w:val="-2"/>
        </w:rPr>
        <w:t xml:space="preserve">Русская </w:t>
      </w:r>
      <w:r>
        <w:t>православная</w:t>
      </w:r>
      <w:r>
        <w:rPr>
          <w:spacing w:val="-20"/>
        </w:rPr>
        <w:t xml:space="preserve"> </w:t>
      </w:r>
      <w:r>
        <w:t>церковь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Российском</w:t>
      </w:r>
      <w:r>
        <w:rPr>
          <w:spacing w:val="-15"/>
        </w:rPr>
        <w:t xml:space="preserve"> </w:t>
      </w:r>
      <w:r>
        <w:t>государстве.</w:t>
      </w:r>
      <w:r>
        <w:rPr>
          <w:spacing w:val="-16"/>
        </w:rPr>
        <w:t xml:space="preserve"> </w:t>
      </w:r>
      <w:r>
        <w:t>Первый</w:t>
      </w:r>
      <w:r>
        <w:rPr>
          <w:spacing w:val="-16"/>
        </w:rPr>
        <w:t xml:space="preserve"> </w:t>
      </w:r>
      <w:r>
        <w:t>русский</w:t>
      </w:r>
      <w:r>
        <w:rPr>
          <w:spacing w:val="-15"/>
        </w:rPr>
        <w:t xml:space="preserve"> </w:t>
      </w:r>
      <w:r>
        <w:t>царь</w:t>
      </w:r>
      <w:r>
        <w:rPr>
          <w:spacing w:val="-16"/>
        </w:rPr>
        <w:t xml:space="preserve"> </w:t>
      </w:r>
      <w:r>
        <w:t>Иван</w:t>
      </w:r>
      <w:r>
        <w:rPr>
          <w:spacing w:val="-8"/>
        </w:rPr>
        <w:t xml:space="preserve"> </w:t>
      </w:r>
      <w:r>
        <w:rPr>
          <w:spacing w:val="-5"/>
        </w:rPr>
        <w:t>IV</w:t>
      </w:r>
    </w:p>
    <w:p w14:paraId="71E62088">
      <w:pPr>
        <w:spacing w:after="0" w:line="268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98ABE92">
      <w:pPr>
        <w:pStyle w:val="7"/>
        <w:spacing w:before="59" w:line="268" w:lineRule="auto"/>
        <w:ind w:right="768"/>
      </w:pPr>
      <w:r>
        <w:t>Грозный. Система государственного управления при Иване Грозном. Опричнина:</w:t>
      </w:r>
      <w:r>
        <w:rPr>
          <w:spacing w:val="-10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сущность,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10"/>
        </w:rPr>
        <w:t xml:space="preserve"> </w:t>
      </w:r>
      <w:r>
        <w:t>Внешняя</w:t>
      </w:r>
      <w:r>
        <w:rPr>
          <w:spacing w:val="-11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Московского государства в XVI веке. Присоединение Поволжья, покорение Сибири. Строительство сибирских городов. Быт простых и знатных людей.</w:t>
      </w:r>
    </w:p>
    <w:p w14:paraId="6FA81587">
      <w:pPr>
        <w:pStyle w:val="7"/>
        <w:spacing w:before="118" w:line="268" w:lineRule="auto"/>
        <w:ind w:right="766" w:firstLine="566"/>
      </w:pPr>
      <w:r>
        <w:t>Москва ― столица Российского государства. Московский Кремль при Иване Грозном. Развитие просвещения, книгопечатания, зодчества, живописи. Быт, нравы,</w:t>
      </w:r>
      <w:r>
        <w:rPr>
          <w:spacing w:val="-1"/>
        </w:rPr>
        <w:t xml:space="preserve"> </w:t>
      </w:r>
      <w:r>
        <w:t>обычаи.</w:t>
      </w:r>
      <w:r>
        <w:rPr>
          <w:spacing w:val="80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рубеже XVI-XVII веков. Царствование Бориса Годунова. Смутное время. Самозванцы. Восстание под предводительством И.</w:t>
      </w:r>
    </w:p>
    <w:p w14:paraId="27BAD7F4">
      <w:pPr>
        <w:pStyle w:val="7"/>
        <w:spacing w:before="118" w:line="271" w:lineRule="auto"/>
        <w:ind w:left="685" w:right="769" w:hanging="10"/>
      </w:pPr>
      <w:r>
        <w:t>Болотникова. Освободительная борьба против интервентов. Ополчение К. Минина и Д. Пожарского. Подвиг И. Сусанина. Освобождение Москвы.</w:t>
      </w:r>
    </w:p>
    <w:p w14:paraId="701680E4">
      <w:pPr>
        <w:pStyle w:val="7"/>
        <w:spacing w:before="165"/>
      </w:pPr>
      <w:r>
        <w:t>Начало</w:t>
      </w:r>
      <w:r>
        <w:rPr>
          <w:spacing w:val="-12"/>
        </w:rPr>
        <w:t xml:space="preserve"> </w:t>
      </w:r>
      <w:r>
        <w:t>царствования</w:t>
      </w:r>
      <w:r>
        <w:rPr>
          <w:spacing w:val="-12"/>
        </w:rPr>
        <w:t xml:space="preserve"> </w:t>
      </w:r>
      <w:r>
        <w:t>династии</w:t>
      </w:r>
      <w:r>
        <w:rPr>
          <w:spacing w:val="-11"/>
        </w:rPr>
        <w:t xml:space="preserve"> </w:t>
      </w:r>
      <w:r>
        <w:rPr>
          <w:spacing w:val="-2"/>
        </w:rPr>
        <w:t>Романовых.</w:t>
      </w:r>
    </w:p>
    <w:p w14:paraId="5C055269">
      <w:pPr>
        <w:pStyle w:val="7"/>
        <w:spacing w:before="156" w:line="268" w:lineRule="auto"/>
        <w:ind w:right="765" w:firstLine="566"/>
      </w:pPr>
      <w:r>
        <w:t>Правление</w:t>
      </w:r>
      <w:r>
        <w:rPr>
          <w:spacing w:val="-15"/>
        </w:rPr>
        <w:t xml:space="preserve"> </w:t>
      </w:r>
      <w:r>
        <w:t>первых</w:t>
      </w:r>
      <w:r>
        <w:rPr>
          <w:spacing w:val="-12"/>
        </w:rPr>
        <w:t xml:space="preserve"> </w:t>
      </w:r>
      <w:r>
        <w:t>Романовых.</w:t>
      </w:r>
      <w:r>
        <w:rPr>
          <w:spacing w:val="-13"/>
        </w:rPr>
        <w:t xml:space="preserve"> </w:t>
      </w:r>
      <w:r>
        <w:t>Конец</w:t>
      </w:r>
      <w:r>
        <w:rPr>
          <w:spacing w:val="-12"/>
        </w:rPr>
        <w:t xml:space="preserve"> </w:t>
      </w:r>
      <w:r>
        <w:t>Смутного</w:t>
      </w:r>
      <w:r>
        <w:rPr>
          <w:spacing w:val="-12"/>
        </w:rPr>
        <w:t xml:space="preserve"> </w:t>
      </w:r>
      <w:r>
        <w:t>времени.</w:t>
      </w:r>
      <w:r>
        <w:rPr>
          <w:spacing w:val="-13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новых земель. Русские первопроходцы.</w:t>
      </w:r>
      <w:r>
        <w:rPr>
          <w:spacing w:val="40"/>
        </w:rPr>
        <w:t xml:space="preserve"> </w:t>
      </w:r>
      <w:r>
        <w:t xml:space="preserve">Крепостные крестьяне. Крестьянское восстание под предводительством С. Разина. Власть и церковь. Церковный раскол. Внешняя политика России в XVII веке. Культура и быт России в XVII </w:t>
      </w:r>
      <w:r>
        <w:rPr>
          <w:spacing w:val="-4"/>
        </w:rPr>
        <w:t>веке.</w:t>
      </w:r>
    </w:p>
    <w:p w14:paraId="504B220A">
      <w:pPr>
        <w:pStyle w:val="3"/>
        <w:spacing w:before="158"/>
        <w:ind w:right="912"/>
        <w:jc w:val="center"/>
      </w:pP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4"/>
        </w:rPr>
        <w:t>веке</w:t>
      </w:r>
    </w:p>
    <w:p w14:paraId="31ED4B64">
      <w:pPr>
        <w:pStyle w:val="7"/>
        <w:spacing w:before="263" w:line="268" w:lineRule="auto"/>
        <w:ind w:right="766" w:firstLine="566"/>
      </w:pPr>
      <w:r>
        <w:t>Начало царствования Петра I. Азовские походы. «Великое посольство» Петра I. Создание российского флота и борьба за выход к Балтийскому и Черному</w:t>
      </w:r>
      <w:r>
        <w:rPr>
          <w:spacing w:val="-15"/>
        </w:rPr>
        <w:t xml:space="preserve"> </w:t>
      </w:r>
      <w:r>
        <w:t>морям.</w:t>
      </w:r>
      <w:r>
        <w:rPr>
          <w:spacing w:val="-15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Северной</w:t>
      </w:r>
      <w:r>
        <w:rPr>
          <w:spacing w:val="-15"/>
        </w:rPr>
        <w:t xml:space="preserve"> </w:t>
      </w:r>
      <w:r>
        <w:t>войны.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Петербурга.</w:t>
      </w:r>
      <w:r>
        <w:rPr>
          <w:spacing w:val="-15"/>
        </w:rPr>
        <w:t xml:space="preserve"> </w:t>
      </w:r>
      <w:r>
        <w:t>Создание регулярной</w:t>
      </w:r>
      <w:r>
        <w:rPr>
          <w:spacing w:val="-10"/>
        </w:rPr>
        <w:t xml:space="preserve"> </w:t>
      </w:r>
      <w:r>
        <w:t>армии.</w:t>
      </w:r>
      <w:r>
        <w:rPr>
          <w:spacing w:val="-11"/>
        </w:rPr>
        <w:t xml:space="preserve"> </w:t>
      </w:r>
      <w:r>
        <w:t>Полтавская</w:t>
      </w:r>
      <w:r>
        <w:rPr>
          <w:spacing w:val="-10"/>
        </w:rPr>
        <w:t xml:space="preserve"> </w:t>
      </w:r>
      <w:r>
        <w:t>битва:</w:t>
      </w:r>
      <w:r>
        <w:rPr>
          <w:spacing w:val="-10"/>
        </w:rPr>
        <w:t xml:space="preserve"> </w:t>
      </w:r>
      <w:r>
        <w:t>разгром</w:t>
      </w:r>
      <w:r>
        <w:rPr>
          <w:spacing w:val="-9"/>
        </w:rPr>
        <w:t xml:space="preserve"> </w:t>
      </w:r>
      <w:r>
        <w:t>шведов.</w:t>
      </w:r>
      <w:r>
        <w:rPr>
          <w:spacing w:val="-9"/>
        </w:rPr>
        <w:t xml:space="preserve"> </w:t>
      </w:r>
      <w:r>
        <w:t>Победы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флота. Окончание</w:t>
      </w:r>
      <w:r>
        <w:rPr>
          <w:spacing w:val="-18"/>
        </w:rPr>
        <w:t xml:space="preserve"> </w:t>
      </w:r>
      <w:r>
        <w:t>Северной</w:t>
      </w:r>
      <w:r>
        <w:rPr>
          <w:spacing w:val="-17"/>
        </w:rPr>
        <w:t xml:space="preserve"> </w:t>
      </w:r>
      <w:r>
        <w:t>войны.</w:t>
      </w:r>
      <w:r>
        <w:rPr>
          <w:spacing w:val="-18"/>
        </w:rPr>
        <w:t xml:space="preserve"> </w:t>
      </w:r>
      <w:r>
        <w:t>Петр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―</w:t>
      </w:r>
      <w:r>
        <w:rPr>
          <w:spacing w:val="-17"/>
        </w:rPr>
        <w:t xml:space="preserve"> </w:t>
      </w:r>
      <w:r>
        <w:t>первый</w:t>
      </w:r>
      <w:r>
        <w:rPr>
          <w:spacing w:val="-18"/>
        </w:rPr>
        <w:t xml:space="preserve"> </w:t>
      </w:r>
      <w:r>
        <w:t>российский</w:t>
      </w:r>
      <w:r>
        <w:rPr>
          <w:spacing w:val="-17"/>
        </w:rPr>
        <w:t xml:space="preserve"> </w:t>
      </w:r>
      <w:r>
        <w:t>император.</w:t>
      </w:r>
      <w:r>
        <w:rPr>
          <w:spacing w:val="-18"/>
        </w:rPr>
        <w:t xml:space="preserve"> </w:t>
      </w:r>
      <w:r>
        <w:t>Личность Петра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Великого.</w:t>
      </w:r>
      <w:r>
        <w:rPr>
          <w:spacing w:val="-18"/>
        </w:rPr>
        <w:t xml:space="preserve"> </w:t>
      </w:r>
      <w:r>
        <w:t>Реформы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управления,</w:t>
      </w:r>
      <w:r>
        <w:rPr>
          <w:spacing w:val="-17"/>
        </w:rPr>
        <w:t xml:space="preserve"> </w:t>
      </w:r>
      <w:r>
        <w:t>губернская</w:t>
      </w:r>
      <w:r>
        <w:rPr>
          <w:spacing w:val="-18"/>
        </w:rPr>
        <w:t xml:space="preserve"> </w:t>
      </w:r>
      <w:r>
        <w:t>реформа. Оппозиция реформам Петра I, дело царевича Алексея. Экономические преобразования в стране. Нововведения в культуре. Развитие науки и техники. Итоги и цена петровских преобразований.</w:t>
      </w:r>
    </w:p>
    <w:p w14:paraId="16BC6616">
      <w:pPr>
        <w:pStyle w:val="7"/>
        <w:spacing w:before="166"/>
        <w:ind w:left="1882"/>
      </w:pPr>
      <w:r>
        <w:t>Дворцовые</w:t>
      </w:r>
      <w:r>
        <w:rPr>
          <w:spacing w:val="-14"/>
        </w:rPr>
        <w:t xml:space="preserve"> </w:t>
      </w:r>
      <w:r>
        <w:t>перевороты:</w:t>
      </w:r>
      <w:r>
        <w:rPr>
          <w:spacing w:val="-8"/>
        </w:rPr>
        <w:t xml:space="preserve"> </w:t>
      </w:r>
      <w:r>
        <w:t>внутренняя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внешняя</w:t>
      </w:r>
      <w:r>
        <w:rPr>
          <w:spacing w:val="-12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rPr>
          <w:spacing w:val="-2"/>
        </w:rPr>
        <w:t>преемников</w:t>
      </w:r>
    </w:p>
    <w:p w14:paraId="3D2D7A07">
      <w:pPr>
        <w:pStyle w:val="7"/>
        <w:spacing w:before="269" w:line="266" w:lineRule="auto"/>
        <w:ind w:left="685" w:right="772" w:hanging="10"/>
      </w:pPr>
      <w:r>
        <w:t xml:space="preserve">Петра I. Российская Академия наук и деятельность М. В. Ломоносова. И. И. Шувалов </w:t>
      </w:r>
      <w:r>
        <w:rPr>
          <w:color w:val="000009"/>
        </w:rPr>
        <w:t xml:space="preserve">― </w:t>
      </w:r>
      <w:r>
        <w:t>покровитель просвещения, наук и искусства. Основание первого Российского университета и Академии художеств.</w:t>
      </w:r>
    </w:p>
    <w:p w14:paraId="0B347240">
      <w:pPr>
        <w:pStyle w:val="7"/>
        <w:spacing w:before="176" w:line="268" w:lineRule="auto"/>
        <w:ind w:right="767" w:firstLine="566"/>
      </w:pPr>
      <w:r>
        <w:t>Правление Екатерины II ― просвещенный абсолютизм. Укрепление императорской</w:t>
      </w:r>
      <w:r>
        <w:rPr>
          <w:spacing w:val="40"/>
        </w:rPr>
        <w:t xml:space="preserve"> </w:t>
      </w:r>
      <w:r>
        <w:t>власти.</w:t>
      </w:r>
      <w:r>
        <w:rPr>
          <w:spacing w:val="4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промышленности,</w:t>
      </w:r>
      <w:r>
        <w:rPr>
          <w:spacing w:val="40"/>
        </w:rPr>
        <w:t xml:space="preserve"> </w:t>
      </w:r>
      <w:r>
        <w:t>торговли,</w:t>
      </w:r>
      <w:r>
        <w:rPr>
          <w:spacing w:val="40"/>
        </w:rPr>
        <w:t xml:space="preserve"> </w:t>
      </w:r>
      <w:r>
        <w:t>рост</w:t>
      </w:r>
      <w:r>
        <w:rPr>
          <w:spacing w:val="40"/>
        </w:rPr>
        <w:t xml:space="preserve"> </w:t>
      </w:r>
      <w:r>
        <w:t>городов.</w:t>
      </w:r>
    </w:p>
    <w:p w14:paraId="7F67E77C">
      <w:pPr>
        <w:pStyle w:val="7"/>
        <w:spacing w:line="268" w:lineRule="auto"/>
        <w:ind w:right="763"/>
      </w:pPr>
      <w:r>
        <w:t xml:space="preserve">«Золотой век дворянства». Положение крепостных крестьян, усиление </w:t>
      </w:r>
      <w:r>
        <w:rPr>
          <w:spacing w:val="-2"/>
        </w:rPr>
        <w:t>крепостничества.</w:t>
      </w:r>
      <w:r>
        <w:rPr>
          <w:spacing w:val="-7"/>
        </w:rPr>
        <w:t xml:space="preserve"> </w:t>
      </w:r>
      <w:r>
        <w:rPr>
          <w:spacing w:val="-2"/>
        </w:rPr>
        <w:t>Восстание</w:t>
      </w:r>
      <w:r>
        <w:rPr>
          <w:spacing w:val="-10"/>
        </w:rPr>
        <w:t xml:space="preserve"> </w:t>
      </w:r>
      <w:r>
        <w:rPr>
          <w:spacing w:val="-2"/>
        </w:rPr>
        <w:t>под</w:t>
      </w:r>
      <w:r>
        <w:rPr>
          <w:spacing w:val="-5"/>
        </w:rPr>
        <w:t xml:space="preserve"> </w:t>
      </w:r>
      <w:r>
        <w:rPr>
          <w:spacing w:val="-2"/>
        </w:rPr>
        <w:t>предводительством</w:t>
      </w:r>
      <w:r>
        <w:rPr>
          <w:spacing w:val="-6"/>
        </w:rPr>
        <w:t xml:space="preserve"> </w:t>
      </w:r>
      <w:r>
        <w:rPr>
          <w:spacing w:val="-2"/>
        </w:rPr>
        <w:t>Е.</w:t>
      </w:r>
      <w:r>
        <w:rPr>
          <w:spacing w:val="-7"/>
        </w:rPr>
        <w:t xml:space="preserve"> </w:t>
      </w:r>
      <w:r>
        <w:rPr>
          <w:spacing w:val="-2"/>
        </w:rPr>
        <w:t>Пугачева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его</w:t>
      </w:r>
      <w:r>
        <w:rPr>
          <w:spacing w:val="-5"/>
        </w:rPr>
        <w:t xml:space="preserve"> </w:t>
      </w:r>
      <w:r>
        <w:rPr>
          <w:spacing w:val="-2"/>
        </w:rPr>
        <w:t xml:space="preserve">значение. </w:t>
      </w:r>
      <w:r>
        <w:t>Русско-турецкие</w:t>
      </w:r>
      <w:r>
        <w:rPr>
          <w:spacing w:val="-14"/>
        </w:rPr>
        <w:t xml:space="preserve"> </w:t>
      </w:r>
      <w:r>
        <w:t>войны</w:t>
      </w:r>
      <w:r>
        <w:rPr>
          <w:spacing w:val="40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XVIII</w:t>
      </w:r>
      <w:r>
        <w:rPr>
          <w:spacing w:val="-13"/>
        </w:rPr>
        <w:t xml:space="preserve"> </w:t>
      </w:r>
      <w:r>
        <w:t>века,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итоги.</w:t>
      </w:r>
      <w:r>
        <w:rPr>
          <w:spacing w:val="-14"/>
        </w:rPr>
        <w:t xml:space="preserve"> </w:t>
      </w:r>
      <w:r>
        <w:t>Присоединение Крыма и освоение Новороссии. А. В. Суворов, Ф. Ф. Ушаков. Культура и быт</w:t>
      </w:r>
    </w:p>
    <w:p w14:paraId="7602D00F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F5DCDFC">
      <w:pPr>
        <w:pStyle w:val="7"/>
        <w:spacing w:before="59" w:line="268" w:lineRule="auto"/>
        <w:ind w:right="776"/>
        <w:jc w:val="left"/>
      </w:pPr>
      <w:r>
        <w:t>России</w:t>
      </w:r>
      <w:r>
        <w:rPr>
          <w:spacing w:val="40"/>
        </w:rPr>
        <w:t xml:space="preserve"> </w:t>
      </w:r>
      <w:r>
        <w:t>во</w:t>
      </w:r>
      <w:r>
        <w:rPr>
          <w:spacing w:val="77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половине</w:t>
      </w:r>
      <w:r>
        <w:rPr>
          <w:spacing w:val="80"/>
        </w:rPr>
        <w:t xml:space="preserve"> </w:t>
      </w:r>
      <w:r>
        <w:t>XVIII</w:t>
      </w:r>
      <w:r>
        <w:rPr>
          <w:spacing w:val="40"/>
        </w:rPr>
        <w:t xml:space="preserve"> </w:t>
      </w:r>
      <w:r>
        <w:t>века.</w:t>
      </w:r>
      <w:r>
        <w:rPr>
          <w:spacing w:val="40"/>
        </w:rPr>
        <w:t xml:space="preserve"> </w:t>
      </w:r>
      <w:r>
        <w:t>Русские</w:t>
      </w:r>
      <w:r>
        <w:rPr>
          <w:spacing w:val="40"/>
        </w:rPr>
        <w:t xml:space="preserve"> </w:t>
      </w:r>
      <w:r>
        <w:t>изобретатели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умельцы,</w:t>
      </w:r>
      <w:r>
        <w:rPr>
          <w:spacing w:val="40"/>
        </w:rPr>
        <w:t xml:space="preserve"> </w:t>
      </w:r>
      <w:r>
        <w:t>развитие исторической науки, литературы,</w:t>
      </w:r>
      <w:r>
        <w:rPr>
          <w:spacing w:val="40"/>
        </w:rPr>
        <w:t xml:space="preserve"> </w:t>
      </w:r>
      <w:r>
        <w:t>искусства.</w:t>
      </w:r>
    </w:p>
    <w:p w14:paraId="26EB96E4">
      <w:pPr>
        <w:pStyle w:val="7"/>
        <w:spacing w:before="165"/>
        <w:ind w:left="1388"/>
        <w:jc w:val="left"/>
      </w:pPr>
      <w:r>
        <w:t>Правление</w:t>
      </w:r>
      <w:r>
        <w:rPr>
          <w:spacing w:val="-10"/>
        </w:rPr>
        <w:t xml:space="preserve"> </w:t>
      </w:r>
      <w:r>
        <w:t>Павла</w:t>
      </w:r>
      <w:r>
        <w:rPr>
          <w:spacing w:val="-8"/>
        </w:rPr>
        <w:t xml:space="preserve"> </w:t>
      </w:r>
      <w:r>
        <w:rPr>
          <w:spacing w:val="-5"/>
        </w:rPr>
        <w:t>I.</w:t>
      </w:r>
    </w:p>
    <w:p w14:paraId="49963CD2">
      <w:pPr>
        <w:pStyle w:val="7"/>
        <w:spacing w:before="268" w:line="338" w:lineRule="auto"/>
        <w:ind w:right="765" w:firstLine="2830"/>
      </w:pPr>
      <w:r>
        <w:rPr>
          <w:b/>
        </w:rPr>
        <w:t>Россия в первой половине XIX века</w:t>
      </w:r>
      <w:r>
        <w:rPr>
          <w:b/>
          <w:spacing w:val="40"/>
        </w:rPr>
        <w:t xml:space="preserve"> </w:t>
      </w:r>
      <w:r>
        <w:t>Россия в начале XIX века. Приход к власти Александра I. Внутренняя и внешняя политика России. Отечественная война 1812 г. Основные этапы и сражения войны. Бородинская битва. Герои войны (М. И. Кутузов, М. Б.</w:t>
      </w:r>
    </w:p>
    <w:p w14:paraId="0406F315">
      <w:pPr>
        <w:pStyle w:val="7"/>
        <w:spacing w:before="126" w:line="288" w:lineRule="auto"/>
        <w:ind w:right="776"/>
        <w:jc w:val="left"/>
      </w:pPr>
      <w:r>
        <w:t>Барклай-де-Толли,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Багратион,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Раевский,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Давыдов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др.).</w:t>
      </w:r>
      <w:r>
        <w:rPr>
          <w:spacing w:val="40"/>
        </w:rPr>
        <w:t xml:space="preserve"> </w:t>
      </w:r>
      <w:r>
        <w:t>Причины победы России в Отечественной войне. Народная память о войне 1812 г.</w:t>
      </w:r>
    </w:p>
    <w:p w14:paraId="29BB958D">
      <w:pPr>
        <w:pStyle w:val="7"/>
        <w:spacing w:before="159" w:line="268" w:lineRule="auto"/>
        <w:ind w:right="764" w:firstLine="566"/>
      </w:pPr>
      <w:r>
        <w:rPr>
          <w:spacing w:val="-2"/>
        </w:rPr>
        <w:t>Правление</w:t>
      </w:r>
      <w:r>
        <w:rPr>
          <w:spacing w:val="-5"/>
        </w:rPr>
        <w:t xml:space="preserve"> </w:t>
      </w:r>
      <w:r>
        <w:rPr>
          <w:spacing w:val="-2"/>
        </w:rPr>
        <w:t>Александра I.</w:t>
      </w:r>
      <w:r>
        <w:rPr>
          <w:spacing w:val="-5"/>
        </w:rPr>
        <w:t xml:space="preserve"> </w:t>
      </w:r>
      <w:r>
        <w:rPr>
          <w:spacing w:val="-2"/>
        </w:rPr>
        <w:t>Движение</w:t>
      </w:r>
      <w:r>
        <w:rPr>
          <w:spacing w:val="-5"/>
        </w:rPr>
        <w:t xml:space="preserve"> </w:t>
      </w:r>
      <w:r>
        <w:rPr>
          <w:spacing w:val="-2"/>
        </w:rPr>
        <w:t>декабристов:</w:t>
      </w:r>
      <w:r>
        <w:rPr>
          <w:spacing w:val="-4"/>
        </w:rPr>
        <w:t xml:space="preserve"> </w:t>
      </w:r>
      <w:r>
        <w:rPr>
          <w:spacing w:val="-2"/>
        </w:rPr>
        <w:t>создание</w:t>
      </w:r>
      <w:r>
        <w:rPr>
          <w:spacing w:val="-8"/>
        </w:rPr>
        <w:t xml:space="preserve"> </w:t>
      </w:r>
      <w:r>
        <w:rPr>
          <w:spacing w:val="-2"/>
        </w:rPr>
        <w:t>тайных</w:t>
      </w:r>
      <w:r>
        <w:rPr>
          <w:spacing w:val="-4"/>
        </w:rPr>
        <w:t xml:space="preserve"> </w:t>
      </w:r>
      <w:r>
        <w:rPr>
          <w:spacing w:val="-2"/>
        </w:rPr>
        <w:t xml:space="preserve">обществ </w:t>
      </w:r>
      <w:r>
        <w:t>в России, их участники. Вступление на престол Николая I. Восстание декабристов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Сенатской</w:t>
      </w:r>
      <w:r>
        <w:rPr>
          <w:spacing w:val="-18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Санкт-Петербурге.</w:t>
      </w:r>
      <w:r>
        <w:rPr>
          <w:spacing w:val="-17"/>
        </w:rPr>
        <w:t xml:space="preserve"> </w:t>
      </w:r>
      <w:r>
        <w:t>Суд</w:t>
      </w:r>
      <w:r>
        <w:rPr>
          <w:spacing w:val="-18"/>
        </w:rPr>
        <w:t xml:space="preserve"> </w:t>
      </w:r>
      <w:r>
        <w:t>над</w:t>
      </w:r>
      <w:r>
        <w:rPr>
          <w:spacing w:val="-17"/>
        </w:rPr>
        <w:t xml:space="preserve"> </w:t>
      </w:r>
      <w:r>
        <w:t>декабристами. Значение движения декабристов.</w:t>
      </w:r>
    </w:p>
    <w:p w14:paraId="30FE9E36">
      <w:pPr>
        <w:pStyle w:val="7"/>
        <w:spacing w:before="170" w:line="336" w:lineRule="auto"/>
        <w:ind w:right="767" w:firstLine="566"/>
      </w:pPr>
      <w:r>
        <w:t>Правление Николая I. Преобразование и укрепление государственного аппарата.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порядков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Внешняя политика</w:t>
      </w:r>
      <w:r>
        <w:rPr>
          <w:spacing w:val="23"/>
        </w:rPr>
        <w:t xml:space="preserve"> </w:t>
      </w:r>
      <w:r>
        <w:t>России. Крымская</w:t>
      </w:r>
      <w:r>
        <w:rPr>
          <w:spacing w:val="23"/>
        </w:rPr>
        <w:t xml:space="preserve"> </w:t>
      </w:r>
      <w:r>
        <w:t>война</w:t>
      </w:r>
      <w:r>
        <w:rPr>
          <w:spacing w:val="23"/>
        </w:rPr>
        <w:t xml:space="preserve"> </w:t>
      </w:r>
      <w:r>
        <w:t>1853-1856</w:t>
      </w:r>
      <w:r>
        <w:rPr>
          <w:spacing w:val="23"/>
        </w:rPr>
        <w:t xml:space="preserve"> </w:t>
      </w:r>
      <w:r>
        <w:t>гг. Итоги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последствия</w:t>
      </w:r>
      <w:r>
        <w:rPr>
          <w:spacing w:val="23"/>
        </w:rPr>
        <w:t xml:space="preserve"> </w:t>
      </w:r>
      <w:r>
        <w:t>войны.</w:t>
      </w:r>
    </w:p>
    <w:p w14:paraId="0BAD093B">
      <w:pPr>
        <w:pStyle w:val="7"/>
        <w:spacing w:line="336" w:lineRule="auto"/>
        <w:ind w:right="764"/>
      </w:pPr>
      <w:r>
        <w:t>«Золотой век» русской культуры первой половины XIX века. Развитие науки, техники, живописи, архитектуры, литературы, музыки. Выдающиеся деятели культуры (А. С. Пушкин, М. Ю. Лермонтов, Н. В. Гоголь,</w:t>
      </w:r>
      <w:r>
        <w:rPr>
          <w:spacing w:val="40"/>
        </w:rPr>
        <w:t xml:space="preserve"> </w:t>
      </w:r>
      <w:r>
        <w:t>М. И. Глинка, В. А. Тропинин, К. И. Росси и др.).</w:t>
      </w:r>
    </w:p>
    <w:p w14:paraId="2631BB66">
      <w:pPr>
        <w:pStyle w:val="3"/>
        <w:spacing w:before="124"/>
        <w:ind w:left="2538"/>
      </w:pPr>
      <w:r>
        <w:t>Россия</w:t>
      </w:r>
      <w:r>
        <w:rPr>
          <w:spacing w:val="-1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</w:t>
      </w:r>
      <w:r>
        <w:rPr>
          <w:spacing w:val="55"/>
        </w:rPr>
        <w:t xml:space="preserve"> </w:t>
      </w:r>
      <w:r>
        <w:rPr>
          <w:spacing w:val="-4"/>
        </w:rPr>
        <w:t>века</w:t>
      </w:r>
    </w:p>
    <w:p w14:paraId="1A4174AB">
      <w:pPr>
        <w:pStyle w:val="7"/>
        <w:spacing w:before="254" w:line="268" w:lineRule="auto"/>
        <w:ind w:right="764" w:firstLine="566"/>
      </w:pPr>
      <w:r>
        <w:t>Правление</w:t>
      </w:r>
      <w:r>
        <w:rPr>
          <w:spacing w:val="-6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Отмена</w:t>
      </w:r>
      <w:r>
        <w:rPr>
          <w:spacing w:val="-5"/>
        </w:rPr>
        <w:t xml:space="preserve"> </w:t>
      </w:r>
      <w:r>
        <w:t>крепостного</w:t>
      </w:r>
      <w:r>
        <w:rPr>
          <w:spacing w:val="-5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Жизнь крестьян</w:t>
      </w:r>
      <w:r>
        <w:rPr>
          <w:spacing w:val="-1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отмены</w:t>
      </w:r>
      <w:r>
        <w:rPr>
          <w:spacing w:val="-11"/>
        </w:rPr>
        <w:t xml:space="preserve"> </w:t>
      </w:r>
      <w:r>
        <w:t>крепостного</w:t>
      </w:r>
      <w:r>
        <w:rPr>
          <w:spacing w:val="-9"/>
        </w:rPr>
        <w:t xml:space="preserve"> </w:t>
      </w:r>
      <w:r>
        <w:t>права.</w:t>
      </w:r>
      <w:r>
        <w:rPr>
          <w:spacing w:val="-10"/>
        </w:rPr>
        <w:t xml:space="preserve"> </w:t>
      </w:r>
      <w:r>
        <w:t>Социально-экономическое</w:t>
      </w:r>
      <w:r>
        <w:rPr>
          <w:spacing w:val="-12"/>
        </w:rPr>
        <w:t xml:space="preserve"> </w:t>
      </w:r>
      <w:r>
        <w:t>развитие России. Реформы, связанные с преобразованием жизни в стране (городская, судебная,</w:t>
      </w:r>
      <w:r>
        <w:rPr>
          <w:spacing w:val="-17"/>
        </w:rPr>
        <w:t xml:space="preserve"> </w:t>
      </w:r>
      <w:r>
        <w:t>военная</w:t>
      </w:r>
      <w:r>
        <w:rPr>
          <w:spacing w:val="-17"/>
        </w:rPr>
        <w:t xml:space="preserve"> </w:t>
      </w:r>
      <w:r>
        <w:t>реформы,</w:t>
      </w:r>
      <w:r>
        <w:rPr>
          <w:spacing w:val="-17"/>
        </w:rPr>
        <w:t xml:space="preserve"> </w:t>
      </w:r>
      <w:r>
        <w:t>открытие</w:t>
      </w:r>
      <w:r>
        <w:rPr>
          <w:spacing w:val="-17"/>
        </w:rPr>
        <w:t xml:space="preserve"> </w:t>
      </w:r>
      <w:r>
        <w:t>начальных</w:t>
      </w:r>
      <w:r>
        <w:rPr>
          <w:spacing w:val="-17"/>
        </w:rPr>
        <w:t xml:space="preserve"> </w:t>
      </w:r>
      <w:r>
        <w:t>народных</w:t>
      </w:r>
      <w:r>
        <w:rPr>
          <w:spacing w:val="-17"/>
        </w:rPr>
        <w:t xml:space="preserve"> </w:t>
      </w:r>
      <w:r>
        <w:t>училищ).</w:t>
      </w:r>
      <w:r>
        <w:rPr>
          <w:spacing w:val="-17"/>
        </w:rPr>
        <w:t xml:space="preserve"> </w:t>
      </w:r>
      <w:r>
        <w:t>Убийство Александра II.</w:t>
      </w:r>
    </w:p>
    <w:p w14:paraId="212481FD">
      <w:pPr>
        <w:pStyle w:val="7"/>
        <w:spacing w:before="173" w:line="268" w:lineRule="auto"/>
        <w:ind w:right="765" w:firstLine="566"/>
      </w:pPr>
      <w:r>
        <w:t>Приход к власти Александра III. Развитие российской промышленности, формирование русской буржуазии. Положение и жизнь рабочих. Появление революционных</w:t>
      </w:r>
      <w:r>
        <w:rPr>
          <w:spacing w:val="-12"/>
        </w:rPr>
        <w:t xml:space="preserve"> </w:t>
      </w:r>
      <w:r>
        <w:t>кружков.</w:t>
      </w:r>
      <w:r>
        <w:rPr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быт</w:t>
      </w:r>
      <w:r>
        <w:rPr>
          <w:spacing w:val="-16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купцов,</w:t>
      </w:r>
      <w:r>
        <w:rPr>
          <w:spacing w:val="-13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сельского населения. Наука и культура во второй половине XIX века. Великие имена: И. </w:t>
      </w:r>
      <w:r>
        <w:rPr>
          <w:spacing w:val="-2"/>
        </w:rPr>
        <w:t>С.</w:t>
      </w:r>
      <w:r>
        <w:rPr>
          <w:spacing w:val="-16"/>
        </w:rPr>
        <w:t xml:space="preserve"> </w:t>
      </w:r>
      <w:r>
        <w:rPr>
          <w:spacing w:val="-2"/>
        </w:rPr>
        <w:t>Тургенев,</w:t>
      </w:r>
      <w:r>
        <w:rPr>
          <w:spacing w:val="-15"/>
        </w:rPr>
        <w:t xml:space="preserve"> </w:t>
      </w:r>
      <w:r>
        <w:rPr>
          <w:spacing w:val="-2"/>
        </w:rPr>
        <w:t>Ф.</w:t>
      </w:r>
      <w:r>
        <w:rPr>
          <w:spacing w:val="-16"/>
        </w:rPr>
        <w:t xml:space="preserve"> </w:t>
      </w:r>
      <w:r>
        <w:rPr>
          <w:spacing w:val="-2"/>
        </w:rPr>
        <w:t>М.</w:t>
      </w:r>
      <w:r>
        <w:rPr>
          <w:spacing w:val="-15"/>
        </w:rPr>
        <w:t xml:space="preserve"> </w:t>
      </w:r>
      <w:r>
        <w:rPr>
          <w:spacing w:val="-2"/>
        </w:rPr>
        <w:t>Достоевский,</w:t>
      </w:r>
      <w:r>
        <w:rPr>
          <w:spacing w:val="-15"/>
        </w:rPr>
        <w:t xml:space="preserve"> </w:t>
      </w:r>
      <w:r>
        <w:rPr>
          <w:spacing w:val="-2"/>
        </w:rPr>
        <w:t>Л.</w:t>
      </w:r>
      <w:r>
        <w:rPr>
          <w:spacing w:val="-16"/>
        </w:rPr>
        <w:t xml:space="preserve"> </w:t>
      </w:r>
      <w:r>
        <w:rPr>
          <w:spacing w:val="-2"/>
        </w:rPr>
        <w:t>Н.</w:t>
      </w:r>
      <w:r>
        <w:rPr>
          <w:spacing w:val="-15"/>
        </w:rPr>
        <w:t xml:space="preserve"> </w:t>
      </w:r>
      <w:r>
        <w:rPr>
          <w:spacing w:val="-2"/>
        </w:rPr>
        <w:t>Толстой,</w:t>
      </w:r>
      <w:r>
        <w:rPr>
          <w:spacing w:val="-15"/>
        </w:rPr>
        <w:t xml:space="preserve"> </w:t>
      </w:r>
      <w:r>
        <w:rPr>
          <w:spacing w:val="-2"/>
        </w:rPr>
        <w:t>В.</w:t>
      </w:r>
      <w:r>
        <w:rPr>
          <w:spacing w:val="-16"/>
        </w:rPr>
        <w:t xml:space="preserve"> </w:t>
      </w:r>
      <w:r>
        <w:rPr>
          <w:spacing w:val="-2"/>
        </w:rPr>
        <w:t>И.</w:t>
      </w:r>
      <w:r>
        <w:rPr>
          <w:spacing w:val="-15"/>
        </w:rPr>
        <w:t xml:space="preserve"> </w:t>
      </w:r>
      <w:r>
        <w:rPr>
          <w:spacing w:val="-2"/>
        </w:rPr>
        <w:t>Суриков,</w:t>
      </w:r>
      <w:r>
        <w:rPr>
          <w:spacing w:val="-15"/>
        </w:rPr>
        <w:t xml:space="preserve"> </w:t>
      </w:r>
      <w:r>
        <w:rPr>
          <w:spacing w:val="-2"/>
        </w:rPr>
        <w:t>П.</w:t>
      </w:r>
      <w:r>
        <w:rPr>
          <w:spacing w:val="-16"/>
        </w:rPr>
        <w:t xml:space="preserve"> </w:t>
      </w:r>
      <w:r>
        <w:rPr>
          <w:spacing w:val="-2"/>
        </w:rPr>
        <w:t>И.</w:t>
      </w:r>
      <w:r>
        <w:rPr>
          <w:spacing w:val="-15"/>
        </w:rPr>
        <w:t xml:space="preserve"> </w:t>
      </w:r>
      <w:r>
        <w:rPr>
          <w:spacing w:val="-2"/>
        </w:rPr>
        <w:t xml:space="preserve">Чайковский, </w:t>
      </w:r>
      <w:r>
        <w:t>А. С. Попов, А. Ф. Можайский и др.</w:t>
      </w:r>
    </w:p>
    <w:p w14:paraId="41B1923D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011DD7E">
      <w:pPr>
        <w:pStyle w:val="7"/>
        <w:spacing w:before="59" w:line="268" w:lineRule="auto"/>
        <w:ind w:right="765" w:firstLine="566"/>
      </w:pPr>
      <w:r>
        <w:t xml:space="preserve">Начало правления Николая II. Промышленное развитие страны. Положение основных групп населения. Стачки и забастовки рабочих. Русскояпонская война 1904-1905 гг.: основные сражения. Причины поражения России в войне. Воздействие войны на общественную и политическую жизнь </w:t>
      </w:r>
      <w:r>
        <w:rPr>
          <w:spacing w:val="-2"/>
        </w:rPr>
        <w:t>страны.</w:t>
      </w:r>
    </w:p>
    <w:p w14:paraId="3B8D0DEC">
      <w:pPr>
        <w:pStyle w:val="7"/>
        <w:spacing w:before="173" w:line="271" w:lineRule="auto"/>
        <w:ind w:right="772" w:firstLine="866"/>
      </w:pPr>
      <w:r>
        <w:t>Первая</w:t>
      </w:r>
      <w:r>
        <w:rPr>
          <w:spacing w:val="-9"/>
        </w:rPr>
        <w:t xml:space="preserve"> </w:t>
      </w:r>
      <w:r>
        <w:t>русская</w:t>
      </w:r>
      <w:r>
        <w:rPr>
          <w:spacing w:val="-11"/>
        </w:rPr>
        <w:t xml:space="preserve"> </w:t>
      </w:r>
      <w:r>
        <w:t>революция</w:t>
      </w:r>
      <w:r>
        <w:rPr>
          <w:spacing w:val="-11"/>
        </w:rPr>
        <w:t xml:space="preserve"> </w:t>
      </w:r>
      <w:r>
        <w:t>1905-1907</w:t>
      </w:r>
      <w:r>
        <w:rPr>
          <w:spacing w:val="-8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Кровавое</w:t>
      </w:r>
      <w:r>
        <w:rPr>
          <w:spacing w:val="-9"/>
        </w:rPr>
        <w:t xml:space="preserve"> </w:t>
      </w:r>
      <w:r>
        <w:t>воскресенье</w:t>
      </w:r>
      <w:r>
        <w:rPr>
          <w:spacing w:val="-9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января 1905</w:t>
      </w:r>
      <w:r>
        <w:rPr>
          <w:spacing w:val="-14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―</w:t>
      </w:r>
      <w:r>
        <w:rPr>
          <w:spacing w:val="-17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революции,</w:t>
      </w:r>
      <w:r>
        <w:rPr>
          <w:spacing w:val="-16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события.</w:t>
      </w:r>
      <w:r>
        <w:rPr>
          <w:spacing w:val="-18"/>
        </w:rPr>
        <w:t xml:space="preserve"> </w:t>
      </w:r>
      <w:r>
        <w:t>«Манифест</w:t>
      </w:r>
      <w:r>
        <w:rPr>
          <w:spacing w:val="-14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октября</w:t>
      </w:r>
      <w:r>
        <w:rPr>
          <w:spacing w:val="-15"/>
        </w:rPr>
        <w:t xml:space="preserve"> </w:t>
      </w:r>
      <w:r>
        <w:t>1905 года». Поражение революции, ее значение.</w:t>
      </w:r>
      <w:r>
        <w:rPr>
          <w:spacing w:val="40"/>
        </w:rPr>
        <w:t xml:space="preserve"> </w:t>
      </w:r>
      <w:r>
        <w:t xml:space="preserve">Реформы П. А. Столыпина и их </w:t>
      </w:r>
      <w:r>
        <w:rPr>
          <w:spacing w:val="-2"/>
        </w:rPr>
        <w:t>итоги.</w:t>
      </w:r>
    </w:p>
    <w:p w14:paraId="5A1FBF40">
      <w:pPr>
        <w:pStyle w:val="7"/>
        <w:spacing w:before="112" w:line="268" w:lineRule="auto"/>
        <w:ind w:right="770" w:firstLine="566"/>
      </w:pPr>
      <w:r>
        <w:t>«Серебряный век» русской культуры. Выдающиеся деятели</w:t>
      </w:r>
      <w:r>
        <w:rPr>
          <w:spacing w:val="40"/>
        </w:rPr>
        <w:t xml:space="preserve"> </w:t>
      </w:r>
      <w:r>
        <w:t>культуры: А. М.</w:t>
      </w:r>
      <w:r>
        <w:rPr>
          <w:spacing w:val="-16"/>
        </w:rPr>
        <w:t xml:space="preserve"> </w:t>
      </w:r>
      <w:r>
        <w:t>Горький,</w:t>
      </w:r>
      <w:r>
        <w:rPr>
          <w:spacing w:val="-16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Серов,</w:t>
      </w:r>
      <w:r>
        <w:rPr>
          <w:spacing w:val="-17"/>
        </w:rPr>
        <w:t xml:space="preserve"> </w:t>
      </w:r>
      <w:r>
        <w:t>Ф.</w:t>
      </w:r>
      <w:r>
        <w:rPr>
          <w:spacing w:val="-16"/>
        </w:rPr>
        <w:t xml:space="preserve"> </w:t>
      </w:r>
      <w:r>
        <w:t>И.</w:t>
      </w:r>
      <w:r>
        <w:rPr>
          <w:spacing w:val="-16"/>
        </w:rPr>
        <w:t xml:space="preserve"> </w:t>
      </w:r>
      <w:r>
        <w:t>Шаляпин,</w:t>
      </w:r>
      <w:r>
        <w:rPr>
          <w:spacing w:val="-18"/>
        </w:rPr>
        <w:t xml:space="preserve"> </w:t>
      </w:r>
      <w:r>
        <w:t>Анна</w:t>
      </w:r>
      <w:r>
        <w:rPr>
          <w:spacing w:val="-17"/>
        </w:rPr>
        <w:t xml:space="preserve"> </w:t>
      </w:r>
      <w:r>
        <w:t>Павлова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  <w:r>
        <w:rPr>
          <w:spacing w:val="-18"/>
        </w:rPr>
        <w:t xml:space="preserve"> </w:t>
      </w:r>
      <w:r>
        <w:t>Появление</w:t>
      </w:r>
      <w:r>
        <w:rPr>
          <w:spacing w:val="-17"/>
        </w:rPr>
        <w:t xml:space="preserve"> </w:t>
      </w:r>
      <w:r>
        <w:t>первых кинофильмов в России.</w:t>
      </w:r>
    </w:p>
    <w:p w14:paraId="2EF16299">
      <w:pPr>
        <w:pStyle w:val="7"/>
        <w:spacing w:before="118" w:line="268" w:lineRule="auto"/>
        <w:ind w:right="769" w:firstLine="566"/>
      </w:pPr>
      <w:r>
        <w:t>Россия в Первой мировой войне. Героизм и самоотверженность русских солдат. Победы и поражения русской армии в ходе военных действий. Брусиловский прорыв. Подвиг летчика П. Н. Нестерова. Экономическое положение в стране. Отношение к войне в обществе.</w:t>
      </w:r>
    </w:p>
    <w:p w14:paraId="7220CBFC">
      <w:pPr>
        <w:pStyle w:val="3"/>
        <w:spacing w:before="178"/>
        <w:ind w:left="4213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1917-1921</w:t>
      </w:r>
      <w:r>
        <w:rPr>
          <w:spacing w:val="-7"/>
        </w:rPr>
        <w:t xml:space="preserve"> </w:t>
      </w:r>
      <w:r>
        <w:rPr>
          <w:spacing w:val="-2"/>
        </w:rPr>
        <w:t>годах</w:t>
      </w:r>
    </w:p>
    <w:p w14:paraId="336DBC6B">
      <w:pPr>
        <w:pStyle w:val="7"/>
        <w:spacing w:before="148" w:line="268" w:lineRule="auto"/>
        <w:ind w:right="767" w:firstLine="566"/>
      </w:pPr>
      <w:r>
        <w:t>Революционные события 1917 года. Февральская революция и отречение царя от престола. Временное правительство. А. Ф. Керенский. Создание Петроградского</w:t>
      </w:r>
      <w:r>
        <w:rPr>
          <w:spacing w:val="-12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депутатов.</w:t>
      </w:r>
      <w:r>
        <w:rPr>
          <w:spacing w:val="-13"/>
        </w:rPr>
        <w:t xml:space="preserve"> </w:t>
      </w:r>
      <w:r>
        <w:t>Двоевластие.</w:t>
      </w:r>
      <w:r>
        <w:rPr>
          <w:spacing w:val="-12"/>
        </w:rPr>
        <w:t xml:space="preserve"> </w:t>
      </w:r>
      <w:r>
        <w:t>Обстановка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</w:t>
      </w:r>
      <w:r>
        <w:rPr>
          <w:spacing w:val="-12"/>
        </w:rPr>
        <w:t xml:space="preserve"> </w:t>
      </w:r>
      <w:r>
        <w:t>в период двоевластия. Октябрь 1917 года в Петрограде. II Всероссийский съезд Советов. Образование</w:t>
      </w:r>
      <w:r>
        <w:rPr>
          <w:spacing w:val="40"/>
        </w:rPr>
        <w:t xml:space="preserve"> </w:t>
      </w:r>
      <w:r>
        <w:t xml:space="preserve">Совета Народных Комиссаров (СНК) во главе с В. И. Лениным. Принятие первых декретов «О мире» и «О земле». Установление советской власти в стране и образование нового государства ― Российской Советской Федеративной Социалистической Республики (РСФСР). Принятие первой Советской Конституции </w:t>
      </w:r>
      <w:r>
        <w:rPr>
          <w:color w:val="000009"/>
        </w:rPr>
        <w:t xml:space="preserve">― </w:t>
      </w:r>
      <w:r>
        <w:t>Основного Закона РСФСР. Судьба семьи Николая II.</w:t>
      </w:r>
    </w:p>
    <w:p w14:paraId="167BD56E">
      <w:pPr>
        <w:pStyle w:val="7"/>
        <w:spacing w:before="16" w:line="268" w:lineRule="auto"/>
        <w:ind w:right="765" w:firstLine="566"/>
      </w:pPr>
      <w:r>
        <w:t>Гражданская война в России: предпосылки, участники, основные этапы вооруженной борьбы. Борьба между «красными»</w:t>
      </w:r>
      <w:r>
        <w:rPr>
          <w:spacing w:val="40"/>
        </w:rPr>
        <w:t xml:space="preserve"> </w:t>
      </w:r>
      <w:r>
        <w:t>и «белыми». Положение населения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>войны.</w:t>
      </w:r>
      <w:r>
        <w:rPr>
          <w:spacing w:val="-14"/>
        </w:rPr>
        <w:t xml:space="preserve"> </w:t>
      </w:r>
      <w:r>
        <w:t>Интервенция.</w:t>
      </w:r>
      <w:r>
        <w:rPr>
          <w:spacing w:val="-16"/>
        </w:rPr>
        <w:t xml:space="preserve"> </w:t>
      </w:r>
      <w:r>
        <w:t>Окончание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войны. Экономическая</w:t>
      </w:r>
      <w:r>
        <w:rPr>
          <w:spacing w:val="53"/>
          <w:w w:val="150"/>
        </w:rPr>
        <w:t xml:space="preserve"> </w:t>
      </w:r>
      <w:r>
        <w:t>политика</w:t>
      </w:r>
      <w:r>
        <w:rPr>
          <w:spacing w:val="50"/>
          <w:w w:val="150"/>
        </w:rPr>
        <w:t xml:space="preserve"> </w:t>
      </w:r>
      <w:r>
        <w:t>советской</w:t>
      </w:r>
      <w:r>
        <w:rPr>
          <w:spacing w:val="52"/>
          <w:w w:val="150"/>
        </w:rPr>
        <w:t xml:space="preserve"> </w:t>
      </w:r>
      <w:r>
        <w:t>власти</w:t>
      </w:r>
      <w:r>
        <w:rPr>
          <w:spacing w:val="53"/>
          <w:w w:val="150"/>
        </w:rPr>
        <w:t xml:space="preserve"> </w:t>
      </w:r>
      <w:r>
        <w:t>во</w:t>
      </w:r>
      <w:r>
        <w:rPr>
          <w:spacing w:val="53"/>
          <w:w w:val="150"/>
        </w:rPr>
        <w:t xml:space="preserve"> </w:t>
      </w:r>
      <w:r>
        <w:t>время</w:t>
      </w:r>
      <w:r>
        <w:rPr>
          <w:spacing w:val="59"/>
          <w:w w:val="150"/>
        </w:rPr>
        <w:t xml:space="preserve"> </w:t>
      </w:r>
      <w:r>
        <w:t>Гражданской</w:t>
      </w:r>
      <w:r>
        <w:rPr>
          <w:spacing w:val="54"/>
          <w:w w:val="150"/>
        </w:rPr>
        <w:t xml:space="preserve"> </w:t>
      </w:r>
      <w:r>
        <w:rPr>
          <w:spacing w:val="-2"/>
        </w:rPr>
        <w:t>войны:</w:t>
      </w:r>
    </w:p>
    <w:p w14:paraId="67B341A3">
      <w:pPr>
        <w:pStyle w:val="7"/>
        <w:spacing w:line="268" w:lineRule="auto"/>
        <w:ind w:right="764"/>
      </w:pPr>
      <w:r>
        <w:t>«военный коммунизм». Экономический и политический кризис в конце</w:t>
      </w:r>
      <w:r>
        <w:rPr>
          <w:spacing w:val="-1"/>
        </w:rPr>
        <w:t xml:space="preserve"> </w:t>
      </w:r>
      <w:r>
        <w:t xml:space="preserve">1920 – начале 1921 г. Массовые выступления против политики власти (крестьянские </w:t>
      </w:r>
      <w:r>
        <w:rPr>
          <w:spacing w:val="-2"/>
        </w:rPr>
        <w:t>восстания,</w:t>
      </w:r>
      <w:r>
        <w:rPr>
          <w:spacing w:val="-7"/>
        </w:rPr>
        <w:t xml:space="preserve"> </w:t>
      </w:r>
      <w:r>
        <w:rPr>
          <w:spacing w:val="-2"/>
        </w:rPr>
        <w:t>восстание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Кронштадте).</w:t>
      </w:r>
      <w:r>
        <w:rPr>
          <w:spacing w:val="-8"/>
        </w:rPr>
        <w:t xml:space="preserve"> </w:t>
      </w:r>
      <w:r>
        <w:rPr>
          <w:spacing w:val="-2"/>
        </w:rPr>
        <w:t>Переход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новой</w:t>
      </w:r>
      <w:r>
        <w:rPr>
          <w:spacing w:val="-7"/>
        </w:rPr>
        <w:t xml:space="preserve"> </w:t>
      </w:r>
      <w:r>
        <w:rPr>
          <w:spacing w:val="-2"/>
        </w:rPr>
        <w:t>экономической</w:t>
      </w:r>
      <w:r>
        <w:rPr>
          <w:spacing w:val="-7"/>
        </w:rPr>
        <w:t xml:space="preserve"> </w:t>
      </w:r>
      <w:r>
        <w:rPr>
          <w:spacing w:val="-2"/>
        </w:rPr>
        <w:t xml:space="preserve">политике, </w:t>
      </w:r>
      <w:r>
        <w:t>положительные и отрицательные результаты нэпа.</w:t>
      </w:r>
    </w:p>
    <w:p w14:paraId="0B1AB15C">
      <w:pPr>
        <w:pStyle w:val="3"/>
        <w:spacing w:before="42"/>
        <w:ind w:left="668"/>
      </w:pP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20-е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30-е</w:t>
      </w:r>
      <w:r>
        <w:rPr>
          <w:spacing w:val="-6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14:paraId="75FDB165">
      <w:pPr>
        <w:pStyle w:val="7"/>
        <w:spacing w:before="47" w:line="268" w:lineRule="auto"/>
        <w:ind w:right="772" w:firstLine="566"/>
      </w:pPr>
      <w:r>
        <w:t>Образование СССР. Первая Конституция (Основной Закон) СССР 1924 года.</w:t>
      </w:r>
      <w:r>
        <w:rPr>
          <w:spacing w:val="43"/>
          <w:w w:val="150"/>
        </w:rPr>
        <w:t xml:space="preserve"> </w:t>
      </w:r>
      <w:r>
        <w:t>Система</w:t>
      </w:r>
      <w:r>
        <w:rPr>
          <w:spacing w:val="79"/>
        </w:rPr>
        <w:t xml:space="preserve"> </w:t>
      </w:r>
      <w:r>
        <w:t>государственного</w:t>
      </w:r>
      <w:r>
        <w:rPr>
          <w:spacing w:val="45"/>
          <w:w w:val="150"/>
        </w:rPr>
        <w:t xml:space="preserve"> </w:t>
      </w:r>
      <w:r>
        <w:t>управления</w:t>
      </w:r>
      <w:r>
        <w:rPr>
          <w:spacing w:val="79"/>
        </w:rPr>
        <w:t xml:space="preserve"> </w:t>
      </w:r>
      <w:r>
        <w:t>СССР.</w:t>
      </w:r>
      <w:r>
        <w:rPr>
          <w:spacing w:val="79"/>
        </w:rPr>
        <w:t xml:space="preserve"> </w:t>
      </w:r>
      <w:r>
        <w:t>Смерть</w:t>
      </w:r>
      <w:r>
        <w:rPr>
          <w:spacing w:val="45"/>
          <w:w w:val="150"/>
        </w:rPr>
        <w:t xml:space="preserve"> </w:t>
      </w:r>
      <w:r>
        <w:t>первого</w:t>
      </w:r>
      <w:r>
        <w:rPr>
          <w:spacing w:val="47"/>
          <w:w w:val="150"/>
        </w:rPr>
        <w:t xml:space="preserve"> </w:t>
      </w:r>
      <w:r>
        <w:rPr>
          <w:spacing w:val="-2"/>
        </w:rPr>
        <w:t>главы</w:t>
      </w:r>
    </w:p>
    <w:p w14:paraId="78219219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99EF49C">
      <w:pPr>
        <w:pStyle w:val="7"/>
        <w:spacing w:before="59" w:line="268" w:lineRule="auto"/>
        <w:ind w:right="773"/>
      </w:pPr>
      <w:r>
        <w:t>Советского государства ― В. И. Ленина. Сосредоточение всей полноты партийной и государственной власти в руках И. В. Сталина. Культ личности Сталина. Массовые репрессии. ГУЛаг.</w:t>
      </w:r>
      <w:r>
        <w:rPr>
          <w:spacing w:val="40"/>
        </w:rPr>
        <w:t xml:space="preserve"> </w:t>
      </w:r>
      <w:r>
        <w:t>Последствия репрессий.</w:t>
      </w:r>
    </w:p>
    <w:p w14:paraId="104A08F7">
      <w:pPr>
        <w:pStyle w:val="7"/>
        <w:spacing w:before="119" w:line="268" w:lineRule="auto"/>
        <w:ind w:right="775" w:firstLine="566"/>
      </w:pPr>
      <w:r>
        <w:t>Индустриализация страны, первые пятилетние планы. Стройки первых пятилеток (Днепрогэс, Магнитка, Турксиб, Комсомольск-на-Амуре и др.).</w:t>
      </w:r>
    </w:p>
    <w:p w14:paraId="72797419">
      <w:pPr>
        <w:pStyle w:val="7"/>
        <w:spacing w:before="54" w:line="403" w:lineRule="auto"/>
        <w:ind w:right="2183"/>
      </w:pPr>
      <w:r>
        <w:t>Роль</w:t>
      </w:r>
      <w:r>
        <w:rPr>
          <w:spacing w:val="-12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индустриализации.</w:t>
      </w:r>
      <w:r>
        <w:rPr>
          <w:spacing w:val="-12"/>
        </w:rPr>
        <w:t xml:space="preserve"> </w:t>
      </w:r>
      <w:r>
        <w:t>Стахановское</w:t>
      </w:r>
      <w:r>
        <w:rPr>
          <w:spacing w:val="-14"/>
        </w:rPr>
        <w:t xml:space="preserve"> </w:t>
      </w:r>
      <w:r>
        <w:t xml:space="preserve">движение. </w:t>
      </w:r>
      <w:r>
        <w:rPr>
          <w:spacing w:val="-2"/>
        </w:rPr>
        <w:t>Ударничество.</w:t>
      </w:r>
    </w:p>
    <w:p w14:paraId="29AB8E30">
      <w:pPr>
        <w:pStyle w:val="7"/>
        <w:spacing w:line="260" w:lineRule="exact"/>
        <w:ind w:left="1241"/>
      </w:pPr>
      <w:r>
        <w:t>Коллективизация сельского</w:t>
      </w:r>
      <w:r>
        <w:rPr>
          <w:spacing w:val="2"/>
        </w:rPr>
        <w:t xml:space="preserve"> </w:t>
      </w:r>
      <w:r>
        <w:t>хозяйства: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насильственное</w:t>
      </w:r>
      <w:r>
        <w:rPr>
          <w:spacing w:val="2"/>
        </w:rPr>
        <w:t xml:space="preserve"> </w:t>
      </w:r>
      <w:r>
        <w:rPr>
          <w:spacing w:val="-2"/>
        </w:rPr>
        <w:t>осуществление,</w:t>
      </w:r>
    </w:p>
    <w:p w14:paraId="249D5F7C">
      <w:pPr>
        <w:pStyle w:val="7"/>
        <w:spacing w:before="38"/>
      </w:pPr>
      <w:r>
        <w:t>экономические</w:t>
      </w:r>
      <w:r>
        <w:rPr>
          <w:spacing w:val="-1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последствия.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rPr>
          <w:spacing w:val="-2"/>
        </w:rPr>
        <w:t>колхозов.</w:t>
      </w:r>
    </w:p>
    <w:p w14:paraId="521E0D4F">
      <w:pPr>
        <w:pStyle w:val="7"/>
        <w:spacing w:before="98"/>
      </w:pPr>
      <w:r>
        <w:rPr>
          <w:spacing w:val="-2"/>
        </w:rPr>
        <w:t>Раскулачивание.</w:t>
      </w:r>
      <w:r>
        <w:rPr>
          <w:spacing w:val="-4"/>
        </w:rPr>
        <w:t xml:space="preserve"> </w:t>
      </w:r>
      <w:r>
        <w:rPr>
          <w:spacing w:val="-2"/>
        </w:rPr>
        <w:t>Гибель</w:t>
      </w:r>
      <w:r>
        <w:rPr>
          <w:spacing w:val="-5"/>
        </w:rPr>
        <w:t xml:space="preserve"> </w:t>
      </w:r>
      <w:r>
        <w:rPr>
          <w:spacing w:val="-2"/>
        </w:rPr>
        <w:t>крепких</w:t>
      </w:r>
      <w:r>
        <w:rPr>
          <w:spacing w:val="-1"/>
        </w:rPr>
        <w:t xml:space="preserve"> </w:t>
      </w:r>
      <w:r>
        <w:rPr>
          <w:spacing w:val="-2"/>
        </w:rPr>
        <w:t>крестьянских хозяйств.</w:t>
      </w:r>
      <w:r>
        <w:rPr>
          <w:spacing w:val="-4"/>
        </w:rPr>
        <w:t xml:space="preserve"> </w:t>
      </w:r>
      <w:r>
        <w:rPr>
          <w:spacing w:val="-2"/>
        </w:rPr>
        <w:t>Голод на селе.</w:t>
      </w:r>
    </w:p>
    <w:p w14:paraId="1D7D8437">
      <w:pPr>
        <w:pStyle w:val="7"/>
        <w:spacing w:before="48" w:line="268" w:lineRule="auto"/>
        <w:ind w:right="770" w:firstLine="566"/>
      </w:pPr>
      <w:r>
        <w:t>Новая Конституция СССР 1936 года. Ее значение. Изменения в системе государственного управления СССР. Образование новых республик и включение их в состав СССР. Политическая жизнь страны в 30-е годы.</w:t>
      </w:r>
    </w:p>
    <w:p w14:paraId="29FD58BE">
      <w:pPr>
        <w:pStyle w:val="7"/>
        <w:spacing w:before="118" w:line="268" w:lineRule="auto"/>
        <w:ind w:left="685" w:right="765" w:hanging="1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Советского</w:t>
      </w:r>
      <w:r>
        <w:rPr>
          <w:spacing w:val="-9"/>
        </w:rPr>
        <w:t xml:space="preserve"> </w:t>
      </w:r>
      <w:r>
        <w:t>государства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19201930- е годы. Укрепление позиций страны на международной арене.</w:t>
      </w:r>
    </w:p>
    <w:p w14:paraId="19EBA95E">
      <w:pPr>
        <w:pStyle w:val="7"/>
        <w:spacing w:before="167" w:line="268" w:lineRule="auto"/>
        <w:ind w:right="765" w:firstLine="566"/>
      </w:pPr>
      <w:r>
        <w:t>Культура и духовная жизнь в стране в 1920-е – 1930-е гг. «Культурная революция»: задачи и направления. Ликвидация неграмотности, создание системы народного образования. Развитие советской науки, выдающиеся научные открытия (И. П. Павлов, К. А. Тимирязев, К. Э. Циолковский и др.)</w:t>
      </w:r>
    </w:p>
    <w:p w14:paraId="56931DDE">
      <w:pPr>
        <w:pStyle w:val="7"/>
        <w:spacing w:before="173" w:line="268" w:lineRule="auto"/>
        <w:ind w:left="685" w:right="766" w:hanging="10"/>
      </w:pPr>
      <w:r>
        <w:t>Идеологический</w:t>
      </w:r>
      <w:r>
        <w:rPr>
          <w:spacing w:val="-7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жизнью</w:t>
      </w:r>
      <w:r>
        <w:rPr>
          <w:spacing w:val="-8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эмиграция. Политика</w:t>
      </w:r>
      <w:r>
        <w:rPr>
          <w:spacing w:val="-11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религии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церкви.</w:t>
      </w:r>
      <w:r>
        <w:rPr>
          <w:spacing w:val="-11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</w:t>
      </w:r>
      <w:r>
        <w:rPr>
          <w:spacing w:val="-11"/>
        </w:rPr>
        <w:t xml:space="preserve"> </w:t>
      </w:r>
      <w:r>
        <w:t>советских</w:t>
      </w:r>
      <w:r>
        <w:rPr>
          <w:spacing w:val="-10"/>
        </w:rPr>
        <w:t xml:space="preserve"> </w:t>
      </w:r>
      <w:r>
        <w:t>людей в 20-е – 30-е годы.</w:t>
      </w:r>
    </w:p>
    <w:p w14:paraId="5C7BB09F">
      <w:pPr>
        <w:pStyle w:val="3"/>
        <w:spacing w:before="183" w:line="259" w:lineRule="auto"/>
        <w:ind w:left="1983" w:right="140" w:hanging="10"/>
      </w:pPr>
      <w:r>
        <w:t>СССР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</w:t>
      </w:r>
      <w:r>
        <w:rPr>
          <w:spacing w:val="40"/>
        </w:rPr>
        <w:t xml:space="preserve"> </w:t>
      </w:r>
      <w:r>
        <w:t xml:space="preserve">1941-1945 </w:t>
      </w:r>
      <w:r>
        <w:rPr>
          <w:spacing w:val="-2"/>
        </w:rPr>
        <w:t>годов</w:t>
      </w:r>
    </w:p>
    <w:p w14:paraId="26725D25">
      <w:pPr>
        <w:pStyle w:val="7"/>
        <w:spacing w:before="123" w:line="268" w:lineRule="auto"/>
        <w:ind w:right="765" w:firstLine="566"/>
      </w:pPr>
      <w:r>
        <w:t>СССР накануне Второй мировой войны. Мероприятия по укреплению обороноспособности страны. Первое военное столкновение между японскими и советскими войсками в 1938 г. Советско-германский договор о ненападении. Советско-финляндская война 1939-1940 годов, ее итоги</w:t>
      </w:r>
      <w:r>
        <w:rPr>
          <w:color w:val="0000FF"/>
        </w:rPr>
        <w:t xml:space="preserve">. </w:t>
      </w:r>
      <w:r>
        <w:t>Начало Второй мировой войны, нападение Германии на Польшу и наступление на Запад, подготовка к нападению на СССР.</w:t>
      </w:r>
    </w:p>
    <w:p w14:paraId="0E3769C5">
      <w:pPr>
        <w:pStyle w:val="7"/>
        <w:spacing w:before="28" w:line="268" w:lineRule="auto"/>
        <w:ind w:right="770" w:firstLine="566"/>
      </w:pPr>
      <w:r>
        <w:t>Нападение</w:t>
      </w:r>
      <w:r>
        <w:rPr>
          <w:spacing w:val="-5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Советский</w:t>
      </w:r>
      <w:r>
        <w:rPr>
          <w:spacing w:val="-2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войны. Героическая оборона Брестской крепости. Первые неудачи Красной армии,</w:t>
      </w:r>
      <w:r>
        <w:rPr>
          <w:spacing w:val="-18"/>
        </w:rPr>
        <w:t xml:space="preserve"> </w:t>
      </w:r>
      <w:r>
        <w:t>героическая</w:t>
      </w:r>
      <w:r>
        <w:rPr>
          <w:spacing w:val="-17"/>
        </w:rPr>
        <w:t xml:space="preserve"> </w:t>
      </w:r>
      <w:r>
        <w:t>защита</w:t>
      </w:r>
      <w:r>
        <w:rPr>
          <w:spacing w:val="-18"/>
        </w:rPr>
        <w:t xml:space="preserve"> </w:t>
      </w:r>
      <w:r>
        <w:t>городов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пути</w:t>
      </w:r>
      <w:r>
        <w:rPr>
          <w:spacing w:val="-17"/>
        </w:rPr>
        <w:t xml:space="preserve"> </w:t>
      </w:r>
      <w:r>
        <w:t>отступления</w:t>
      </w:r>
      <w:r>
        <w:rPr>
          <w:spacing w:val="-18"/>
        </w:rPr>
        <w:t xml:space="preserve"> </w:t>
      </w:r>
      <w:r>
        <w:t>советских</w:t>
      </w:r>
      <w:r>
        <w:rPr>
          <w:spacing w:val="-17"/>
        </w:rPr>
        <w:t xml:space="preserve"> </w:t>
      </w:r>
      <w:r>
        <w:t>войск.</w:t>
      </w:r>
      <w:r>
        <w:rPr>
          <w:spacing w:val="-18"/>
        </w:rPr>
        <w:t xml:space="preserve"> </w:t>
      </w:r>
      <w:r>
        <w:t>Битва за</w:t>
      </w:r>
      <w:r>
        <w:rPr>
          <w:spacing w:val="-5"/>
        </w:rPr>
        <w:t xml:space="preserve"> </w:t>
      </w:r>
      <w:r>
        <w:t>Москву,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значение.</w:t>
      </w:r>
      <w:r>
        <w:rPr>
          <w:spacing w:val="-8"/>
        </w:rPr>
        <w:t xml:space="preserve"> </w:t>
      </w:r>
      <w:r>
        <w:t>Маршал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Жуков.</w:t>
      </w:r>
      <w:r>
        <w:rPr>
          <w:spacing w:val="-5"/>
        </w:rPr>
        <w:t xml:space="preserve"> </w:t>
      </w:r>
      <w:r>
        <w:t>Героипанфиловцы.</w:t>
      </w:r>
    </w:p>
    <w:p w14:paraId="7ADB14B8">
      <w:pPr>
        <w:pStyle w:val="7"/>
        <w:spacing w:before="26" w:line="266" w:lineRule="auto"/>
        <w:ind w:right="772" w:firstLine="566"/>
      </w:pPr>
      <w:r>
        <w:t xml:space="preserve">Героизм тружеников тыла. «Все для фронта! Все для победы!». Создание </w:t>
      </w:r>
      <w:r>
        <w:rPr>
          <w:spacing w:val="-2"/>
        </w:rPr>
        <w:t>новых</w:t>
      </w:r>
      <w:r>
        <w:rPr>
          <w:spacing w:val="-3"/>
        </w:rPr>
        <w:t xml:space="preserve"> </w:t>
      </w:r>
      <w:r>
        <w:rPr>
          <w:spacing w:val="-2"/>
        </w:rPr>
        <w:t>вооружений</w:t>
      </w:r>
      <w:r>
        <w:rPr>
          <w:spacing w:val="-3"/>
        </w:rPr>
        <w:t xml:space="preserve"> </w:t>
      </w:r>
      <w:r>
        <w:rPr>
          <w:spacing w:val="-2"/>
        </w:rPr>
        <w:t>советскими</w:t>
      </w:r>
      <w:r>
        <w:rPr>
          <w:spacing w:val="-3"/>
        </w:rPr>
        <w:t xml:space="preserve"> </w:t>
      </w:r>
      <w:r>
        <w:rPr>
          <w:spacing w:val="-2"/>
        </w:rPr>
        <w:t>военными</w:t>
      </w:r>
      <w:r>
        <w:rPr>
          <w:spacing w:val="-3"/>
        </w:rPr>
        <w:t xml:space="preserve"> </w:t>
      </w:r>
      <w:r>
        <w:rPr>
          <w:spacing w:val="-2"/>
        </w:rPr>
        <w:t>конструкторами.</w:t>
      </w:r>
      <w:r>
        <w:rPr>
          <w:spacing w:val="-4"/>
        </w:rPr>
        <w:t xml:space="preserve"> </w:t>
      </w:r>
      <w:r>
        <w:rPr>
          <w:spacing w:val="-2"/>
        </w:rPr>
        <w:t>Блокада</w:t>
      </w:r>
      <w:r>
        <w:rPr>
          <w:spacing w:val="-4"/>
        </w:rPr>
        <w:t xml:space="preserve"> </w:t>
      </w:r>
      <w:r>
        <w:rPr>
          <w:spacing w:val="-2"/>
        </w:rPr>
        <w:t xml:space="preserve">Ленинграда </w:t>
      </w:r>
      <w:r>
        <w:t>и мужество ленинградцев. Города-герои.</w:t>
      </w:r>
    </w:p>
    <w:p w14:paraId="2662D486">
      <w:pPr>
        <w:spacing w:after="0" w:line="266" w:lineRule="auto"/>
        <w:sectPr>
          <w:pgSz w:w="11910" w:h="16840"/>
          <w:pgMar w:top="1060" w:right="80" w:bottom="980" w:left="880" w:header="0" w:footer="737" w:gutter="0"/>
          <w:cols w:space="720" w:num="1"/>
        </w:sectPr>
      </w:pPr>
    </w:p>
    <w:p w14:paraId="0013495A">
      <w:pPr>
        <w:pStyle w:val="7"/>
        <w:spacing w:before="59" w:line="268" w:lineRule="auto"/>
        <w:ind w:right="764" w:firstLine="566"/>
      </w:pPr>
      <w:r>
        <w:t>Сталинградская битва. Начало коренного перелома в ходе Великой Отечественной</w:t>
      </w:r>
      <w:r>
        <w:rPr>
          <w:spacing w:val="-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Зверства</w:t>
      </w:r>
      <w:r>
        <w:rPr>
          <w:spacing w:val="-1"/>
        </w:rPr>
        <w:t xml:space="preserve"> </w:t>
      </w:r>
      <w:r>
        <w:t>фашистов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оккупированной</w:t>
      </w:r>
      <w:r>
        <w:rPr>
          <w:spacing w:val="-1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 концентрационных лагерях. Подвиг генерала Д. М. Карбышева. Борьба советских людей на оккупированной территории. Партизанское движение. Герои-подпольщики</w:t>
      </w:r>
      <w:r>
        <w:rPr>
          <w:spacing w:val="-1"/>
        </w:rPr>
        <w:t xml:space="preserve"> </w:t>
      </w:r>
      <w:r>
        <w:t>и партизаны. Битва</w:t>
      </w:r>
      <w:r>
        <w:rPr>
          <w:spacing w:val="-2"/>
        </w:rPr>
        <w:t xml:space="preserve"> </w:t>
      </w:r>
      <w:r>
        <w:t>на Курской дуге. Мужество и героизм советских солдат. Отступление немецких войск по всем фронтам.</w:t>
      </w:r>
    </w:p>
    <w:p w14:paraId="3CA1C8BC">
      <w:pPr>
        <w:pStyle w:val="7"/>
        <w:spacing w:before="119"/>
      </w:pPr>
      <w:r>
        <w:t>Наука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годы</w:t>
      </w:r>
      <w:r>
        <w:rPr>
          <w:spacing w:val="-16"/>
        </w:rPr>
        <w:t xml:space="preserve"> </w:t>
      </w:r>
      <w:r>
        <w:rPr>
          <w:spacing w:val="-2"/>
        </w:rPr>
        <w:t>войны.</w:t>
      </w:r>
    </w:p>
    <w:p w14:paraId="41D0BF6E">
      <w:pPr>
        <w:pStyle w:val="7"/>
        <w:spacing w:before="156" w:line="268" w:lineRule="auto"/>
        <w:ind w:right="770" w:firstLine="566"/>
      </w:pPr>
      <w:r>
        <w:t>Создание</w:t>
      </w:r>
      <w:r>
        <w:rPr>
          <w:spacing w:val="-7"/>
        </w:rPr>
        <w:t xml:space="preserve"> </w:t>
      </w:r>
      <w:r>
        <w:t>антигитлеровской</w:t>
      </w:r>
      <w:r>
        <w:rPr>
          <w:spacing w:val="-7"/>
        </w:rPr>
        <w:t xml:space="preserve"> </w:t>
      </w:r>
      <w:r>
        <w:t>коалиции.</w:t>
      </w:r>
      <w:r>
        <w:rPr>
          <w:spacing w:val="-8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фронта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 в</w:t>
      </w:r>
      <w:r>
        <w:rPr>
          <w:spacing w:val="-18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войны.</w:t>
      </w:r>
      <w:r>
        <w:rPr>
          <w:spacing w:val="-18"/>
        </w:rPr>
        <w:t xml:space="preserve"> </w:t>
      </w:r>
      <w:r>
        <w:t>Изгнание</w:t>
      </w:r>
      <w:r>
        <w:rPr>
          <w:spacing w:val="-17"/>
        </w:rPr>
        <w:t xml:space="preserve"> </w:t>
      </w:r>
      <w:r>
        <w:t>захватчиков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советской</w:t>
      </w:r>
      <w:r>
        <w:rPr>
          <w:spacing w:val="-18"/>
        </w:rPr>
        <w:t xml:space="preserve"> </w:t>
      </w:r>
      <w:r>
        <w:t>земли,</w:t>
      </w:r>
      <w:r>
        <w:rPr>
          <w:spacing w:val="-17"/>
        </w:rPr>
        <w:t xml:space="preserve"> </w:t>
      </w:r>
      <w:r>
        <w:t>освобождение</w:t>
      </w:r>
      <w:r>
        <w:rPr>
          <w:spacing w:val="-18"/>
        </w:rPr>
        <w:t xml:space="preserve"> </w:t>
      </w:r>
      <w:r>
        <w:t>народов Европы</w:t>
      </w:r>
      <w:r>
        <w:rPr>
          <w:color w:val="0000FF"/>
        </w:rPr>
        <w:t xml:space="preserve">. </w:t>
      </w:r>
      <w:r>
        <w:t>Битва за Берлин. Капитуляция Германии. Решающий вклад СССР в разгром гитлеровской Германии. Завершение Великой Отечественной войны. День Победы ― 9 мая 1945 года.</w:t>
      </w:r>
    </w:p>
    <w:p w14:paraId="679DD346">
      <w:pPr>
        <w:pStyle w:val="7"/>
        <w:spacing w:before="117" w:line="268" w:lineRule="auto"/>
        <w:ind w:right="763" w:firstLine="566"/>
      </w:pPr>
      <w:r>
        <w:t>Вступление СССР в войну с Японией. Военные действия США против Японии в</w:t>
      </w:r>
      <w:r>
        <w:rPr>
          <w:spacing w:val="-1"/>
        </w:rPr>
        <w:t xml:space="preserve"> </w:t>
      </w:r>
      <w:r>
        <w:t>1945 г.</w:t>
      </w:r>
      <w:r>
        <w:rPr>
          <w:spacing w:val="-1"/>
        </w:rPr>
        <w:t xml:space="preserve"> </w:t>
      </w:r>
      <w:r>
        <w:t>Атомная бомбардировка Хиросимы и Нагасаки.</w:t>
      </w:r>
      <w:r>
        <w:rPr>
          <w:spacing w:val="-1"/>
        </w:rPr>
        <w:t xml:space="preserve"> </w:t>
      </w:r>
      <w:r>
        <w:t>Капитуляция Японии. Окончание Второй мировой войны. Нюрнбергский процесс. Героические и трагические уроки войны. Причины победы советского народа. Советские</w:t>
      </w:r>
      <w:r>
        <w:rPr>
          <w:spacing w:val="-14"/>
        </w:rPr>
        <w:t xml:space="preserve"> </w:t>
      </w:r>
      <w:r>
        <w:t>полководцы</w:t>
      </w:r>
      <w:r>
        <w:rPr>
          <w:spacing w:val="-14"/>
        </w:rPr>
        <w:t xml:space="preserve"> </w:t>
      </w:r>
      <w:r>
        <w:t>(Г.</w:t>
      </w:r>
      <w:r>
        <w:rPr>
          <w:spacing w:val="-15"/>
        </w:rPr>
        <w:t xml:space="preserve"> </w:t>
      </w:r>
      <w:r>
        <w:t>К.</w:t>
      </w:r>
      <w:r>
        <w:rPr>
          <w:spacing w:val="-15"/>
        </w:rPr>
        <w:t xml:space="preserve"> </w:t>
      </w:r>
      <w:r>
        <w:t>Жуков,</w:t>
      </w:r>
      <w:r>
        <w:rPr>
          <w:spacing w:val="-16"/>
        </w:rPr>
        <w:t xml:space="preserve"> </w:t>
      </w:r>
      <w:r>
        <w:t>К.</w:t>
      </w:r>
      <w:r>
        <w:rPr>
          <w:spacing w:val="-15"/>
        </w:rPr>
        <w:t xml:space="preserve"> </w:t>
      </w:r>
      <w:r>
        <w:t>К.</w:t>
      </w:r>
      <w:r>
        <w:rPr>
          <w:spacing w:val="-15"/>
        </w:rPr>
        <w:t xml:space="preserve"> </w:t>
      </w:r>
      <w:r>
        <w:t>Рокоссовский,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Василевский,</w:t>
      </w:r>
      <w:r>
        <w:rPr>
          <w:spacing w:val="-15"/>
        </w:rPr>
        <w:t xml:space="preserve"> </w:t>
      </w:r>
      <w:r>
        <w:t>И. С. Конев и др.), герои войны. Великая Отечественная война 1941-1945 гг. в памяти народа, произведениях искусства.</w:t>
      </w:r>
    </w:p>
    <w:p w14:paraId="54FD5E84">
      <w:pPr>
        <w:pStyle w:val="3"/>
        <w:spacing w:before="179"/>
        <w:ind w:left="3505"/>
      </w:pPr>
      <w:r>
        <w:t>Советский</w:t>
      </w:r>
      <w:r>
        <w:rPr>
          <w:spacing w:val="-5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rPr>
          <w:spacing w:val="-4"/>
        </w:rPr>
        <w:t>годах</w:t>
      </w:r>
    </w:p>
    <w:p w14:paraId="2A3EF79C">
      <w:pPr>
        <w:pStyle w:val="7"/>
        <w:spacing w:before="146" w:line="268" w:lineRule="auto"/>
        <w:ind w:right="764" w:firstLine="566"/>
      </w:pPr>
      <w:r>
        <w:t>Возрождение Советской страны после войны. Трудности послевоенной жизни. Восстановление разрушенных городов. Возрождение и развитие промышленности.</w:t>
      </w:r>
      <w:r>
        <w:rPr>
          <w:spacing w:val="40"/>
        </w:rPr>
        <w:t xml:space="preserve"> </w:t>
      </w:r>
      <w:r>
        <w:t>Положение в сельском хозяйстве. Жизнь и быт людей в послевоенное время, судьбы солдат, вернувшихся с фронта. Новая волна репрессий.</w:t>
      </w:r>
      <w:r>
        <w:rPr>
          <w:spacing w:val="-9"/>
        </w:rPr>
        <w:t xml:space="preserve"> </w:t>
      </w:r>
      <w:r>
        <w:t>Голод</w:t>
      </w:r>
      <w:r>
        <w:rPr>
          <w:spacing w:val="-9"/>
        </w:rPr>
        <w:t xml:space="preserve"> </w:t>
      </w:r>
      <w:r>
        <w:t>1946-1947</w:t>
      </w:r>
      <w:r>
        <w:rPr>
          <w:spacing w:val="-9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послевоенные</w:t>
      </w:r>
      <w:r>
        <w:rPr>
          <w:spacing w:val="-9"/>
        </w:rPr>
        <w:t xml:space="preserve"> </w:t>
      </w:r>
      <w:r>
        <w:t>годы. Укрепление статуса СССР как великой мировой державы. Формирование двух военно-политических</w:t>
      </w:r>
      <w:r>
        <w:rPr>
          <w:spacing w:val="-18"/>
        </w:rPr>
        <w:t xml:space="preserve"> </w:t>
      </w:r>
      <w:r>
        <w:t>блоков.</w:t>
      </w:r>
      <w:r>
        <w:rPr>
          <w:spacing w:val="-17"/>
        </w:rPr>
        <w:t xml:space="preserve"> </w:t>
      </w:r>
      <w:r>
        <w:t>Начало</w:t>
      </w:r>
      <w:r>
        <w:rPr>
          <w:spacing w:val="-18"/>
        </w:rPr>
        <w:t xml:space="preserve"> </w:t>
      </w:r>
      <w:r>
        <w:t>«холодной</w:t>
      </w:r>
      <w:r>
        <w:rPr>
          <w:spacing w:val="-17"/>
        </w:rPr>
        <w:t xml:space="preserve"> </w:t>
      </w:r>
      <w:r>
        <w:t>войны».</w:t>
      </w:r>
      <w:r>
        <w:rPr>
          <w:spacing w:val="-18"/>
        </w:rPr>
        <w:t xml:space="preserve"> </w:t>
      </w:r>
      <w:r>
        <w:t>Политика</w:t>
      </w:r>
      <w:r>
        <w:rPr>
          <w:spacing w:val="-17"/>
        </w:rPr>
        <w:t xml:space="preserve"> </w:t>
      </w:r>
      <w:r>
        <w:t>укрепления социалистического лагеря.</w:t>
      </w:r>
    </w:p>
    <w:p w14:paraId="62607E78">
      <w:pPr>
        <w:pStyle w:val="7"/>
        <w:spacing w:before="169" w:line="268" w:lineRule="auto"/>
        <w:ind w:right="762" w:firstLine="566"/>
      </w:pPr>
      <w:r>
        <w:t>Смерть И. В. Сталина. Борьба за власть. Приход к власти Н. С. Хрущева. Осуждение культа личности, начало реабилитации репрессированных. Реформы Н. С. Хрущева. Освоение целины. Жилищное строительство</w:t>
      </w:r>
      <w:r>
        <w:rPr>
          <w:color w:val="0000FF"/>
        </w:rPr>
        <w:t xml:space="preserve">. </w:t>
      </w:r>
      <w:r>
        <w:t>Жизнь советских людей в</w:t>
      </w:r>
      <w:r>
        <w:rPr>
          <w:spacing w:val="-1"/>
        </w:rPr>
        <w:t xml:space="preserve"> </w:t>
      </w:r>
      <w:r>
        <w:t>годы правления Н.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Хрущева.</w:t>
      </w:r>
      <w:r>
        <w:rPr>
          <w:spacing w:val="-1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 к внешней политике. Достижения в науке и технике в 50-60-е годы. Исследование атомной энергии. Выдающиеся ученые И. В. Курчатов, М. В. Келдыш, А. Д. Сахаров и др. Освоение космоса и полет первого человека. Ю.</w:t>
      </w:r>
    </w:p>
    <w:p w14:paraId="340F5E61">
      <w:pPr>
        <w:pStyle w:val="7"/>
        <w:spacing w:before="50"/>
      </w:pPr>
      <w:r>
        <w:t>А.</w:t>
      </w:r>
      <w:r>
        <w:rPr>
          <w:spacing w:val="29"/>
        </w:rPr>
        <w:t xml:space="preserve">  </w:t>
      </w:r>
      <w:r>
        <w:t>Гагарин.</w:t>
      </w:r>
      <w:r>
        <w:rPr>
          <w:spacing w:val="30"/>
        </w:rPr>
        <w:t xml:space="preserve">  </w:t>
      </w:r>
      <w:r>
        <w:t>Первая</w:t>
      </w:r>
      <w:r>
        <w:rPr>
          <w:spacing w:val="30"/>
        </w:rPr>
        <w:t xml:space="preserve">  </w:t>
      </w:r>
      <w:r>
        <w:t>женщина</w:t>
      </w:r>
      <w:r>
        <w:rPr>
          <w:spacing w:val="30"/>
        </w:rPr>
        <w:t xml:space="preserve">  </w:t>
      </w:r>
      <w:r>
        <w:t>космонавт</w:t>
      </w:r>
      <w:r>
        <w:rPr>
          <w:spacing w:val="30"/>
        </w:rPr>
        <w:t xml:space="preserve">  </w:t>
      </w:r>
      <w:r>
        <w:t>В.</w:t>
      </w:r>
      <w:r>
        <w:rPr>
          <w:spacing w:val="30"/>
        </w:rPr>
        <w:t xml:space="preserve">  </w:t>
      </w:r>
      <w:r>
        <w:t>В.</w:t>
      </w:r>
      <w:r>
        <w:rPr>
          <w:spacing w:val="29"/>
        </w:rPr>
        <w:t xml:space="preserve">  </w:t>
      </w:r>
      <w:r>
        <w:t>Терешкова.</w:t>
      </w:r>
      <w:r>
        <w:rPr>
          <w:spacing w:val="30"/>
        </w:rPr>
        <w:t xml:space="preserve">  </w:t>
      </w:r>
      <w:r>
        <w:rPr>
          <w:spacing w:val="-2"/>
        </w:rPr>
        <w:t>Хрущевская</w:t>
      </w:r>
    </w:p>
    <w:p w14:paraId="2EEA36EF">
      <w:pPr>
        <w:pStyle w:val="7"/>
        <w:spacing w:before="38" w:line="271" w:lineRule="auto"/>
        <w:ind w:left="685" w:right="773"/>
      </w:pPr>
      <w:r>
        <w:t xml:space="preserve">«оттепель». Противоречия внутриполитического курса Н. С. Хрущева, его </w:t>
      </w:r>
      <w:r>
        <w:rPr>
          <w:spacing w:val="-2"/>
        </w:rPr>
        <w:t>отставка.</w:t>
      </w:r>
    </w:p>
    <w:p w14:paraId="1257278C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9CE6517">
      <w:pPr>
        <w:pStyle w:val="7"/>
        <w:spacing w:before="59" w:line="268" w:lineRule="auto"/>
        <w:ind w:right="762" w:firstLine="566"/>
      </w:pPr>
      <w:r>
        <w:t>Экономическая и социальная политика Л.И. Брежнева. Экономический спад. Конституция СССР 1977 г. Внешняя политика Советского Союза в 70-е годы. Война в Афганистане. XXII летние Олимпийские игры в Москве. Ухудшение материального положения населения и морального климата в стране.</w:t>
      </w:r>
      <w:r>
        <w:rPr>
          <w:spacing w:val="-2"/>
        </w:rPr>
        <w:t xml:space="preserve"> </w:t>
      </w:r>
      <w:r>
        <w:t>Советская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70-е</w:t>
      </w:r>
      <w:r>
        <w:rPr>
          <w:spacing w:val="-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80х годов XX века.</w:t>
      </w:r>
    </w:p>
    <w:p w14:paraId="5CDFCC6B">
      <w:pPr>
        <w:pStyle w:val="7"/>
        <w:spacing w:before="117" w:line="268" w:lineRule="auto"/>
        <w:ind w:right="766" w:firstLine="566"/>
      </w:pPr>
      <w:r>
        <w:t>Смерть Л. И. Брежнева. Приход к власти М. С. Горбачева. Реформы Горбачева в политической, социальной и экономической сферах. Вывод войск из Афганистана</w:t>
      </w:r>
      <w:r>
        <w:rPr>
          <w:color w:val="0000FF"/>
        </w:rPr>
        <w:t xml:space="preserve">. </w:t>
      </w:r>
      <w:r>
        <w:t>Избрание первого президента СССР ― М.С. Горбачева. Нарастание экономического кризиса и обострение межнациональных отношений в стране. Образование новых политических партий и движений. Августовские события 1991 г. Распад СССР. Принятие Декларации о государственном</w:t>
      </w:r>
      <w:r>
        <w:rPr>
          <w:spacing w:val="-18"/>
        </w:rPr>
        <w:t xml:space="preserve"> </w:t>
      </w:r>
      <w:r>
        <w:t>суверенитете</w:t>
      </w:r>
      <w:r>
        <w:rPr>
          <w:spacing w:val="-17"/>
        </w:rPr>
        <w:t xml:space="preserve"> </w:t>
      </w:r>
      <w:r>
        <w:t>РСФСР.</w:t>
      </w:r>
      <w:r>
        <w:rPr>
          <w:spacing w:val="-18"/>
        </w:rPr>
        <w:t xml:space="preserve"> </w:t>
      </w:r>
      <w:r>
        <w:t>Первый</w:t>
      </w:r>
      <w:r>
        <w:rPr>
          <w:spacing w:val="-17"/>
        </w:rPr>
        <w:t xml:space="preserve"> </w:t>
      </w:r>
      <w:r>
        <w:t>президент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Б.</w:t>
      </w:r>
      <w:r>
        <w:rPr>
          <w:spacing w:val="-18"/>
        </w:rPr>
        <w:t xml:space="preserve"> </w:t>
      </w:r>
      <w:r>
        <w:t>Н.</w:t>
      </w:r>
      <w:r>
        <w:rPr>
          <w:spacing w:val="-17"/>
        </w:rPr>
        <w:t xml:space="preserve"> </w:t>
      </w:r>
      <w:r>
        <w:t>Ельцин. Образование СНГ. Причины и последствия кризиса советской системы и распада СССР.</w:t>
      </w:r>
    </w:p>
    <w:p w14:paraId="4E0C1E30">
      <w:pPr>
        <w:pStyle w:val="3"/>
        <w:spacing w:before="177"/>
        <w:ind w:left="2476"/>
      </w:pPr>
      <w:r>
        <w:t>Россия</w:t>
      </w:r>
      <w:r>
        <w:rPr>
          <w:spacing w:val="-10"/>
        </w:rPr>
        <w:t xml:space="preserve"> </w:t>
      </w:r>
      <w:r>
        <w:t>(Российская</w:t>
      </w:r>
      <w:r>
        <w:rPr>
          <w:spacing w:val="-9"/>
        </w:rPr>
        <w:t xml:space="preserve"> </w:t>
      </w:r>
      <w:r>
        <w:t>Федерация)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1991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rPr>
          <w:spacing w:val="-2"/>
        </w:rPr>
        <w:t>годах</w:t>
      </w:r>
    </w:p>
    <w:p w14:paraId="4EE0571E">
      <w:pPr>
        <w:pStyle w:val="7"/>
        <w:spacing w:before="146" w:line="268" w:lineRule="auto"/>
        <w:ind w:right="765" w:firstLine="566"/>
      </w:pPr>
      <w:r>
        <w:t xml:space="preserve">Вступление России в новый этап истории. Формирование суверенной российской государственности. Политический кризис осени 1993 г. Принятие Конституции России (1993 г.). Символы государственной власти Российской Федерации. Экономические реформы 1990-х гг., их результаты. Жизнь и быт </w:t>
      </w:r>
      <w:r>
        <w:rPr>
          <w:spacing w:val="-2"/>
        </w:rPr>
        <w:t>людей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новых</w:t>
      </w:r>
      <w:r>
        <w:rPr>
          <w:spacing w:val="-11"/>
        </w:rPr>
        <w:t xml:space="preserve"> </w:t>
      </w:r>
      <w:r>
        <w:rPr>
          <w:spacing w:val="-2"/>
        </w:rPr>
        <w:t>экономических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политических</w:t>
      </w:r>
      <w:r>
        <w:rPr>
          <w:spacing w:val="-11"/>
        </w:rPr>
        <w:t xml:space="preserve"> </w:t>
      </w:r>
      <w:r>
        <w:rPr>
          <w:spacing w:val="-2"/>
        </w:rPr>
        <w:t>условиях</w:t>
      </w:r>
      <w:r>
        <w:rPr>
          <w:spacing w:val="-7"/>
        </w:rPr>
        <w:t xml:space="preserve"> </w:t>
      </w:r>
      <w:r>
        <w:rPr>
          <w:spacing w:val="-2"/>
        </w:rPr>
        <w:t>Основные</w:t>
      </w:r>
      <w:r>
        <w:rPr>
          <w:spacing w:val="-9"/>
        </w:rPr>
        <w:t xml:space="preserve"> </w:t>
      </w:r>
      <w:r>
        <w:rPr>
          <w:spacing w:val="-2"/>
        </w:rPr>
        <w:t xml:space="preserve">направления </w:t>
      </w:r>
      <w:r>
        <w:t>национальной</w:t>
      </w:r>
      <w:r>
        <w:rPr>
          <w:spacing w:val="40"/>
        </w:rPr>
        <w:t xml:space="preserve"> </w:t>
      </w:r>
      <w:r>
        <w:t>политики:</w:t>
      </w:r>
      <w:r>
        <w:rPr>
          <w:spacing w:val="-3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просчеты.</w:t>
      </w:r>
      <w:r>
        <w:rPr>
          <w:spacing w:val="-4"/>
        </w:rPr>
        <w:t xml:space="preserve"> </w:t>
      </w:r>
      <w:r>
        <w:t>Нарастание</w:t>
      </w:r>
      <w:r>
        <w:rPr>
          <w:spacing w:val="-4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между центром и регионами. Военно-политический кризис в Чеченской Республике. Внешняя политика России в 1990-е гг. Отношения со странами СНГ и Балтии. Восточное направление внешней политики. Русское зарубежье.</w:t>
      </w:r>
    </w:p>
    <w:p w14:paraId="267DEE53">
      <w:pPr>
        <w:pStyle w:val="7"/>
        <w:spacing w:before="113" w:line="268" w:lineRule="auto"/>
        <w:ind w:right="765" w:firstLine="566"/>
      </w:pPr>
      <w:r>
        <w:t>Отставка Б. Н. Ельцина; президентские выборы в 2000 году. Второй президент России ― В.В. Путин. Его деятельность: курс на продолжение реформ, стабилизацию положения в стране, сохранение целостности России, укрепление государственности, обеспечение согласия и единства общества. Новые государственные символы России. Развитие экономики и социальной сферы. Политические</w:t>
      </w:r>
      <w:r>
        <w:rPr>
          <w:spacing w:val="40"/>
        </w:rPr>
        <w:t xml:space="preserve"> </w:t>
      </w:r>
      <w:r>
        <w:t>лидеры и общественные деятели современной России. 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 XXI</w:t>
      </w:r>
      <w:r>
        <w:rPr>
          <w:spacing w:val="-2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православная церковь в новой России.</w:t>
      </w:r>
    </w:p>
    <w:p w14:paraId="57318138">
      <w:pPr>
        <w:pStyle w:val="7"/>
        <w:spacing w:before="116" w:line="268" w:lineRule="auto"/>
        <w:ind w:right="771" w:firstLine="566"/>
      </w:pPr>
      <w:r>
        <w:t>Президентские выборы 2008 г. Президент России ― Д. А. Медведев. Общественно-политическое и экономическое развитие страны, культурная жизнь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современном</w:t>
      </w:r>
      <w:r>
        <w:rPr>
          <w:spacing w:val="-18"/>
        </w:rPr>
        <w:t xml:space="preserve"> </w:t>
      </w:r>
      <w:r>
        <w:t>этапе.</w:t>
      </w:r>
      <w:r>
        <w:rPr>
          <w:spacing w:val="-17"/>
        </w:rPr>
        <w:t xml:space="preserve"> </w:t>
      </w:r>
      <w:r>
        <w:t>Разработка</w:t>
      </w:r>
      <w:r>
        <w:rPr>
          <w:spacing w:val="-18"/>
        </w:rPr>
        <w:t xml:space="preserve"> </w:t>
      </w:r>
      <w:r>
        <w:t>новой</w:t>
      </w:r>
      <w:r>
        <w:rPr>
          <w:spacing w:val="-17"/>
        </w:rPr>
        <w:t xml:space="preserve"> </w:t>
      </w:r>
      <w:r>
        <w:t>внешнеполитической</w:t>
      </w:r>
      <w:r>
        <w:rPr>
          <w:spacing w:val="16"/>
        </w:rPr>
        <w:t xml:space="preserve"> </w:t>
      </w:r>
      <w:r>
        <w:t>стратегии в начале XXI века. Укрепление международного престижа России.</w:t>
      </w:r>
    </w:p>
    <w:p w14:paraId="6F8B7C1E">
      <w:pPr>
        <w:pStyle w:val="7"/>
        <w:spacing w:before="117"/>
        <w:ind w:left="2421"/>
      </w:pPr>
      <w:r>
        <w:t>Президентские</w:t>
      </w:r>
      <w:r>
        <w:rPr>
          <w:spacing w:val="-10"/>
        </w:rPr>
        <w:t xml:space="preserve"> </w:t>
      </w:r>
      <w:r>
        <w:t>выборы</w:t>
      </w:r>
      <w:r>
        <w:rPr>
          <w:spacing w:val="-7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Президент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―</w:t>
      </w:r>
      <w:r>
        <w:rPr>
          <w:spacing w:val="-8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rPr>
          <w:spacing w:val="-2"/>
        </w:rPr>
        <w:t>Путин.</w:t>
      </w:r>
    </w:p>
    <w:p w14:paraId="3D40DD8B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3C7D3CF">
      <w:pPr>
        <w:pStyle w:val="7"/>
        <w:spacing w:before="59" w:line="268" w:lineRule="auto"/>
        <w:ind w:left="685" w:right="765" w:hanging="10"/>
      </w:pPr>
      <w:r>
        <w:t>Сегодняшний</w:t>
      </w:r>
      <w:r>
        <w:rPr>
          <w:spacing w:val="-5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Проведение</w:t>
      </w:r>
      <w:r>
        <w:rPr>
          <w:spacing w:val="-18"/>
        </w:rPr>
        <w:t xml:space="preserve"> </w:t>
      </w:r>
      <w:r>
        <w:t>зимних</w:t>
      </w:r>
      <w:r>
        <w:rPr>
          <w:spacing w:val="-17"/>
        </w:rPr>
        <w:t xml:space="preserve"> </w:t>
      </w:r>
      <w:r>
        <w:t>Олимпийских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Сочи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2014 г. Воссоединение</w:t>
      </w:r>
      <w:r>
        <w:rPr>
          <w:spacing w:val="-1"/>
        </w:rPr>
        <w:t xml:space="preserve"> </w:t>
      </w:r>
      <w:r>
        <w:t>Крыма с Россией. Празднование</w:t>
      </w:r>
      <w:r>
        <w:rPr>
          <w:spacing w:val="-1"/>
        </w:rPr>
        <w:t xml:space="preserve"> </w:t>
      </w:r>
      <w:r>
        <w:t>70-летия Победы в</w:t>
      </w:r>
      <w:r>
        <w:rPr>
          <w:spacing w:val="-1"/>
        </w:rPr>
        <w:t xml:space="preserve"> </w:t>
      </w:r>
      <w:r>
        <w:t>Великой Отечественной войне.</w:t>
      </w:r>
    </w:p>
    <w:p w14:paraId="1E00F899">
      <w:pPr>
        <w:pStyle w:val="3"/>
        <w:spacing w:before="222"/>
        <w:ind w:left="3229"/>
      </w:pPr>
      <w:r>
        <w:t>МУЗЫКА</w:t>
      </w:r>
      <w:r>
        <w:rPr>
          <w:spacing w:val="-13"/>
        </w:rPr>
        <w:t xml:space="preserve"> </w:t>
      </w: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55509BC9">
      <w:pPr>
        <w:pStyle w:val="7"/>
        <w:spacing w:before="45" w:line="268" w:lineRule="auto"/>
        <w:ind w:left="685" w:right="767" w:firstLine="60"/>
      </w:pPr>
      <w:r>
        <w:t xml:space="preserve"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</w:t>
      </w:r>
      <w:r>
        <w:rPr>
          <w:spacing w:val="-2"/>
        </w:rPr>
        <w:t>деятельности.</w:t>
      </w:r>
    </w:p>
    <w:p w14:paraId="05A78520">
      <w:pPr>
        <w:pStyle w:val="7"/>
        <w:spacing w:before="14" w:line="268" w:lineRule="auto"/>
        <w:ind w:left="685" w:right="769" w:hanging="10"/>
      </w:pPr>
      <w:r>
        <w:rPr>
          <w:b/>
        </w:rPr>
        <w:t xml:space="preserve">Цель </w:t>
      </w:r>
      <w:r>
        <w:t>―приобщение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3AD56F2E">
      <w:pPr>
        <w:spacing w:before="11"/>
        <w:ind w:left="675" w:right="0" w:firstLine="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«Музыка»:</w:t>
      </w:r>
    </w:p>
    <w:p w14:paraId="17356A67">
      <w:pPr>
        <w:pStyle w:val="15"/>
        <w:numPr>
          <w:ilvl w:val="0"/>
          <w:numId w:val="23"/>
        </w:numPr>
        <w:tabs>
          <w:tab w:val="left" w:pos="685"/>
          <w:tab w:val="left" w:pos="1117"/>
          <w:tab w:val="left" w:pos="2167"/>
          <w:tab w:val="left" w:pos="3754"/>
          <w:tab w:val="left" w:pos="4710"/>
          <w:tab w:val="left" w:pos="6253"/>
          <w:tab w:val="left" w:pos="8366"/>
          <w:tab w:val="left" w:pos="10023"/>
        </w:tabs>
        <w:spacing w:before="38" w:after="0" w:line="268" w:lineRule="auto"/>
        <w:ind w:left="685" w:right="609" w:hanging="10"/>
        <w:jc w:val="left"/>
        <w:rPr>
          <w:sz w:val="28"/>
        </w:rPr>
      </w:pPr>
      <w:r>
        <w:rPr>
          <w:sz w:val="28"/>
        </w:rPr>
        <w:t>накопление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доступного</w:t>
      </w:r>
      <w:r>
        <w:rPr>
          <w:sz w:val="28"/>
        </w:rPr>
        <w:tab/>
      </w:r>
      <w:r>
        <w:rPr>
          <w:spacing w:val="-4"/>
          <w:sz w:val="28"/>
        </w:rPr>
        <w:t>опыта</w:t>
      </w:r>
      <w:r>
        <w:rPr>
          <w:sz w:val="28"/>
        </w:rPr>
        <w:tab/>
      </w:r>
      <w:r>
        <w:rPr>
          <w:spacing w:val="-2"/>
          <w:sz w:val="28"/>
        </w:rPr>
        <w:t>(овладение</w:t>
      </w:r>
      <w:r>
        <w:rPr>
          <w:sz w:val="28"/>
        </w:rPr>
        <w:tab/>
      </w:r>
      <w:r>
        <w:rPr>
          <w:spacing w:val="-2"/>
          <w:sz w:val="28"/>
        </w:rPr>
        <w:t>элементарными</w:t>
      </w:r>
      <w:r>
        <w:rPr>
          <w:sz w:val="28"/>
        </w:rPr>
        <w:tab/>
      </w:r>
      <w:r>
        <w:rPr>
          <w:spacing w:val="-2"/>
          <w:sz w:val="28"/>
        </w:rPr>
        <w:t xml:space="preserve">музыкальными </w:t>
      </w:r>
      <w:r>
        <w:rPr>
          <w:sz w:val="28"/>
        </w:rPr>
        <w:t>знаниями,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слушательскими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умениями).</w:t>
      </w:r>
      <w:r>
        <w:rPr>
          <w:sz w:val="28"/>
        </w:rPr>
        <w:tab/>
      </w:r>
      <w:r>
        <w:rPr>
          <w:position w:val="-5"/>
          <w:sz w:val="28"/>
        </w:rPr>
        <w:drawing>
          <wp:inline distT="0" distB="0" distL="0" distR="0">
            <wp:extent cx="198120" cy="202565"/>
            <wp:effectExtent l="0" t="0" r="0" b="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среде,</w:t>
      </w:r>
      <w:r>
        <w:rPr>
          <w:spacing w:val="80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80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 музыкального искусства, формирование стремления и привычки к слушанию музыки, посещению концертов, самостоятельной музыкальной деятельности и </w:t>
      </w:r>
      <w:r>
        <w:rPr>
          <w:spacing w:val="-4"/>
          <w:sz w:val="28"/>
        </w:rPr>
        <w:t>др.</w:t>
      </w:r>
    </w:p>
    <w:p w14:paraId="5C4F300E">
      <w:pPr>
        <w:pStyle w:val="15"/>
        <w:numPr>
          <w:ilvl w:val="0"/>
          <w:numId w:val="23"/>
        </w:numPr>
        <w:tabs>
          <w:tab w:val="left" w:pos="1117"/>
          <w:tab w:val="left" w:pos="2533"/>
          <w:tab w:val="left" w:pos="4658"/>
          <w:tab w:val="left" w:pos="6074"/>
          <w:tab w:val="left" w:pos="8198"/>
        </w:tabs>
        <w:spacing w:before="0" w:after="0" w:line="314" w:lineRule="exact"/>
        <w:ind w:left="1117" w:right="0" w:hanging="442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получать</w:t>
      </w:r>
      <w:r>
        <w:rPr>
          <w:sz w:val="28"/>
        </w:rPr>
        <w:tab/>
      </w:r>
      <w:r>
        <w:rPr>
          <w:spacing w:val="-2"/>
          <w:sz w:val="28"/>
        </w:rPr>
        <w:t>удовольствие</w:t>
      </w:r>
      <w:r>
        <w:rPr>
          <w:sz w:val="28"/>
        </w:rPr>
        <w:tab/>
      </w:r>
      <w:r>
        <w:rPr>
          <w:spacing w:val="-5"/>
          <w:sz w:val="28"/>
        </w:rPr>
        <w:t>от</w:t>
      </w:r>
    </w:p>
    <w:p w14:paraId="475880CF">
      <w:pPr>
        <w:pStyle w:val="7"/>
        <w:spacing w:before="26" w:line="259" w:lineRule="auto"/>
        <w:ind w:left="685" w:right="773" w:firstLine="432"/>
      </w:pPr>
      <w:r>
        <w:t xml:space="preserve">музыкальных произведений, выделение собственных предпочтений в восприятии музыки, приобретение опыта самостоятельной музыкально </w:t>
      </w:r>
      <w:r>
        <w:rPr>
          <w:spacing w:val="-2"/>
        </w:rPr>
        <w:t>деятельности.</w:t>
      </w:r>
    </w:p>
    <w:p w14:paraId="07605C5D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8" w:after="0" w:line="266" w:lineRule="auto"/>
        <w:ind w:left="685" w:right="775" w:hanging="10"/>
        <w:jc w:val="both"/>
        <w:rPr>
          <w:sz w:val="28"/>
        </w:rPr>
      </w:pPr>
      <w:r>
        <w:rPr>
          <w:sz w:val="28"/>
        </w:rPr>
        <w:t>формирование простейших эстетических ориентиров и их использование в организации обыденной жизни и праздника.</w:t>
      </w:r>
    </w:p>
    <w:p w14:paraId="73B23046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15" w:after="0" w:line="271" w:lineRule="auto"/>
        <w:ind w:left="685" w:right="774" w:hanging="10"/>
        <w:jc w:val="both"/>
        <w:rPr>
          <w:sz w:val="28"/>
        </w:rPr>
      </w:pPr>
      <w:r>
        <w:rPr>
          <w:sz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5124B159">
      <w:pPr>
        <w:pStyle w:val="7"/>
        <w:spacing w:before="4" w:line="268" w:lineRule="auto"/>
        <w:ind w:left="685" w:right="764" w:firstLine="60"/>
      </w:pPr>
      <w:r>
        <w:t>Коррекционная направленность учебного предмета «Музыка» обеспечивается композиционностъю, игровой направленностью, эмоциональной дополнительностью используемых методов. Музыкальнообразовательный процесс строится на основе принципа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10BA1EF0">
      <w:pPr>
        <w:pStyle w:val="3"/>
        <w:spacing w:before="18"/>
        <w:ind w:left="668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14:paraId="5E2A8E3C">
      <w:pPr>
        <w:pStyle w:val="7"/>
        <w:spacing w:before="47" w:line="268" w:lineRule="auto"/>
        <w:ind w:left="685" w:right="766" w:hanging="10"/>
      </w:pPr>
      <w:r>
        <w:t>В содержание программы входит овладение обучающимися с умственной отсталостью (интеллектуальными</w:t>
      </w:r>
      <w:r>
        <w:rPr>
          <w:spacing w:val="-1"/>
        </w:rPr>
        <w:t xml:space="preserve"> </w:t>
      </w:r>
      <w:r>
        <w:t>нарушениями) в доступной</w:t>
      </w:r>
      <w:r>
        <w:rPr>
          <w:spacing w:val="-1"/>
        </w:rPr>
        <w:t xml:space="preserve"> </w:t>
      </w:r>
      <w:r>
        <w:t>для них форме и объеме следующими видами музыкальной деятельности: восприятие музыки, хоровое</w:t>
      </w:r>
      <w:r>
        <w:rPr>
          <w:spacing w:val="51"/>
        </w:rPr>
        <w:t xml:space="preserve"> </w:t>
      </w:r>
      <w:r>
        <w:t>пение,</w:t>
      </w:r>
      <w:r>
        <w:rPr>
          <w:spacing w:val="53"/>
        </w:rPr>
        <w:t xml:space="preserve"> </w:t>
      </w:r>
      <w:r>
        <w:t>элементы</w:t>
      </w:r>
      <w:r>
        <w:rPr>
          <w:spacing w:val="54"/>
        </w:rPr>
        <w:t xml:space="preserve"> </w:t>
      </w:r>
      <w:r>
        <w:t>музыкальной</w:t>
      </w:r>
      <w:r>
        <w:rPr>
          <w:spacing w:val="54"/>
        </w:rPr>
        <w:t xml:space="preserve"> </w:t>
      </w:r>
      <w:r>
        <w:t>грамоты.</w:t>
      </w:r>
      <w:r>
        <w:rPr>
          <w:spacing w:val="54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rPr>
          <w:spacing w:val="-2"/>
        </w:rPr>
        <w:t>программного</w:t>
      </w:r>
    </w:p>
    <w:p w14:paraId="0CA15731">
      <w:pPr>
        <w:spacing w:after="0" w:line="268" w:lineRule="auto"/>
        <w:sectPr>
          <w:pgSz w:w="11910" w:h="16840"/>
          <w:pgMar w:top="1060" w:right="80" w:bottom="980" w:left="880" w:header="0" w:footer="737" w:gutter="0"/>
          <w:cols w:space="720" w:num="1"/>
        </w:sectPr>
      </w:pPr>
    </w:p>
    <w:p w14:paraId="0D7F7077">
      <w:pPr>
        <w:pStyle w:val="7"/>
        <w:spacing w:before="59" w:line="268" w:lineRule="auto"/>
        <w:ind w:left="685" w:right="772"/>
        <w:rPr>
          <w:b/>
          <w:i/>
        </w:rPr>
      </w:pPr>
      <w:r>
        <w:t>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  <w:r>
        <w:rPr>
          <w:spacing w:val="40"/>
        </w:rPr>
        <w:t xml:space="preserve"> </w:t>
      </w:r>
      <w:r>
        <w:rPr>
          <w:b/>
          <w:i/>
        </w:rPr>
        <w:t>Восприятие музыки</w:t>
      </w:r>
    </w:p>
    <w:p w14:paraId="1098283C">
      <w:pPr>
        <w:pStyle w:val="7"/>
        <w:spacing w:before="119" w:line="268" w:lineRule="auto"/>
        <w:ind w:left="685" w:right="770" w:hanging="10"/>
      </w:pPr>
      <w:r>
        <w:rPr>
          <w:i/>
        </w:rPr>
        <w:t>Репертуар</w:t>
      </w:r>
      <w:r>
        <w:rPr>
          <w:i/>
          <w:spacing w:val="-8"/>
        </w:rPr>
        <w:t xml:space="preserve"> </w:t>
      </w:r>
      <w:r>
        <w:rPr>
          <w:i/>
        </w:rPr>
        <w:t>для</w:t>
      </w:r>
      <w:r>
        <w:rPr>
          <w:i/>
          <w:spacing w:val="-9"/>
        </w:rPr>
        <w:t xml:space="preserve"> </w:t>
      </w:r>
      <w:r>
        <w:rPr>
          <w:i/>
        </w:rPr>
        <w:t>слушания</w:t>
      </w:r>
      <w:r>
        <w:t>: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культуры; музыка народная и композиторская; детская, классическая, современная.</w:t>
      </w:r>
    </w:p>
    <w:p w14:paraId="1B32043E">
      <w:pPr>
        <w:spacing w:before="0" w:line="268" w:lineRule="auto"/>
        <w:ind w:left="685" w:right="769" w:hanging="10"/>
        <w:jc w:val="both"/>
        <w:rPr>
          <w:sz w:val="28"/>
        </w:rPr>
      </w:pPr>
      <w:r>
        <w:rPr>
          <w:i/>
          <w:sz w:val="28"/>
        </w:rPr>
        <w:t>Примерная тематика произведений</w:t>
      </w:r>
      <w:r>
        <w:rPr>
          <w:sz w:val="28"/>
        </w:rPr>
        <w:t>: о природе, труде, профессиях, общественных явлениях, детстве, школьной жизни и т.д.</w:t>
      </w:r>
    </w:p>
    <w:p w14:paraId="1E95A8CB">
      <w:pPr>
        <w:spacing w:before="7"/>
        <w:ind w:left="675" w:right="0" w:firstLine="0"/>
        <w:jc w:val="both"/>
        <w:rPr>
          <w:sz w:val="28"/>
        </w:rPr>
      </w:pPr>
      <w:r>
        <w:rPr>
          <w:i/>
          <w:sz w:val="28"/>
        </w:rPr>
        <w:t>Жанровое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sz w:val="28"/>
        </w:rPr>
        <w:t>:</w:t>
      </w:r>
      <w:r>
        <w:rPr>
          <w:spacing w:val="73"/>
          <w:sz w:val="28"/>
        </w:rPr>
        <w:t xml:space="preserve"> </w:t>
      </w:r>
      <w:r>
        <w:rPr>
          <w:sz w:val="28"/>
        </w:rPr>
        <w:t>праздничная,</w:t>
      </w:r>
      <w:r>
        <w:rPr>
          <w:spacing w:val="72"/>
          <w:sz w:val="28"/>
        </w:rPr>
        <w:t xml:space="preserve"> </w:t>
      </w:r>
      <w:r>
        <w:rPr>
          <w:sz w:val="28"/>
        </w:rPr>
        <w:t>маршевая,</w:t>
      </w:r>
      <w:r>
        <w:rPr>
          <w:spacing w:val="73"/>
          <w:sz w:val="28"/>
        </w:rPr>
        <w:t xml:space="preserve"> </w:t>
      </w:r>
      <w:r>
        <w:rPr>
          <w:sz w:val="28"/>
        </w:rPr>
        <w:t>колыбельная</w:t>
      </w:r>
      <w:r>
        <w:rPr>
          <w:spacing w:val="72"/>
          <w:sz w:val="28"/>
        </w:rPr>
        <w:t xml:space="preserve"> </w:t>
      </w:r>
      <w:r>
        <w:rPr>
          <w:sz w:val="28"/>
        </w:rPr>
        <w:t>песни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pacing w:val="-5"/>
          <w:sz w:val="28"/>
        </w:rPr>
        <w:t>пр.</w:t>
      </w:r>
    </w:p>
    <w:p w14:paraId="7B8A43A8">
      <w:pPr>
        <w:pStyle w:val="4"/>
        <w:spacing w:before="38"/>
        <w:ind w:left="685"/>
      </w:pPr>
      <w:r>
        <w:t>Слушание</w:t>
      </w:r>
      <w:r>
        <w:rPr>
          <w:spacing w:val="-8"/>
        </w:rPr>
        <w:t xml:space="preserve"> </w:t>
      </w:r>
      <w:r>
        <w:rPr>
          <w:spacing w:val="-2"/>
        </w:rPr>
        <w:t>музыки:</w:t>
      </w:r>
    </w:p>
    <w:p w14:paraId="43C9B0EF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57" w:after="0" w:line="268" w:lineRule="auto"/>
        <w:ind w:left="685" w:right="771" w:hanging="10"/>
        <w:jc w:val="both"/>
        <w:rPr>
          <w:sz w:val="28"/>
        </w:rPr>
      </w:pPr>
      <w:r>
        <w:rPr>
          <w:sz w:val="28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14:paraId="144C655D">
      <w:pPr>
        <w:pStyle w:val="15"/>
        <w:numPr>
          <w:ilvl w:val="0"/>
          <w:numId w:val="23"/>
        </w:numPr>
        <w:tabs>
          <w:tab w:val="left" w:pos="685"/>
          <w:tab w:val="left" w:pos="1117"/>
        </w:tabs>
        <w:spacing w:before="0" w:after="0" w:line="268" w:lineRule="auto"/>
        <w:ind w:left="685" w:right="773" w:hanging="10"/>
        <w:jc w:val="right"/>
        <w:rPr>
          <w:sz w:val="2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457200</wp:posOffset>
            </wp:positionV>
            <wp:extent cx="198120" cy="202565"/>
            <wp:effectExtent l="0" t="0" r="0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 эмоциональной отзывчивости и эмоционального реагирования на произведения различных музыкальных жанров и разных по своему характеру; развитие умения передавать словами внутреннее содержание музыкального</w:t>
      </w:r>
    </w:p>
    <w:p w14:paraId="5945B288">
      <w:pPr>
        <w:pStyle w:val="7"/>
        <w:spacing w:line="320" w:lineRule="exact"/>
        <w:ind w:left="685"/>
        <w:jc w:val="left"/>
      </w:pPr>
      <w:r>
        <w:rPr>
          <w:spacing w:val="-2"/>
        </w:rPr>
        <w:t>произведения;</w:t>
      </w:r>
    </w:p>
    <w:p w14:paraId="4CB91A6D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36" w:after="0" w:line="266" w:lineRule="auto"/>
        <w:ind w:left="685" w:right="772" w:hanging="10"/>
        <w:jc w:val="both"/>
        <w:rPr>
          <w:sz w:val="28"/>
        </w:rPr>
      </w:pPr>
      <w:r>
        <w:rPr>
          <w:sz w:val="28"/>
        </w:rPr>
        <w:t xml:space="preserve">развитие умения определять разнообразные по форме и характеру музыкальные произведения (марш, танец, песня; весела, грустная, спокойная </w:t>
      </w:r>
      <w:r>
        <w:rPr>
          <w:spacing w:val="-2"/>
          <w:sz w:val="28"/>
        </w:rPr>
        <w:t>мелодия);</w:t>
      </w:r>
    </w:p>
    <w:p w14:paraId="64CDBA9F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6" w:after="0" w:line="268" w:lineRule="auto"/>
        <w:ind w:left="685" w:right="772" w:hanging="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песни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вступлению; развитие умения различать мелодию и сопровождение в песне и в инструментальном произведении;</w:t>
      </w:r>
    </w:p>
    <w:p w14:paraId="38FFC780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0" w:after="0" w:line="268" w:lineRule="auto"/>
        <w:ind w:left="685" w:right="775" w:hanging="10"/>
        <w:jc w:val="both"/>
        <w:rPr>
          <w:sz w:val="28"/>
        </w:rPr>
      </w:pPr>
      <w:r>
        <w:rPr>
          <w:sz w:val="28"/>
        </w:rPr>
        <w:t xml:space="preserve">развитие умения различать части песни (запев, припев, проигрыш, </w:t>
      </w:r>
      <w:r>
        <w:rPr>
          <w:spacing w:val="-2"/>
          <w:sz w:val="28"/>
        </w:rPr>
        <w:t>окончание);</w:t>
      </w:r>
    </w:p>
    <w:p w14:paraId="0224020C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7" w:after="0" w:line="266" w:lineRule="auto"/>
        <w:ind w:left="685" w:right="774" w:hanging="10"/>
        <w:jc w:val="both"/>
        <w:rPr>
          <w:sz w:val="28"/>
        </w:rPr>
      </w:pPr>
      <w:r>
        <w:rPr>
          <w:sz w:val="28"/>
        </w:rPr>
        <w:t>ознакомление с пением соло и хором; формирование представлений о различных музыкальных коллективах (ансамбль, оркестр);</w:t>
      </w:r>
    </w:p>
    <w:p w14:paraId="44CA06E7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14" w:after="0" w:line="268" w:lineRule="auto"/>
        <w:ind w:left="685" w:right="773" w:hanging="10"/>
        <w:jc w:val="both"/>
        <w:rPr>
          <w:b/>
          <w:i/>
          <w:sz w:val="28"/>
        </w:rPr>
      </w:pPr>
      <w:r>
        <w:rPr>
          <w:sz w:val="28"/>
        </w:rPr>
        <w:t xml:space="preserve">знакомство с музыкальными инструментами и их звучанием (фортепиано, барабан, скрипка и др.) </w:t>
      </w:r>
      <w:r>
        <w:rPr>
          <w:b/>
          <w:i/>
          <w:sz w:val="28"/>
        </w:rPr>
        <w:t>Хоровое пение.</w:t>
      </w:r>
    </w:p>
    <w:p w14:paraId="41F99980">
      <w:pPr>
        <w:pStyle w:val="7"/>
        <w:spacing w:before="14" w:line="268" w:lineRule="auto"/>
        <w:ind w:left="685" w:right="771" w:hanging="10"/>
      </w:pPr>
      <w:r>
        <w:rPr>
          <w:i/>
        </w:rPr>
        <w:t>Песенный репертуар</w:t>
      </w:r>
      <w:r>
        <w:t>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фразы,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требованиям организации щадящего режима по отношению к детскому голосу</w:t>
      </w:r>
    </w:p>
    <w:p w14:paraId="5C19F09A">
      <w:pPr>
        <w:spacing w:before="0" w:line="268" w:lineRule="auto"/>
        <w:ind w:left="685" w:right="769" w:hanging="10"/>
        <w:jc w:val="both"/>
        <w:rPr>
          <w:sz w:val="28"/>
        </w:rPr>
      </w:pPr>
      <w:r>
        <w:rPr>
          <w:i/>
          <w:sz w:val="28"/>
        </w:rPr>
        <w:t>Примерная тематика произведений</w:t>
      </w:r>
      <w:r>
        <w:rPr>
          <w:sz w:val="28"/>
        </w:rPr>
        <w:t>: о природе, труде, профессиях, общественных явлениях, детстве, школьной жизни и т.д.</w:t>
      </w:r>
    </w:p>
    <w:p w14:paraId="2E1967DC">
      <w:pPr>
        <w:spacing w:before="3" w:line="268" w:lineRule="auto"/>
        <w:ind w:left="685" w:right="768" w:hanging="10"/>
        <w:jc w:val="both"/>
        <w:rPr>
          <w:sz w:val="28"/>
        </w:rPr>
      </w:pPr>
      <w:r>
        <w:rPr>
          <w:i/>
          <w:sz w:val="28"/>
        </w:rPr>
        <w:t>Жанровое разнообразие</w:t>
      </w:r>
      <w:r>
        <w:rPr>
          <w:sz w:val="28"/>
        </w:rPr>
        <w:t>: игровые песни, песни-прибаутки, трудовые песни, колыбельные песни и пр.</w:t>
      </w:r>
    </w:p>
    <w:p w14:paraId="7CAAB19E">
      <w:pPr>
        <w:spacing w:before="13"/>
        <w:ind w:left="666" w:right="0" w:firstLine="0"/>
        <w:jc w:val="both"/>
        <w:rPr>
          <w:sz w:val="28"/>
        </w:rPr>
      </w:pPr>
      <w:r>
        <w:rPr>
          <w:i/>
          <w:sz w:val="28"/>
        </w:rPr>
        <w:t>Навык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пения</w:t>
      </w:r>
      <w:r>
        <w:rPr>
          <w:spacing w:val="-2"/>
          <w:sz w:val="28"/>
        </w:rPr>
        <w:t>:</w:t>
      </w:r>
    </w:p>
    <w:p w14:paraId="014AA8FD">
      <w:pPr>
        <w:spacing w:after="0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D0590A4">
      <w:pPr>
        <w:pStyle w:val="15"/>
        <w:numPr>
          <w:ilvl w:val="0"/>
          <w:numId w:val="23"/>
        </w:numPr>
        <w:tabs>
          <w:tab w:val="left" w:pos="958"/>
        </w:tabs>
        <w:spacing w:before="59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14:paraId="530C68BE">
      <w:pPr>
        <w:pStyle w:val="15"/>
        <w:numPr>
          <w:ilvl w:val="0"/>
          <w:numId w:val="23"/>
        </w:numPr>
        <w:tabs>
          <w:tab w:val="left" w:pos="958"/>
        </w:tabs>
        <w:spacing w:before="0" w:after="0" w:line="268" w:lineRule="auto"/>
        <w:ind w:left="958" w:right="763" w:hanging="284"/>
        <w:jc w:val="both"/>
        <w:rPr>
          <w:sz w:val="28"/>
        </w:rPr>
      </w:pPr>
      <w:r>
        <w:rPr>
          <w:sz w:val="28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14:paraId="7DB0D01A">
      <w:pPr>
        <w:pStyle w:val="15"/>
        <w:numPr>
          <w:ilvl w:val="0"/>
          <w:numId w:val="23"/>
        </w:numPr>
        <w:tabs>
          <w:tab w:val="left" w:pos="958"/>
        </w:tabs>
        <w:spacing w:before="0" w:after="0" w:line="318" w:lineRule="exact"/>
        <w:ind w:left="958" w:right="0" w:hanging="283"/>
        <w:jc w:val="both"/>
        <w:rPr>
          <w:sz w:val="28"/>
        </w:rPr>
      </w:pPr>
      <w:r>
        <w:rPr>
          <w:sz w:val="28"/>
        </w:rPr>
        <w:t>пение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4"/>
          <w:sz w:val="28"/>
        </w:rPr>
        <w:t xml:space="preserve"> </w:t>
      </w:r>
      <w:r>
        <w:rPr>
          <w:sz w:val="28"/>
        </w:rPr>
        <w:t>попевок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дыхании;</w:t>
      </w:r>
    </w:p>
    <w:p w14:paraId="191E2813">
      <w:pPr>
        <w:pStyle w:val="15"/>
        <w:numPr>
          <w:ilvl w:val="0"/>
          <w:numId w:val="23"/>
        </w:numPr>
        <w:tabs>
          <w:tab w:val="left" w:pos="958"/>
        </w:tabs>
        <w:spacing w:before="37" w:after="0" w:line="268" w:lineRule="auto"/>
        <w:ind w:left="958" w:right="766" w:hanging="284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естественного,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ненапряженного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звучания; </w:t>
      </w:r>
      <w:r>
        <w:rPr>
          <w:sz w:val="28"/>
        </w:rPr>
        <w:t>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звуков на один слог; развитие умения отчетливого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произнесения текста в темпе исполняемого произведения;</w:t>
      </w:r>
    </w:p>
    <w:p w14:paraId="555E89BD">
      <w:pPr>
        <w:pStyle w:val="15"/>
        <w:numPr>
          <w:ilvl w:val="0"/>
          <w:numId w:val="23"/>
        </w:numPr>
        <w:tabs>
          <w:tab w:val="left" w:pos="958"/>
        </w:tabs>
        <w:spacing w:before="10" w:after="0" w:line="266" w:lineRule="auto"/>
        <w:ind w:left="958" w:right="611" w:hanging="284"/>
        <w:jc w:val="left"/>
        <w:rPr>
          <w:sz w:val="28"/>
        </w:rPr>
      </w:pPr>
      <w:r>
        <w:rPr>
          <w:sz w:val="28"/>
        </w:rPr>
        <w:t>развитие умения мягкого, напевного, легкого пения (работа над кантиленой - способностью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напевному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мелодии);</w:t>
      </w:r>
      <w:r>
        <w:rPr>
          <w:spacing w:val="80"/>
          <w:sz w:val="28"/>
        </w:rPr>
        <w:t xml:space="preserve"> </w:t>
      </w:r>
      <w:r>
        <w:rPr>
          <w:spacing w:val="-30"/>
          <w:position w:val="-5"/>
          <w:sz w:val="28"/>
        </w:rPr>
        <w:drawing>
          <wp:inline distT="0" distB="0" distL="0" distR="0">
            <wp:extent cx="194945" cy="202565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точного интонирования мотива выученных песен в составе группы и индивидуально;</w:t>
      </w:r>
    </w:p>
    <w:p w14:paraId="54910088">
      <w:pPr>
        <w:pStyle w:val="7"/>
        <w:spacing w:before="7" w:line="268" w:lineRule="auto"/>
        <w:ind w:left="958" w:right="765" w:firstLine="256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1167130</wp:posOffset>
            </wp:positionH>
            <wp:positionV relativeFrom="paragraph">
              <wp:posOffset>6985</wp:posOffset>
            </wp:positionV>
            <wp:extent cx="198120" cy="202565"/>
            <wp:effectExtent l="0" t="0" r="0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умения четко выдерживать ритмический рисунок произведения без сопровождения учителя и инструмента (</w:t>
      </w:r>
      <w:r>
        <w:rPr>
          <w:i/>
        </w:rPr>
        <w:t>а капелла</w:t>
      </w:r>
      <w:r>
        <w:t>); работа над чистотой интонирования и выравнивание звучания на всем диапазоне;</w:t>
      </w:r>
    </w:p>
    <w:p w14:paraId="29409A01">
      <w:pPr>
        <w:pStyle w:val="15"/>
        <w:numPr>
          <w:ilvl w:val="0"/>
          <w:numId w:val="23"/>
        </w:numPr>
        <w:tabs>
          <w:tab w:val="left" w:pos="958"/>
        </w:tabs>
        <w:spacing w:before="0" w:after="0" w:line="268" w:lineRule="auto"/>
        <w:ind w:left="958" w:right="770" w:hanging="284"/>
        <w:jc w:val="both"/>
        <w:rPr>
          <w:sz w:val="28"/>
        </w:rPr>
      </w:pPr>
      <w:r>
        <w:rPr>
          <w:sz w:val="28"/>
        </w:rPr>
        <w:t xml:space="preserve"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―дифференцирование звуков по высоте и направлению </w:t>
      </w:r>
      <w:r>
        <w:rPr>
          <w:spacing w:val="-2"/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мелодии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(звуки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высокие,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средние,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низкие;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восходящее,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нисходящее </w:t>
      </w:r>
      <w:r>
        <w:rPr>
          <w:sz w:val="28"/>
        </w:rPr>
        <w:t>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14:paraId="61DED404">
      <w:pPr>
        <w:pStyle w:val="15"/>
        <w:numPr>
          <w:ilvl w:val="0"/>
          <w:numId w:val="23"/>
        </w:numPr>
        <w:tabs>
          <w:tab w:val="left" w:pos="958"/>
        </w:tabs>
        <w:spacing w:before="0" w:after="0" w:line="268" w:lineRule="auto"/>
        <w:ind w:left="958" w:right="765" w:hanging="284"/>
        <w:jc w:val="both"/>
        <w:rPr>
          <w:sz w:val="28"/>
        </w:rPr>
      </w:pPr>
      <w:r>
        <w:rPr>
          <w:sz w:val="28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</w:t>
      </w:r>
    </w:p>
    <w:p w14:paraId="501CA499">
      <w:pPr>
        <w:pStyle w:val="7"/>
        <w:jc w:val="left"/>
      </w:pPr>
      <w:r>
        <w:rPr>
          <w:spacing w:val="-2"/>
        </w:rPr>
        <w:t>оттенков;</w:t>
      </w:r>
    </w:p>
    <w:p w14:paraId="79E0A4C9">
      <w:pPr>
        <w:pStyle w:val="15"/>
        <w:numPr>
          <w:ilvl w:val="0"/>
          <w:numId w:val="23"/>
        </w:numPr>
        <w:tabs>
          <w:tab w:val="left" w:pos="958"/>
        </w:tabs>
        <w:spacing w:before="35" w:after="0" w:line="268" w:lineRule="auto"/>
        <w:ind w:left="958" w:right="773" w:hanging="28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дирижерских</w:t>
      </w:r>
      <w:r>
        <w:rPr>
          <w:spacing w:val="39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40"/>
          <w:sz w:val="28"/>
        </w:rPr>
        <w:t xml:space="preserve"> </w:t>
      </w:r>
      <w:r>
        <w:rPr>
          <w:sz w:val="28"/>
        </w:rPr>
        <w:t>(внимание,</w:t>
      </w:r>
      <w:r>
        <w:rPr>
          <w:spacing w:val="37"/>
          <w:sz w:val="28"/>
        </w:rPr>
        <w:t xml:space="preserve"> </w:t>
      </w:r>
      <w:r>
        <w:rPr>
          <w:sz w:val="28"/>
        </w:rPr>
        <w:t>вдох,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39"/>
          <w:sz w:val="28"/>
        </w:rPr>
        <w:t xml:space="preserve"> </w:t>
      </w:r>
      <w:r>
        <w:rPr>
          <w:sz w:val="28"/>
        </w:rPr>
        <w:t>и окончание пения);</w:t>
      </w:r>
    </w:p>
    <w:p w14:paraId="40E5EF8A">
      <w:pPr>
        <w:spacing w:after="0" w:line="268" w:lineRule="auto"/>
        <w:jc w:val="left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DF2F9B4">
      <w:pPr>
        <w:pStyle w:val="15"/>
        <w:numPr>
          <w:ilvl w:val="0"/>
          <w:numId w:val="23"/>
        </w:numPr>
        <w:tabs>
          <w:tab w:val="left" w:pos="958"/>
        </w:tabs>
        <w:spacing w:before="59" w:after="0" w:line="268" w:lineRule="auto"/>
        <w:ind w:left="958" w:right="772" w:hanging="284"/>
        <w:jc w:val="both"/>
        <w:rPr>
          <w:sz w:val="28"/>
        </w:rPr>
      </w:pPr>
      <w:r>
        <w:rPr>
          <w:sz w:val="28"/>
        </w:rPr>
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унисон;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унисона;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выученных песен ритмично, выразительно с сохранением строя и ансамбля;</w:t>
      </w:r>
    </w:p>
    <w:p w14:paraId="201C288A">
      <w:pPr>
        <w:pStyle w:val="15"/>
        <w:numPr>
          <w:ilvl w:val="0"/>
          <w:numId w:val="23"/>
        </w:numPr>
        <w:tabs>
          <w:tab w:val="left" w:pos="958"/>
        </w:tabs>
        <w:spacing w:before="0" w:after="0" w:line="268" w:lineRule="auto"/>
        <w:ind w:left="958" w:right="773" w:hanging="284"/>
        <w:jc w:val="right"/>
        <w:rPr>
          <w:sz w:val="28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1167130</wp:posOffset>
            </wp:positionH>
            <wp:positionV relativeFrom="paragraph">
              <wp:posOffset>457200</wp:posOffset>
            </wp:positionV>
            <wp:extent cx="198120" cy="202565"/>
            <wp:effectExtent l="0" t="0" r="0" b="0"/>
            <wp:wrapNone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развитие умения использовать разнообразные музыкальные средства (темп, динамические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оттенки)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над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песен; пение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спокойное,</w:t>
      </w:r>
      <w:r>
        <w:rPr>
          <w:spacing w:val="-7"/>
          <w:sz w:val="28"/>
        </w:rPr>
        <w:t xml:space="preserve"> </w:t>
      </w:r>
      <w:r>
        <w:rPr>
          <w:sz w:val="28"/>
        </w:rPr>
        <w:t>умеренное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темпу,</w:t>
      </w:r>
      <w:r>
        <w:rPr>
          <w:spacing w:val="-7"/>
          <w:sz w:val="28"/>
        </w:rPr>
        <w:t xml:space="preserve"> </w:t>
      </w:r>
      <w:r>
        <w:rPr>
          <w:sz w:val="28"/>
        </w:rPr>
        <w:t>ненапряженное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</w:p>
    <w:p w14:paraId="7A7F1B67">
      <w:pPr>
        <w:pStyle w:val="7"/>
        <w:spacing w:line="320" w:lineRule="exact"/>
        <w:ind w:left="958"/>
        <w:jc w:val="left"/>
      </w:pPr>
      <w:r>
        <w:t>mezzopiano(умеренно</w:t>
      </w:r>
      <w:r>
        <w:rPr>
          <w:spacing w:val="-16"/>
        </w:rPr>
        <w:t xml:space="preserve"> </w:t>
      </w:r>
      <w:r>
        <w:t>тихо)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mezzoforte(умеренно</w:t>
      </w:r>
      <w:r>
        <w:rPr>
          <w:spacing w:val="-13"/>
        </w:rPr>
        <w:t xml:space="preserve"> </w:t>
      </w:r>
      <w:r>
        <w:rPr>
          <w:spacing w:val="-2"/>
        </w:rPr>
        <w:t>громко);</w:t>
      </w:r>
    </w:p>
    <w:p w14:paraId="792B5AF9">
      <w:pPr>
        <w:pStyle w:val="15"/>
        <w:numPr>
          <w:ilvl w:val="0"/>
          <w:numId w:val="23"/>
        </w:numPr>
        <w:tabs>
          <w:tab w:val="left" w:pos="958"/>
        </w:tabs>
        <w:spacing w:before="36" w:after="0" w:line="268" w:lineRule="auto"/>
        <w:ind w:left="958" w:right="764" w:hanging="284"/>
        <w:jc w:val="left"/>
        <w:rPr>
          <w:i/>
          <w:sz w:val="28"/>
        </w:rPr>
      </w:pP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ми1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–ля1,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 си1, до1 –до2.</w:t>
      </w:r>
    </w:p>
    <w:p w14:paraId="14DB8D75">
      <w:pPr>
        <w:pStyle w:val="15"/>
        <w:numPr>
          <w:ilvl w:val="0"/>
          <w:numId w:val="23"/>
        </w:numPr>
        <w:tabs>
          <w:tab w:val="left" w:pos="958"/>
        </w:tabs>
        <w:spacing w:before="8" w:after="0" w:line="268" w:lineRule="auto"/>
        <w:ind w:left="958" w:right="765" w:hanging="284"/>
        <w:jc w:val="left"/>
        <w:rPr>
          <w:b/>
          <w:sz w:val="28"/>
        </w:rPr>
      </w:pPr>
      <w:r>
        <w:rPr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наслаждения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пения.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Элементы музыкальной грамоты</w:t>
      </w:r>
    </w:p>
    <w:p w14:paraId="171167C7">
      <w:pPr>
        <w:pStyle w:val="4"/>
        <w:spacing w:before="19"/>
        <w:jc w:val="left"/>
        <w:rPr>
          <w:b w:val="0"/>
          <w:i w:val="0"/>
        </w:rPr>
      </w:pPr>
      <w:r>
        <w:rPr>
          <w:spacing w:val="-2"/>
        </w:rPr>
        <w:t>Содержание</w:t>
      </w:r>
      <w:r>
        <w:rPr>
          <w:b w:val="0"/>
          <w:i w:val="0"/>
          <w:spacing w:val="-2"/>
        </w:rPr>
        <w:t>:</w:t>
      </w:r>
    </w:p>
    <w:p w14:paraId="605CAD20">
      <w:pPr>
        <w:pStyle w:val="15"/>
        <w:numPr>
          <w:ilvl w:val="0"/>
          <w:numId w:val="23"/>
        </w:numPr>
        <w:tabs>
          <w:tab w:val="left" w:pos="958"/>
        </w:tabs>
        <w:spacing w:before="55" w:after="0" w:line="240" w:lineRule="auto"/>
        <w:ind w:left="958" w:right="0" w:hanging="283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3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низкие);</w:t>
      </w:r>
    </w:p>
    <w:p w14:paraId="2EC20D18">
      <w:pPr>
        <w:pStyle w:val="15"/>
        <w:numPr>
          <w:ilvl w:val="0"/>
          <w:numId w:val="23"/>
        </w:numPr>
        <w:tabs>
          <w:tab w:val="left" w:pos="958"/>
        </w:tabs>
        <w:spacing w:before="38" w:after="0" w:line="268" w:lineRule="auto"/>
        <w:ind w:left="958" w:right="762" w:hanging="284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40"/>
          <w:sz w:val="28"/>
        </w:rPr>
        <w:t xml:space="preserve"> </w:t>
      </w:r>
      <w:r>
        <w:rPr>
          <w:sz w:val="28"/>
        </w:rPr>
        <w:t>(громкая</w:t>
      </w:r>
      <w:r>
        <w:rPr>
          <w:spacing w:val="40"/>
          <w:sz w:val="28"/>
        </w:rPr>
        <w:t xml:space="preserve"> </w:t>
      </w:r>
      <w:r>
        <w:rPr>
          <w:sz w:val="28"/>
        </w:rPr>
        <w:t>―forte, тихая ―piano);</w:t>
      </w:r>
    </w:p>
    <w:p w14:paraId="1AED7AED">
      <w:pPr>
        <w:pStyle w:val="15"/>
        <w:numPr>
          <w:ilvl w:val="0"/>
          <w:numId w:val="23"/>
        </w:numPr>
        <w:tabs>
          <w:tab w:val="left" w:pos="958"/>
        </w:tabs>
        <w:spacing w:before="11" w:after="0" w:line="266" w:lineRule="auto"/>
        <w:ind w:left="958" w:right="611" w:hanging="28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звук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80"/>
          <w:sz w:val="28"/>
        </w:rPr>
        <w:t xml:space="preserve"> </w:t>
      </w:r>
      <w:r>
        <w:rPr>
          <w:sz w:val="28"/>
        </w:rPr>
        <w:t>короткие):</w:t>
      </w:r>
      <w:r>
        <w:rPr>
          <w:spacing w:val="80"/>
          <w:sz w:val="28"/>
        </w:rPr>
        <w:t xml:space="preserve"> </w:t>
      </w:r>
      <w:r>
        <w:rPr>
          <w:spacing w:val="34"/>
          <w:position w:val="-5"/>
          <w:sz w:val="28"/>
        </w:rPr>
        <w:drawing>
          <wp:inline distT="0" distB="0" distL="0" distR="0">
            <wp:extent cx="194945" cy="202565"/>
            <wp:effectExtent l="0" t="0" r="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position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(нотный</w:t>
      </w:r>
      <w:r>
        <w:rPr>
          <w:spacing w:val="40"/>
          <w:sz w:val="28"/>
        </w:rPr>
        <w:t xml:space="preserve"> </w:t>
      </w:r>
      <w:r>
        <w:rPr>
          <w:sz w:val="28"/>
        </w:rPr>
        <w:t>стан,</w:t>
      </w:r>
      <w:r>
        <w:rPr>
          <w:spacing w:val="40"/>
          <w:sz w:val="28"/>
        </w:rPr>
        <w:t xml:space="preserve"> </w:t>
      </w:r>
      <w:r>
        <w:rPr>
          <w:sz w:val="28"/>
        </w:rPr>
        <w:t>скрипичный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ключ, добавочная линейка, графическое изображение нот, порядок нот в гамме </w:t>
      </w:r>
      <w:r>
        <w:rPr>
          <w:i/>
          <w:sz w:val="28"/>
        </w:rPr>
        <w:t xml:space="preserve">до </w:t>
      </w:r>
      <w:r>
        <w:rPr>
          <w:i/>
          <w:spacing w:val="-2"/>
          <w:sz w:val="28"/>
        </w:rPr>
        <w:t>мажор</w:t>
      </w:r>
      <w:r>
        <w:rPr>
          <w:spacing w:val="-2"/>
          <w:sz w:val="28"/>
        </w:rPr>
        <w:t>).</w:t>
      </w:r>
    </w:p>
    <w:p w14:paraId="4DA2961C">
      <w:pPr>
        <w:pStyle w:val="7"/>
        <w:tabs>
          <w:tab w:val="left" w:pos="1795"/>
          <w:tab w:val="left" w:pos="2029"/>
          <w:tab w:val="left" w:pos="2166"/>
          <w:tab w:val="left" w:pos="2497"/>
          <w:tab w:val="left" w:pos="2636"/>
          <w:tab w:val="left" w:pos="3372"/>
          <w:tab w:val="left" w:pos="3982"/>
          <w:tab w:val="left" w:pos="4089"/>
          <w:tab w:val="left" w:pos="4327"/>
          <w:tab w:val="left" w:pos="4768"/>
          <w:tab w:val="left" w:pos="5357"/>
          <w:tab w:val="left" w:pos="5613"/>
          <w:tab w:val="left" w:pos="5914"/>
          <w:tab w:val="left" w:pos="5951"/>
          <w:tab w:val="left" w:pos="6880"/>
          <w:tab w:val="left" w:pos="7233"/>
          <w:tab w:val="left" w:pos="7437"/>
          <w:tab w:val="left" w:pos="7659"/>
          <w:tab w:val="left" w:pos="7883"/>
          <w:tab w:val="left" w:pos="8926"/>
          <w:tab w:val="left" w:pos="9135"/>
          <w:tab w:val="left" w:pos="9432"/>
          <w:tab w:val="left" w:pos="9477"/>
        </w:tabs>
        <w:spacing w:before="32" w:line="268" w:lineRule="auto"/>
        <w:ind w:left="685" w:right="763" w:firstLine="820"/>
        <w:jc w:val="left"/>
        <w:rPr>
          <w:b/>
        </w:rPr>
      </w:pPr>
      <w:r>
        <w:rPr>
          <w:b/>
        </w:rPr>
        <w:t xml:space="preserve">ИЗОБРАЗИТЕЛЬНОЕ ИСКУССТВО Пояснительная записка </w:t>
      </w:r>
      <w:r>
        <w:t>Основная</w:t>
      </w:r>
      <w:r>
        <w:rPr>
          <w:spacing w:val="40"/>
        </w:rPr>
        <w:t xml:space="preserve"> </w:t>
      </w: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предметазаключается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всестороннем</w:t>
      </w:r>
      <w:r>
        <w:rPr>
          <w:spacing w:val="40"/>
        </w:rPr>
        <w:t xml:space="preserve"> </w:t>
      </w:r>
      <w:r>
        <w:t>развитии</w:t>
      </w:r>
      <w:r>
        <w:rPr>
          <w:spacing w:val="80"/>
          <w:w w:val="150"/>
        </w:rPr>
        <w:t xml:space="preserve"> </w:t>
      </w:r>
      <w:r>
        <w:rPr>
          <w:spacing w:val="-2"/>
        </w:rPr>
        <w:t>личности</w:t>
      </w:r>
      <w:r>
        <w:tab/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tab/>
      </w:r>
      <w:r>
        <w:rPr>
          <w:spacing w:val="-2"/>
        </w:rPr>
        <w:t>отсталостью</w:t>
      </w:r>
      <w:r>
        <w:tab/>
      </w:r>
      <w:r>
        <w:tab/>
      </w:r>
      <w:r>
        <w:rPr>
          <w:spacing w:val="-51"/>
        </w:rPr>
        <w:t xml:space="preserve"> </w:t>
      </w:r>
      <w:r>
        <w:t>(интеллектуальными нарушениями)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приобщения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и обучения</w:t>
      </w:r>
      <w:r>
        <w:rPr>
          <w:spacing w:val="40"/>
        </w:rPr>
        <w:t xml:space="preserve"> </w:t>
      </w:r>
      <w:r>
        <w:t>умению</w:t>
      </w:r>
      <w:r>
        <w:rPr>
          <w:spacing w:val="40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искусстве;</w:t>
      </w:r>
      <w:r>
        <w:rPr>
          <w:spacing w:val="40"/>
        </w:rPr>
        <w:t xml:space="preserve"> </w:t>
      </w:r>
      <w:r>
        <w:t>формировании</w:t>
      </w:r>
      <w:r>
        <w:rPr>
          <w:spacing w:val="8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изобразительном</w:t>
      </w:r>
      <w:r>
        <w:rPr>
          <w:spacing w:val="40"/>
        </w:rPr>
        <w:t xml:space="preserve"> </w:t>
      </w:r>
      <w:r>
        <w:t>искусстве,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специальных </w:t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изобразительной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6"/>
        </w:rPr>
        <w:t>(в</w:t>
      </w:r>
      <w:r>
        <w:tab/>
      </w:r>
      <w:r>
        <w:tab/>
      </w:r>
      <w:r>
        <w:rPr>
          <w:spacing w:val="-2"/>
        </w:rPr>
        <w:t>рисовании,</w:t>
      </w:r>
      <w:r>
        <w:tab/>
      </w:r>
      <w:r>
        <w:rPr>
          <w:spacing w:val="-2"/>
        </w:rPr>
        <w:t>лепке, аппликации),</w:t>
      </w:r>
      <w:r>
        <w:tab/>
      </w:r>
      <w:r>
        <w:tab/>
      </w:r>
      <w:r>
        <w:rPr>
          <w:spacing w:val="-2"/>
        </w:rPr>
        <w:t>развитии</w:t>
      </w:r>
      <w:r>
        <w:tab/>
      </w:r>
      <w:r>
        <w:tab/>
      </w:r>
      <w:r>
        <w:rPr>
          <w:spacing w:val="-2"/>
        </w:rPr>
        <w:t>зрительного</w:t>
      </w:r>
      <w:r>
        <w:tab/>
      </w:r>
      <w:r>
        <w:tab/>
      </w:r>
      <w:r>
        <w:rPr>
          <w:spacing w:val="-2"/>
        </w:rPr>
        <w:t>восприятия</w:t>
      </w:r>
      <w:r>
        <w:tab/>
      </w:r>
      <w:r>
        <w:tab/>
      </w:r>
      <w:r>
        <w:rPr>
          <w:spacing w:val="-2"/>
        </w:rPr>
        <w:t>формы,</w:t>
      </w:r>
      <w:r>
        <w:tab/>
      </w:r>
      <w:r>
        <w:rPr>
          <w:spacing w:val="-2"/>
        </w:rPr>
        <w:t>величины, конструкции,</w:t>
      </w:r>
      <w:r>
        <w:tab/>
      </w:r>
      <w:r>
        <w:rPr>
          <w:spacing w:val="-4"/>
        </w:rPr>
        <w:t>цвета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пространстве,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tab/>
      </w:r>
      <w:r>
        <w:rPr>
          <w:spacing w:val="-2"/>
        </w:rPr>
        <w:t xml:space="preserve">также </w:t>
      </w:r>
      <w:r>
        <w:t>адекватного отображения его в рисунке, аппликации, лепке; развитие умения пользоваться</w:t>
      </w:r>
      <w:r>
        <w:rPr>
          <w:spacing w:val="34"/>
        </w:rPr>
        <w:t xml:space="preserve"> </w:t>
      </w:r>
      <w:r>
        <w:t>полученными</w:t>
      </w:r>
      <w:r>
        <w:rPr>
          <w:spacing w:val="35"/>
        </w:rPr>
        <w:t xml:space="preserve"> </w:t>
      </w:r>
      <w:r>
        <w:t>практическими</w:t>
      </w:r>
      <w:r>
        <w:rPr>
          <w:spacing w:val="32"/>
        </w:rPr>
        <w:t xml:space="preserve"> </w:t>
      </w:r>
      <w:r>
        <w:t>навыками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повседневной</w:t>
      </w:r>
      <w:r>
        <w:rPr>
          <w:spacing w:val="32"/>
        </w:rPr>
        <w:t xml:space="preserve"> </w:t>
      </w:r>
      <w:r>
        <w:t xml:space="preserve">жизни. </w:t>
      </w:r>
      <w:r>
        <w:rPr>
          <w:b/>
        </w:rPr>
        <w:t>Основные задачи изучения предмета:</w:t>
      </w:r>
    </w:p>
    <w:p w14:paraId="4834ADD9">
      <w:pPr>
        <w:pStyle w:val="15"/>
        <w:numPr>
          <w:ilvl w:val="0"/>
          <w:numId w:val="23"/>
        </w:numPr>
        <w:tabs>
          <w:tab w:val="left" w:pos="958"/>
        </w:tabs>
        <w:spacing w:before="8" w:after="0" w:line="240" w:lineRule="auto"/>
        <w:ind w:left="958" w:right="0" w:hanging="283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искусству.</w:t>
      </w:r>
    </w:p>
    <w:p w14:paraId="62A3BDDF">
      <w:pPr>
        <w:pStyle w:val="15"/>
        <w:numPr>
          <w:ilvl w:val="0"/>
          <w:numId w:val="23"/>
        </w:numPr>
        <w:tabs>
          <w:tab w:val="left" w:pos="958"/>
        </w:tabs>
        <w:spacing w:before="38" w:after="0" w:line="266" w:lineRule="auto"/>
        <w:ind w:left="958" w:right="771" w:hanging="284"/>
        <w:jc w:val="both"/>
        <w:rPr>
          <w:sz w:val="28"/>
        </w:rPr>
      </w:pPr>
      <w:r>
        <w:rPr>
          <w:sz w:val="28"/>
        </w:rPr>
        <w:t>Раскрытие значения изобразительного искусства в жизни человека Воспитание в детях эстетического чувства и понимания красоты окружающего мира, художественного вкуса.</w:t>
      </w:r>
    </w:p>
    <w:p w14:paraId="2D811B28">
      <w:pPr>
        <w:pStyle w:val="15"/>
        <w:numPr>
          <w:ilvl w:val="0"/>
          <w:numId w:val="23"/>
        </w:numPr>
        <w:tabs>
          <w:tab w:val="left" w:pos="958"/>
        </w:tabs>
        <w:spacing w:before="6" w:after="0" w:line="268" w:lineRule="auto"/>
        <w:ind w:left="958" w:right="766" w:hanging="284"/>
        <w:jc w:val="both"/>
        <w:rPr>
          <w:sz w:val="28"/>
        </w:rPr>
      </w:pPr>
      <w:r>
        <w:rPr>
          <w:sz w:val="28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кругозора; 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14:paraId="11D84A3C">
      <w:pPr>
        <w:spacing w:after="0" w:line="268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97CE9BE">
      <w:pPr>
        <w:pStyle w:val="15"/>
        <w:numPr>
          <w:ilvl w:val="0"/>
          <w:numId w:val="23"/>
        </w:numPr>
        <w:tabs>
          <w:tab w:val="left" w:pos="958"/>
          <w:tab w:val="left" w:pos="2387"/>
          <w:tab w:val="left" w:pos="4747"/>
          <w:tab w:val="left" w:pos="6126"/>
          <w:tab w:val="left" w:pos="6543"/>
          <w:tab w:val="left" w:pos="7851"/>
          <w:tab w:val="left" w:pos="8239"/>
          <w:tab w:val="left" w:pos="10023"/>
        </w:tabs>
        <w:spacing w:before="59" w:after="0" w:line="268" w:lineRule="auto"/>
        <w:ind w:left="958" w:right="609" w:hanging="28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рисунка.</w:t>
      </w:r>
      <w:r>
        <w:rPr>
          <w:sz w:val="28"/>
        </w:rPr>
        <w:tab/>
      </w:r>
      <w:r>
        <w:rPr>
          <w:position w:val="-5"/>
          <w:sz w:val="28"/>
        </w:rPr>
        <w:drawing>
          <wp:inline distT="0" distB="0" distL="0" distR="0">
            <wp:extent cx="198120" cy="202565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изобразительным</w:t>
      </w:r>
      <w:r>
        <w:rPr>
          <w:sz w:val="28"/>
        </w:rPr>
        <w:tab/>
      </w:r>
      <w:r>
        <w:rPr>
          <w:spacing w:val="-2"/>
          <w:sz w:val="28"/>
        </w:rPr>
        <w:t>техникам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приѐмам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использованием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экспериментирование и работа в нетрадиционных техниках.</w:t>
      </w:r>
    </w:p>
    <w:p w14:paraId="31836939">
      <w:pPr>
        <w:pStyle w:val="15"/>
        <w:numPr>
          <w:ilvl w:val="0"/>
          <w:numId w:val="23"/>
        </w:numPr>
        <w:tabs>
          <w:tab w:val="left" w:pos="958"/>
          <w:tab w:val="left" w:pos="2387"/>
          <w:tab w:val="left" w:pos="3543"/>
          <w:tab w:val="left" w:pos="4539"/>
          <w:tab w:val="left" w:pos="6825"/>
          <w:tab w:val="left" w:pos="8693"/>
        </w:tabs>
        <w:spacing w:before="0" w:after="0" w:line="268" w:lineRule="auto"/>
        <w:ind w:left="958" w:right="770" w:hanging="284"/>
        <w:jc w:val="left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разным</w:t>
      </w:r>
      <w:r>
        <w:rPr>
          <w:sz w:val="28"/>
        </w:rPr>
        <w:tab/>
      </w:r>
      <w:r>
        <w:rPr>
          <w:spacing w:val="-4"/>
          <w:sz w:val="28"/>
        </w:rPr>
        <w:t>видам</w:t>
      </w:r>
      <w:r>
        <w:rPr>
          <w:sz w:val="28"/>
        </w:rPr>
        <w:tab/>
      </w:r>
      <w:r>
        <w:rPr>
          <w:spacing w:val="-2"/>
          <w:sz w:val="28"/>
        </w:rPr>
        <w:t>изобразительной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(рисованию, </w:t>
      </w:r>
      <w:r>
        <w:rPr>
          <w:sz w:val="28"/>
        </w:rPr>
        <w:t>аппликации, лепке).</w:t>
      </w:r>
    </w:p>
    <w:p w14:paraId="61A98A3A">
      <w:pPr>
        <w:pStyle w:val="15"/>
        <w:numPr>
          <w:ilvl w:val="0"/>
          <w:numId w:val="23"/>
        </w:numPr>
        <w:tabs>
          <w:tab w:val="left" w:pos="958"/>
        </w:tabs>
        <w:spacing w:before="5" w:after="0" w:line="268" w:lineRule="auto"/>
        <w:ind w:left="958" w:right="764" w:hanging="284"/>
        <w:jc w:val="both"/>
        <w:rPr>
          <w:sz w:val="28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918845</wp:posOffset>
                </wp:positionV>
                <wp:extent cx="347980" cy="43180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431800"/>
                          <a:chOff x="0" y="0"/>
                          <a:chExt cx="347980" cy="43180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52" y="0"/>
                            <a:ext cx="198119" cy="202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981"/>
                            <a:ext cx="198119" cy="202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" o:spid="_x0000_s1026" o:spt="203" style="position:absolute;left:0pt;margin-left:174.85pt;margin-top:72.35pt;height:34pt;width:27.4pt;mso-position-horizontal-relative:page;z-index:-251650048;mso-width-relative:page;mso-height-relative:page;" coordsize="347980,431800" o:gfxdata="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">
                <o:lock v:ext="edit" aspectratio="f"/>
                <v:shape id="Image 28" o:spid="_x0000_s1026" o:spt="75" type="#_x0000_t75" style="position:absolute;left:149352;top:0;height:202692;width:198119;" filled="f" o:preferrelative="t" stroked="f" coordsize="21600,21600" o:gfxdata="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sGE6b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9" o:title=""/>
                  <o:lock v:ext="edit" aspectratio="f"/>
                </v:shape>
                <v:shape id="Image 29" o:spid="_x0000_s1026" o:spt="75" type="#_x0000_t75" style="position:absolute;left:0;top:228981;height:202692;width:198119;" filled="f" o:preferrelative="t" stroked="f" coordsize="21600,21600" o:gfxdata="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NIX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rPr>
          <w:sz w:val="28"/>
        </w:rPr>
        <w:t>Обучение правилам и законам композиции, цветоведения, построения орнамента и др., применяемых в разных видах изобразительной деятельности.</w:t>
      </w:r>
      <w:r>
        <w:rPr>
          <w:spacing w:val="40"/>
          <w:sz w:val="28"/>
        </w:rPr>
        <w:t xml:space="preserve"> </w:t>
      </w:r>
      <w:r>
        <w:rPr>
          <w:spacing w:val="22"/>
          <w:position w:val="-5"/>
          <w:sz w:val="28"/>
        </w:rPr>
        <w:drawing>
          <wp:inline distT="0" distB="0" distL="0" distR="0">
            <wp:extent cx="197485" cy="202565"/>
            <wp:effectExtent l="0" t="0" r="0" b="0"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Формирование умения создавать простейшие художественные образы с натуры и по образцу, по 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воображению.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 умения выполнять тематические и декоративные композиции.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 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согласованно и продуктивно работать в группах, выполняя определенный этап работы для получения </w:t>
      </w:r>
      <w:r>
        <w:rPr>
          <w:spacing w:val="-2"/>
          <w:sz w:val="28"/>
        </w:rPr>
        <w:t>результата общей изобразительной деятельности («коллективное рисование»,</w:t>
      </w:r>
    </w:p>
    <w:p w14:paraId="67874894">
      <w:pPr>
        <w:pStyle w:val="7"/>
        <w:spacing w:line="311" w:lineRule="exact"/>
        <w:ind w:left="958"/>
      </w:pPr>
      <w:r>
        <w:rPr>
          <w:spacing w:val="-2"/>
        </w:rPr>
        <w:t>«коллективная</w:t>
      </w:r>
      <w:r>
        <w:rPr>
          <w:spacing w:val="-4"/>
        </w:rPr>
        <w:t xml:space="preserve"> </w:t>
      </w:r>
      <w:r>
        <w:rPr>
          <w:spacing w:val="-2"/>
        </w:rPr>
        <w:t>аппликация»).</w:t>
      </w:r>
    </w:p>
    <w:p w14:paraId="0A67248C">
      <w:pPr>
        <w:pStyle w:val="7"/>
        <w:spacing w:before="38" w:line="268" w:lineRule="auto"/>
        <w:ind w:left="685" w:right="772" w:firstLine="60"/>
      </w:pPr>
      <w:r>
        <w:t>Коррекция</w:t>
      </w:r>
      <w:r>
        <w:rPr>
          <w:spacing w:val="-18"/>
        </w:rPr>
        <w:t xml:space="preserve"> </w:t>
      </w:r>
      <w:r>
        <w:t>недостатков</w:t>
      </w:r>
      <w:r>
        <w:rPr>
          <w:spacing w:val="-17"/>
        </w:rPr>
        <w:t xml:space="preserve"> </w:t>
      </w:r>
      <w:r>
        <w:t>психического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физического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 уроках изобразительного искусства заключается в следующем:</w:t>
      </w:r>
    </w:p>
    <w:p w14:paraId="39E8DCBC">
      <w:pPr>
        <w:pStyle w:val="15"/>
        <w:numPr>
          <w:ilvl w:val="0"/>
          <w:numId w:val="23"/>
        </w:numPr>
        <w:tabs>
          <w:tab w:val="left" w:pos="958"/>
        </w:tabs>
        <w:spacing w:before="0" w:after="0" w:line="268" w:lineRule="auto"/>
        <w:ind w:left="958" w:right="764" w:hanging="284"/>
        <w:jc w:val="both"/>
        <w:rPr>
          <w:sz w:val="28"/>
        </w:rPr>
      </w:pPr>
      <w:r>
        <w:rPr>
          <w:spacing w:val="-2"/>
          <w:sz w:val="28"/>
        </w:rPr>
        <w:t>коррекции познавательной деятельности учащихся путем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систематического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и </w:t>
      </w:r>
      <w:r>
        <w:rPr>
          <w:sz w:val="28"/>
        </w:rPr>
        <w:t>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5911760F">
      <w:pPr>
        <w:pStyle w:val="15"/>
        <w:numPr>
          <w:ilvl w:val="0"/>
          <w:numId w:val="23"/>
        </w:numPr>
        <w:tabs>
          <w:tab w:val="left" w:pos="958"/>
        </w:tabs>
        <w:spacing w:before="0" w:after="0" w:line="268" w:lineRule="auto"/>
        <w:ind w:left="958" w:right="769" w:hanging="284"/>
        <w:jc w:val="both"/>
        <w:rPr>
          <w:sz w:val="28"/>
        </w:rPr>
      </w:pPr>
      <w:r>
        <w:rPr>
          <w:sz w:val="28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рисунок, аппликацию, лепку предмета; контролировать свои действия;</w:t>
      </w:r>
    </w:p>
    <w:p w14:paraId="74980543">
      <w:pPr>
        <w:pStyle w:val="15"/>
        <w:numPr>
          <w:ilvl w:val="0"/>
          <w:numId w:val="23"/>
        </w:numPr>
        <w:tabs>
          <w:tab w:val="left" w:pos="958"/>
        </w:tabs>
        <w:spacing w:before="3" w:after="0" w:line="268" w:lineRule="auto"/>
        <w:ind w:left="958" w:right="764" w:hanging="284"/>
        <w:jc w:val="both"/>
        <w:rPr>
          <w:sz w:val="28"/>
        </w:rPr>
      </w:pPr>
      <w:r>
        <w:rPr>
          <w:sz w:val="28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14:paraId="3CF58B74">
      <w:pPr>
        <w:pStyle w:val="15"/>
        <w:numPr>
          <w:ilvl w:val="0"/>
          <w:numId w:val="23"/>
        </w:numPr>
        <w:tabs>
          <w:tab w:val="left" w:pos="958"/>
        </w:tabs>
        <w:spacing w:before="0" w:after="0" w:line="266" w:lineRule="auto"/>
        <w:ind w:left="958" w:right="773" w:hanging="284"/>
        <w:jc w:val="both"/>
        <w:rPr>
          <w:sz w:val="28"/>
        </w:rPr>
      </w:pPr>
      <w:r>
        <w:rPr>
          <w:sz w:val="28"/>
        </w:rPr>
        <w:t>развитие зрительной памяти, внимания, наблюдательности, образного мышления, представления и воображения.</w:t>
      </w:r>
    </w:p>
    <w:p w14:paraId="04BEACE8">
      <w:pPr>
        <w:pStyle w:val="3"/>
        <w:spacing w:before="23"/>
        <w:ind w:left="668"/>
      </w:pPr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</w:p>
    <w:p w14:paraId="1BAAF511">
      <w:pPr>
        <w:pStyle w:val="7"/>
        <w:spacing w:before="47" w:line="266" w:lineRule="auto"/>
        <w:ind w:left="685" w:right="773" w:firstLine="60"/>
      </w:pPr>
      <w:r>
        <w:t>Содержание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отражено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пяти</w:t>
      </w:r>
      <w:r>
        <w:rPr>
          <w:spacing w:val="-18"/>
        </w:rPr>
        <w:t xml:space="preserve"> </w:t>
      </w:r>
      <w:r>
        <w:t>разделах:</w:t>
      </w:r>
      <w:r>
        <w:rPr>
          <w:spacing w:val="-17"/>
        </w:rPr>
        <w:t xml:space="preserve"> </w:t>
      </w:r>
      <w:r>
        <w:t>«Подготовительный</w:t>
      </w:r>
      <w:r>
        <w:rPr>
          <w:spacing w:val="-18"/>
        </w:rPr>
        <w:t xml:space="preserve"> </w:t>
      </w:r>
      <w:r>
        <w:t>период обучения», «Обучение композиционной деятельности», «Развитие умений воспринимать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изображать</w:t>
      </w:r>
      <w:r>
        <w:rPr>
          <w:spacing w:val="53"/>
          <w:w w:val="150"/>
        </w:rPr>
        <w:t xml:space="preserve"> </w:t>
      </w:r>
      <w:r>
        <w:t>форму</w:t>
      </w:r>
      <w:r>
        <w:rPr>
          <w:spacing w:val="55"/>
          <w:w w:val="150"/>
        </w:rPr>
        <w:t xml:space="preserve"> </w:t>
      </w:r>
      <w:r>
        <w:t>предметов,</w:t>
      </w:r>
      <w:r>
        <w:rPr>
          <w:spacing w:val="53"/>
          <w:w w:val="150"/>
        </w:rPr>
        <w:t xml:space="preserve"> </w:t>
      </w:r>
      <w:r>
        <w:t>пропорции,</w:t>
      </w:r>
      <w:r>
        <w:rPr>
          <w:spacing w:val="54"/>
          <w:w w:val="150"/>
        </w:rPr>
        <w:t xml:space="preserve"> </w:t>
      </w:r>
      <w:r>
        <w:rPr>
          <w:spacing w:val="-2"/>
        </w:rPr>
        <w:t>конструкцию»;</w:t>
      </w:r>
    </w:p>
    <w:p w14:paraId="27D021B7">
      <w:pPr>
        <w:pStyle w:val="7"/>
        <w:spacing w:before="6" w:line="268" w:lineRule="auto"/>
        <w:ind w:left="685" w:right="769"/>
      </w:pPr>
      <w:r>
        <w:t>«Развитие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его в живописи», «Обучение восприятию произведений искусства».</w:t>
      </w:r>
    </w:p>
    <w:p w14:paraId="3F620F5A">
      <w:pPr>
        <w:pStyle w:val="7"/>
        <w:spacing w:before="13"/>
        <w:ind w:left="1398"/>
      </w:pPr>
      <w:r>
        <w:t>Программой</w:t>
      </w:r>
      <w:r>
        <w:rPr>
          <w:spacing w:val="-16"/>
        </w:rPr>
        <w:t xml:space="preserve"> </w:t>
      </w:r>
      <w:r>
        <w:t>предусматриваются</w:t>
      </w:r>
      <w:r>
        <w:rPr>
          <w:spacing w:val="-14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rPr>
          <w:spacing w:val="-2"/>
        </w:rPr>
        <w:t>работы:</w:t>
      </w:r>
    </w:p>
    <w:p w14:paraId="753F28B8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232CBCC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59" w:after="0" w:line="268" w:lineRule="auto"/>
        <w:ind w:left="685" w:right="773" w:hanging="10"/>
        <w:jc w:val="both"/>
        <w:rPr>
          <w:sz w:val="28"/>
        </w:rPr>
      </w:pPr>
      <w:r>
        <w:rPr>
          <w:sz w:val="28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14:paraId="0EBD2BCF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0" w:after="0" w:line="266" w:lineRule="auto"/>
        <w:ind w:left="685" w:right="774" w:hanging="10"/>
        <w:jc w:val="both"/>
        <w:rPr>
          <w:sz w:val="28"/>
        </w:rPr>
      </w:pPr>
      <w:r>
        <w:rPr>
          <w:sz w:val="28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14:paraId="7318C7AF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4" w:after="0" w:line="268" w:lineRule="auto"/>
        <w:ind w:left="685" w:right="766" w:hanging="10"/>
        <w:jc w:val="both"/>
        <w:rPr>
          <w:sz w:val="28"/>
        </w:rPr>
      </w:pPr>
      <w:r>
        <w:rPr>
          <w:sz w:val="28"/>
        </w:rPr>
        <w:t>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14:paraId="3B329D74">
      <w:pPr>
        <w:pStyle w:val="15"/>
        <w:numPr>
          <w:ilvl w:val="0"/>
          <w:numId w:val="23"/>
        </w:numPr>
        <w:tabs>
          <w:tab w:val="left" w:pos="685"/>
          <w:tab w:val="left" w:pos="1116"/>
        </w:tabs>
        <w:spacing w:before="0" w:after="0" w:line="268" w:lineRule="auto"/>
        <w:ind w:left="685" w:right="772" w:hanging="1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картины художников, книжной иллюстрации, картинки, произведения народного и декоративно-прикладного искусства.</w:t>
      </w:r>
    </w:p>
    <w:p w14:paraId="1559A03F">
      <w:pPr>
        <w:pStyle w:val="3"/>
        <w:spacing w:before="15"/>
        <w:ind w:left="668"/>
        <w:jc w:val="left"/>
      </w:pPr>
      <w:r>
        <w:rPr>
          <w:spacing w:val="-2"/>
        </w:rPr>
        <w:t>Введение</w:t>
      </w:r>
    </w:p>
    <w:p w14:paraId="64322356">
      <w:pPr>
        <w:pStyle w:val="7"/>
        <w:spacing w:before="48" w:line="268" w:lineRule="auto"/>
        <w:ind w:left="685" w:right="772" w:firstLine="60"/>
      </w:pPr>
      <w: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14:paraId="23365BD0">
      <w:pPr>
        <w:spacing w:before="0" w:line="320" w:lineRule="exact"/>
        <w:ind w:left="666" w:right="0" w:firstLine="0"/>
        <w:jc w:val="both"/>
        <w:rPr>
          <w:i/>
          <w:sz w:val="28"/>
        </w:rPr>
      </w:pPr>
      <w:r>
        <w:rPr>
          <w:i/>
          <w:sz w:val="28"/>
        </w:rPr>
        <w:t>Подготовительный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обучения</w:t>
      </w:r>
    </w:p>
    <w:p w14:paraId="6BDCA0D9">
      <w:pPr>
        <w:pStyle w:val="7"/>
        <w:spacing w:before="47" w:line="268" w:lineRule="auto"/>
        <w:ind w:left="685" w:right="767" w:hanging="10"/>
      </w:pPr>
      <w:r>
        <w:rPr>
          <w:i/>
        </w:rPr>
        <w:t>Формирование</w:t>
      </w:r>
      <w:r>
        <w:rPr>
          <w:i/>
          <w:spacing w:val="-13"/>
        </w:rPr>
        <w:t xml:space="preserve"> </w:t>
      </w:r>
      <w:r>
        <w:rPr>
          <w:i/>
        </w:rPr>
        <w:t>организационных</w:t>
      </w:r>
      <w:r>
        <w:rPr>
          <w:i/>
          <w:spacing w:val="-13"/>
        </w:rPr>
        <w:t xml:space="preserve"> </w:t>
      </w:r>
      <w:r>
        <w:rPr>
          <w:i/>
        </w:rPr>
        <w:t>умений:</w:t>
      </w:r>
      <w:r>
        <w:rPr>
          <w:i/>
          <w:spacing w:val="-10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сидеть,</w:t>
      </w:r>
      <w:r>
        <w:rPr>
          <w:spacing w:val="-13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14:paraId="1DDAC54C">
      <w:pPr>
        <w:pStyle w:val="7"/>
        <w:spacing w:line="268" w:lineRule="auto"/>
        <w:ind w:left="685" w:right="771" w:hanging="10"/>
      </w:pPr>
      <w:r>
        <w:rPr>
          <w:i/>
        </w:rPr>
        <w:t>Сенсорное воспитание</w:t>
      </w:r>
      <w: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14:paraId="10F4979F">
      <w:pPr>
        <w:pStyle w:val="7"/>
        <w:spacing w:line="268" w:lineRule="auto"/>
        <w:ind w:left="685" w:right="763" w:hanging="10"/>
      </w:pPr>
      <w:r>
        <w:rPr>
          <w:i/>
        </w:rPr>
        <w:t>Развитие моторики рук</w:t>
      </w:r>
      <w: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ускорение),</w:t>
      </w:r>
      <w:r>
        <w:rPr>
          <w:spacing w:val="-11"/>
        </w:rPr>
        <w:t xml:space="preserve"> </w:t>
      </w:r>
      <w:r>
        <w:t>прекращения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нужной</w:t>
      </w:r>
      <w:r>
        <w:rPr>
          <w:spacing w:val="-9"/>
        </w:rPr>
        <w:t xml:space="preserve"> </w:t>
      </w:r>
      <w:r>
        <w:t>точке;</w:t>
      </w:r>
      <w:r>
        <w:rPr>
          <w:spacing w:val="-8"/>
        </w:rPr>
        <w:t xml:space="preserve"> </w:t>
      </w:r>
      <w:r>
        <w:t xml:space="preserve">направления </w:t>
      </w:r>
      <w:r>
        <w:rPr>
          <w:spacing w:val="-2"/>
        </w:rPr>
        <w:t>движения.</w:t>
      </w:r>
    </w:p>
    <w:p w14:paraId="529ECC22">
      <w:pPr>
        <w:spacing w:before="0" w:line="271" w:lineRule="auto"/>
        <w:ind w:left="675" w:right="500" w:hanging="10"/>
        <w:jc w:val="both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приемам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(лепке,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выполнении аппликации, рисовании):</w:t>
      </w:r>
    </w:p>
    <w:p w14:paraId="7B3E9D91">
      <w:pPr>
        <w:pStyle w:val="7"/>
        <w:spacing w:line="268" w:lineRule="auto"/>
        <w:ind w:left="685" w:right="764" w:hanging="10"/>
      </w:pPr>
      <w:r>
        <w:rPr>
          <w:b/>
        </w:rPr>
        <w:t xml:space="preserve">Приемы лепки: </w:t>
      </w:r>
      <w:r>
        <w:t xml:space="preserve">отщипывание кусков от целого куска пластилина и разминание; размазывание по картону; скатывание, раскатывание, сплющивание; примазывание частей при составлении целого объемного </w:t>
      </w:r>
      <w:r>
        <w:rPr>
          <w:spacing w:val="-2"/>
        </w:rPr>
        <w:t>изображения.</w:t>
      </w:r>
    </w:p>
    <w:p w14:paraId="1D79B363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898D07E">
      <w:pPr>
        <w:pStyle w:val="7"/>
        <w:spacing w:before="59" w:line="268" w:lineRule="auto"/>
        <w:ind w:left="685" w:right="762" w:hanging="10"/>
      </w:pPr>
      <w:r>
        <w:rPr>
          <w:b/>
        </w:rPr>
        <w:t xml:space="preserve">Приемы работы с «подвижной аппликацией» </w:t>
      </w:r>
      <w:r>
        <w:t>для развития целостного восприятия объекта при подготовке детей к рисованию: складывание целого изображения из его деталей без фиксации на плоскости листа; совмещение аппликационного</w:t>
      </w:r>
      <w:r>
        <w:rPr>
          <w:spacing w:val="-15"/>
        </w:rPr>
        <w:t xml:space="preserve"> </w:t>
      </w:r>
      <w:r>
        <w:t>изображения</w:t>
      </w:r>
      <w:r>
        <w:rPr>
          <w:spacing w:val="-15"/>
        </w:rPr>
        <w:t xml:space="preserve"> </w:t>
      </w:r>
      <w:r>
        <w:t>объекта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контурным</w:t>
      </w:r>
      <w:r>
        <w:rPr>
          <w:spacing w:val="-16"/>
        </w:rPr>
        <w:t xml:space="preserve"> </w:t>
      </w:r>
      <w:r>
        <w:t>рисунком</w:t>
      </w:r>
      <w:r>
        <w:rPr>
          <w:spacing w:val="-14"/>
        </w:rPr>
        <w:t xml:space="preserve"> </w:t>
      </w:r>
      <w:r>
        <w:t>геометрической фигуры без фиксации на плоскости листа; расположение деталей предметных изображений или силуэтов на листе бумаги в соответствующих пространственных положениях; составление по образцу композиции изнескольких объектов без фиксации на плоскости листа.</w:t>
      </w:r>
      <w:r>
        <w:rPr>
          <w:spacing w:val="40"/>
        </w:rPr>
        <w:t xml:space="preserve"> </w:t>
      </w:r>
      <w:r>
        <w:rPr>
          <w:b/>
        </w:rPr>
        <w:t xml:space="preserve">Приемы выполнения аппликации из бумаги: </w:t>
      </w:r>
      <w:r>
        <w:t>приемы работы ножницами; раскладывание деталей аппликации на плоскости листа относительно друг друга в соответствии с</w:t>
      </w:r>
      <w:r>
        <w:rPr>
          <w:spacing w:val="-1"/>
        </w:rPr>
        <w:t xml:space="preserve"> </w:t>
      </w:r>
      <w:r>
        <w:t>пространственными отношениями: внизу, наверху,</w:t>
      </w:r>
      <w:r>
        <w:rPr>
          <w:spacing w:val="-2"/>
        </w:rPr>
        <w:t xml:space="preserve"> </w:t>
      </w:r>
      <w:r>
        <w:t>над, под, справа от …, слева от …, посередине; приемы соединения деталей аппликации с изобразительной поверхностью с помощью пластилина; приемы наклеивания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4"/>
        </w:rPr>
        <w:t xml:space="preserve"> </w:t>
      </w:r>
      <w:r>
        <w:t>поверхность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помощью </w:t>
      </w:r>
      <w:r>
        <w:rPr>
          <w:spacing w:val="-2"/>
        </w:rPr>
        <w:t>клея.</w:t>
      </w:r>
    </w:p>
    <w:p w14:paraId="206B18D9">
      <w:pPr>
        <w:pStyle w:val="7"/>
        <w:spacing w:before="2" w:line="268" w:lineRule="auto"/>
        <w:ind w:left="685" w:right="763" w:hanging="10"/>
      </w:pPr>
      <w:r>
        <w:rPr>
          <w:b/>
        </w:rPr>
        <w:t xml:space="preserve">Приемы рисования твердыми материалами </w:t>
      </w:r>
      <w:r>
        <w:t xml:space="preserve">(карандашом, фломастером, ручкой): рисование с использованием точки (рисование точкой; рисование по заранее расставленным точкам предметов несложной формы по образцу); 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 рисование без отрыва руки с постоянной силой нажима и изменением силы нажима на карандаш. </w:t>
      </w:r>
      <w:r>
        <w:rPr>
          <w:b/>
        </w:rPr>
        <w:t xml:space="preserve">Упражнения в рисовании линий. </w:t>
      </w:r>
      <w:r>
        <w:t>Рисование предметов несложных форм (по образцу):</w:t>
      </w:r>
      <w:r>
        <w:rPr>
          <w:spacing w:val="-18"/>
        </w:rPr>
        <w:t xml:space="preserve"> </w:t>
      </w:r>
      <w:r>
        <w:t>штрихование</w:t>
      </w:r>
      <w:r>
        <w:rPr>
          <w:spacing w:val="-17"/>
        </w:rPr>
        <w:t xml:space="preserve"> </w:t>
      </w:r>
      <w:r>
        <w:t>внутри</w:t>
      </w:r>
      <w:r>
        <w:rPr>
          <w:spacing w:val="-18"/>
        </w:rPr>
        <w:t xml:space="preserve"> </w:t>
      </w:r>
      <w:r>
        <w:t>контурного</w:t>
      </w:r>
      <w:r>
        <w:rPr>
          <w:spacing w:val="-17"/>
        </w:rPr>
        <w:t xml:space="preserve"> </w:t>
      </w:r>
      <w:r>
        <w:t>изображения;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штрихования; приемы</w:t>
      </w:r>
      <w:r>
        <w:rPr>
          <w:spacing w:val="-15"/>
        </w:rPr>
        <w:t xml:space="preserve"> </w:t>
      </w:r>
      <w:r>
        <w:t>штрихования</w:t>
      </w:r>
      <w:r>
        <w:rPr>
          <w:spacing w:val="-15"/>
        </w:rPr>
        <w:t xml:space="preserve"> </w:t>
      </w:r>
      <w:r>
        <w:t>(беспорядочная</w:t>
      </w:r>
      <w:r>
        <w:rPr>
          <w:spacing w:val="-15"/>
        </w:rPr>
        <w:t xml:space="preserve"> </w:t>
      </w:r>
      <w:r>
        <w:t>штриховка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упорядоченная</w:t>
      </w:r>
      <w:r>
        <w:rPr>
          <w:spacing w:val="-15"/>
        </w:rPr>
        <w:t xml:space="preserve"> </w:t>
      </w:r>
      <w:r>
        <w:t>штриховка</w:t>
      </w:r>
      <w:r>
        <w:rPr>
          <w:spacing w:val="-16"/>
        </w:rPr>
        <w:t xml:space="preserve"> </w:t>
      </w:r>
      <w:r>
        <w:t>в виде сеточки); рисование карандашом линий и предметов несложной формы двумя руками.</w:t>
      </w:r>
    </w:p>
    <w:p w14:paraId="3912DE5C">
      <w:pPr>
        <w:spacing w:before="0" w:line="268" w:lineRule="auto"/>
        <w:ind w:left="685" w:right="763" w:hanging="10"/>
        <w:jc w:val="both"/>
        <w:rPr>
          <w:sz w:val="28"/>
        </w:rPr>
      </w:pPr>
      <w:r>
        <w:rPr>
          <w:b/>
          <w:sz w:val="28"/>
        </w:rPr>
        <w:t xml:space="preserve">Приемы работы красками: </w:t>
      </w:r>
      <w:r>
        <w:rPr>
          <w:i/>
          <w:sz w:val="28"/>
        </w:rPr>
        <w:t>приемы рисования руками</w:t>
      </w:r>
      <w:r>
        <w:rPr>
          <w:sz w:val="28"/>
        </w:rPr>
        <w:t>: точечное рисование пальцами;</w:t>
      </w:r>
      <w:r>
        <w:rPr>
          <w:spacing w:val="-14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-14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-15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ребром ладони; </w:t>
      </w:r>
      <w:r>
        <w:rPr>
          <w:i/>
          <w:sz w:val="28"/>
        </w:rPr>
        <w:t>приемы трафаретной печати</w:t>
      </w:r>
      <w:r>
        <w:rPr>
          <w:sz w:val="28"/>
        </w:rPr>
        <w:t xml:space="preserve">: печать тампоном, карандашной резинкой, смятой бумагой, трубочкой и т.п.; </w:t>
      </w:r>
      <w:r>
        <w:rPr>
          <w:i/>
          <w:sz w:val="28"/>
        </w:rPr>
        <w:t>приемы кистевого письма</w:t>
      </w:r>
      <w:r>
        <w:rPr>
          <w:sz w:val="28"/>
        </w:rPr>
        <w:t>: примакивание кистью; наращивание массы; рисование сухой кистью; рисование по мокрому листу и т.д.</w:t>
      </w:r>
    </w:p>
    <w:p w14:paraId="2D8C09A9">
      <w:pPr>
        <w:spacing w:before="3" w:line="266" w:lineRule="auto"/>
        <w:ind w:left="685" w:right="767" w:hanging="10"/>
        <w:jc w:val="both"/>
        <w:rPr>
          <w:sz w:val="28"/>
        </w:rPr>
      </w:pPr>
      <w:r>
        <w:rPr>
          <w:b/>
          <w:sz w:val="28"/>
        </w:rPr>
        <w:t xml:space="preserve">Обучение действиям с шаблонами и трафаретами: </w:t>
      </w:r>
      <w:r>
        <w:rPr>
          <w:sz w:val="28"/>
        </w:rPr>
        <w:t>правила обведения шаблонов; обведение шаблонов геометрических фигур, реальных предметов несложных форм, букв, цифр.</w:t>
      </w:r>
    </w:p>
    <w:p w14:paraId="72FC02A9">
      <w:pPr>
        <w:spacing w:after="0" w:line="266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6B5BA31">
      <w:pPr>
        <w:pStyle w:val="3"/>
        <w:spacing w:before="59"/>
        <w:ind w:left="668"/>
        <w:jc w:val="left"/>
      </w:pPr>
      <w:r>
        <w:rPr>
          <w:spacing w:val="-2"/>
        </w:rPr>
        <w:t>Обучение</w:t>
      </w:r>
      <w:r>
        <w:rPr>
          <w:spacing w:val="3"/>
        </w:rPr>
        <w:t xml:space="preserve"> </w:t>
      </w:r>
      <w:r>
        <w:rPr>
          <w:spacing w:val="-2"/>
        </w:rPr>
        <w:t>композиционной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</w:p>
    <w:p w14:paraId="7BC0ED75">
      <w:pPr>
        <w:spacing w:before="48" w:line="271" w:lineRule="auto"/>
        <w:ind w:left="675" w:right="0" w:hanging="1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изображать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пропорции, </w:t>
      </w:r>
      <w:r>
        <w:rPr>
          <w:i/>
          <w:spacing w:val="-2"/>
          <w:sz w:val="28"/>
        </w:rPr>
        <w:t>конструкцию.</w:t>
      </w:r>
    </w:p>
    <w:p w14:paraId="335EF5F5">
      <w:pPr>
        <w:pStyle w:val="7"/>
        <w:spacing w:before="7"/>
        <w:jc w:val="left"/>
      </w:pPr>
      <w:r>
        <w:t>Формирование</w:t>
      </w:r>
      <w:r>
        <w:rPr>
          <w:spacing w:val="41"/>
        </w:rPr>
        <w:t xml:space="preserve"> </w:t>
      </w:r>
      <w:r>
        <w:t>понятий:</w:t>
      </w:r>
      <w:r>
        <w:rPr>
          <w:spacing w:val="40"/>
        </w:rPr>
        <w:t xml:space="preserve"> </w:t>
      </w:r>
      <w:r>
        <w:t>«предмет»,</w:t>
      </w:r>
      <w:r>
        <w:rPr>
          <w:spacing w:val="38"/>
        </w:rPr>
        <w:t xml:space="preserve"> </w:t>
      </w:r>
      <w:r>
        <w:t>«форма»,</w:t>
      </w:r>
      <w:r>
        <w:rPr>
          <w:spacing w:val="39"/>
        </w:rPr>
        <w:t xml:space="preserve"> </w:t>
      </w:r>
      <w:r>
        <w:t>«фигура»,</w:t>
      </w:r>
      <w:r>
        <w:rPr>
          <w:spacing w:val="39"/>
        </w:rPr>
        <w:t xml:space="preserve"> </w:t>
      </w:r>
      <w:r>
        <w:t>«силуэт»,</w:t>
      </w:r>
      <w:r>
        <w:rPr>
          <w:spacing w:val="39"/>
        </w:rPr>
        <w:t xml:space="preserve"> </w:t>
      </w:r>
      <w:r>
        <w:rPr>
          <w:spacing w:val="-2"/>
        </w:rPr>
        <w:t>«деталь»,</w:t>
      </w:r>
    </w:p>
    <w:p w14:paraId="007DF523">
      <w:pPr>
        <w:pStyle w:val="7"/>
        <w:tabs>
          <w:tab w:val="left" w:pos="2021"/>
          <w:tab w:val="left" w:pos="3670"/>
          <w:tab w:val="left" w:pos="5088"/>
          <w:tab w:val="left" w:pos="7093"/>
          <w:tab w:val="left" w:pos="9291"/>
        </w:tabs>
        <w:spacing w:before="35"/>
        <w:ind w:left="685"/>
        <w:jc w:val="left"/>
      </w:pPr>
      <w:r>
        <w:rPr>
          <w:spacing w:val="-2"/>
        </w:rPr>
        <w:t>«часть»,</w:t>
      </w:r>
      <w:r>
        <w:tab/>
      </w:r>
      <w:r>
        <w:rPr>
          <w:spacing w:val="-2"/>
        </w:rPr>
        <w:t>«элемент»,</w:t>
      </w:r>
      <w:r>
        <w:tab/>
      </w:r>
      <w:r>
        <w:rPr>
          <w:spacing w:val="-2"/>
        </w:rPr>
        <w:t>«объем»,</w:t>
      </w:r>
      <w:r>
        <w:tab/>
      </w:r>
      <w:r>
        <w:rPr>
          <w:spacing w:val="-2"/>
        </w:rPr>
        <w:t>«пропорции»,</w:t>
      </w:r>
      <w:r>
        <w:tab/>
      </w:r>
      <w:r>
        <w:rPr>
          <w:spacing w:val="-2"/>
        </w:rPr>
        <w:t>«конструкция»,</w:t>
      </w:r>
      <w:r>
        <w:tab/>
      </w:r>
      <w:r>
        <w:rPr>
          <w:spacing w:val="-2"/>
        </w:rPr>
        <w:t>«узор»,</w:t>
      </w:r>
    </w:p>
    <w:p w14:paraId="31105687">
      <w:pPr>
        <w:pStyle w:val="7"/>
        <w:spacing w:before="39" w:line="268" w:lineRule="auto"/>
        <w:ind w:left="685" w:right="766"/>
      </w:pPr>
      <w:r>
        <w:t>«орнамент», «скульптура», «барельеф», «симметрия», «аппликация» и т.п. 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14:paraId="1378D347">
      <w:pPr>
        <w:pStyle w:val="7"/>
        <w:spacing w:line="268" w:lineRule="auto"/>
        <w:ind w:left="685" w:right="765" w:hanging="10"/>
      </w:pPr>
      <w:r>
        <w:t>Обследование</w:t>
      </w:r>
      <w:r>
        <w:rPr>
          <w:spacing w:val="-14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признаков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свойств,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 передачи в рисунке, аппликации, лепке предмета. Соотнесение формы предметов с геометрическими фигурами (метод обобщения). Передача пропорций предметов. Строение тела человека, животных и др. Передача движения различных одушевленных и неодушевленных предметов. 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</w:t>
      </w:r>
      <w:r>
        <w:rPr>
          <w:spacing w:val="-17"/>
        </w:rPr>
        <w:t xml:space="preserve"> </w:t>
      </w:r>
      <w:r>
        <w:t>контурной</w:t>
      </w:r>
      <w:r>
        <w:rPr>
          <w:spacing w:val="-15"/>
        </w:rPr>
        <w:t xml:space="preserve"> </w:t>
      </w:r>
      <w:r>
        <w:t>линии;</w:t>
      </w:r>
      <w:r>
        <w:rPr>
          <w:spacing w:val="-15"/>
        </w:rPr>
        <w:t xml:space="preserve"> </w:t>
      </w:r>
      <w:r>
        <w:t>рисование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опорным</w:t>
      </w:r>
      <w:r>
        <w:rPr>
          <w:spacing w:val="-18"/>
        </w:rPr>
        <w:t xml:space="preserve"> </w:t>
      </w:r>
      <w:r>
        <w:t>точкам,</w:t>
      </w:r>
      <w:r>
        <w:rPr>
          <w:spacing w:val="-17"/>
        </w:rPr>
        <w:t xml:space="preserve"> </w:t>
      </w:r>
      <w:r>
        <w:t>дорисовывание,</w:t>
      </w:r>
      <w:r>
        <w:rPr>
          <w:spacing w:val="-16"/>
        </w:rPr>
        <w:t xml:space="preserve"> </w:t>
      </w:r>
      <w:r>
        <w:t>обведение шаблонов,</w:t>
      </w:r>
      <w:r>
        <w:rPr>
          <w:spacing w:val="-8"/>
        </w:rPr>
        <w:t xml:space="preserve"> </w:t>
      </w:r>
      <w:r>
        <w:t>рисование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клеткам,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рисование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 т.п. Сходство и различия орнамента и узора. Виды орнаментов по форме: в полосе, замкнутый, сетчатый, по содержанию: геометрический, растительный, зооморфный,</w:t>
      </w:r>
      <w:r>
        <w:rPr>
          <w:spacing w:val="-7"/>
        </w:rPr>
        <w:t xml:space="preserve"> </w:t>
      </w:r>
      <w:r>
        <w:t>геральдический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орнамента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краю,</w:t>
      </w:r>
      <w:r>
        <w:rPr>
          <w:spacing w:val="-8"/>
        </w:rPr>
        <w:t xml:space="preserve"> </w:t>
      </w:r>
      <w:r>
        <w:t>углам,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т.п.).</w:t>
      </w:r>
      <w:r>
        <w:rPr>
          <w:spacing w:val="40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приемов и способов передачи графических образов в лепке, аппликации, рисунке.</w:t>
      </w:r>
    </w:p>
    <w:p w14:paraId="63B913EC">
      <w:pPr>
        <w:spacing w:before="0" w:line="305" w:lineRule="exact"/>
        <w:ind w:left="666" w:right="0" w:firstLine="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4"/>
          <w:sz w:val="28"/>
        </w:rPr>
        <w:t xml:space="preserve"> </w:t>
      </w:r>
      <w:r>
        <w:rPr>
          <w:i/>
          <w:spacing w:val="-10"/>
          <w:sz w:val="28"/>
        </w:rPr>
        <w:t>в</w:t>
      </w:r>
    </w:p>
    <w:p w14:paraId="6ECD701F">
      <w:pPr>
        <w:spacing w:before="35"/>
        <w:ind w:left="675" w:right="0" w:firstLine="0"/>
        <w:jc w:val="both"/>
        <w:rPr>
          <w:i/>
          <w:sz w:val="28"/>
        </w:rPr>
      </w:pPr>
      <w:r>
        <w:rPr>
          <w:i/>
          <w:sz w:val="28"/>
        </w:rPr>
        <w:t>рисунке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красок</w:t>
      </w:r>
    </w:p>
    <w:p w14:paraId="4C58C143">
      <w:pPr>
        <w:pStyle w:val="7"/>
        <w:spacing w:before="50" w:line="268" w:lineRule="auto"/>
        <w:ind w:left="685" w:right="767" w:hanging="10"/>
      </w:pPr>
      <w:r>
        <w:t>Понятия: «цвет», «спектр», «краски», «акварель», «гуашь», «живопись» и т.д. Цвета солнечного спектра (основные, составные, дополнительные). Теплые и холодные цвета. Смешение цветов. Практическое овладение основами цветоведения.</w:t>
      </w:r>
      <w:r>
        <w:rPr>
          <w:spacing w:val="-18"/>
        </w:rPr>
        <w:t xml:space="preserve"> </w:t>
      </w:r>
      <w:r>
        <w:t>Различение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обозначением</w:t>
      </w:r>
      <w:r>
        <w:rPr>
          <w:spacing w:val="-17"/>
        </w:rPr>
        <w:t xml:space="preserve"> </w:t>
      </w:r>
      <w:r>
        <w:t>словом,</w:t>
      </w:r>
      <w:r>
        <w:rPr>
          <w:spacing w:val="-18"/>
        </w:rPr>
        <w:t xml:space="preserve"> </w:t>
      </w:r>
      <w:r>
        <w:t>некоторых</w:t>
      </w:r>
      <w:r>
        <w:rPr>
          <w:spacing w:val="-17"/>
        </w:rPr>
        <w:t xml:space="preserve"> </w:t>
      </w:r>
      <w:r>
        <w:t>ясно</w:t>
      </w:r>
      <w:r>
        <w:rPr>
          <w:spacing w:val="-18"/>
        </w:rPr>
        <w:t xml:space="preserve"> </w:t>
      </w:r>
      <w:r>
        <w:t xml:space="preserve">различимых </w:t>
      </w:r>
      <w:r>
        <w:rPr>
          <w:spacing w:val="-2"/>
        </w:rPr>
        <w:t>оттенков</w:t>
      </w:r>
      <w:r>
        <w:rPr>
          <w:spacing w:val="-11"/>
        </w:rPr>
        <w:t xml:space="preserve"> </w:t>
      </w:r>
      <w:r>
        <w:rPr>
          <w:spacing w:val="-2"/>
        </w:rPr>
        <w:t>цветов.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spacing w:val="-10"/>
        </w:rPr>
        <w:t xml:space="preserve"> </w:t>
      </w:r>
      <w:r>
        <w:rPr>
          <w:spacing w:val="-2"/>
        </w:rPr>
        <w:t>кистью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красками,</w:t>
      </w:r>
      <w:r>
        <w:rPr>
          <w:spacing w:val="-7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новых</w:t>
      </w:r>
      <w:r>
        <w:rPr>
          <w:spacing w:val="-6"/>
        </w:rPr>
        <w:t xml:space="preserve"> </w:t>
      </w:r>
      <w:r>
        <w:rPr>
          <w:spacing w:val="-2"/>
        </w:rPr>
        <w:t>цветов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оттенков </w:t>
      </w:r>
      <w:r>
        <w:t>путем смешения на палитре основных цветов, отражение светлотности цвета (светло-зеленый, темно-зеленый и т.д.). 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образа.</w:t>
      </w:r>
      <w:r>
        <w:rPr>
          <w:spacing w:val="-3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цветовых</w:t>
      </w:r>
      <w:r>
        <w:rPr>
          <w:spacing w:val="-2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 сказочных образов: добрые, злые образы. Приемы работы акварельными красками:</w:t>
      </w:r>
      <w:r>
        <w:rPr>
          <w:spacing w:val="-2"/>
        </w:rPr>
        <w:t xml:space="preserve"> </w:t>
      </w:r>
      <w:r>
        <w:t>кистевое</w:t>
      </w:r>
      <w:r>
        <w:rPr>
          <w:spacing w:val="-6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―</w:t>
      </w:r>
      <w:r>
        <w:rPr>
          <w:spacing w:val="-6"/>
        </w:rPr>
        <w:t xml:space="preserve"> </w:t>
      </w:r>
      <w:r>
        <w:t>примакивание</w:t>
      </w:r>
      <w:r>
        <w:rPr>
          <w:spacing w:val="-3"/>
        </w:rPr>
        <w:t xml:space="preserve"> </w:t>
      </w:r>
      <w:r>
        <w:t>кистью;</w:t>
      </w:r>
      <w:r>
        <w:rPr>
          <w:spacing w:val="-5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сухой</w:t>
      </w:r>
      <w:r>
        <w:rPr>
          <w:spacing w:val="-3"/>
        </w:rPr>
        <w:t xml:space="preserve"> </w:t>
      </w:r>
      <w:r>
        <w:t>кистью;</w:t>
      </w:r>
    </w:p>
    <w:p w14:paraId="3CC357A4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FE15AC0">
      <w:pPr>
        <w:pStyle w:val="7"/>
        <w:spacing w:before="59" w:line="268" w:lineRule="auto"/>
        <w:ind w:left="685" w:right="772"/>
      </w:pP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мокрому</w:t>
      </w:r>
      <w:r>
        <w:rPr>
          <w:spacing w:val="-3"/>
        </w:rPr>
        <w:t xml:space="preserve"> </w:t>
      </w:r>
      <w:r>
        <w:t>листу</w:t>
      </w:r>
      <w:r>
        <w:rPr>
          <w:spacing w:val="-3"/>
        </w:rPr>
        <w:t xml:space="preserve"> </w:t>
      </w:r>
      <w:r>
        <w:t>(алла</w:t>
      </w:r>
      <w:r>
        <w:rPr>
          <w:spacing w:val="-4"/>
        </w:rPr>
        <w:t xml:space="preserve"> </w:t>
      </w:r>
      <w:r>
        <w:t>прима),</w:t>
      </w:r>
      <w:r>
        <w:rPr>
          <w:spacing w:val="-5"/>
        </w:rPr>
        <w:t xml:space="preserve"> </w:t>
      </w:r>
      <w:r>
        <w:t>послойная</w:t>
      </w:r>
      <w:r>
        <w:rPr>
          <w:spacing w:val="-7"/>
        </w:rPr>
        <w:t xml:space="preserve"> </w:t>
      </w:r>
      <w:r>
        <w:t>живопись</w:t>
      </w:r>
      <w:r>
        <w:rPr>
          <w:spacing w:val="-6"/>
        </w:rPr>
        <w:t xml:space="preserve"> </w:t>
      </w:r>
      <w:r>
        <w:t>(лессировка)</w:t>
      </w:r>
      <w:r>
        <w:rPr>
          <w:spacing w:val="-7"/>
        </w:rPr>
        <w:t xml:space="preserve"> </w:t>
      </w:r>
      <w:r>
        <w:t>и т.д. Практическое применение цвета для передачи графических образов в рисовании с натуры</w:t>
      </w:r>
      <w:r>
        <w:rPr>
          <w:spacing w:val="-1"/>
        </w:rPr>
        <w:t xml:space="preserve"> </w:t>
      </w:r>
      <w:r>
        <w:t xml:space="preserve">или по образцу, тематическом и декоративном рисовании, </w:t>
      </w:r>
      <w:r>
        <w:rPr>
          <w:spacing w:val="-2"/>
        </w:rPr>
        <w:t>аппликации.</w:t>
      </w:r>
    </w:p>
    <w:p w14:paraId="22BFC86D">
      <w:pPr>
        <w:spacing w:before="3" w:line="268" w:lineRule="auto"/>
        <w:ind w:left="678" w:right="2507" w:hanging="10"/>
        <w:jc w:val="left"/>
        <w:rPr>
          <w:i/>
          <w:sz w:val="28"/>
        </w:rPr>
      </w:pPr>
      <w:r>
        <w:rPr>
          <w:b/>
          <w:sz w:val="28"/>
        </w:rPr>
        <w:t>Обучение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восприятию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15"/>
          <w:sz w:val="28"/>
        </w:rPr>
        <w:t xml:space="preserve"> </w:t>
      </w:r>
      <w:r>
        <w:rPr>
          <w:i/>
          <w:sz w:val="28"/>
        </w:rPr>
        <w:t>Примерные темы бесед:</w:t>
      </w:r>
    </w:p>
    <w:p w14:paraId="7412862D">
      <w:pPr>
        <w:pStyle w:val="7"/>
        <w:tabs>
          <w:tab w:val="left" w:pos="3137"/>
          <w:tab w:val="left" w:pos="4600"/>
          <w:tab w:val="left" w:pos="5005"/>
          <w:tab w:val="left" w:pos="6937"/>
          <w:tab w:val="left" w:pos="7961"/>
          <w:tab w:val="left" w:pos="9363"/>
        </w:tabs>
        <w:spacing w:before="8" w:line="268" w:lineRule="auto"/>
        <w:ind w:left="685" w:right="772" w:hanging="10"/>
        <w:jc w:val="left"/>
      </w:pPr>
      <w:r>
        <w:rPr>
          <w:spacing w:val="-2"/>
        </w:rPr>
        <w:t>«Изобразительное</w:t>
      </w:r>
      <w:r>
        <w:tab/>
      </w:r>
      <w:r>
        <w:rPr>
          <w:spacing w:val="-2"/>
        </w:rPr>
        <w:t>искусство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человека.</w:t>
      </w:r>
      <w:r>
        <w:tab/>
      </w:r>
      <w:r>
        <w:rPr>
          <w:spacing w:val="-2"/>
        </w:rPr>
        <w:t xml:space="preserve">Работа </w:t>
      </w:r>
      <w:r>
        <w:t>художников, скульпторов, мастеров народных промыслов, дизайнеров».</w:t>
      </w:r>
    </w:p>
    <w:p w14:paraId="27517EB6">
      <w:pPr>
        <w:pStyle w:val="7"/>
        <w:tabs>
          <w:tab w:val="left" w:pos="1783"/>
          <w:tab w:val="left" w:pos="4200"/>
          <w:tab w:val="left" w:pos="5879"/>
          <w:tab w:val="left" w:pos="7243"/>
          <w:tab w:val="left" w:pos="8778"/>
        </w:tabs>
        <w:spacing w:before="9" w:line="268" w:lineRule="auto"/>
        <w:ind w:left="685" w:right="771" w:hanging="10"/>
        <w:jc w:val="left"/>
      </w:pPr>
      <w:r>
        <w:rPr>
          <w:spacing w:val="-2"/>
        </w:rPr>
        <w:t>«Виды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искусства».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живопись,</w:t>
      </w:r>
      <w:r>
        <w:tab/>
      </w:r>
      <w:r>
        <w:rPr>
          <w:spacing w:val="-4"/>
        </w:rPr>
        <w:t xml:space="preserve">скульптура, </w:t>
      </w:r>
      <w:r>
        <w:t>декоративно-прикладное искусства, архитектура, дизайн.</w:t>
      </w:r>
    </w:p>
    <w:p w14:paraId="60AA6899">
      <w:pPr>
        <w:pStyle w:val="7"/>
        <w:spacing w:before="8" w:line="268" w:lineRule="auto"/>
        <w:ind w:left="685" w:right="768" w:hanging="10"/>
      </w:pPr>
      <w:r>
        <w:t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</w:t>
      </w:r>
      <w:r>
        <w:rPr>
          <w:spacing w:val="-6"/>
        </w:rPr>
        <w:t xml:space="preserve"> </w:t>
      </w:r>
      <w:r>
        <w:t>графики:</w:t>
      </w:r>
      <w:r>
        <w:rPr>
          <w:spacing w:val="-5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Билибин,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Васнецов,</w:t>
      </w:r>
      <w:r>
        <w:rPr>
          <w:spacing w:val="-7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Васнецов,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Канашевич,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Куинджи, А Саврасов, И .Остроухова, А. Пластов, В. Поленов, И Левитан, К. Юон, М. Сарьян, П. Сезан, И. Шишкин и т.д.</w:t>
      </w:r>
    </w:p>
    <w:p w14:paraId="0D562801">
      <w:pPr>
        <w:pStyle w:val="7"/>
        <w:spacing w:line="268" w:lineRule="auto"/>
        <w:ind w:left="685" w:right="766" w:hanging="10"/>
      </w:pPr>
      <w:r>
        <w:rPr>
          <w:spacing w:val="-2"/>
        </w:rPr>
        <w:t>«Как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чем</w:t>
      </w:r>
      <w:r>
        <w:rPr>
          <w:spacing w:val="-10"/>
        </w:rPr>
        <w:t xml:space="preserve"> </w:t>
      </w:r>
      <w:r>
        <w:rPr>
          <w:spacing w:val="-2"/>
        </w:rPr>
        <w:t>создаются</w:t>
      </w:r>
      <w:r>
        <w:rPr>
          <w:spacing w:val="-10"/>
        </w:rPr>
        <w:t xml:space="preserve"> </w:t>
      </w:r>
      <w:r>
        <w:rPr>
          <w:spacing w:val="-2"/>
        </w:rPr>
        <w:t>скульптуры».</w:t>
      </w:r>
      <w:r>
        <w:rPr>
          <w:spacing w:val="-9"/>
        </w:rPr>
        <w:t xml:space="preserve"> </w:t>
      </w:r>
      <w:r>
        <w:rPr>
          <w:spacing w:val="-2"/>
        </w:rPr>
        <w:t>Скульптурные</w:t>
      </w:r>
      <w:r>
        <w:rPr>
          <w:spacing w:val="-11"/>
        </w:rPr>
        <w:t xml:space="preserve"> </w:t>
      </w:r>
      <w:r>
        <w:rPr>
          <w:spacing w:val="-2"/>
        </w:rPr>
        <w:t>изображения</w:t>
      </w:r>
      <w:r>
        <w:rPr>
          <w:spacing w:val="-8"/>
        </w:rPr>
        <w:t xml:space="preserve"> </w:t>
      </w:r>
      <w:r>
        <w:rPr>
          <w:spacing w:val="-2"/>
        </w:rPr>
        <w:t>(статуя,</w:t>
      </w:r>
      <w:r>
        <w:rPr>
          <w:spacing w:val="-11"/>
        </w:rPr>
        <w:t xml:space="preserve"> </w:t>
      </w:r>
      <w:r>
        <w:rPr>
          <w:spacing w:val="-2"/>
        </w:rPr>
        <w:t>бюст, статуэтка,</w:t>
      </w:r>
      <w:r>
        <w:rPr>
          <w:spacing w:val="-11"/>
        </w:rPr>
        <w:t xml:space="preserve"> </w:t>
      </w:r>
      <w:r>
        <w:rPr>
          <w:spacing w:val="-2"/>
        </w:rPr>
        <w:t>группа</w:t>
      </w:r>
      <w:r>
        <w:rPr>
          <w:spacing w:val="-8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нескольких</w:t>
      </w:r>
      <w:r>
        <w:rPr>
          <w:spacing w:val="-6"/>
        </w:rPr>
        <w:t xml:space="preserve"> </w:t>
      </w:r>
      <w:r>
        <w:rPr>
          <w:spacing w:val="-2"/>
        </w:rPr>
        <w:t>фигур).</w:t>
      </w:r>
      <w:r>
        <w:rPr>
          <w:spacing w:val="-11"/>
        </w:rPr>
        <w:t xml:space="preserve"> </w:t>
      </w:r>
      <w:r>
        <w:rPr>
          <w:spacing w:val="-2"/>
        </w:rPr>
        <w:t>Какие</w:t>
      </w:r>
      <w:r>
        <w:rPr>
          <w:spacing w:val="-8"/>
        </w:rPr>
        <w:t xml:space="preserve"> </w:t>
      </w:r>
      <w:r>
        <w:rPr>
          <w:spacing w:val="-2"/>
        </w:rPr>
        <w:t>материалы</w:t>
      </w:r>
      <w:r>
        <w:rPr>
          <w:spacing w:val="-10"/>
        </w:rPr>
        <w:t xml:space="preserve"> </w:t>
      </w:r>
      <w:r>
        <w:rPr>
          <w:spacing w:val="-2"/>
        </w:rPr>
        <w:t>использует</w:t>
      </w:r>
      <w:r>
        <w:rPr>
          <w:spacing w:val="-8"/>
        </w:rPr>
        <w:t xml:space="preserve"> </w:t>
      </w:r>
      <w:r>
        <w:rPr>
          <w:spacing w:val="-2"/>
        </w:rPr>
        <w:t xml:space="preserve">скульптор </w:t>
      </w:r>
      <w:r>
        <w:t>(мрамор, гранит, глина, пластилин и т.д.). Объем –основа языка скульптуры. Красота</w:t>
      </w:r>
      <w:r>
        <w:rPr>
          <w:spacing w:val="-18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животных,</w:t>
      </w:r>
      <w:r>
        <w:rPr>
          <w:spacing w:val="-18"/>
        </w:rPr>
        <w:t xml:space="preserve"> </w:t>
      </w:r>
      <w:r>
        <w:t>выраженная</w:t>
      </w:r>
      <w:r>
        <w:rPr>
          <w:spacing w:val="-17"/>
        </w:rPr>
        <w:t xml:space="preserve"> </w:t>
      </w:r>
      <w:r>
        <w:t>средствами</w:t>
      </w:r>
      <w:r>
        <w:rPr>
          <w:spacing w:val="-18"/>
        </w:rPr>
        <w:t xml:space="preserve"> </w:t>
      </w:r>
      <w:r>
        <w:t>скульптуры.</w:t>
      </w:r>
      <w:r>
        <w:rPr>
          <w:spacing w:val="-17"/>
        </w:rPr>
        <w:t xml:space="preserve"> </w:t>
      </w:r>
      <w:r>
        <w:t>Скульпторы создали произведения скульптуры: В.Ватагин, А.Опекушина, В.Мухина и т.д.</w:t>
      </w:r>
    </w:p>
    <w:p w14:paraId="3ED70B65">
      <w:pPr>
        <w:pStyle w:val="7"/>
        <w:spacing w:before="6" w:line="268" w:lineRule="auto"/>
        <w:ind w:left="685" w:right="762" w:hanging="10"/>
      </w:pPr>
      <w:r>
        <w:t>«Как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чего</w:t>
      </w:r>
      <w:r>
        <w:rPr>
          <w:spacing w:val="-9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декоративно-прикладного</w:t>
      </w:r>
      <w:r>
        <w:rPr>
          <w:spacing w:val="-9"/>
        </w:rPr>
        <w:t xml:space="preserve"> </w:t>
      </w:r>
      <w:r>
        <w:t xml:space="preserve">искусства». Истоки этого искусства и его роль в жизни человека (украшение жилища, предметов быта, орудий труда, костюмы). Какие материалы используют </w:t>
      </w:r>
      <w:r>
        <w:rPr>
          <w:spacing w:val="-2"/>
        </w:rPr>
        <w:t>художники-декораторы.</w:t>
      </w:r>
      <w:r>
        <w:rPr>
          <w:spacing w:val="-10"/>
        </w:rPr>
        <w:t xml:space="preserve"> </w:t>
      </w:r>
      <w:r>
        <w:rPr>
          <w:spacing w:val="-2"/>
        </w:rPr>
        <w:t>Разнообразие</w:t>
      </w:r>
      <w:r>
        <w:rPr>
          <w:spacing w:val="-9"/>
        </w:rPr>
        <w:t xml:space="preserve"> </w:t>
      </w:r>
      <w:r>
        <w:rPr>
          <w:spacing w:val="-2"/>
        </w:rPr>
        <w:t>форм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природе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9"/>
        </w:rPr>
        <w:t xml:space="preserve"> </w:t>
      </w:r>
      <w:r>
        <w:rPr>
          <w:spacing w:val="-2"/>
        </w:rPr>
        <w:t>основа</w:t>
      </w:r>
      <w:r>
        <w:rPr>
          <w:spacing w:val="-12"/>
        </w:rPr>
        <w:t xml:space="preserve"> </w:t>
      </w:r>
      <w:r>
        <w:rPr>
          <w:spacing w:val="-2"/>
        </w:rPr>
        <w:t xml:space="preserve">декоративных </w:t>
      </w:r>
      <w:r>
        <w:t>форм в прикладном искусстве (цветы, раскраска бабочек, переплетение ветвей деревьев,</w:t>
      </w:r>
      <w:r>
        <w:rPr>
          <w:spacing w:val="-2"/>
        </w:rPr>
        <w:t xml:space="preserve"> </w:t>
      </w:r>
      <w:r>
        <w:t>морозные</w:t>
      </w:r>
      <w:r>
        <w:rPr>
          <w:spacing w:val="-3"/>
        </w:rPr>
        <w:t xml:space="preserve"> </w:t>
      </w:r>
      <w:r>
        <w:t>узоры на</w:t>
      </w:r>
      <w:r>
        <w:rPr>
          <w:spacing w:val="-1"/>
        </w:rPr>
        <w:t xml:space="preserve"> </w:t>
      </w:r>
      <w:r>
        <w:t>стеклах).</w:t>
      </w:r>
      <w:r>
        <w:rPr>
          <w:spacing w:val="-1"/>
        </w:rPr>
        <w:t xml:space="preserve"> </w:t>
      </w:r>
      <w:r>
        <w:t>Сказочные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жостовская роспись и т.д.).</w:t>
      </w:r>
    </w:p>
    <w:p w14:paraId="39249808">
      <w:pPr>
        <w:pStyle w:val="7"/>
        <w:spacing w:before="44"/>
        <w:ind w:left="0"/>
        <w:jc w:val="left"/>
      </w:pPr>
    </w:p>
    <w:p w14:paraId="7B3617E6">
      <w:pPr>
        <w:spacing w:before="0"/>
        <w:ind w:left="1515" w:right="909" w:firstLine="0"/>
        <w:jc w:val="center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КУЛЬТУРА</w:t>
      </w:r>
    </w:p>
    <w:p w14:paraId="04273F23">
      <w:pPr>
        <w:spacing w:before="26"/>
        <w:ind w:left="1515" w:right="917" w:firstLine="0"/>
        <w:jc w:val="center"/>
        <w:rPr>
          <w:b/>
          <w:sz w:val="28"/>
        </w:rPr>
      </w:pPr>
      <w:r>
        <w:rPr>
          <w:b/>
          <w:sz w:val="28"/>
        </w:rPr>
        <w:t>(адаптивная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культура)</w:t>
      </w:r>
    </w:p>
    <w:p w14:paraId="3D7084EA">
      <w:pPr>
        <w:spacing w:after="0"/>
        <w:jc w:val="center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D658566">
      <w:pPr>
        <w:spacing w:before="59"/>
        <w:ind w:left="1515" w:right="918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A42B5CA">
      <w:pPr>
        <w:pStyle w:val="7"/>
        <w:spacing w:before="48"/>
        <w:ind w:left="0"/>
        <w:jc w:val="left"/>
        <w:rPr>
          <w:b/>
        </w:rPr>
      </w:pPr>
    </w:p>
    <w:p w14:paraId="72C1B8F0">
      <w:pPr>
        <w:pStyle w:val="7"/>
        <w:spacing w:line="412" w:lineRule="auto"/>
        <w:ind w:right="763" w:firstLine="556"/>
      </w:pPr>
      <w:r>
        <w:rPr>
          <w:color w:val="000009"/>
        </w:rPr>
        <w:t>Программа по физической культуре для обучающихся V-IX-х классов является логическим продолжением соответствующей учебной программы дополнительного первого (I</w:t>
      </w:r>
      <w:r>
        <w:rPr>
          <w:color w:val="000009"/>
          <w:vertAlign w:val="superscript"/>
        </w:rPr>
        <w:t>1</w:t>
      </w:r>
      <w:r>
        <w:rPr>
          <w:color w:val="000009"/>
          <w:vertAlign w:val="baseline"/>
        </w:rPr>
        <w:t>) и I—IV классов.</w:t>
      </w:r>
    </w:p>
    <w:p w14:paraId="5DEBF762">
      <w:pPr>
        <w:pStyle w:val="7"/>
        <w:spacing w:line="412" w:lineRule="auto"/>
        <w:ind w:right="764" w:firstLine="556"/>
      </w:pPr>
      <w:r>
        <w:rPr>
          <w:b/>
          <w:color w:val="000009"/>
        </w:rPr>
        <w:t xml:space="preserve">Основная цель изучения физической культуры </w:t>
      </w:r>
      <w:r>
        <w:rPr>
          <w:color w:val="000009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7878723E">
      <w:pPr>
        <w:pStyle w:val="7"/>
        <w:spacing w:before="30"/>
        <w:ind w:left="1388"/>
      </w:pPr>
      <w:r>
        <w:rPr>
          <w:color w:val="000009"/>
        </w:rPr>
        <w:t>Задачи,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культуры:</w:t>
      </w:r>
    </w:p>
    <w:p w14:paraId="508099EA">
      <w:pPr>
        <w:pStyle w:val="7"/>
        <w:spacing w:before="261"/>
        <w:ind w:left="1388"/>
      </w:pPr>
      <w:r>
        <w:rPr>
          <w:color w:val="000009"/>
        </w:rPr>
        <w:t>—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спорту;</w:t>
      </w:r>
    </w:p>
    <w:p w14:paraId="6C1A4A40">
      <w:pPr>
        <w:pStyle w:val="15"/>
        <w:numPr>
          <w:ilvl w:val="0"/>
          <w:numId w:val="24"/>
        </w:numPr>
        <w:tabs>
          <w:tab w:val="left" w:pos="1705"/>
        </w:tabs>
        <w:spacing w:before="211" w:after="0" w:line="412" w:lineRule="auto"/>
        <w:ind w:left="675" w:right="772" w:firstLine="556"/>
        <w:jc w:val="both"/>
        <w:rPr>
          <w:sz w:val="28"/>
        </w:rPr>
      </w:pPr>
      <w:r>
        <w:rPr>
          <w:color w:val="000009"/>
          <w:sz w:val="28"/>
        </w:rPr>
        <w:t>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14:paraId="5BE1738E">
      <w:pPr>
        <w:pStyle w:val="15"/>
        <w:numPr>
          <w:ilvl w:val="0"/>
          <w:numId w:val="24"/>
        </w:numPr>
        <w:tabs>
          <w:tab w:val="left" w:pos="1723"/>
          <w:tab w:val="left" w:pos="2024"/>
          <w:tab w:val="left" w:pos="3165"/>
          <w:tab w:val="left" w:pos="3291"/>
          <w:tab w:val="left" w:pos="3655"/>
          <w:tab w:val="left" w:pos="4818"/>
          <w:tab w:val="left" w:pos="6212"/>
          <w:tab w:val="left" w:pos="6905"/>
          <w:tab w:val="left" w:pos="7377"/>
          <w:tab w:val="left" w:pos="7876"/>
          <w:tab w:val="left" w:pos="8236"/>
          <w:tab w:val="left" w:pos="8430"/>
        </w:tabs>
        <w:spacing w:before="0" w:after="0" w:line="412" w:lineRule="auto"/>
        <w:ind w:left="675" w:right="773" w:firstLine="556"/>
        <w:jc w:val="left"/>
        <w:rPr>
          <w:sz w:val="28"/>
        </w:rPr>
      </w:pPr>
      <w:r>
        <w:rPr>
          <w:color w:val="000009"/>
          <w:spacing w:val="-2"/>
          <w:sz w:val="28"/>
        </w:rPr>
        <w:t>коррекция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недостатков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познавательной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сферы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 xml:space="preserve">психомоторного </w:t>
      </w:r>
      <w:r>
        <w:rPr>
          <w:color w:val="000009"/>
          <w:spacing w:val="-2"/>
          <w:sz w:val="28"/>
        </w:rPr>
        <w:t>развития;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развитие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совершенствование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волевой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сферы;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формирование </w:t>
      </w:r>
      <w:r>
        <w:rPr>
          <w:color w:val="000009"/>
          <w:sz w:val="28"/>
        </w:rPr>
        <w:t>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14:paraId="1A879F07">
      <w:pPr>
        <w:pStyle w:val="15"/>
        <w:numPr>
          <w:ilvl w:val="0"/>
          <w:numId w:val="24"/>
        </w:numPr>
        <w:tabs>
          <w:tab w:val="left" w:pos="1669"/>
        </w:tabs>
        <w:spacing w:before="30" w:after="0" w:line="415" w:lineRule="auto"/>
        <w:ind w:left="675" w:right="773" w:firstLine="556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личности;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военно-патриотической подготовке.</w:t>
      </w:r>
    </w:p>
    <w:p w14:paraId="5F83EC86">
      <w:pPr>
        <w:pStyle w:val="7"/>
        <w:spacing w:before="23"/>
        <w:ind w:left="1232"/>
        <w:jc w:val="left"/>
      </w:pPr>
      <w:r>
        <w:rPr>
          <w:color w:val="000009"/>
        </w:rPr>
        <w:t>Содержание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2"/>
        </w:rPr>
        <w:t>«</w:t>
      </w:r>
      <w:r>
        <w:rPr>
          <w:spacing w:val="-2"/>
        </w:rPr>
        <w:t>Гимнастика</w:t>
      </w:r>
      <w:r>
        <w:rPr>
          <w:color w:val="000009"/>
          <w:spacing w:val="-2"/>
        </w:rPr>
        <w:t>»,</w:t>
      </w:r>
    </w:p>
    <w:p w14:paraId="10CCE5CE">
      <w:pPr>
        <w:pStyle w:val="7"/>
        <w:spacing w:before="233"/>
        <w:jc w:val="left"/>
      </w:pPr>
      <w:r>
        <w:rPr>
          <w:spacing w:val="-2"/>
        </w:rPr>
        <w:t>«Легкая</w:t>
      </w:r>
      <w:r>
        <w:rPr>
          <w:spacing w:val="-5"/>
        </w:rPr>
        <w:t xml:space="preserve"> </w:t>
      </w:r>
      <w:r>
        <w:rPr>
          <w:spacing w:val="-2"/>
        </w:rPr>
        <w:t>атлетика</w:t>
      </w:r>
      <w:r>
        <w:rPr>
          <w:color w:val="000009"/>
          <w:spacing w:val="-2"/>
        </w:rPr>
        <w:t>»,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«</w:t>
      </w:r>
      <w:r>
        <w:rPr>
          <w:spacing w:val="-2"/>
        </w:rPr>
        <w:t>Лыжная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конькобежная</w:t>
      </w:r>
      <w:r>
        <w:rPr>
          <w:spacing w:val="-5"/>
        </w:rPr>
        <w:t xml:space="preserve"> </w:t>
      </w:r>
      <w:r>
        <w:rPr>
          <w:spacing w:val="-2"/>
        </w:rPr>
        <w:t>подготовки</w:t>
      </w:r>
      <w:r>
        <w:rPr>
          <w:color w:val="000009"/>
          <w:spacing w:val="-2"/>
        </w:rPr>
        <w:t>»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color w:val="000009"/>
          <w:spacing w:val="-2"/>
        </w:rPr>
        <w:t>«</w:t>
      </w:r>
      <w:r>
        <w:rPr>
          <w:spacing w:val="-2"/>
        </w:rPr>
        <w:t>Подвижные</w:t>
      </w:r>
      <w:r>
        <w:rPr>
          <w:spacing w:val="-4"/>
        </w:rPr>
        <w:t xml:space="preserve"> </w:t>
      </w:r>
      <w:r>
        <w:rPr>
          <w:spacing w:val="-2"/>
        </w:rPr>
        <w:t>игры</w:t>
      </w:r>
      <w:r>
        <w:rPr>
          <w:color w:val="000009"/>
          <w:spacing w:val="-2"/>
        </w:rPr>
        <w:t>»,</w:t>
      </w:r>
    </w:p>
    <w:p w14:paraId="475DE28E">
      <w:pPr>
        <w:pStyle w:val="7"/>
        <w:spacing w:before="230" w:line="412" w:lineRule="auto"/>
        <w:jc w:val="left"/>
      </w:pPr>
      <w:r>
        <w:rPr>
          <w:color w:val="000009"/>
        </w:rPr>
        <w:t>«</w:t>
      </w:r>
      <w:r>
        <w:t>Спортивные</w:t>
      </w:r>
      <w:r>
        <w:rPr>
          <w:spacing w:val="40"/>
        </w:rPr>
        <w:t xml:space="preserve"> </w:t>
      </w:r>
      <w:r>
        <w:t>игры»</w:t>
      </w:r>
      <w:r>
        <w:rPr>
          <w:color w:val="000009"/>
        </w:rPr>
        <w:t>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взаимосвязанных подраздела: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материал».</w:t>
      </w:r>
      <w:r>
        <w:rPr>
          <w:color w:val="000009"/>
          <w:spacing w:val="70"/>
        </w:rPr>
        <w:t xml:space="preserve"> </w:t>
      </w:r>
      <w:r>
        <w:rPr>
          <w:color w:val="000009"/>
          <w:spacing w:val="-2"/>
        </w:rPr>
        <w:t>Кроме</w:t>
      </w:r>
    </w:p>
    <w:p w14:paraId="03D18A4C">
      <w:pPr>
        <w:spacing w:after="0" w:line="412" w:lineRule="auto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D9F75CB">
      <w:pPr>
        <w:pStyle w:val="7"/>
        <w:spacing w:before="59" w:line="412" w:lineRule="auto"/>
        <w:ind w:right="772"/>
      </w:pPr>
      <w:r>
        <w:rPr>
          <w:color w:val="000009"/>
        </w:rPr>
        <w:t>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2CAED44">
      <w:pPr>
        <w:pStyle w:val="7"/>
        <w:spacing w:before="2" w:line="412" w:lineRule="auto"/>
        <w:ind w:right="765" w:firstLine="556"/>
      </w:pPr>
      <w:r>
        <w:rPr>
          <w:color w:val="000009"/>
        </w:rPr>
        <w:t>В разделе «Гимнастика» (подраздел «Практический материал») кроме построений и перестроений представлены два основных вида физических упражнений: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опорный прыжок; упражнения со скакалками; гантелями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штангой;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сопротивления;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корпуса и ног; элементы акробатики.</w:t>
      </w:r>
    </w:p>
    <w:p w14:paraId="0DD578DA">
      <w:pPr>
        <w:pStyle w:val="7"/>
        <w:spacing w:before="3" w:line="412" w:lineRule="auto"/>
        <w:ind w:right="769" w:firstLine="556"/>
      </w:pPr>
      <w:r>
        <w:rPr>
          <w:color w:val="000009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 и т. д.).</w:t>
      </w:r>
    </w:p>
    <w:p w14:paraId="3319E69D">
      <w:pPr>
        <w:pStyle w:val="7"/>
        <w:spacing w:line="412" w:lineRule="auto"/>
        <w:ind w:right="769" w:firstLine="556"/>
      </w:pPr>
      <w:r>
        <w:rPr>
          <w:color w:val="000009"/>
        </w:rPr>
        <w:t xml:space="preserve">Освоение раздела «Лыжная и конькобежная подготовка» направлена на </w:t>
      </w:r>
      <w:r>
        <w:rPr>
          <w:color w:val="000009"/>
          <w:spacing w:val="-2"/>
        </w:rPr>
        <w:t>дальнейшее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совершенствование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навыков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владения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лыжами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коньками,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 xml:space="preserve">которые </w:t>
      </w:r>
      <w:r>
        <w:rPr>
          <w:color w:val="000009"/>
        </w:rPr>
        <w:t>способствуют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психомоторной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регионах, где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климатические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 конькобежной подготовками, следует заменить их занятиями гимнастикой, легкой атлетикой, играми. Но в этом случае следует проводить уроки физкультуры не только в условиях спортивного зала, но и на свежем воздухе.</w:t>
      </w:r>
    </w:p>
    <w:p w14:paraId="21CBEC2F">
      <w:pPr>
        <w:pStyle w:val="7"/>
        <w:spacing w:before="3"/>
        <w:ind w:left="1232"/>
      </w:pPr>
      <w:r>
        <w:rPr>
          <w:color w:val="000009"/>
        </w:rPr>
        <w:t>Особое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разделы</w:t>
      </w:r>
    </w:p>
    <w:p w14:paraId="7E7D68CD">
      <w:pPr>
        <w:pStyle w:val="7"/>
        <w:spacing w:before="232" w:line="412" w:lineRule="auto"/>
        <w:ind w:right="762"/>
      </w:pPr>
      <w:r>
        <w:rPr>
          <w:color w:val="000009"/>
        </w:rPr>
        <w:t xml:space="preserve">«Подвижные игры» и «Спортивные игры», которые не только способствуют </w:t>
      </w:r>
      <w:r>
        <w:rPr>
          <w:color w:val="000009"/>
          <w:spacing w:val="-2"/>
        </w:rPr>
        <w:t>укреплению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здоровья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развитию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у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них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необходимых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 xml:space="preserve">физических </w:t>
      </w:r>
      <w:r>
        <w:rPr>
          <w:color w:val="000009"/>
        </w:rPr>
        <w:t>качеств,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формируют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коллективного взаимодействия.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V- 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игр:</w:t>
      </w:r>
    </w:p>
    <w:p w14:paraId="3C43BDF3">
      <w:pPr>
        <w:spacing w:after="0" w:line="412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8810BBF">
      <w:pPr>
        <w:pStyle w:val="7"/>
        <w:spacing w:before="59" w:line="415" w:lineRule="auto"/>
        <w:ind w:right="772"/>
      </w:pPr>
      <w:r>
        <w:rPr>
          <w:color w:val="000009"/>
        </w:rPr>
        <w:t>волейболом, баскетболом, настольным теннисом, хоккеем на полу (последнее может использоваться как дополнительный материал).</w:t>
      </w:r>
    </w:p>
    <w:p w14:paraId="78307928">
      <w:pPr>
        <w:spacing w:before="24"/>
        <w:ind w:left="3973" w:right="0" w:firstLine="0"/>
        <w:jc w:val="both"/>
        <w:rPr>
          <w:i/>
          <w:sz w:val="28"/>
        </w:rPr>
      </w:pPr>
      <w:r>
        <w:rPr>
          <w:i/>
          <w:color w:val="000009"/>
          <w:spacing w:val="-2"/>
          <w:sz w:val="28"/>
        </w:rPr>
        <w:t>Теоретические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pacing w:val="-2"/>
          <w:sz w:val="28"/>
        </w:rPr>
        <w:t>сведения</w:t>
      </w:r>
    </w:p>
    <w:p w14:paraId="7C82D2A9">
      <w:pPr>
        <w:pStyle w:val="7"/>
        <w:spacing w:before="156" w:line="271" w:lineRule="auto"/>
        <w:ind w:right="774" w:firstLine="566"/>
      </w:pPr>
      <w:r>
        <w:t>Личная гигиена, солнечные и воздушные ванны. Значение физических упражнений в жизни человека.</w:t>
      </w:r>
    </w:p>
    <w:p w14:paraId="1755AFFD">
      <w:pPr>
        <w:pStyle w:val="7"/>
        <w:spacing w:before="112" w:line="268" w:lineRule="auto"/>
        <w:ind w:right="771" w:firstLine="566"/>
      </w:pPr>
      <w:r>
        <w:t>Подвижные игры. Роль физкультуры в подготовке к труду. Значение физической культуры в жизни человека. Самостраховка и самоконтроль при выполнении физических упражнений. Помощь при травмах. Способы самостоятельного измерения частоты сердечных сокращений.</w:t>
      </w:r>
    </w:p>
    <w:p w14:paraId="0D4BF1E3">
      <w:pPr>
        <w:pStyle w:val="7"/>
        <w:spacing w:before="58" w:line="403" w:lineRule="auto"/>
        <w:ind w:left="1388" w:right="940" w:hanging="130"/>
      </w:pPr>
      <w:r>
        <w:t>Физическая</w:t>
      </w:r>
      <w:r>
        <w:rPr>
          <w:spacing w:val="-8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олимпийские</w:t>
      </w:r>
      <w:r>
        <w:rPr>
          <w:spacing w:val="-11"/>
        </w:rPr>
        <w:t xml:space="preserve"> </w:t>
      </w:r>
      <w:r>
        <w:t>игры. Здоровый образ жизни и занятия спортом после окончания школы.</w:t>
      </w:r>
    </w:p>
    <w:p w14:paraId="7137C404">
      <w:pPr>
        <w:spacing w:before="44"/>
        <w:ind w:left="4718" w:right="0" w:firstLine="0"/>
        <w:jc w:val="both"/>
        <w:rPr>
          <w:b/>
          <w:sz w:val="28"/>
        </w:rPr>
      </w:pPr>
      <w:r>
        <w:rPr>
          <w:b/>
          <w:i/>
          <w:color w:val="000009"/>
          <w:spacing w:val="-2"/>
          <w:sz w:val="28"/>
        </w:rPr>
        <w:t>Гимнастика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Теоретические</w:t>
      </w:r>
    </w:p>
    <w:p w14:paraId="148FC507">
      <w:pPr>
        <w:pStyle w:val="3"/>
        <w:spacing w:before="256"/>
        <w:ind w:left="1359"/>
        <w:jc w:val="left"/>
      </w:pPr>
      <w:r>
        <w:rPr>
          <w:color w:val="000009"/>
          <w:spacing w:val="-2"/>
        </w:rPr>
        <w:t>сведения.</w:t>
      </w:r>
    </w:p>
    <w:p w14:paraId="1D862559">
      <w:pPr>
        <w:pStyle w:val="7"/>
        <w:spacing w:before="262"/>
        <w:ind w:left="1388"/>
        <w:jc w:val="left"/>
      </w:pPr>
      <w:r>
        <w:t>Элементарные</w:t>
      </w:r>
      <w:r>
        <w:rPr>
          <w:spacing w:val="-11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передвижениях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ориентирам.</w:t>
      </w:r>
    </w:p>
    <w:p w14:paraId="47A85417">
      <w:pPr>
        <w:pStyle w:val="7"/>
        <w:tabs>
          <w:tab w:val="left" w:pos="2460"/>
          <w:tab w:val="left" w:pos="3899"/>
          <w:tab w:val="left" w:pos="4378"/>
          <w:tab w:val="left" w:pos="5640"/>
          <w:tab w:val="left" w:pos="6131"/>
          <w:tab w:val="left" w:pos="7772"/>
          <w:tab w:val="left" w:pos="9066"/>
        </w:tabs>
        <w:spacing w:before="155" w:line="268" w:lineRule="auto"/>
        <w:ind w:right="774" w:firstLine="566"/>
        <w:jc w:val="left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гимнастике.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утренней гимнастики.</w:t>
      </w:r>
    </w:p>
    <w:p w14:paraId="630E0628">
      <w:pPr>
        <w:pStyle w:val="3"/>
        <w:spacing w:before="170"/>
        <w:ind w:left="1359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материал</w:t>
      </w:r>
      <w:r>
        <w:rPr>
          <w:b w:val="0"/>
          <w:color w:val="000009"/>
          <w:spacing w:val="-2"/>
        </w:rPr>
        <w:t>:</w:t>
      </w:r>
    </w:p>
    <w:p w14:paraId="40448D88">
      <w:pPr>
        <w:spacing w:before="259"/>
        <w:ind w:left="1374" w:right="0" w:firstLine="0"/>
        <w:jc w:val="left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перестроения</w:t>
      </w:r>
      <w:r>
        <w:rPr>
          <w:spacing w:val="-2"/>
          <w:sz w:val="28"/>
        </w:rPr>
        <w:t>.</w:t>
      </w:r>
    </w:p>
    <w:p w14:paraId="60A95F41">
      <w:pPr>
        <w:spacing w:before="266" w:line="420" w:lineRule="auto"/>
        <w:ind w:left="666" w:right="1417" w:firstLine="707"/>
        <w:jc w:val="left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-12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общеразвивающие </w:t>
      </w:r>
      <w:r>
        <w:rPr>
          <w:i/>
          <w:spacing w:val="-2"/>
          <w:sz w:val="28"/>
        </w:rPr>
        <w:t>упражнения</w:t>
      </w:r>
      <w:r>
        <w:rPr>
          <w:spacing w:val="-2"/>
          <w:sz w:val="28"/>
        </w:rPr>
        <w:t>):</w:t>
      </w:r>
    </w:p>
    <w:p w14:paraId="713117FA">
      <w:pPr>
        <w:pStyle w:val="7"/>
        <w:spacing w:before="15" w:line="268" w:lineRule="auto"/>
        <w:ind w:right="771" w:firstLine="566"/>
      </w:pPr>
      <w:r>
        <w:rPr>
          <w:color w:val="000009"/>
        </w:rPr>
        <w:t xml:space="preserve">упражнения на дыхание; </w:t>
      </w:r>
      <w:r>
        <w:t>для развития мышц кистей рук и пальцев; мышц шеи; расслабления мышц; укрепления голеностопных суставов и стоп; укрепления мышц туловища, рук и ног; для формирования и укрепления правильной осанки.</w:t>
      </w:r>
    </w:p>
    <w:p w14:paraId="4CAAF404">
      <w:pPr>
        <w:pStyle w:val="7"/>
        <w:spacing w:before="174" w:line="268" w:lineRule="auto"/>
        <w:ind w:right="763" w:firstLine="566"/>
      </w:pPr>
      <w:r>
        <w:rPr>
          <w:u w:val="single"/>
        </w:rPr>
        <w:t>Упражнения с предметами:</w:t>
      </w:r>
      <w:r>
        <w:t xml:space="preserve"> с гимнастическими палками; большими обручами; малыми мячами; большим мячом; набивными мячами; со скакалками; гантелями и штангой; лазанье и перелезание; упражнения на равновесие; опорный прыжок; упражнения для развития пространственновременной дифференцировки и точности движений; упражнения на преодоление сопротивления; переноска грузов и передача </w:t>
      </w:r>
      <w:r>
        <w:rPr>
          <w:spacing w:val="-2"/>
        </w:rPr>
        <w:t>предметов.</w:t>
      </w:r>
    </w:p>
    <w:p w14:paraId="2CD9883D">
      <w:pPr>
        <w:spacing w:before="115"/>
        <w:ind w:left="4607" w:right="0" w:firstLine="0"/>
        <w:jc w:val="left"/>
        <w:rPr>
          <w:b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атлетика</w:t>
      </w:r>
      <w:r>
        <w:rPr>
          <w:b/>
          <w:i/>
          <w:spacing w:val="5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Теоретические</w:t>
      </w:r>
    </w:p>
    <w:p w14:paraId="4D829F43">
      <w:pPr>
        <w:spacing w:after="0"/>
        <w:jc w:val="left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1DFDD11">
      <w:pPr>
        <w:pStyle w:val="3"/>
        <w:spacing w:before="59"/>
        <w:ind w:left="1359"/>
        <w:jc w:val="left"/>
      </w:pPr>
      <w:r>
        <w:rPr>
          <w:color w:val="000009"/>
          <w:spacing w:val="-2"/>
        </w:rPr>
        <w:t>сведения.</w:t>
      </w:r>
    </w:p>
    <w:p w14:paraId="6E918116">
      <w:pPr>
        <w:pStyle w:val="7"/>
        <w:spacing w:before="259" w:line="412" w:lineRule="auto"/>
        <w:ind w:firstLine="556"/>
        <w:jc w:val="left"/>
      </w:pPr>
      <w:r>
        <w:rPr>
          <w:color w:val="000009"/>
        </w:rPr>
        <w:t>Подготовка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предстоящей деятельности. Техника безопасности при прыжках в длину.</w:t>
      </w:r>
    </w:p>
    <w:p w14:paraId="59D6C6CA">
      <w:pPr>
        <w:pStyle w:val="7"/>
        <w:spacing w:before="28" w:line="268" w:lineRule="auto"/>
        <w:ind w:right="770" w:firstLine="566"/>
      </w:pPr>
      <w:r>
        <w:t>Фазы прыжка в высоту с разбега. Подготовка суставов и мышечносухожильного аппарата к предстоящей деятельности. Техника безопасности при выполнении прыжков в высоту.</w:t>
      </w:r>
    </w:p>
    <w:p w14:paraId="2D006D67">
      <w:pPr>
        <w:pStyle w:val="7"/>
        <w:spacing w:before="27" w:line="271" w:lineRule="auto"/>
        <w:ind w:right="772" w:firstLine="566"/>
      </w:pPr>
      <w:r>
        <w:t>Правила судейства по бегу, прыжкам, метанию; правила передачи эстафетной палочки в легкоатлетических эстафетах.</w:t>
      </w:r>
    </w:p>
    <w:p w14:paraId="5B0243DD">
      <w:pPr>
        <w:pStyle w:val="3"/>
        <w:spacing w:before="160"/>
        <w:ind w:left="1359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материал</w:t>
      </w:r>
      <w:r>
        <w:rPr>
          <w:b w:val="0"/>
          <w:color w:val="000009"/>
          <w:spacing w:val="-2"/>
        </w:rPr>
        <w:t>:</w:t>
      </w:r>
    </w:p>
    <w:p w14:paraId="6205FE86">
      <w:pPr>
        <w:pStyle w:val="7"/>
        <w:spacing w:before="159" w:line="415" w:lineRule="auto"/>
        <w:ind w:right="772" w:firstLine="556"/>
      </w:pPr>
      <w:r>
        <w:rPr>
          <w:i/>
          <w:color w:val="000009"/>
        </w:rPr>
        <w:t>Ходьба</w:t>
      </w:r>
      <w:r>
        <w:rPr>
          <w:color w:val="000009"/>
        </w:rPr>
        <w:t>. Ходьба в разном темпе; с изменением направления; ускорением и замедлением; преодолением препятствий и т. п.</w:t>
      </w:r>
    </w:p>
    <w:p w14:paraId="73103956">
      <w:pPr>
        <w:pStyle w:val="7"/>
        <w:spacing w:before="23" w:line="412" w:lineRule="auto"/>
        <w:ind w:right="771" w:firstLine="556"/>
      </w:pPr>
      <w:r>
        <w:rPr>
          <w:i/>
          <w:color w:val="000009"/>
        </w:rPr>
        <w:t>Бег</w:t>
      </w:r>
      <w:r>
        <w:rPr>
          <w:color w:val="000009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14:paraId="1EB3966C">
      <w:pPr>
        <w:pStyle w:val="7"/>
        <w:spacing w:before="1" w:line="412" w:lineRule="auto"/>
        <w:ind w:right="770" w:firstLine="556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Прыжки в длину (способами «оттолкнув ноги», «перешагивание»). Прыжки в высоту способом «перекат».</w:t>
      </w:r>
    </w:p>
    <w:p w14:paraId="672CA099">
      <w:pPr>
        <w:pStyle w:val="7"/>
        <w:spacing w:before="2" w:line="412" w:lineRule="auto"/>
        <w:ind w:right="770" w:firstLine="556"/>
      </w:pPr>
      <w:r>
        <w:rPr>
          <w:i/>
          <w:color w:val="000009"/>
        </w:rPr>
        <w:t>Метание</w:t>
      </w:r>
      <w:r>
        <w:rPr>
          <w:color w:val="000009"/>
        </w:rPr>
        <w:t>. Метание малого мяча на дальность. Метание мяча в вертикальную цель. Метание в движущую цель.</w:t>
      </w:r>
    </w:p>
    <w:p w14:paraId="4D64AA4D">
      <w:pPr>
        <w:pStyle w:val="7"/>
        <w:spacing w:before="308"/>
        <w:ind w:left="0"/>
        <w:jc w:val="left"/>
      </w:pPr>
    </w:p>
    <w:p w14:paraId="56C4F65E">
      <w:pPr>
        <w:spacing w:before="0" w:line="420" w:lineRule="auto"/>
        <w:ind w:left="5150" w:right="1417" w:hanging="2252"/>
        <w:jc w:val="left"/>
        <w:rPr>
          <w:i/>
          <w:sz w:val="28"/>
        </w:rPr>
      </w:pPr>
      <w:r>
        <w:rPr>
          <w:b/>
          <w:i/>
          <w:sz w:val="28"/>
        </w:rPr>
        <w:t>Лыжная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конькобежная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Лыжная </w:t>
      </w:r>
      <w:r>
        <w:rPr>
          <w:i/>
          <w:spacing w:val="-2"/>
          <w:sz w:val="28"/>
        </w:rPr>
        <w:t>подготовка</w:t>
      </w:r>
    </w:p>
    <w:p w14:paraId="7C3D51F5">
      <w:pPr>
        <w:spacing w:before="1" w:line="415" w:lineRule="auto"/>
        <w:ind w:left="675" w:right="769" w:firstLine="556"/>
        <w:jc w:val="left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Сведения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применении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лыж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быту.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 лыжах как средство закаливания организма.</w:t>
      </w:r>
    </w:p>
    <w:p w14:paraId="7EAFD1D1">
      <w:pPr>
        <w:pStyle w:val="7"/>
        <w:tabs>
          <w:tab w:val="left" w:pos="2762"/>
          <w:tab w:val="left" w:pos="3985"/>
          <w:tab w:val="left" w:pos="5122"/>
          <w:tab w:val="left" w:pos="8446"/>
          <w:tab w:val="left" w:pos="10040"/>
        </w:tabs>
        <w:spacing w:before="24" w:line="266" w:lineRule="auto"/>
        <w:ind w:right="767" w:firstLine="566"/>
        <w:jc w:val="left"/>
      </w:pPr>
      <w:r>
        <w:rPr>
          <w:spacing w:val="-2"/>
        </w:rPr>
        <w:t>Прокладка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лыжни;</w:t>
      </w:r>
      <w:r>
        <w:tab/>
      </w:r>
      <w:r>
        <w:rPr>
          <w:spacing w:val="-2"/>
        </w:rPr>
        <w:t>санитарно-гигиенические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 xml:space="preserve">к </w:t>
      </w:r>
      <w:r>
        <w:t>занятиям на лыжах.</w:t>
      </w:r>
      <w:r>
        <w:rPr>
          <w:spacing w:val="-3"/>
        </w:rPr>
        <w:t xml:space="preserve"> </w:t>
      </w:r>
      <w:r>
        <w:t>Виды лыжного спорта; сведения</w:t>
      </w:r>
      <w:r>
        <w:rPr>
          <w:spacing w:val="-2"/>
        </w:rPr>
        <w:t xml:space="preserve"> </w:t>
      </w:r>
      <w:r>
        <w:t>о технике лыжных ходов.</w:t>
      </w:r>
    </w:p>
    <w:p w14:paraId="2E6991D8">
      <w:pPr>
        <w:pStyle w:val="3"/>
        <w:spacing w:before="183"/>
        <w:ind w:left="1359"/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материал.</w:t>
      </w:r>
    </w:p>
    <w:p w14:paraId="2B189877">
      <w:pPr>
        <w:spacing w:after="0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F04E05C">
      <w:pPr>
        <w:pStyle w:val="7"/>
        <w:spacing w:before="59" w:line="415" w:lineRule="auto"/>
        <w:ind w:firstLine="556"/>
        <w:jc w:val="left"/>
      </w:pPr>
      <w:r>
        <w:rPr>
          <w:color w:val="000009"/>
        </w:rPr>
        <w:t>Стойка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лыжника.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(попеременный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двухшажный; одновременный бесшажный; одновременный одношажный).</w:t>
      </w:r>
    </w:p>
    <w:p w14:paraId="4ADF21E9">
      <w:pPr>
        <w:pStyle w:val="7"/>
        <w:spacing w:before="24"/>
        <w:jc w:val="left"/>
      </w:pPr>
      <w:r>
        <w:rPr>
          <w:color w:val="000009"/>
        </w:rPr>
        <w:t>Совершенствование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спусков.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Повороты.</w:t>
      </w:r>
    </w:p>
    <w:p w14:paraId="47A3B05E">
      <w:pPr>
        <w:tabs>
          <w:tab w:val="left" w:pos="7466"/>
        </w:tabs>
        <w:spacing w:before="261"/>
        <w:ind w:left="4098" w:right="0" w:firstLine="0"/>
        <w:jc w:val="left"/>
        <w:rPr>
          <w:i/>
          <w:sz w:val="28"/>
        </w:rPr>
      </w:pPr>
      <w:r>
        <w:rPr>
          <w:i/>
          <w:color w:val="000009"/>
          <w:spacing w:val="-2"/>
          <w:sz w:val="28"/>
        </w:rPr>
        <w:t>Конькобежная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подготовка</w:t>
      </w:r>
    </w:p>
    <w:p w14:paraId="44C8D21D">
      <w:pPr>
        <w:pStyle w:val="3"/>
        <w:spacing w:before="286"/>
        <w:ind w:left="1359"/>
        <w:jc w:val="left"/>
      </w:pPr>
      <w:r>
        <w:rPr>
          <w:color w:val="000009"/>
          <w:spacing w:val="-2"/>
        </w:rPr>
        <w:t>Теоретические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сведения.</w:t>
      </w:r>
    </w:p>
    <w:p w14:paraId="126DD58C">
      <w:pPr>
        <w:pStyle w:val="7"/>
        <w:spacing w:before="256"/>
        <w:ind w:left="1388"/>
        <w:jc w:val="left"/>
      </w:pPr>
      <w:r>
        <w:t>Занятия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коньках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закаливания</w:t>
      </w:r>
      <w:r>
        <w:rPr>
          <w:spacing w:val="-13"/>
        </w:rPr>
        <w:t xml:space="preserve"> </w:t>
      </w:r>
      <w:r>
        <w:rPr>
          <w:spacing w:val="-2"/>
        </w:rPr>
        <w:t>организма.</w:t>
      </w:r>
    </w:p>
    <w:p w14:paraId="67732109">
      <w:pPr>
        <w:pStyle w:val="7"/>
        <w:spacing w:before="268" w:line="415" w:lineRule="auto"/>
        <w:ind w:right="776" w:firstLine="556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40"/>
        </w:rPr>
        <w:t xml:space="preserve"> </w:t>
      </w:r>
      <w:r>
        <w:rPr>
          <w:color w:val="000009"/>
        </w:rPr>
        <w:t>Стойка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прямой.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 прямой и на поворотах. Вход в поворот. Свободное катание. Бег на время.</w:t>
      </w:r>
    </w:p>
    <w:p w14:paraId="79A000CF">
      <w:pPr>
        <w:spacing w:before="27"/>
        <w:ind w:left="4610" w:right="0" w:firstLine="0"/>
        <w:jc w:val="left"/>
        <w:rPr>
          <w:b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Практический</w:t>
      </w:r>
    </w:p>
    <w:p w14:paraId="3EA2F17C">
      <w:pPr>
        <w:pStyle w:val="3"/>
        <w:spacing w:before="264"/>
        <w:ind w:left="1359"/>
        <w:jc w:val="left"/>
      </w:pPr>
      <w:r>
        <w:rPr>
          <w:color w:val="000009"/>
          <w:spacing w:val="-2"/>
        </w:rPr>
        <w:t>материал.</w:t>
      </w:r>
    </w:p>
    <w:p w14:paraId="3036E787">
      <w:pPr>
        <w:pStyle w:val="7"/>
        <w:spacing w:before="261"/>
        <w:ind w:left="1388"/>
      </w:pPr>
      <w:r>
        <w:rPr>
          <w:spacing w:val="-2"/>
        </w:rPr>
        <w:t>Коррекционные</w:t>
      </w:r>
      <w:r>
        <w:rPr>
          <w:spacing w:val="-4"/>
        </w:rPr>
        <w:t xml:space="preserve"> </w:t>
      </w:r>
      <w:r>
        <w:rPr>
          <w:spacing w:val="-2"/>
        </w:rPr>
        <w:t>игры;</w:t>
      </w:r>
    </w:p>
    <w:p w14:paraId="66D1A3D7">
      <w:pPr>
        <w:pStyle w:val="7"/>
        <w:spacing w:before="155" w:line="268" w:lineRule="auto"/>
        <w:ind w:right="774" w:firstLine="566"/>
      </w:pPr>
      <w:r>
        <w:t>Игры с элементами общеразвивающих упражнений: игры с бегом; прыжками; лазанием; метанием и ловлей мяча; построениями и перестроениями; бросанием, ловлей, метанием и др.</w:t>
      </w:r>
    </w:p>
    <w:p w14:paraId="63F9B766">
      <w:pPr>
        <w:spacing w:before="184"/>
        <w:ind w:left="4009" w:right="0" w:firstLine="0"/>
        <w:jc w:val="left"/>
        <w:rPr>
          <w:i/>
          <w:sz w:val="28"/>
        </w:rPr>
      </w:pPr>
      <w:r>
        <w:rPr>
          <w:b/>
          <w:i/>
          <w:sz w:val="28"/>
        </w:rPr>
        <w:t>Спортивные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62"/>
          <w:sz w:val="28"/>
        </w:rPr>
        <w:t xml:space="preserve"> </w:t>
      </w:r>
      <w:r>
        <w:rPr>
          <w:i/>
          <w:spacing w:val="-2"/>
          <w:sz w:val="28"/>
        </w:rPr>
        <w:t>Баскетбол</w:t>
      </w:r>
    </w:p>
    <w:p w14:paraId="3F17EDD2">
      <w:pPr>
        <w:spacing w:before="239" w:line="268" w:lineRule="auto"/>
        <w:ind w:left="675" w:right="769" w:firstLine="566"/>
        <w:jc w:val="both"/>
        <w:rPr>
          <w:sz w:val="28"/>
        </w:rPr>
      </w:pPr>
      <w:r>
        <w:rPr>
          <w:b/>
          <w:color w:val="000009"/>
          <w:sz w:val="28"/>
        </w:rPr>
        <w:t xml:space="preserve">Теоретические сведения. </w:t>
      </w:r>
      <w:r>
        <w:rPr>
          <w:sz w:val="28"/>
        </w:rPr>
        <w:t>Правила игры в баскетбол, правила поведения учащихся при выполнении упражнений с мячом.</w:t>
      </w:r>
    </w:p>
    <w:p w14:paraId="7710FCF6">
      <w:pPr>
        <w:pStyle w:val="7"/>
        <w:spacing w:before="170"/>
        <w:ind w:left="1388"/>
      </w:pPr>
      <w:r>
        <w:t>Влияние</w:t>
      </w:r>
      <w:r>
        <w:rPr>
          <w:spacing w:val="-12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баскетболом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</w:t>
      </w:r>
      <w:r>
        <w:rPr>
          <w:spacing w:val="-11"/>
        </w:rPr>
        <w:t xml:space="preserve"> </w:t>
      </w:r>
      <w:r>
        <w:rPr>
          <w:spacing w:val="-2"/>
        </w:rPr>
        <w:t>учащихся.</w:t>
      </w:r>
    </w:p>
    <w:p w14:paraId="0F626182">
      <w:pPr>
        <w:pStyle w:val="3"/>
        <w:spacing w:before="280"/>
        <w:ind w:left="1359"/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материал.</w:t>
      </w:r>
    </w:p>
    <w:p w14:paraId="7EFE99F6">
      <w:pPr>
        <w:pStyle w:val="7"/>
        <w:spacing w:before="256" w:line="268" w:lineRule="auto"/>
        <w:ind w:right="766" w:firstLine="566"/>
      </w:pPr>
      <w:r>
        <w:t>Стойка баскетболиста. Передвижение в стойке вправо, влево, вперед, назад. Остановка по свистку. Передача мяча от груди с места и в движении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</w:t>
      </w:r>
    </w:p>
    <w:p w14:paraId="7BB84229">
      <w:pPr>
        <w:pStyle w:val="7"/>
        <w:spacing w:before="68"/>
        <w:ind w:left="1388"/>
      </w:pPr>
      <w:r>
        <w:rPr>
          <w:color w:val="000009"/>
        </w:rPr>
        <w:t>Подвижные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45"/>
          <w:w w:val="15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79"/>
        </w:rPr>
        <w:t xml:space="preserve"> </w:t>
      </w:r>
      <w:r>
        <w:rPr>
          <w:color w:val="000009"/>
          <w:spacing w:val="-2"/>
        </w:rPr>
        <w:t>мяча.</w:t>
      </w:r>
    </w:p>
    <w:p w14:paraId="44AF1408">
      <w:pPr>
        <w:spacing w:before="234"/>
        <w:ind w:left="1515" w:right="921" w:firstLine="0"/>
        <w:jc w:val="center"/>
        <w:rPr>
          <w:i/>
          <w:sz w:val="28"/>
        </w:rPr>
      </w:pPr>
      <w:r>
        <w:rPr>
          <w:i/>
          <w:color w:val="000009"/>
          <w:spacing w:val="-2"/>
          <w:sz w:val="28"/>
        </w:rPr>
        <w:t>Волейбол</w:t>
      </w:r>
    </w:p>
    <w:p w14:paraId="6047D812">
      <w:pPr>
        <w:pStyle w:val="7"/>
        <w:spacing w:before="257" w:line="268" w:lineRule="auto"/>
        <w:ind w:right="766" w:firstLine="566"/>
      </w:pPr>
      <w:r>
        <w:rPr>
          <w:b/>
          <w:color w:val="000009"/>
        </w:rPr>
        <w:t xml:space="preserve">Теоретические сведения. </w:t>
      </w:r>
      <w:r>
        <w:t xml:space="preserve">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</w:t>
      </w:r>
      <w:r>
        <w:rPr>
          <w:spacing w:val="-2"/>
        </w:rPr>
        <w:t>волейбол.</w:t>
      </w:r>
    </w:p>
    <w:p w14:paraId="070B9A87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2F8CAA8">
      <w:pPr>
        <w:pStyle w:val="3"/>
        <w:spacing w:before="59"/>
        <w:ind w:left="1359"/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материал.</w:t>
      </w:r>
    </w:p>
    <w:p w14:paraId="5A2324BB">
      <w:pPr>
        <w:pStyle w:val="7"/>
        <w:spacing w:before="147" w:line="268" w:lineRule="auto"/>
        <w:ind w:right="770" w:firstLine="566"/>
      </w:pPr>
      <w:r>
        <w:rPr>
          <w:spacing w:val="-2"/>
        </w:rPr>
        <w:t>Прием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передача</w:t>
      </w:r>
      <w:r>
        <w:rPr>
          <w:spacing w:val="-16"/>
        </w:rPr>
        <w:t xml:space="preserve"> </w:t>
      </w:r>
      <w:r>
        <w:rPr>
          <w:spacing w:val="-2"/>
        </w:rPr>
        <w:t>мяча</w:t>
      </w:r>
      <w:r>
        <w:rPr>
          <w:spacing w:val="-15"/>
        </w:rPr>
        <w:t xml:space="preserve"> </w:t>
      </w:r>
      <w:r>
        <w:rPr>
          <w:spacing w:val="-2"/>
        </w:rPr>
        <w:t>снизу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сверху.</w:t>
      </w:r>
      <w:r>
        <w:rPr>
          <w:spacing w:val="-16"/>
        </w:rPr>
        <w:t xml:space="preserve"> </w:t>
      </w:r>
      <w:r>
        <w:rPr>
          <w:spacing w:val="-2"/>
        </w:rPr>
        <w:t>Отбивание</w:t>
      </w:r>
      <w:r>
        <w:rPr>
          <w:spacing w:val="-15"/>
        </w:rPr>
        <w:t xml:space="preserve"> </w:t>
      </w:r>
      <w:r>
        <w:rPr>
          <w:spacing w:val="-2"/>
        </w:rPr>
        <w:t>мяча</w:t>
      </w:r>
      <w:r>
        <w:rPr>
          <w:spacing w:val="-15"/>
        </w:rPr>
        <w:t xml:space="preserve"> </w:t>
      </w:r>
      <w:r>
        <w:rPr>
          <w:spacing w:val="-2"/>
        </w:rPr>
        <w:t>снизу</w:t>
      </w:r>
      <w:r>
        <w:rPr>
          <w:spacing w:val="-14"/>
        </w:rPr>
        <w:t xml:space="preserve"> </w:t>
      </w:r>
      <w:r>
        <w:rPr>
          <w:spacing w:val="-2"/>
        </w:rPr>
        <w:t>двумя</w:t>
      </w:r>
      <w:r>
        <w:rPr>
          <w:spacing w:val="-15"/>
        </w:rPr>
        <w:t xml:space="preserve"> </w:t>
      </w:r>
      <w:r>
        <w:rPr>
          <w:spacing w:val="-2"/>
        </w:rPr>
        <w:t xml:space="preserve">руками </w:t>
      </w:r>
      <w:r>
        <w:t>через</w:t>
      </w:r>
      <w:r>
        <w:rPr>
          <w:spacing w:val="-18"/>
        </w:rPr>
        <w:t xml:space="preserve"> </w:t>
      </w:r>
      <w:r>
        <w:t>сетку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движении.</w:t>
      </w:r>
      <w:r>
        <w:rPr>
          <w:spacing w:val="-16"/>
        </w:rPr>
        <w:t xml:space="preserve"> </w:t>
      </w:r>
      <w:r>
        <w:t>Верхняя</w:t>
      </w:r>
      <w:r>
        <w:rPr>
          <w:spacing w:val="-18"/>
        </w:rPr>
        <w:t xml:space="preserve"> </w:t>
      </w:r>
      <w:r>
        <w:t>прямая</w:t>
      </w:r>
      <w:r>
        <w:rPr>
          <w:spacing w:val="-17"/>
        </w:rPr>
        <w:t xml:space="preserve"> </w:t>
      </w:r>
      <w:r>
        <w:t>передача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прыжке.</w:t>
      </w:r>
      <w:r>
        <w:rPr>
          <w:spacing w:val="-17"/>
        </w:rPr>
        <w:t xml:space="preserve"> </w:t>
      </w:r>
      <w:r>
        <w:t>Верхняя прямая подача. Прыжки вверх с места и шага, прыжки у сетки. Многоскоки. Верхняя прямая передача мяча после перемещения вперед, вправо, влево.</w:t>
      </w:r>
    </w:p>
    <w:p w14:paraId="1388AE42">
      <w:pPr>
        <w:pStyle w:val="7"/>
        <w:spacing w:before="175"/>
        <w:ind w:left="1388"/>
      </w:pPr>
      <w:r>
        <w:t>Учебные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волейбола.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(эстафеты)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мячами.</w:t>
      </w:r>
    </w:p>
    <w:p w14:paraId="66CA67D9">
      <w:pPr>
        <w:spacing w:before="263"/>
        <w:ind w:left="1515" w:right="913" w:firstLine="0"/>
        <w:jc w:val="center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pacing w:val="-2"/>
          <w:sz w:val="28"/>
        </w:rPr>
        <w:t>теннис</w:t>
      </w:r>
    </w:p>
    <w:p w14:paraId="52817DF1">
      <w:pPr>
        <w:spacing w:before="264"/>
        <w:ind w:left="1393" w:right="0" w:firstLine="0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Парные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игры.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соревнований.</w:t>
      </w:r>
    </w:p>
    <w:p w14:paraId="2F5B9E3F">
      <w:pPr>
        <w:pStyle w:val="7"/>
        <w:spacing w:before="264"/>
        <w:jc w:val="left"/>
      </w:pPr>
      <w:r>
        <w:t>Тактика</w:t>
      </w:r>
      <w:r>
        <w:rPr>
          <w:spacing w:val="-14"/>
        </w:rPr>
        <w:t xml:space="preserve"> </w:t>
      </w:r>
      <w:r>
        <w:t>парных</w:t>
      </w:r>
      <w:r>
        <w:rPr>
          <w:spacing w:val="-11"/>
        </w:rPr>
        <w:t xml:space="preserve"> </w:t>
      </w:r>
      <w:r>
        <w:rPr>
          <w:spacing w:val="-4"/>
        </w:rPr>
        <w:t>игр.</w:t>
      </w:r>
    </w:p>
    <w:p w14:paraId="355D6124">
      <w:pPr>
        <w:spacing w:before="156" w:line="268" w:lineRule="auto"/>
        <w:ind w:left="675" w:right="776" w:firstLine="566"/>
        <w:jc w:val="left"/>
        <w:rPr>
          <w:i/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40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80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мяча</w:t>
      </w:r>
      <w:r>
        <w:rPr>
          <w:spacing w:val="40"/>
          <w:sz w:val="28"/>
        </w:rPr>
        <w:t xml:space="preserve"> </w:t>
      </w:r>
      <w:r>
        <w:rPr>
          <w:sz w:val="28"/>
        </w:rPr>
        <w:t>слева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удары</w:t>
      </w:r>
      <w:r>
        <w:rPr>
          <w:spacing w:val="40"/>
          <w:sz w:val="28"/>
        </w:rPr>
        <w:t xml:space="preserve"> </w:t>
      </w:r>
      <w:r>
        <w:rPr>
          <w:sz w:val="28"/>
        </w:rPr>
        <w:t>слева,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справа, прямые с вращением мяча. Одиночные игры. </w:t>
      </w:r>
      <w:r>
        <w:rPr>
          <w:i/>
          <w:sz w:val="28"/>
        </w:rPr>
        <w:t>Хоккей на полу</w:t>
      </w:r>
    </w:p>
    <w:p w14:paraId="4D1BD874">
      <w:pPr>
        <w:spacing w:before="176"/>
        <w:ind w:left="1388" w:right="0" w:firstLine="0"/>
        <w:jc w:val="left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полу.</w:t>
      </w:r>
    </w:p>
    <w:p w14:paraId="35DBF29C">
      <w:pPr>
        <w:pStyle w:val="7"/>
        <w:spacing w:before="156" w:line="268" w:lineRule="auto"/>
        <w:ind w:right="769" w:firstLine="566"/>
        <w:jc w:val="left"/>
      </w:pPr>
      <w:r>
        <w:rPr>
          <w:b/>
        </w:rPr>
        <w:t>Практический</w:t>
      </w:r>
      <w:r>
        <w:rPr>
          <w:b/>
          <w:spacing w:val="-12"/>
        </w:rPr>
        <w:t xml:space="preserve"> </w:t>
      </w:r>
      <w:r>
        <w:rPr>
          <w:b/>
        </w:rPr>
        <w:t>материал.</w:t>
      </w:r>
      <w:r>
        <w:rPr>
          <w:b/>
          <w:spacing w:val="-11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площадке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стойке</w:t>
      </w:r>
      <w:r>
        <w:rPr>
          <w:spacing w:val="-11"/>
        </w:rPr>
        <w:t xml:space="preserve"> </w:t>
      </w:r>
      <w:r>
        <w:t>хоккеиста влево, вправо, назад, вперед. Способы владения клюшкой, ведение шайбы.</w:t>
      </w:r>
    </w:p>
    <w:p w14:paraId="1146D6BC">
      <w:pPr>
        <w:pStyle w:val="7"/>
        <w:spacing w:before="174"/>
        <w:jc w:val="left"/>
      </w:pPr>
      <w:r>
        <w:t>Учебные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2"/>
        </w:rPr>
        <w:t>правил.</w:t>
      </w:r>
    </w:p>
    <w:p w14:paraId="064F7844">
      <w:pPr>
        <w:pStyle w:val="7"/>
        <w:spacing w:before="85"/>
        <w:ind w:left="0"/>
        <w:jc w:val="left"/>
      </w:pPr>
    </w:p>
    <w:p w14:paraId="7003A8BC">
      <w:pPr>
        <w:pStyle w:val="3"/>
        <w:ind w:right="915"/>
        <w:jc w:val="center"/>
      </w:pPr>
      <w:r>
        <w:t>ПРОФИЛЬНЫЙ</w:t>
      </w:r>
      <w:r>
        <w:rPr>
          <w:spacing w:val="-17"/>
        </w:rPr>
        <w:t xml:space="preserve"> </w:t>
      </w:r>
      <w:r>
        <w:t>ТРУД</w:t>
      </w:r>
      <w:r>
        <w:rPr>
          <w:spacing w:val="38"/>
        </w:rPr>
        <w:t xml:space="preserve"> </w:t>
      </w: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318DC10F">
      <w:pPr>
        <w:pStyle w:val="7"/>
        <w:spacing w:before="180" w:line="268" w:lineRule="auto"/>
        <w:ind w:right="764" w:firstLine="566"/>
      </w:pPr>
      <w:r>
        <w:t xml:space="preserve"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</w:t>
      </w:r>
      <w:r>
        <w:rPr>
          <w:spacing w:val="-2"/>
        </w:rPr>
        <w:t>удовлетворения</w:t>
      </w:r>
      <w:r>
        <w:rPr>
          <w:spacing w:val="-7"/>
        </w:rPr>
        <w:t xml:space="preserve"> </w:t>
      </w:r>
      <w:r>
        <w:rPr>
          <w:spacing w:val="-2"/>
        </w:rPr>
        <w:t>потребностей,</w:t>
      </w:r>
      <w:r>
        <w:rPr>
          <w:spacing w:val="-4"/>
        </w:rPr>
        <w:t xml:space="preserve"> </w:t>
      </w:r>
      <w:r>
        <w:rPr>
          <w:spacing w:val="-2"/>
        </w:rPr>
        <w:t>созидателем</w:t>
      </w:r>
      <w:r>
        <w:rPr>
          <w:spacing w:val="-4"/>
        </w:rPr>
        <w:t xml:space="preserve"> </w:t>
      </w:r>
      <w:r>
        <w:rPr>
          <w:spacing w:val="-2"/>
        </w:rPr>
        <w:t>общественного</w:t>
      </w:r>
      <w:r>
        <w:rPr>
          <w:spacing w:val="-8"/>
        </w:rPr>
        <w:t xml:space="preserve"> </w:t>
      </w:r>
      <w:r>
        <w:rPr>
          <w:spacing w:val="-2"/>
        </w:rPr>
        <w:t>богатства,</w:t>
      </w:r>
      <w:r>
        <w:rPr>
          <w:spacing w:val="-4"/>
        </w:rPr>
        <w:t xml:space="preserve"> </w:t>
      </w:r>
      <w:r>
        <w:rPr>
          <w:spacing w:val="-2"/>
        </w:rPr>
        <w:t xml:space="preserve">фактором </w:t>
      </w:r>
      <w:r>
        <w:t>социального прогресса.</w:t>
      </w:r>
    </w:p>
    <w:p w14:paraId="2D2C473A">
      <w:pPr>
        <w:pStyle w:val="7"/>
        <w:spacing w:before="62" w:line="268" w:lineRule="auto"/>
        <w:ind w:right="768" w:firstLine="566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 личности обучающихся с умственной отсталостью (интеллектуальными</w:t>
      </w:r>
      <w:r>
        <w:rPr>
          <w:spacing w:val="-18"/>
        </w:rPr>
        <w:t xml:space="preserve"> </w:t>
      </w:r>
      <w:r>
        <w:t>нарушениям)</w:t>
      </w:r>
      <w:r>
        <w:rPr>
          <w:spacing w:val="-17"/>
        </w:rPr>
        <w:t xml:space="preserve"> </w:t>
      </w:r>
      <w:r>
        <w:t>старшего</w:t>
      </w:r>
      <w:r>
        <w:rPr>
          <w:spacing w:val="-18"/>
        </w:rPr>
        <w:t xml:space="preserve"> </w:t>
      </w:r>
      <w:r>
        <w:t>возраста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формирования их трудовой культуры.</w:t>
      </w:r>
    </w:p>
    <w:p w14:paraId="7064FA2D">
      <w:pPr>
        <w:pStyle w:val="7"/>
        <w:spacing w:before="166" w:line="268" w:lineRule="auto"/>
        <w:ind w:right="765" w:firstLine="698"/>
      </w:pPr>
      <w:r>
        <w:t>Изучение этого учебного предмета в V-IX-х классах способствует получению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профильной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подготовки, предусматривающей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учебы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1EDB2601">
      <w:pPr>
        <w:pStyle w:val="7"/>
        <w:spacing w:before="61" w:line="271" w:lineRule="auto"/>
        <w:ind w:right="771" w:firstLine="566"/>
      </w:pPr>
      <w:r>
        <w:t xml:space="preserve">Учебный предмет «Профильный труд» должен способствовать решению следующих </w:t>
      </w:r>
      <w:r>
        <w:rPr>
          <w:b/>
        </w:rPr>
        <w:t>задач</w:t>
      </w:r>
      <w:r>
        <w:t>:</w:t>
      </w:r>
    </w:p>
    <w:p w14:paraId="0AC19F29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A2355ED">
      <w:pPr>
        <w:pStyle w:val="15"/>
        <w:numPr>
          <w:ilvl w:val="0"/>
          <w:numId w:val="25"/>
        </w:numPr>
        <w:tabs>
          <w:tab w:val="left" w:pos="1643"/>
        </w:tabs>
        <w:spacing w:before="59" w:after="0" w:line="271" w:lineRule="auto"/>
        <w:ind w:left="675" w:right="773" w:firstLine="566"/>
        <w:jc w:val="both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14:paraId="31B103C2">
      <w:pPr>
        <w:pStyle w:val="15"/>
        <w:numPr>
          <w:ilvl w:val="0"/>
          <w:numId w:val="25"/>
        </w:numPr>
        <w:tabs>
          <w:tab w:val="left" w:pos="1633"/>
        </w:tabs>
        <w:spacing w:before="115" w:after="0" w:line="268" w:lineRule="auto"/>
        <w:ind w:left="675" w:right="771" w:firstLine="566"/>
        <w:jc w:val="both"/>
        <w:rPr>
          <w:sz w:val="28"/>
        </w:rPr>
      </w:pPr>
      <w:r>
        <w:rPr>
          <w:sz w:val="28"/>
        </w:rPr>
        <w:t>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627332E9">
      <w:pPr>
        <w:pStyle w:val="15"/>
        <w:numPr>
          <w:ilvl w:val="0"/>
          <w:numId w:val="25"/>
        </w:numPr>
        <w:tabs>
          <w:tab w:val="left" w:pos="1611"/>
        </w:tabs>
        <w:spacing w:before="118" w:after="0" w:line="271" w:lineRule="auto"/>
        <w:ind w:left="675" w:right="773" w:firstLine="566"/>
        <w:jc w:val="both"/>
        <w:rPr>
          <w:sz w:val="28"/>
        </w:rPr>
      </w:pPr>
      <w:r>
        <w:rPr>
          <w:sz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5B3D5801">
      <w:pPr>
        <w:pStyle w:val="15"/>
        <w:numPr>
          <w:ilvl w:val="0"/>
          <w:numId w:val="25"/>
        </w:numPr>
        <w:tabs>
          <w:tab w:val="left" w:pos="1854"/>
        </w:tabs>
        <w:spacing w:before="144" w:after="0" w:line="319" w:lineRule="auto"/>
        <w:ind w:left="675" w:right="778" w:firstLine="559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культурноисторических традициях в мире вещей;</w:t>
      </w:r>
    </w:p>
    <w:p w14:paraId="3F4B7A88">
      <w:pPr>
        <w:pStyle w:val="15"/>
        <w:numPr>
          <w:ilvl w:val="0"/>
          <w:numId w:val="25"/>
        </w:numPr>
        <w:tabs>
          <w:tab w:val="left" w:pos="1734"/>
        </w:tabs>
        <w:spacing w:before="48" w:after="0" w:line="268" w:lineRule="auto"/>
        <w:ind w:left="675" w:right="773" w:firstLine="566"/>
        <w:jc w:val="both"/>
        <w:rPr>
          <w:sz w:val="28"/>
        </w:rPr>
      </w:pPr>
      <w:r>
        <w:rPr>
          <w:sz w:val="28"/>
        </w:rPr>
        <w:t xml:space="preserve">расширение знаний о материалах и их свойствах, технологиях </w:t>
      </w:r>
      <w:r>
        <w:rPr>
          <w:spacing w:val="-2"/>
          <w:sz w:val="28"/>
        </w:rPr>
        <w:t>использования;</w:t>
      </w:r>
    </w:p>
    <w:p w14:paraId="43EA2BEF">
      <w:pPr>
        <w:pStyle w:val="15"/>
        <w:numPr>
          <w:ilvl w:val="0"/>
          <w:numId w:val="25"/>
        </w:numPr>
        <w:tabs>
          <w:tab w:val="left" w:pos="1573"/>
        </w:tabs>
        <w:spacing w:before="170" w:after="0" w:line="271" w:lineRule="auto"/>
        <w:ind w:left="675" w:right="766" w:firstLine="566"/>
        <w:jc w:val="both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ролью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человека-труженика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местом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современном производстве;</w:t>
      </w:r>
    </w:p>
    <w:p w14:paraId="53E28994">
      <w:pPr>
        <w:pStyle w:val="15"/>
        <w:numPr>
          <w:ilvl w:val="0"/>
          <w:numId w:val="25"/>
        </w:numPr>
        <w:tabs>
          <w:tab w:val="left" w:pos="1683"/>
        </w:tabs>
        <w:spacing w:before="115" w:after="0" w:line="268" w:lineRule="auto"/>
        <w:ind w:left="675" w:right="770" w:firstLine="566"/>
        <w:jc w:val="both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0C08B7B6">
      <w:pPr>
        <w:pStyle w:val="15"/>
        <w:numPr>
          <w:ilvl w:val="0"/>
          <w:numId w:val="25"/>
        </w:numPr>
        <w:tabs>
          <w:tab w:val="left" w:pos="1952"/>
        </w:tabs>
        <w:spacing w:before="117" w:after="0" w:line="268" w:lineRule="auto"/>
        <w:ind w:left="675" w:right="771" w:firstLine="566"/>
        <w:jc w:val="both"/>
        <w:rPr>
          <w:sz w:val="28"/>
        </w:rPr>
      </w:pPr>
      <w:r>
        <w:rPr>
          <w:sz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19A141E0">
      <w:pPr>
        <w:pStyle w:val="15"/>
        <w:numPr>
          <w:ilvl w:val="0"/>
          <w:numId w:val="25"/>
        </w:numPr>
        <w:tabs>
          <w:tab w:val="left" w:pos="1664"/>
        </w:tabs>
        <w:spacing w:before="118" w:after="0" w:line="268" w:lineRule="auto"/>
        <w:ind w:left="675" w:right="765" w:firstLine="566"/>
        <w:jc w:val="both"/>
        <w:rPr>
          <w:sz w:val="28"/>
        </w:rPr>
      </w:pPr>
      <w:r>
        <w:rPr>
          <w:sz w:val="28"/>
        </w:rPr>
        <w:t>ознакомление с условиями и содержанием обучения по различным профилям и испытание своих сил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67EAC11E">
      <w:pPr>
        <w:pStyle w:val="15"/>
        <w:numPr>
          <w:ilvl w:val="0"/>
          <w:numId w:val="25"/>
        </w:numPr>
        <w:tabs>
          <w:tab w:val="left" w:pos="1873"/>
        </w:tabs>
        <w:spacing w:before="117" w:after="0" w:line="268" w:lineRule="auto"/>
        <w:ind w:left="675" w:right="772" w:firstLine="566"/>
        <w:jc w:val="both"/>
        <w:rPr>
          <w:sz w:val="28"/>
        </w:rPr>
      </w:pPr>
      <w:r>
        <w:rPr>
          <w:sz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67A69581">
      <w:pPr>
        <w:pStyle w:val="15"/>
        <w:numPr>
          <w:ilvl w:val="0"/>
          <w:numId w:val="25"/>
        </w:numPr>
        <w:tabs>
          <w:tab w:val="left" w:pos="1614"/>
        </w:tabs>
        <w:spacing w:before="119" w:after="0" w:line="271" w:lineRule="auto"/>
        <w:ind w:left="675" w:right="774" w:firstLine="566"/>
        <w:jc w:val="both"/>
        <w:rPr>
          <w:sz w:val="28"/>
        </w:rPr>
      </w:pPr>
      <w:r>
        <w:rPr>
          <w:sz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51AA55FD">
      <w:pPr>
        <w:pStyle w:val="15"/>
        <w:numPr>
          <w:ilvl w:val="0"/>
          <w:numId w:val="25"/>
        </w:numPr>
        <w:tabs>
          <w:tab w:val="left" w:pos="1669"/>
        </w:tabs>
        <w:spacing w:before="112" w:after="0" w:line="271" w:lineRule="auto"/>
        <w:ind w:left="675" w:right="774" w:firstLine="566"/>
        <w:jc w:val="both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90A026E">
      <w:pPr>
        <w:pStyle w:val="15"/>
        <w:numPr>
          <w:ilvl w:val="0"/>
          <w:numId w:val="25"/>
        </w:numPr>
        <w:tabs>
          <w:tab w:val="left" w:pos="1777"/>
        </w:tabs>
        <w:spacing w:before="115" w:after="0" w:line="271" w:lineRule="auto"/>
        <w:ind w:left="675" w:right="774" w:firstLine="566"/>
        <w:jc w:val="both"/>
        <w:rPr>
          <w:sz w:val="28"/>
        </w:rPr>
      </w:pPr>
      <w:r>
        <w:rPr>
          <w:sz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0F22FD34">
      <w:pPr>
        <w:spacing w:after="0" w:line="271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329D807">
      <w:pPr>
        <w:pStyle w:val="15"/>
        <w:numPr>
          <w:ilvl w:val="0"/>
          <w:numId w:val="25"/>
        </w:numPr>
        <w:tabs>
          <w:tab w:val="left" w:pos="1719"/>
        </w:tabs>
        <w:spacing w:before="59" w:after="0" w:line="271" w:lineRule="auto"/>
        <w:ind w:left="675" w:right="773" w:firstLine="566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80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сравнение, классификация, обобщение);</w:t>
      </w:r>
    </w:p>
    <w:p w14:paraId="66397D04">
      <w:pPr>
        <w:pStyle w:val="15"/>
        <w:numPr>
          <w:ilvl w:val="0"/>
          <w:numId w:val="25"/>
        </w:numPr>
        <w:tabs>
          <w:tab w:val="left" w:pos="1795"/>
          <w:tab w:val="left" w:pos="3299"/>
          <w:tab w:val="left" w:pos="3721"/>
          <w:tab w:val="left" w:pos="5049"/>
          <w:tab w:val="left" w:pos="7174"/>
          <w:tab w:val="left" w:pos="8675"/>
          <w:tab w:val="left" w:pos="9080"/>
        </w:tabs>
        <w:spacing w:before="115" w:after="0" w:line="266" w:lineRule="auto"/>
        <w:ind w:left="675" w:right="773" w:firstLine="566"/>
        <w:jc w:val="left"/>
        <w:rPr>
          <w:sz w:val="28"/>
        </w:rPr>
      </w:pPr>
      <w:r>
        <w:rPr>
          <w:spacing w:val="-2"/>
          <w:sz w:val="28"/>
        </w:rPr>
        <w:t>коррекция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сенсомоторных</w:t>
      </w:r>
      <w:r>
        <w:rPr>
          <w:sz w:val="28"/>
        </w:rPr>
        <w:tab/>
      </w:r>
      <w:r>
        <w:rPr>
          <w:spacing w:val="-2"/>
          <w:sz w:val="28"/>
        </w:rPr>
        <w:t>процессов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процессе </w:t>
      </w:r>
      <w:r>
        <w:rPr>
          <w:sz w:val="28"/>
        </w:rPr>
        <w:t>формирование практических умений;</w:t>
      </w:r>
    </w:p>
    <w:p w14:paraId="3A5CC07C">
      <w:pPr>
        <w:pStyle w:val="15"/>
        <w:numPr>
          <w:ilvl w:val="0"/>
          <w:numId w:val="25"/>
        </w:numPr>
        <w:tabs>
          <w:tab w:val="left" w:pos="1841"/>
          <w:tab w:val="left" w:pos="3227"/>
          <w:tab w:val="left" w:pos="5183"/>
          <w:tab w:val="left" w:pos="6561"/>
          <w:tab w:val="left" w:pos="8493"/>
        </w:tabs>
        <w:spacing w:before="159" w:after="0" w:line="316" w:lineRule="auto"/>
        <w:ind w:left="675" w:right="775" w:firstLine="559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регулятивной</w:t>
      </w:r>
      <w:r>
        <w:rPr>
          <w:sz w:val="28"/>
        </w:rPr>
        <w:tab/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(включающей </w:t>
      </w:r>
      <w:r>
        <w:rPr>
          <w:sz w:val="28"/>
        </w:rPr>
        <w:t>целеполагание,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результатов</w:t>
      </w:r>
    </w:p>
    <w:p w14:paraId="73566A22">
      <w:pPr>
        <w:pStyle w:val="7"/>
        <w:spacing w:before="112"/>
        <w:ind w:left="685"/>
        <w:jc w:val="left"/>
      </w:pP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rPr>
          <w:spacing w:val="-2"/>
        </w:rPr>
        <w:t>целью);</w:t>
      </w:r>
    </w:p>
    <w:p w14:paraId="0CAC2FED">
      <w:pPr>
        <w:pStyle w:val="15"/>
        <w:numPr>
          <w:ilvl w:val="0"/>
          <w:numId w:val="25"/>
        </w:numPr>
        <w:tabs>
          <w:tab w:val="left" w:pos="1726"/>
          <w:tab w:val="left" w:pos="3668"/>
          <w:tab w:val="left" w:pos="5958"/>
          <w:tab w:val="left" w:pos="7739"/>
          <w:tab w:val="left" w:pos="8807"/>
          <w:tab w:val="left" w:pos="10047"/>
        </w:tabs>
        <w:spacing w:before="211" w:after="0" w:line="271" w:lineRule="auto"/>
        <w:ind w:left="675" w:right="772" w:firstLine="566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грамотности,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различными источниками информации;</w:t>
      </w:r>
    </w:p>
    <w:p w14:paraId="4AE5F7EC">
      <w:pPr>
        <w:pStyle w:val="15"/>
        <w:numPr>
          <w:ilvl w:val="0"/>
          <w:numId w:val="25"/>
        </w:numPr>
        <w:tabs>
          <w:tab w:val="left" w:pos="1745"/>
          <w:tab w:val="left" w:pos="3707"/>
          <w:tab w:val="left" w:pos="6072"/>
          <w:tab w:val="left" w:pos="7471"/>
          <w:tab w:val="left" w:pos="8746"/>
        </w:tabs>
        <w:spacing w:before="116" w:after="0" w:line="268" w:lineRule="auto"/>
        <w:ind w:left="675" w:right="773" w:firstLine="566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коммуникативной</w:t>
      </w:r>
      <w:r>
        <w:rPr>
          <w:sz w:val="28"/>
        </w:rPr>
        <w:tab/>
      </w:r>
      <w:r>
        <w:rPr>
          <w:spacing w:val="-2"/>
          <w:sz w:val="28"/>
        </w:rPr>
        <w:t>культуры,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 xml:space="preserve">активности, </w:t>
      </w:r>
      <w:r>
        <w:rPr>
          <w:sz w:val="28"/>
        </w:rPr>
        <w:t>целенаправленности, инициативности.</w:t>
      </w:r>
    </w:p>
    <w:p w14:paraId="5839ADD9">
      <w:pPr>
        <w:pStyle w:val="7"/>
        <w:tabs>
          <w:tab w:val="left" w:pos="8906"/>
        </w:tabs>
        <w:spacing w:before="176" w:line="302" w:lineRule="auto"/>
        <w:ind w:left="666" w:right="861" w:firstLine="4330"/>
        <w:jc w:val="left"/>
      </w:pPr>
      <w:r>
        <w:rPr>
          <w:b/>
        </w:rPr>
        <w:t>Содержание</w:t>
      </w:r>
      <w:r>
        <w:rPr>
          <w:b/>
          <w:spacing w:val="40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профильному труду в V-IX-х классах определяет содержание и уровень основных знаний и умений учащихся по технологии ручной и машинной обработки производственных материалов, в связи с чем определѐн</w:t>
      </w:r>
      <w:r>
        <w:rPr>
          <w:spacing w:val="80"/>
        </w:rPr>
        <w:t xml:space="preserve"> </w:t>
      </w:r>
      <w:r>
        <w:t>перечень</w:t>
      </w:r>
      <w:r>
        <w:tab/>
      </w:r>
      <w:r>
        <w:rPr>
          <w:spacing w:val="-2"/>
        </w:rPr>
        <w:t>профилей</w:t>
      </w:r>
    </w:p>
    <w:p w14:paraId="5D3D846E">
      <w:pPr>
        <w:pStyle w:val="7"/>
        <w:tabs>
          <w:tab w:val="left" w:pos="2533"/>
          <w:tab w:val="left" w:pos="4658"/>
          <w:tab w:val="left" w:pos="8198"/>
        </w:tabs>
        <w:spacing w:before="2"/>
        <w:ind w:left="1117"/>
        <w:jc w:val="left"/>
      </w:pPr>
      <w:r>
        <w:rPr>
          <w:spacing w:val="-2"/>
        </w:rPr>
        <w:t>трудовой</w:t>
      </w:r>
      <w:r>
        <w:tab/>
      </w:r>
      <w:r>
        <w:rPr>
          <w:spacing w:val="-2"/>
        </w:rPr>
        <w:t>подготовки:</w:t>
      </w:r>
      <w:r>
        <w:tab/>
      </w:r>
      <w:r>
        <w:rPr>
          <w:spacing w:val="-2"/>
        </w:rPr>
        <w:t>«Переплетнокартонажное</w:t>
      </w:r>
      <w:r>
        <w:tab/>
      </w:r>
      <w:r>
        <w:rPr>
          <w:spacing w:val="-2"/>
        </w:rPr>
        <w:t>дело»,</w:t>
      </w:r>
    </w:p>
    <w:p w14:paraId="5AE38CE3">
      <w:pPr>
        <w:pStyle w:val="7"/>
        <w:tabs>
          <w:tab w:val="left" w:pos="3949"/>
          <w:tab w:val="left" w:pos="7490"/>
        </w:tabs>
        <w:spacing w:before="86" w:line="302" w:lineRule="auto"/>
        <w:ind w:left="666" w:right="1136" w:firstLine="451"/>
        <w:jc w:val="left"/>
      </w:pPr>
      <w:r>
        <w:t>«Швейное</w:t>
      </w:r>
      <w:r>
        <w:rPr>
          <w:spacing w:val="40"/>
        </w:rPr>
        <w:t xml:space="preserve"> </w:t>
      </w:r>
      <w:r>
        <w:t>дело»,</w:t>
      </w:r>
      <w:r>
        <w:tab/>
      </w:r>
      <w:r>
        <w:rPr>
          <w:spacing w:val="-2"/>
        </w:rPr>
        <w:t>«Сельскохозяйственный</w:t>
      </w:r>
      <w:r>
        <w:tab/>
      </w:r>
      <w:r>
        <w:rPr>
          <w:spacing w:val="-2"/>
        </w:rPr>
        <w:t>труд»,</w:t>
      </w:r>
      <w:r>
        <w:rPr>
          <w:spacing w:val="-16"/>
        </w:rPr>
        <w:t xml:space="preserve"> </w:t>
      </w:r>
      <w:r>
        <w:rPr>
          <w:spacing w:val="-2"/>
        </w:rPr>
        <w:t xml:space="preserve">«Подготовка </w:t>
      </w:r>
      <w:r>
        <w:t>младшего обслуживающего персонала», «Цветоводство и декоративное</w:t>
      </w:r>
    </w:p>
    <w:p w14:paraId="0CC8A42F">
      <w:pPr>
        <w:pStyle w:val="7"/>
        <w:spacing w:line="302" w:lineRule="auto"/>
        <w:ind w:left="666" w:right="1651"/>
        <w:jc w:val="left"/>
      </w:pPr>
      <w:r>
        <w:t>садоводство»,</w:t>
      </w:r>
      <w:r>
        <w:rPr>
          <w:spacing w:val="-18"/>
        </w:rPr>
        <w:t xml:space="preserve"> </w:t>
      </w:r>
      <w:r>
        <w:t>«Художественный</w:t>
      </w:r>
      <w:r>
        <w:rPr>
          <w:spacing w:val="-17"/>
        </w:rPr>
        <w:t xml:space="preserve"> </w:t>
      </w:r>
      <w:r>
        <w:t>труд».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программы включены первоначальные сведения об элементах организации уроков трудового профильного обучения.</w:t>
      </w:r>
    </w:p>
    <w:p w14:paraId="1C10BDE6">
      <w:pPr>
        <w:pStyle w:val="7"/>
        <w:spacing w:before="7" w:line="268" w:lineRule="auto"/>
        <w:ind w:right="769" w:firstLine="566"/>
      </w:pPr>
      <w:r>
        <w:t>Структуру программы составляют следующие обязательные содержательные линии.</w:t>
      </w:r>
    </w:p>
    <w:p w14:paraId="13F529AB">
      <w:pPr>
        <w:spacing w:before="172" w:line="268" w:lineRule="auto"/>
        <w:ind w:left="675" w:right="766" w:firstLine="566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основных материалов, используемых в трудовой деятельности, их основные свойства. Происхождение материалов (природные, производимые промышленностью и </w:t>
      </w:r>
      <w:r>
        <w:rPr>
          <w:spacing w:val="-2"/>
          <w:sz w:val="28"/>
        </w:rPr>
        <w:t>проч.).</w:t>
      </w:r>
    </w:p>
    <w:p w14:paraId="7A82CB30">
      <w:pPr>
        <w:pStyle w:val="7"/>
        <w:spacing w:before="118" w:line="268" w:lineRule="auto"/>
        <w:ind w:right="771" w:firstLine="566"/>
      </w:pPr>
      <w:r>
        <w:rPr>
          <w:i/>
        </w:rPr>
        <w:t>Инструменты и оборудование</w:t>
      </w:r>
      <w:r>
        <w:t>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48E63BB9">
      <w:pPr>
        <w:pStyle w:val="7"/>
        <w:spacing w:before="118" w:line="266" w:lineRule="auto"/>
        <w:ind w:right="770" w:firstLine="566"/>
      </w:pPr>
      <w:r>
        <w:rPr>
          <w:i/>
        </w:rPr>
        <w:t>Технологии изготовления предмета труда</w:t>
      </w:r>
      <w:r>
        <w:t>: предметы профильного труда; основные профессиональные операции и действия; технологические карты. Выполнение</w:t>
      </w:r>
      <w:r>
        <w:rPr>
          <w:spacing w:val="21"/>
        </w:rPr>
        <w:t xml:space="preserve">  </w:t>
      </w:r>
      <w:r>
        <w:t>отдельных</w:t>
      </w:r>
      <w:r>
        <w:rPr>
          <w:spacing w:val="25"/>
        </w:rPr>
        <w:t xml:space="preserve">  </w:t>
      </w:r>
      <w:r>
        <w:t>трудовых</w:t>
      </w:r>
      <w:r>
        <w:rPr>
          <w:spacing w:val="24"/>
        </w:rPr>
        <w:t xml:space="preserve">  </w:t>
      </w:r>
      <w:r>
        <w:t>операций</w:t>
      </w:r>
      <w:r>
        <w:rPr>
          <w:spacing w:val="24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изготовление</w:t>
      </w:r>
      <w:r>
        <w:rPr>
          <w:spacing w:val="25"/>
        </w:rPr>
        <w:t xml:space="preserve">  </w:t>
      </w:r>
      <w:r>
        <w:rPr>
          <w:spacing w:val="-2"/>
        </w:rPr>
        <w:t>стандартных</w:t>
      </w:r>
    </w:p>
    <w:p w14:paraId="347FCBA1">
      <w:pPr>
        <w:spacing w:after="0" w:line="266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5D8F15D">
      <w:pPr>
        <w:pStyle w:val="7"/>
        <w:spacing w:before="59" w:line="271" w:lineRule="auto"/>
        <w:ind w:right="768"/>
      </w:pPr>
      <w:r>
        <w:t xml:space="preserve">изделий под руководством педагога. </w:t>
      </w:r>
      <w:r>
        <w:rPr>
          <w:color w:val="000009"/>
        </w:rPr>
        <w:t>Применение элементарных фактических знаний и (или) ограниченного круга специальных знаний.</w:t>
      </w:r>
    </w:p>
    <w:p w14:paraId="1F484823">
      <w:pPr>
        <w:pStyle w:val="7"/>
        <w:spacing w:before="115" w:line="268" w:lineRule="auto"/>
        <w:ind w:right="768" w:firstLine="566"/>
      </w:pPr>
      <w:r>
        <w:rPr>
          <w:i/>
        </w:rPr>
        <w:t>Этика и эстетика труда</w:t>
      </w:r>
      <w:r>
        <w:t xml:space="preserve">: правила использования инструментов и материалов, запреты и ограничения. Инструкции по технике безопасности </w:t>
      </w:r>
      <w:r>
        <w:rPr>
          <w:spacing w:val="-2"/>
        </w:rPr>
        <w:t>(правила</w:t>
      </w:r>
      <w:r>
        <w:rPr>
          <w:spacing w:val="-5"/>
        </w:rPr>
        <w:t xml:space="preserve"> </w:t>
      </w:r>
      <w:r>
        <w:rPr>
          <w:spacing w:val="-2"/>
        </w:rPr>
        <w:t>поведения</w:t>
      </w:r>
      <w:r>
        <w:rPr>
          <w:spacing w:val="-3"/>
        </w:rPr>
        <w:t xml:space="preserve"> </w:t>
      </w: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проведении</w:t>
      </w:r>
      <w:r>
        <w:rPr>
          <w:spacing w:val="-7"/>
        </w:rPr>
        <w:t xml:space="preserve"> </w:t>
      </w:r>
      <w:r>
        <w:rPr>
          <w:spacing w:val="-2"/>
        </w:rPr>
        <w:t>работ).</w:t>
      </w:r>
      <w:r>
        <w:rPr>
          <w:spacing w:val="-6"/>
        </w:rPr>
        <w:t xml:space="preserve"> </w:t>
      </w:r>
      <w:r>
        <w:rPr>
          <w:spacing w:val="-2"/>
        </w:rPr>
        <w:t>Требования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 xml:space="preserve">рабочего </w:t>
      </w:r>
      <w:r>
        <w:t>места. Правила профессионального поведения.</w:t>
      </w:r>
    </w:p>
    <w:p w14:paraId="0B779910">
      <w:pPr>
        <w:pStyle w:val="7"/>
        <w:spacing w:before="172"/>
        <w:ind w:left="0"/>
        <w:jc w:val="left"/>
      </w:pPr>
    </w:p>
    <w:p w14:paraId="315BD787">
      <w:pPr>
        <w:pStyle w:val="3"/>
        <w:spacing w:before="1"/>
        <w:ind w:left="3421"/>
      </w:pPr>
      <w:r>
        <w:t>Программы</w:t>
      </w:r>
      <w:r>
        <w:rPr>
          <w:spacing w:val="-11"/>
        </w:rPr>
        <w:t xml:space="preserve"> </w:t>
      </w:r>
      <w:r>
        <w:t>коррекционных</w:t>
      </w:r>
      <w:r>
        <w:rPr>
          <w:spacing w:val="-10"/>
        </w:rPr>
        <w:t xml:space="preserve"> </w:t>
      </w:r>
      <w:r>
        <w:rPr>
          <w:spacing w:val="-2"/>
        </w:rPr>
        <w:t>курсов</w:t>
      </w:r>
    </w:p>
    <w:p w14:paraId="49CB8E43">
      <w:pPr>
        <w:pStyle w:val="7"/>
        <w:spacing w:before="23" w:line="268" w:lineRule="auto"/>
        <w:ind w:right="770" w:firstLine="566"/>
      </w:pPr>
      <w:r>
        <w:t>Выбор коррекционных курсов и их количественное соотношение самостоятельно</w:t>
      </w:r>
      <w:r>
        <w:rPr>
          <w:spacing w:val="-18"/>
        </w:rPr>
        <w:t xml:space="preserve"> </w:t>
      </w:r>
      <w:r>
        <w:t>определяется</w:t>
      </w:r>
      <w:r>
        <w:rPr>
          <w:spacing w:val="-17"/>
        </w:rPr>
        <w:t xml:space="preserve"> </w:t>
      </w:r>
      <w:r>
        <w:t>Организацией</w:t>
      </w:r>
      <w:r>
        <w:rPr>
          <w:spacing w:val="-18"/>
        </w:rPr>
        <w:t xml:space="preserve"> </w:t>
      </w:r>
      <w:r>
        <w:t>исходя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особых</w:t>
      </w:r>
      <w:r>
        <w:rPr>
          <w:spacing w:val="-17"/>
        </w:rPr>
        <w:t xml:space="preserve"> </w:t>
      </w:r>
      <w:r>
        <w:t xml:space="preserve">образовательных потребностей обучающихся с умственной отсталостью (интеллектуальными нарушениями) на основании рекомендаций ПМПК и (или) ИПР на учебный </w:t>
      </w:r>
      <w:r>
        <w:rPr>
          <w:spacing w:val="-2"/>
        </w:rPr>
        <w:t>период.</w:t>
      </w:r>
    </w:p>
    <w:p w14:paraId="500E05D3">
      <w:pPr>
        <w:pStyle w:val="3"/>
        <w:spacing w:before="185"/>
        <w:ind w:left="4149"/>
      </w:pPr>
      <w:r>
        <w:rPr>
          <w:spacing w:val="-2"/>
        </w:rPr>
        <w:t>Логопедические</w:t>
      </w:r>
      <w:r>
        <w:rPr>
          <w:spacing w:val="1"/>
        </w:rPr>
        <w:t xml:space="preserve"> </w:t>
      </w:r>
      <w:r>
        <w:rPr>
          <w:spacing w:val="-2"/>
        </w:rPr>
        <w:t>занятия</w:t>
      </w:r>
    </w:p>
    <w:p w14:paraId="18BF1C11">
      <w:pPr>
        <w:pStyle w:val="7"/>
        <w:tabs>
          <w:tab w:val="left" w:pos="2550"/>
          <w:tab w:val="left" w:pos="3865"/>
          <w:tab w:val="left" w:pos="5474"/>
          <w:tab w:val="left" w:pos="6820"/>
        </w:tabs>
        <w:spacing w:before="45" w:line="266" w:lineRule="auto"/>
        <w:ind w:right="763" w:firstLine="635"/>
      </w:pPr>
      <w:r>
        <w:rPr>
          <w:b/>
        </w:rPr>
        <w:t xml:space="preserve">Цель </w:t>
      </w:r>
      <w:r>
        <w:t xml:space="preserve">логопедических занятий состоит в диагностике, коррекции и </w:t>
      </w:r>
      <w:r>
        <w:rPr>
          <w:spacing w:val="-2"/>
        </w:rPr>
        <w:t>развитии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сторон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(фонетико-фонематической, </w:t>
      </w:r>
      <w:r>
        <w:t>лексикограмматической, синтаксической), связной речи.</w:t>
      </w:r>
    </w:p>
    <w:p w14:paraId="7424A907">
      <w:pPr>
        <w:pStyle w:val="7"/>
        <w:tabs>
          <w:tab w:val="left" w:pos="2965"/>
          <w:tab w:val="left" w:pos="5214"/>
          <w:tab w:val="left" w:pos="7348"/>
          <w:tab w:val="left" w:pos="8439"/>
          <w:tab w:val="left" w:pos="10025"/>
        </w:tabs>
        <w:spacing w:before="18" w:line="266" w:lineRule="auto"/>
        <w:ind w:right="611" w:firstLine="635"/>
        <w:jc w:val="left"/>
      </w:pPr>
      <w:r>
        <w:rPr>
          <w:spacing w:val="-2"/>
        </w:rPr>
        <w:t>Основными</w:t>
      </w:r>
      <w:r>
        <w:tab/>
      </w:r>
      <w:r>
        <w:rPr>
          <w:b/>
          <w:spacing w:val="-2"/>
        </w:rPr>
        <w:t>направлениями</w:t>
      </w:r>
      <w:r>
        <w:rPr>
          <w:b/>
        </w:rPr>
        <w:tab/>
      </w:r>
      <w:r>
        <w:rPr>
          <w:spacing w:val="-2"/>
        </w:rPr>
        <w:t>логопедической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является:</w:t>
      </w:r>
      <w:r>
        <w:tab/>
      </w:r>
      <w:r>
        <w:rPr>
          <w:position w:val="-5"/>
        </w:rPr>
        <w:drawing>
          <wp:inline distT="0" distB="0" distL="0" distR="0">
            <wp:extent cx="194945" cy="202565"/>
            <wp:effectExtent l="0" t="0" r="0" b="0"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  <w:t xml:space="preserve"> </w:t>
      </w:r>
      <w:r>
        <w:t>диагностика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коррекция</w:t>
      </w:r>
      <w:r>
        <w:rPr>
          <w:spacing w:val="40"/>
        </w:rPr>
        <w:t xml:space="preserve"> </w:t>
      </w:r>
      <w:r>
        <w:t>звукопроизношения</w:t>
      </w:r>
      <w:r>
        <w:rPr>
          <w:spacing w:val="40"/>
        </w:rPr>
        <w:t xml:space="preserve"> </w:t>
      </w:r>
      <w:r>
        <w:t>(постановка,</w:t>
      </w:r>
      <w:r>
        <w:rPr>
          <w:spacing w:val="40"/>
        </w:rPr>
        <w:t xml:space="preserve"> </w:t>
      </w:r>
      <w:r>
        <w:t>автоматизация</w:t>
      </w:r>
      <w:r>
        <w:rPr>
          <w:spacing w:val="40"/>
        </w:rPr>
        <w:t xml:space="preserve"> </w:t>
      </w:r>
      <w:r>
        <w:t>и дифференциация звуков речи);</w:t>
      </w:r>
    </w:p>
    <w:p w14:paraId="7EFEBC87">
      <w:pPr>
        <w:pStyle w:val="15"/>
        <w:numPr>
          <w:ilvl w:val="0"/>
          <w:numId w:val="26"/>
        </w:numPr>
        <w:tabs>
          <w:tab w:val="left" w:pos="958"/>
        </w:tabs>
        <w:spacing w:before="18" w:after="0" w:line="240" w:lineRule="auto"/>
        <w:ind w:left="958" w:right="0" w:hanging="283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речи;</w:t>
      </w:r>
    </w:p>
    <w:p w14:paraId="4A8A2553">
      <w:pPr>
        <w:pStyle w:val="15"/>
        <w:numPr>
          <w:ilvl w:val="0"/>
          <w:numId w:val="26"/>
        </w:numPr>
        <w:tabs>
          <w:tab w:val="left" w:pos="958"/>
        </w:tabs>
        <w:spacing w:before="38" w:after="0" w:line="266" w:lineRule="auto"/>
        <w:ind w:left="958" w:right="611" w:hanging="284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0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строя</w:t>
      </w:r>
      <w:r>
        <w:rPr>
          <w:spacing w:val="80"/>
          <w:sz w:val="28"/>
        </w:rPr>
        <w:t xml:space="preserve"> </w:t>
      </w:r>
      <w:r>
        <w:rPr>
          <w:sz w:val="28"/>
        </w:rPr>
        <w:t>речи</w:t>
      </w:r>
      <w:r>
        <w:rPr>
          <w:spacing w:val="80"/>
          <w:sz w:val="28"/>
        </w:rPr>
        <w:t xml:space="preserve"> </w:t>
      </w:r>
      <w:r>
        <w:rPr>
          <w:sz w:val="28"/>
        </w:rPr>
        <w:t>(синтаксической структуры речевых высказываний, словоизменения и словообразования);</w:t>
      </w:r>
      <w:r>
        <w:rPr>
          <w:spacing w:val="80"/>
          <w:sz w:val="28"/>
        </w:rPr>
        <w:t xml:space="preserve"> </w:t>
      </w:r>
      <w:r>
        <w:rPr>
          <w:spacing w:val="-14"/>
          <w:position w:val="-5"/>
          <w:sz w:val="28"/>
        </w:rPr>
        <w:drawing>
          <wp:inline distT="0" distB="0" distL="0" distR="0">
            <wp:extent cx="194945" cy="202565"/>
            <wp:effectExtent l="0" t="0" r="0" b="0"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речи; развитие коммуникативной функции речи;</w:t>
      </w:r>
    </w:p>
    <w:p w14:paraId="2934DDC9">
      <w:pPr>
        <w:pStyle w:val="15"/>
        <w:numPr>
          <w:ilvl w:val="0"/>
          <w:numId w:val="26"/>
        </w:numPr>
        <w:tabs>
          <w:tab w:val="left" w:pos="958"/>
        </w:tabs>
        <w:spacing w:before="21" w:after="0" w:line="240" w:lineRule="auto"/>
        <w:ind w:left="958" w:right="0" w:hanging="283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письма;</w:t>
      </w:r>
    </w:p>
    <w:p w14:paraId="214F5812">
      <w:pPr>
        <w:pStyle w:val="15"/>
        <w:numPr>
          <w:ilvl w:val="0"/>
          <w:numId w:val="26"/>
        </w:numPr>
        <w:tabs>
          <w:tab w:val="left" w:pos="958"/>
        </w:tabs>
        <w:spacing w:before="52" w:after="0" w:line="240" w:lineRule="auto"/>
        <w:ind w:left="958" w:right="0" w:hanging="283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14:paraId="1C076121">
      <w:pPr>
        <w:pStyle w:val="15"/>
        <w:numPr>
          <w:ilvl w:val="0"/>
          <w:numId w:val="26"/>
        </w:numPr>
        <w:tabs>
          <w:tab w:val="left" w:pos="958"/>
        </w:tabs>
        <w:spacing w:before="53" w:after="0" w:line="240" w:lineRule="auto"/>
        <w:ind w:left="958" w:right="0" w:hanging="28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</w:t>
      </w:r>
      <w:r>
        <w:rPr>
          <w:spacing w:val="-8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внимания).</w:t>
      </w:r>
    </w:p>
    <w:p w14:paraId="309620BC">
      <w:pPr>
        <w:pStyle w:val="3"/>
        <w:spacing w:before="64"/>
        <w:ind w:left="3769"/>
        <w:jc w:val="left"/>
      </w:pPr>
      <w:r>
        <w:rPr>
          <w:spacing w:val="-2"/>
        </w:rPr>
        <w:t>Психокоррекционные</w:t>
      </w:r>
      <w:r>
        <w:rPr>
          <w:spacing w:val="1"/>
        </w:rPr>
        <w:t xml:space="preserve"> </w:t>
      </w:r>
      <w:r>
        <w:rPr>
          <w:spacing w:val="-2"/>
        </w:rPr>
        <w:t>занятия</w:t>
      </w:r>
    </w:p>
    <w:p w14:paraId="508F986D">
      <w:pPr>
        <w:pStyle w:val="7"/>
        <w:spacing w:before="46" w:line="268" w:lineRule="auto"/>
        <w:ind w:right="771" w:firstLine="635"/>
      </w:pPr>
      <w:r>
        <w:rPr>
          <w:b/>
        </w:rPr>
        <w:t xml:space="preserve">Цель </w:t>
      </w:r>
      <w:r>
        <w:t>психокоррекционных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учащихся.</w:t>
      </w:r>
    </w:p>
    <w:p w14:paraId="2BBBFC6B">
      <w:pPr>
        <w:spacing w:before="12"/>
        <w:ind w:left="1316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4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14:paraId="278C80AA">
      <w:pPr>
        <w:pStyle w:val="15"/>
        <w:numPr>
          <w:ilvl w:val="0"/>
          <w:numId w:val="26"/>
        </w:numPr>
        <w:tabs>
          <w:tab w:val="left" w:pos="1035"/>
        </w:tabs>
        <w:spacing w:before="38" w:after="0" w:line="268" w:lineRule="auto"/>
        <w:ind w:left="1035" w:right="774" w:hanging="360"/>
        <w:jc w:val="both"/>
        <w:rPr>
          <w:sz w:val="28"/>
        </w:rPr>
      </w:pPr>
      <w:r>
        <w:rPr>
          <w:sz w:val="28"/>
        </w:rPr>
        <w:t>диагностика и развитие познавательной сферы (формирование учебной мотивации, активизация сенсорно-перцептивной, мнемической и</w:t>
      </w:r>
    </w:p>
    <w:p w14:paraId="0FAAE30D">
      <w:pPr>
        <w:pStyle w:val="7"/>
        <w:spacing w:before="8"/>
      </w:pPr>
      <w:r>
        <w:t>мыслительной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деятельности);</w:t>
      </w:r>
    </w:p>
    <w:p w14:paraId="7B12114E">
      <w:pPr>
        <w:pStyle w:val="15"/>
        <w:numPr>
          <w:ilvl w:val="0"/>
          <w:numId w:val="26"/>
        </w:numPr>
        <w:tabs>
          <w:tab w:val="left" w:pos="1035"/>
        </w:tabs>
        <w:spacing w:before="53" w:after="0" w:line="268" w:lineRule="auto"/>
        <w:ind w:left="1035" w:right="768" w:hanging="360"/>
        <w:jc w:val="both"/>
        <w:rPr>
          <w:sz w:val="28"/>
        </w:rPr>
      </w:pPr>
      <w:r>
        <w:rPr>
          <w:sz w:val="28"/>
        </w:rPr>
        <w:t>диагностика и развитие эмоционально-личностной сферы (гармонизация психоэмоционального состояния, формирование позитивного отношения к</w:t>
      </w:r>
    </w:p>
    <w:p w14:paraId="12E6A4F6">
      <w:pPr>
        <w:spacing w:after="0" w:line="268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DAAB366">
      <w:pPr>
        <w:pStyle w:val="7"/>
        <w:spacing w:before="59" w:line="268" w:lineRule="auto"/>
        <w:ind w:left="1035" w:right="773"/>
      </w:pPr>
      <w:r>
        <w:t>своему «Я», повышение уверенности в себе, развитие самостоятельности, формирование навыков самоконтроля);</w:t>
      </w:r>
    </w:p>
    <w:p w14:paraId="735CBFA5">
      <w:pPr>
        <w:pStyle w:val="15"/>
        <w:numPr>
          <w:ilvl w:val="0"/>
          <w:numId w:val="26"/>
        </w:numPr>
        <w:tabs>
          <w:tab w:val="left" w:pos="1035"/>
        </w:tabs>
        <w:spacing w:before="0" w:after="0" w:line="268" w:lineRule="auto"/>
        <w:ind w:left="1035" w:right="775" w:hanging="360"/>
        <w:jc w:val="both"/>
        <w:rPr>
          <w:sz w:val="28"/>
        </w:rPr>
      </w:pPr>
      <w:r>
        <w:rPr>
          <w:sz w:val="28"/>
        </w:rPr>
        <w:t>диагностика и развитие коммуникативной сферы и социальная интеграции (развитие способности к эмпатии, сопереживанию;</w:t>
      </w:r>
    </w:p>
    <w:p w14:paraId="0DF11487">
      <w:pPr>
        <w:pStyle w:val="15"/>
        <w:numPr>
          <w:ilvl w:val="0"/>
          <w:numId w:val="26"/>
        </w:numPr>
        <w:tabs>
          <w:tab w:val="left" w:pos="1035"/>
        </w:tabs>
        <w:spacing w:before="8" w:after="0" w:line="266" w:lineRule="auto"/>
        <w:ind w:left="1035" w:right="770" w:hanging="360"/>
        <w:jc w:val="both"/>
        <w:rPr>
          <w:b/>
          <w:sz w:val="28"/>
        </w:rPr>
      </w:pPr>
      <w:r>
        <w:rPr>
          <w:sz w:val="28"/>
        </w:rPr>
        <w:t>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Ритмика</w:t>
      </w:r>
    </w:p>
    <w:p w14:paraId="23C59228">
      <w:pPr>
        <w:pStyle w:val="7"/>
        <w:spacing w:before="3" w:line="268" w:lineRule="auto"/>
        <w:ind w:right="773" w:firstLine="635"/>
      </w:pPr>
      <w:r>
        <w:rPr>
          <w:b/>
        </w:rPr>
        <w:t xml:space="preserve">Целью </w:t>
      </w:r>
      <w:r>
        <w:t>занятий по ритмике является развитие двигательной активности ребенка в процессе восприятия музыки.</w:t>
      </w:r>
    </w:p>
    <w:p w14:paraId="67143C71">
      <w:pPr>
        <w:pStyle w:val="7"/>
        <w:spacing w:before="8" w:line="268" w:lineRule="auto"/>
        <w:ind w:right="767" w:firstLine="635"/>
      </w:pPr>
      <w: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</w:t>
      </w:r>
      <w:r>
        <w:rPr>
          <w:spacing w:val="-7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 xml:space="preserve">образа жизни у обучающихся с умственной отсталостью (интеллектуальными </w:t>
      </w:r>
      <w:r>
        <w:rPr>
          <w:spacing w:val="-2"/>
        </w:rPr>
        <w:t>нарушениями).</w:t>
      </w:r>
    </w:p>
    <w:p w14:paraId="57EEA1BC">
      <w:pPr>
        <w:spacing w:before="8"/>
        <w:ind w:left="1316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ритмике:</w:t>
      </w:r>
    </w:p>
    <w:p w14:paraId="5114A34A">
      <w:pPr>
        <w:pStyle w:val="15"/>
        <w:numPr>
          <w:ilvl w:val="0"/>
          <w:numId w:val="26"/>
        </w:numPr>
        <w:tabs>
          <w:tab w:val="left" w:pos="1034"/>
        </w:tabs>
        <w:spacing w:before="53" w:after="0" w:line="240" w:lineRule="auto"/>
        <w:ind w:left="1034" w:right="0" w:hanging="35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14:paraId="0968CDD2">
      <w:pPr>
        <w:pStyle w:val="15"/>
        <w:numPr>
          <w:ilvl w:val="0"/>
          <w:numId w:val="26"/>
        </w:numPr>
        <w:tabs>
          <w:tab w:val="left" w:pos="1035"/>
        </w:tabs>
        <w:spacing w:before="52" w:after="0" w:line="268" w:lineRule="auto"/>
        <w:ind w:left="1035" w:right="772" w:hanging="360"/>
        <w:jc w:val="both"/>
        <w:rPr>
          <w:sz w:val="28"/>
        </w:rPr>
      </w:pPr>
      <w:r>
        <w:rPr>
          <w:sz w:val="28"/>
        </w:rPr>
        <w:t xml:space="preserve">ритмико-гимнастические упражнения (общеразвивающие упражнения, упражнения на координацию движений, упражнение на расслабление </w:t>
      </w:r>
      <w:r>
        <w:rPr>
          <w:spacing w:val="-2"/>
          <w:sz w:val="28"/>
        </w:rPr>
        <w:t>мышц);</w:t>
      </w:r>
    </w:p>
    <w:p w14:paraId="5DE3370E">
      <w:pPr>
        <w:pStyle w:val="15"/>
        <w:numPr>
          <w:ilvl w:val="0"/>
          <w:numId w:val="26"/>
        </w:numPr>
        <w:tabs>
          <w:tab w:val="left" w:pos="1034"/>
        </w:tabs>
        <w:spacing w:before="13" w:after="0" w:line="240" w:lineRule="auto"/>
        <w:ind w:left="1034" w:right="0" w:hanging="35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инструментами;</w:t>
      </w:r>
    </w:p>
    <w:p w14:paraId="792A0DF4">
      <w:pPr>
        <w:pStyle w:val="15"/>
        <w:numPr>
          <w:ilvl w:val="0"/>
          <w:numId w:val="26"/>
        </w:numPr>
        <w:tabs>
          <w:tab w:val="left" w:pos="1034"/>
        </w:tabs>
        <w:spacing w:before="53" w:after="0" w:line="240" w:lineRule="auto"/>
        <w:ind w:left="1034" w:right="0" w:hanging="359"/>
        <w:jc w:val="both"/>
        <w:rPr>
          <w:sz w:val="28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2652395</wp:posOffset>
            </wp:positionH>
            <wp:positionV relativeFrom="paragraph">
              <wp:posOffset>36195</wp:posOffset>
            </wp:positionV>
            <wp:extent cx="194945" cy="202565"/>
            <wp:effectExtent l="0" t="0" r="0" b="0"/>
            <wp:wrapNone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музыку;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танцевальные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14:paraId="3681096B">
      <w:pPr>
        <w:pStyle w:val="7"/>
        <w:spacing w:before="92"/>
        <w:ind w:left="0"/>
        <w:jc w:val="left"/>
      </w:pPr>
    </w:p>
    <w:p w14:paraId="284AC290">
      <w:pPr>
        <w:pStyle w:val="3"/>
        <w:numPr>
          <w:ilvl w:val="1"/>
          <w:numId w:val="11"/>
        </w:numPr>
        <w:tabs>
          <w:tab w:val="left" w:pos="3046"/>
        </w:tabs>
        <w:spacing w:before="1" w:after="0" w:line="240" w:lineRule="auto"/>
        <w:ind w:left="3046" w:right="0" w:hanging="421"/>
        <w:jc w:val="both"/>
      </w:pPr>
      <w:r>
        <w:rPr>
          <w:spacing w:val="-2"/>
        </w:rPr>
        <w:t>Программа</w:t>
      </w:r>
      <w:r>
        <w:rPr>
          <w:spacing w:val="2"/>
        </w:rPr>
        <w:t xml:space="preserve"> </w:t>
      </w:r>
      <w:r>
        <w:rPr>
          <w:spacing w:val="-2"/>
        </w:rPr>
        <w:t>духовно-нравственного</w:t>
      </w:r>
      <w:r>
        <w:rPr>
          <w:spacing w:val="4"/>
        </w:rPr>
        <w:t xml:space="preserve"> </w:t>
      </w:r>
      <w:r>
        <w:rPr>
          <w:spacing w:val="-2"/>
        </w:rPr>
        <w:t>развития</w:t>
      </w:r>
    </w:p>
    <w:p w14:paraId="353C8413">
      <w:pPr>
        <w:pStyle w:val="7"/>
        <w:spacing w:before="95" w:line="268" w:lineRule="auto"/>
        <w:ind w:right="765" w:firstLine="566"/>
      </w:pPr>
      <w:r>
        <w:t>Программа духовно-нравственного (нравственного) развития, воспитания обучающихся с умственной отсталостью (интеллектуальными нарушениями) (далее- программа) призвана направлять образовательный процесс на воспитание обучающихся с умственной отсталостью (интеллектуальными нарушениями)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</w:t>
      </w:r>
    </w:p>
    <w:p w14:paraId="6BFD0DC0">
      <w:pPr>
        <w:pStyle w:val="7"/>
        <w:spacing w:before="116" w:line="268" w:lineRule="auto"/>
        <w:ind w:right="770" w:firstLine="566"/>
      </w:pPr>
      <w:r>
        <w:t>Реализация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должна</w:t>
      </w:r>
      <w:r>
        <w:rPr>
          <w:spacing w:val="-18"/>
        </w:rPr>
        <w:t xml:space="preserve"> </w:t>
      </w:r>
      <w:r>
        <w:t>проходить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единстве</w:t>
      </w:r>
      <w:r>
        <w:rPr>
          <w:spacing w:val="-17"/>
        </w:rPr>
        <w:t xml:space="preserve"> </w:t>
      </w:r>
      <w:r>
        <w:t>урочной,</w:t>
      </w:r>
      <w:r>
        <w:rPr>
          <w:spacing w:val="-18"/>
        </w:rPr>
        <w:t xml:space="preserve"> </w:t>
      </w:r>
      <w:r>
        <w:t>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14:paraId="4B1FC62D">
      <w:pPr>
        <w:pStyle w:val="7"/>
        <w:spacing w:before="174" w:line="268" w:lineRule="auto"/>
        <w:ind w:right="770" w:firstLine="566"/>
      </w:pPr>
      <w:r>
        <w:rPr>
          <w:b/>
        </w:rPr>
        <w:t xml:space="preserve">Целью </w:t>
      </w:r>
      <w:r>
        <w:t>духовно-нравственного развития и воспитания обучающихся является социально-педагогическая поддержка и приобщение обучающихся к базовым национальным ценностям российского общества, общечеловеческим</w:t>
      </w:r>
    </w:p>
    <w:p w14:paraId="120F7595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9C6E99D">
      <w:pPr>
        <w:pStyle w:val="7"/>
        <w:spacing w:before="59" w:line="271" w:lineRule="auto"/>
        <w:ind w:right="771"/>
      </w:pPr>
      <w:r>
        <w:t>ценностям в контексте формирования у них нравственных чувств, нравственного сознания и поведения.</w:t>
      </w:r>
    </w:p>
    <w:p w14:paraId="500438BB">
      <w:pPr>
        <w:pStyle w:val="7"/>
        <w:spacing w:before="115" w:line="268" w:lineRule="auto"/>
        <w:ind w:right="768" w:firstLine="707"/>
      </w:pPr>
      <w:r>
        <w:rPr>
          <w:b/>
        </w:rPr>
        <w:t xml:space="preserve">Задачи </w:t>
      </w:r>
      <w:r>
        <w:t xml:space="preserve">духовно-нравственного развития обучающихся с умственной отсталостью (интеллектуальными нарушениями) в области формирования </w:t>
      </w:r>
      <w:r>
        <w:rPr>
          <w:b/>
          <w:i/>
        </w:rPr>
        <w:t xml:space="preserve">личностной культуры </w:t>
      </w:r>
      <w:r>
        <w:t>― формирование способности формулировать собственные нравственные обязательства, давать элементарную нравственную оценку своим и чужим поступкам;</w:t>
      </w:r>
      <w:r>
        <w:rPr>
          <w:spacing w:val="40"/>
        </w:rPr>
        <w:t xml:space="preserve"> </w:t>
      </w:r>
      <w:r>
        <w:t>формирование эстетических потребностей, ценностей и чувств;</w:t>
      </w:r>
      <w:r>
        <w:rPr>
          <w:spacing w:val="40"/>
        </w:rPr>
        <w:t xml:space="preserve"> </w:t>
      </w:r>
      <w:r>
        <w:t>формирование критичности к собственным намерениям, мыслям и поступкам;</w:t>
      </w:r>
      <w:r>
        <w:rPr>
          <w:spacing w:val="40"/>
        </w:rPr>
        <w:t xml:space="preserve"> </w:t>
      </w:r>
      <w: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</w:t>
      </w:r>
    </w:p>
    <w:p w14:paraId="3ED09AB1">
      <w:pPr>
        <w:pStyle w:val="7"/>
        <w:spacing w:before="163" w:line="268" w:lineRule="auto"/>
        <w:ind w:right="764" w:firstLine="707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-7"/>
        </w:rPr>
        <w:t xml:space="preserve"> </w:t>
      </w:r>
      <w:r>
        <w:t>―</w:t>
      </w:r>
      <w:r>
        <w:rPr>
          <w:spacing w:val="-9"/>
        </w:rPr>
        <w:t xml:space="preserve"> </w:t>
      </w:r>
      <w:r>
        <w:t>пробуждение</w:t>
      </w:r>
      <w:r>
        <w:rPr>
          <w:spacing w:val="-9"/>
        </w:rPr>
        <w:t xml:space="preserve"> </w:t>
      </w:r>
      <w:r>
        <w:t xml:space="preserve">чувства патриотизма и веры в Россию и свой народ; </w:t>
      </w:r>
      <w:r>
        <w:rPr>
          <w:color w:val="000009"/>
        </w:rPr>
        <w:t xml:space="preserve">формирование ценностного отношения к своему национальному языку и культуре; </w:t>
      </w:r>
      <w:r>
        <w:t>формирование чувства личной ответственности за свои дела и поступки; проявление интереса к общественным</w:t>
      </w:r>
      <w:r>
        <w:rPr>
          <w:spacing w:val="-14"/>
        </w:rPr>
        <w:t xml:space="preserve"> </w:t>
      </w:r>
      <w:r>
        <w:t>явлениям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событиям;</w:t>
      </w:r>
      <w:r>
        <w:rPr>
          <w:spacing w:val="-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представлений о народах России, их единстве многообразии.</w:t>
      </w:r>
    </w:p>
    <w:p w14:paraId="03CDBE77">
      <w:pPr>
        <w:pStyle w:val="7"/>
        <w:spacing w:before="21" w:line="268" w:lineRule="auto"/>
        <w:ind w:right="764" w:firstLine="698"/>
      </w:pPr>
      <w:r>
        <w:t xml:space="preserve">В области формирования </w:t>
      </w:r>
      <w:r>
        <w:rPr>
          <w:b/>
          <w:i/>
        </w:rPr>
        <w:t xml:space="preserve">семейной культуры </w:t>
      </w:r>
      <w:r>
        <w:t>― формирование 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ценностях,</w:t>
      </w:r>
      <w:r>
        <w:rPr>
          <w:spacing w:val="-12"/>
        </w:rPr>
        <w:t xml:space="preserve"> </w:t>
      </w:r>
      <w:r>
        <w:t>гендерных</w:t>
      </w:r>
      <w:r>
        <w:rPr>
          <w:spacing w:val="-10"/>
        </w:rPr>
        <w:t xml:space="preserve"> </w:t>
      </w:r>
      <w:r>
        <w:t>семейных</w:t>
      </w:r>
      <w:r>
        <w:rPr>
          <w:spacing w:val="-13"/>
        </w:rPr>
        <w:t xml:space="preserve"> </w:t>
      </w:r>
      <w:r>
        <w:t>ролях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 xml:space="preserve">к ним; активное участие в сохранении и укреплении положительных семейных </w:t>
      </w:r>
      <w:r>
        <w:rPr>
          <w:spacing w:val="-2"/>
        </w:rPr>
        <w:t>традиций.</w:t>
      </w:r>
    </w:p>
    <w:p w14:paraId="452AB5B6">
      <w:pPr>
        <w:pStyle w:val="3"/>
        <w:spacing w:before="233" w:line="271" w:lineRule="auto"/>
        <w:ind w:left="1374" w:right="636" w:hanging="353"/>
      </w:pPr>
      <w:r>
        <w:t>Основные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 умственной отсталостью (интеллектуальными нарушениями)</w:t>
      </w:r>
    </w:p>
    <w:p w14:paraId="5662BADA">
      <w:pPr>
        <w:pStyle w:val="7"/>
        <w:spacing w:before="59" w:line="268" w:lineRule="auto"/>
        <w:ind w:right="773" w:firstLine="566"/>
      </w:pPr>
      <w:r>
        <w:t>Общие задачи нравственного развития обучающихся с умственной отсталостью классифицированы по направлениям, каждое из которых, будучи тесно связанным с другими, раскрывает одну из существенных сторон нравственного развития личности гражданина России.</w:t>
      </w:r>
    </w:p>
    <w:p w14:paraId="2CCB343E">
      <w:pPr>
        <w:pStyle w:val="7"/>
        <w:spacing w:before="118" w:line="268" w:lineRule="auto"/>
        <w:ind w:right="770" w:firstLine="566"/>
      </w:pPr>
      <w:r>
        <w:t>Каждое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направлений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основано</w:t>
      </w:r>
      <w:r>
        <w:rPr>
          <w:spacing w:val="-18"/>
        </w:rPr>
        <w:t xml:space="preserve"> </w:t>
      </w:r>
      <w:r>
        <w:t>на определѐнной системе базовых национальных ценностей и должно обеспечивать усвоение их обучающимися на доступном для них уровне.</w:t>
      </w:r>
    </w:p>
    <w:p w14:paraId="76B9FD3B">
      <w:pPr>
        <w:pStyle w:val="7"/>
        <w:spacing w:before="121" w:line="271" w:lineRule="auto"/>
        <w:ind w:right="773" w:firstLine="566"/>
      </w:pPr>
      <w:r>
        <w:t>Организация нравственного развития обучающихся осуществляется по следующим направлениям:</w:t>
      </w:r>
    </w:p>
    <w:p w14:paraId="41F2CBEF">
      <w:pPr>
        <w:pStyle w:val="15"/>
        <w:numPr>
          <w:ilvl w:val="0"/>
          <w:numId w:val="26"/>
        </w:numPr>
        <w:tabs>
          <w:tab w:val="left" w:pos="1035"/>
        </w:tabs>
        <w:spacing w:before="112" w:after="0" w:line="268" w:lineRule="auto"/>
        <w:ind w:left="1035" w:right="773" w:hanging="360"/>
        <w:jc w:val="left"/>
        <w:rPr>
          <w:sz w:val="28"/>
        </w:rPr>
      </w:pPr>
      <w:r>
        <w:rPr>
          <w:sz w:val="28"/>
        </w:rPr>
        <w:t>воспитание гражданственности, патриотизма, уважения к правам, свободам и обязанностям человека.</w:t>
      </w:r>
    </w:p>
    <w:p w14:paraId="5E750AE2">
      <w:pPr>
        <w:pStyle w:val="15"/>
        <w:numPr>
          <w:ilvl w:val="0"/>
          <w:numId w:val="26"/>
        </w:numPr>
        <w:tabs>
          <w:tab w:val="left" w:pos="1035"/>
        </w:tabs>
        <w:spacing w:before="9" w:after="0" w:line="268" w:lineRule="auto"/>
        <w:ind w:left="1035" w:right="777" w:hanging="36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4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14:paraId="096222AF">
      <w:pPr>
        <w:pStyle w:val="15"/>
        <w:numPr>
          <w:ilvl w:val="0"/>
          <w:numId w:val="26"/>
        </w:numPr>
        <w:tabs>
          <w:tab w:val="left" w:pos="1035"/>
        </w:tabs>
        <w:spacing w:before="11" w:after="0" w:line="240" w:lineRule="auto"/>
        <w:ind w:left="1035" w:right="0" w:hanging="360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учению,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6B206FBA">
      <w:pPr>
        <w:spacing w:after="0" w:line="240" w:lineRule="auto"/>
        <w:jc w:val="left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6E843F9">
      <w:pPr>
        <w:pStyle w:val="15"/>
        <w:numPr>
          <w:ilvl w:val="0"/>
          <w:numId w:val="26"/>
        </w:numPr>
        <w:tabs>
          <w:tab w:val="left" w:pos="1035"/>
        </w:tabs>
        <w:spacing w:before="59" w:after="0" w:line="268" w:lineRule="auto"/>
        <w:ind w:left="1035" w:right="773" w:hanging="360"/>
        <w:jc w:val="both"/>
        <w:rPr>
          <w:sz w:val="28"/>
        </w:rPr>
      </w:pPr>
      <w:r>
        <w:rPr>
          <w:sz w:val="28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</w:t>
      </w:r>
      <w:r>
        <w:rPr>
          <w:spacing w:val="-2"/>
          <w:sz w:val="28"/>
        </w:rPr>
        <w:t>воспитание).</w:t>
      </w:r>
    </w:p>
    <w:p w14:paraId="4BBC9488">
      <w:pPr>
        <w:pStyle w:val="7"/>
        <w:spacing w:before="119" w:line="268" w:lineRule="auto"/>
        <w:ind w:right="772" w:firstLine="566"/>
      </w:pPr>
      <w:r>
        <w:t>Все направления 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0CF1184A">
      <w:pPr>
        <w:pStyle w:val="7"/>
        <w:spacing w:before="120" w:line="268" w:lineRule="auto"/>
        <w:ind w:right="766" w:firstLine="566"/>
      </w:pPr>
      <w:r>
        <w:t>В основе реализации программы нравственного развития положен принцип системно-деятельностной организации воспитания. Он предполагает, что воспитание, направленное на нравственное развитие обучающихся и поддерживаемое</w:t>
      </w:r>
      <w:r>
        <w:rPr>
          <w:spacing w:val="-5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укладом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 себя</w:t>
      </w:r>
      <w:r>
        <w:rPr>
          <w:spacing w:val="-3"/>
        </w:rPr>
        <w:t xml:space="preserve"> </w:t>
      </w:r>
      <w:r>
        <w:t>организацию учебной, внеучебной, общественно значимой деятельности школьников.</w:t>
      </w:r>
    </w:p>
    <w:p w14:paraId="774091EE">
      <w:pPr>
        <w:pStyle w:val="7"/>
        <w:spacing w:before="118" w:line="268" w:lineRule="auto"/>
        <w:ind w:right="771" w:firstLine="566"/>
      </w:pPr>
      <w:r>
        <w:t>Содержание различных видов деятельности обучающихся интегрирует в себя и предполагает формирование заложенных в программе нравственного развития общественных идеалов и ценностей.</w:t>
      </w:r>
    </w:p>
    <w:p w14:paraId="714D8411">
      <w:pPr>
        <w:pStyle w:val="7"/>
        <w:spacing w:before="118" w:line="268" w:lineRule="auto"/>
        <w:ind w:right="770" w:firstLine="566"/>
      </w:pPr>
      <w:r>
        <w:t>Для обучающихся с умственной отсталостью слова учителя, поступки, ценности и оценки имеют нравственное значение. Именно педагог не только словами,</w:t>
      </w:r>
      <w:r>
        <w:rPr>
          <w:spacing w:val="-15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своим</w:t>
      </w:r>
      <w:r>
        <w:rPr>
          <w:spacing w:val="-15"/>
        </w:rPr>
        <w:t xml:space="preserve"> </w:t>
      </w:r>
      <w:r>
        <w:t>поведением,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личностью</w:t>
      </w:r>
      <w:r>
        <w:rPr>
          <w:spacing w:val="-15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устойчивые представления ребѐнка о справедливости, человечности, нравственности, об отношениях</w:t>
      </w:r>
      <w:r>
        <w:rPr>
          <w:spacing w:val="-1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отношений</w:t>
      </w:r>
      <w:r>
        <w:rPr>
          <w:spacing w:val="-17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педагогом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во многом определяет качество нравственного развития детей.</w:t>
      </w:r>
    </w:p>
    <w:p w14:paraId="6EB7472E">
      <w:pPr>
        <w:pStyle w:val="7"/>
        <w:spacing w:before="114" w:line="268" w:lineRule="auto"/>
        <w:ind w:right="773" w:firstLine="566"/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педагог,</w:t>
      </w:r>
      <w:r>
        <w:rPr>
          <w:spacing w:val="-7"/>
        </w:rPr>
        <w:t xml:space="preserve"> </w:t>
      </w:r>
      <w:r>
        <w:t>подают</w:t>
      </w:r>
      <w:r>
        <w:rPr>
          <w:spacing w:val="-6"/>
        </w:rPr>
        <w:t xml:space="preserve"> </w:t>
      </w:r>
      <w:r>
        <w:t xml:space="preserve">ребѐнку </w:t>
      </w:r>
      <w:r>
        <w:rPr>
          <w:spacing w:val="-2"/>
        </w:rPr>
        <w:t>первый</w:t>
      </w:r>
      <w:r>
        <w:rPr>
          <w:spacing w:val="-5"/>
        </w:rPr>
        <w:t xml:space="preserve"> </w:t>
      </w:r>
      <w:r>
        <w:rPr>
          <w:spacing w:val="-2"/>
        </w:rPr>
        <w:t>пример</w:t>
      </w:r>
      <w:r>
        <w:rPr>
          <w:spacing w:val="-5"/>
        </w:rPr>
        <w:t xml:space="preserve"> </w:t>
      </w:r>
      <w:r>
        <w:rPr>
          <w:spacing w:val="-2"/>
        </w:rPr>
        <w:t>нравственности.</w:t>
      </w:r>
      <w:r>
        <w:rPr>
          <w:spacing w:val="-7"/>
        </w:rPr>
        <w:t xml:space="preserve"> </w:t>
      </w:r>
      <w:r>
        <w:rPr>
          <w:spacing w:val="-2"/>
        </w:rPr>
        <w:t>Пример</w:t>
      </w:r>
      <w:r>
        <w:rPr>
          <w:spacing w:val="-8"/>
        </w:rPr>
        <w:t xml:space="preserve"> </w:t>
      </w:r>
      <w:r>
        <w:rPr>
          <w:spacing w:val="-2"/>
        </w:rPr>
        <w:t>окружающих</w:t>
      </w:r>
      <w:r>
        <w:rPr>
          <w:spacing w:val="-5"/>
        </w:rPr>
        <w:t xml:space="preserve"> </w:t>
      </w:r>
      <w:r>
        <w:rPr>
          <w:spacing w:val="-2"/>
        </w:rPr>
        <w:t>имеет</w:t>
      </w:r>
      <w:r>
        <w:rPr>
          <w:spacing w:val="-7"/>
        </w:rPr>
        <w:t xml:space="preserve"> </w:t>
      </w:r>
      <w:r>
        <w:rPr>
          <w:spacing w:val="-2"/>
        </w:rPr>
        <w:t>огромное</w:t>
      </w:r>
      <w:r>
        <w:rPr>
          <w:spacing w:val="-7"/>
        </w:rPr>
        <w:t xml:space="preserve"> </w:t>
      </w:r>
      <w:r>
        <w:rPr>
          <w:spacing w:val="-2"/>
        </w:rPr>
        <w:t xml:space="preserve">значение </w:t>
      </w:r>
      <w:r>
        <w:t>в нравственном развитии личности обучающегося с умственной отсталостью.</w:t>
      </w:r>
    </w:p>
    <w:p w14:paraId="2158C398">
      <w:pPr>
        <w:pStyle w:val="7"/>
        <w:spacing w:before="121" w:line="268" w:lineRule="auto"/>
        <w:ind w:right="762" w:firstLine="566"/>
      </w:pPr>
      <w:r>
        <w:t>Наполнение всего уклада жизни обучающихся обеспечивается также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Важно использовать и примеры реального нравственного поведения, которые могут активно противодействовать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14:paraId="0013AC02">
      <w:pPr>
        <w:pStyle w:val="7"/>
        <w:spacing w:before="112" w:line="268" w:lineRule="auto"/>
        <w:ind w:right="763" w:firstLine="566"/>
      </w:pPr>
      <w:r>
        <w:t>Нравственное развитие обучающихся с умственной отсталостью лежит в основе их «врастания в человеческую культуру», подлинной социализации и интеграции в общество, призвано способствовать преодолению изоляции проблемного детства. Для этогонеобходимо формировать и стимулировать стремление</w:t>
      </w:r>
      <w:r>
        <w:rPr>
          <w:spacing w:val="76"/>
        </w:rPr>
        <w:t xml:space="preserve"> </w:t>
      </w:r>
      <w:r>
        <w:t>ребѐнка</w:t>
      </w:r>
      <w:r>
        <w:rPr>
          <w:spacing w:val="76"/>
        </w:rPr>
        <w:t xml:space="preserve"> </w:t>
      </w:r>
      <w:r>
        <w:t>включиться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посильное</w:t>
      </w:r>
      <w:r>
        <w:rPr>
          <w:spacing w:val="74"/>
        </w:rPr>
        <w:t xml:space="preserve"> </w:t>
      </w:r>
      <w:r>
        <w:t>решение</w:t>
      </w:r>
      <w:r>
        <w:rPr>
          <w:spacing w:val="74"/>
        </w:rPr>
        <w:t xml:space="preserve"> </w:t>
      </w:r>
      <w:r>
        <w:t>проблем</w:t>
      </w:r>
      <w:r>
        <w:rPr>
          <w:spacing w:val="76"/>
        </w:rPr>
        <w:t xml:space="preserve"> </w:t>
      </w:r>
      <w:r>
        <w:t>школьного</w:t>
      </w:r>
    </w:p>
    <w:p w14:paraId="0D11020E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454AD03">
      <w:pPr>
        <w:pStyle w:val="7"/>
        <w:spacing w:before="59" w:line="268" w:lineRule="auto"/>
        <w:ind w:right="772"/>
      </w:pPr>
      <w:r>
        <w:t>коллектива, своей семьи, села,</w:t>
      </w:r>
      <w:r>
        <w:rPr>
          <w:spacing w:val="-1"/>
        </w:rPr>
        <w:t xml:space="preserve"> </w:t>
      </w:r>
      <w:r>
        <w:t>города, микрорайона, участвовать</w:t>
      </w:r>
      <w:r>
        <w:rPr>
          <w:spacing w:val="-1"/>
        </w:rPr>
        <w:t xml:space="preserve"> </w:t>
      </w:r>
      <w:r>
        <w:t xml:space="preserve">в совместной общественно полезной деятельности детей и взрослых, младших и старших </w:t>
      </w:r>
      <w:r>
        <w:rPr>
          <w:spacing w:val="-2"/>
        </w:rPr>
        <w:t>детей.</w:t>
      </w:r>
    </w:p>
    <w:p w14:paraId="5D5FFB94">
      <w:pPr>
        <w:spacing w:before="162" w:line="268" w:lineRule="auto"/>
        <w:ind w:left="685" w:right="767" w:firstLine="60"/>
        <w:jc w:val="both"/>
        <w:rPr>
          <w:sz w:val="28"/>
        </w:rPr>
      </w:pPr>
      <w:r>
        <w:rPr>
          <w:b/>
          <w:i/>
          <w:sz w:val="28"/>
        </w:rPr>
        <w:t>Воспитание гражданственности, патриотизма, уважения к правам, свободам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символах </w:t>
      </w:r>
      <w:r>
        <w:rPr>
          <w:spacing w:val="-2"/>
          <w:sz w:val="28"/>
        </w:rPr>
        <w:t>государства</w:t>
      </w:r>
    </w:p>
    <w:p w14:paraId="19CBCE7E">
      <w:pPr>
        <w:pStyle w:val="7"/>
        <w:spacing w:line="268" w:lineRule="auto"/>
        <w:ind w:left="685" w:right="772"/>
      </w:pPr>
      <w:r>
        <w:t>— Флаге, Гербе России, о флаге и гербе Калининградской области;</w:t>
      </w:r>
      <w:r>
        <w:rPr>
          <w:spacing w:val="40"/>
        </w:rPr>
        <w:t xml:space="preserve"> </w:t>
      </w:r>
      <w:r>
        <w:t>интерес к общественным явлениям, понимание активной роли человека в обществе; уважительное отношение к русскому языку как государственному;</w:t>
      </w:r>
      <w:r>
        <w:rPr>
          <w:spacing w:val="40"/>
        </w:rPr>
        <w:t xml:space="preserve"> </w:t>
      </w:r>
      <w:r>
        <w:t>начальные представления о народах России, о единстве народов нашей страны.</w:t>
      </w:r>
    </w:p>
    <w:p w14:paraId="25796750">
      <w:pPr>
        <w:pStyle w:val="7"/>
        <w:spacing w:before="219"/>
        <w:ind w:left="0"/>
        <w:jc w:val="left"/>
      </w:pPr>
    </w:p>
    <w:p w14:paraId="75E74152">
      <w:pPr>
        <w:pStyle w:val="7"/>
        <w:spacing w:before="1" w:line="268" w:lineRule="auto"/>
        <w:ind w:right="762" w:firstLine="698"/>
      </w:pPr>
      <w:r>
        <w:rPr>
          <w:b/>
          <w:i/>
        </w:rPr>
        <w:t xml:space="preserve">Воспитание нравственных чувств и этического сознания </w:t>
      </w:r>
      <w:r>
        <w:t>— стремление недопущения совершения плохих поступков, умение признаться в проступке и проанализировать его;</w:t>
      </w:r>
      <w:r>
        <w:rPr>
          <w:spacing w:val="40"/>
        </w:rPr>
        <w:t xml:space="preserve"> </w:t>
      </w:r>
      <w:r>
        <w:t>представления о правилах этики, культуре речи представления о возможном негативном влиянии на моральнопсихологическое состояние человека компьютерных игр, кино, телевизионных передач, рекламы;</w:t>
      </w:r>
      <w:r>
        <w:rPr>
          <w:spacing w:val="40"/>
        </w:rPr>
        <w:t xml:space="preserve"> </w:t>
      </w:r>
      <w: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14:paraId="7E3493CE">
      <w:pPr>
        <w:pStyle w:val="7"/>
        <w:spacing w:before="175" w:line="268" w:lineRule="auto"/>
        <w:ind w:right="767" w:firstLine="566"/>
      </w:pPr>
      <w:r>
        <w:rPr>
          <w:b/>
          <w:i/>
        </w:rPr>
        <w:t xml:space="preserve">Воспитание трудолюбия, активного отношения к учению, труду, жизни </w:t>
      </w:r>
      <w:r>
        <w:t>— элементарные представления об основных профессиях;</w:t>
      </w:r>
      <w:r>
        <w:rPr>
          <w:spacing w:val="40"/>
        </w:rPr>
        <w:t xml:space="preserve"> </w:t>
      </w:r>
      <w:r>
        <w:t>уважение к труду и творчеству старших и младших товарищей, сверстников;</w:t>
      </w:r>
      <w:r>
        <w:rPr>
          <w:spacing w:val="40"/>
        </w:rPr>
        <w:t xml:space="preserve"> </w:t>
      </w:r>
      <w:r>
        <w:t>проявление дисциплинированности,</w:t>
      </w:r>
      <w:r>
        <w:rPr>
          <w:spacing w:val="4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и настойчивости в выполнении учебных и учебно-трудовых заданий;</w:t>
      </w:r>
      <w:r>
        <w:rPr>
          <w:spacing w:val="40"/>
        </w:rPr>
        <w:t xml:space="preserve"> </w:t>
      </w:r>
      <w:r>
        <w:t xml:space="preserve">бережное отношение к результатам </w:t>
      </w:r>
      <w:r>
        <w:rPr>
          <w:spacing w:val="-2"/>
        </w:rPr>
        <w:t>своего</w:t>
      </w:r>
      <w:r>
        <w:rPr>
          <w:spacing w:val="-8"/>
        </w:rPr>
        <w:t xml:space="preserve"> </w:t>
      </w:r>
      <w:r>
        <w:rPr>
          <w:spacing w:val="-2"/>
        </w:rPr>
        <w:t>труда,</w:t>
      </w:r>
      <w:r>
        <w:rPr>
          <w:spacing w:val="-9"/>
        </w:rPr>
        <w:t xml:space="preserve"> </w:t>
      </w:r>
      <w:r>
        <w:rPr>
          <w:spacing w:val="-2"/>
        </w:rPr>
        <w:t>труда</w:t>
      </w:r>
      <w:r>
        <w:rPr>
          <w:spacing w:val="-11"/>
        </w:rPr>
        <w:t xml:space="preserve"> </w:t>
      </w:r>
      <w:r>
        <w:rPr>
          <w:spacing w:val="-2"/>
        </w:rPr>
        <w:t>других</w:t>
      </w:r>
      <w:r>
        <w:rPr>
          <w:spacing w:val="-8"/>
        </w:rPr>
        <w:t xml:space="preserve"> </w:t>
      </w:r>
      <w:r>
        <w:rPr>
          <w:spacing w:val="-2"/>
        </w:rPr>
        <w:t>людей,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школьному</w:t>
      </w:r>
      <w:r>
        <w:rPr>
          <w:spacing w:val="-8"/>
        </w:rPr>
        <w:t xml:space="preserve"> </w:t>
      </w:r>
      <w:r>
        <w:rPr>
          <w:spacing w:val="-2"/>
        </w:rPr>
        <w:t>имуществу,</w:t>
      </w:r>
      <w:r>
        <w:rPr>
          <w:spacing w:val="-10"/>
        </w:rPr>
        <w:t xml:space="preserve"> </w:t>
      </w:r>
      <w:r>
        <w:rPr>
          <w:spacing w:val="-2"/>
        </w:rPr>
        <w:t>учебникам,</w:t>
      </w:r>
      <w:r>
        <w:rPr>
          <w:spacing w:val="-10"/>
        </w:rPr>
        <w:t xml:space="preserve"> </w:t>
      </w:r>
      <w:r>
        <w:rPr>
          <w:spacing w:val="-2"/>
        </w:rPr>
        <w:t xml:space="preserve">личным </w:t>
      </w:r>
      <w:r>
        <w:t>вещам;</w:t>
      </w:r>
      <w:r>
        <w:rPr>
          <w:spacing w:val="40"/>
        </w:rPr>
        <w:t xml:space="preserve"> </w:t>
      </w:r>
      <w:r>
        <w:t>организация рабочего места в соответствии с предстоящим видом деятельности;</w:t>
      </w:r>
      <w:r>
        <w:rPr>
          <w:spacing w:val="40"/>
        </w:rPr>
        <w:t xml:space="preserve"> </w:t>
      </w:r>
      <w:r>
        <w:t>отрицательное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лени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небрежности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труде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учѐбе, небережливому отношению к результатам труда людей.</w:t>
      </w:r>
    </w:p>
    <w:p w14:paraId="35F753D0">
      <w:pPr>
        <w:spacing w:before="0" w:line="268" w:lineRule="auto"/>
        <w:ind w:left="675" w:right="769" w:firstLine="566"/>
        <w:jc w:val="both"/>
        <w:rPr>
          <w:sz w:val="28"/>
        </w:rPr>
      </w:pPr>
      <w:r>
        <w:rPr>
          <w:b/>
          <w:i/>
          <w:sz w:val="28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 </w:t>
      </w:r>
      <w:r>
        <w:rPr>
          <w:sz w:val="28"/>
        </w:rPr>
        <w:t>— формирование элементарных представлений о душевной и 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 труда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(делать</w:t>
      </w:r>
    </w:p>
    <w:p w14:paraId="3DD9C10E">
      <w:pPr>
        <w:pStyle w:val="7"/>
        <w:spacing w:line="266" w:lineRule="auto"/>
        <w:ind w:right="766"/>
      </w:pPr>
      <w:r>
        <w:t>«красиво»);</w:t>
      </w:r>
      <w:r>
        <w:rPr>
          <w:spacing w:val="7"/>
        </w:rPr>
        <w:t xml:space="preserve"> </w:t>
      </w:r>
      <w:r>
        <w:t>закрепление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чтению,</w:t>
      </w:r>
      <w:r>
        <w:rPr>
          <w:spacing w:val="-17"/>
        </w:rPr>
        <w:t xml:space="preserve"> </w:t>
      </w:r>
      <w:r>
        <w:t>произведениям</w:t>
      </w:r>
      <w:r>
        <w:rPr>
          <w:spacing w:val="-17"/>
        </w:rPr>
        <w:t xml:space="preserve"> </w:t>
      </w:r>
      <w:r>
        <w:t>искусства,</w:t>
      </w:r>
      <w:r>
        <w:rPr>
          <w:spacing w:val="-18"/>
        </w:rPr>
        <w:t xml:space="preserve"> </w:t>
      </w:r>
      <w:r>
        <w:t>детским спектаклям,</w:t>
      </w:r>
      <w:r>
        <w:rPr>
          <w:spacing w:val="-18"/>
        </w:rPr>
        <w:t xml:space="preserve"> </w:t>
      </w:r>
      <w:r>
        <w:t>концертам,</w:t>
      </w:r>
      <w:r>
        <w:rPr>
          <w:spacing w:val="-17"/>
        </w:rPr>
        <w:t xml:space="preserve"> </w:t>
      </w:r>
      <w:r>
        <w:t>выставкам,</w:t>
      </w:r>
      <w:r>
        <w:rPr>
          <w:spacing w:val="-18"/>
        </w:rPr>
        <w:t xml:space="preserve"> </w:t>
      </w:r>
      <w:r>
        <w:t>музыке;</w:t>
      </w:r>
      <w:r>
        <w:rPr>
          <w:spacing w:val="19"/>
        </w:rPr>
        <w:t xml:space="preserve"> </w:t>
      </w:r>
      <w:r>
        <w:t>стремление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опрятному</w:t>
      </w:r>
      <w:r>
        <w:rPr>
          <w:spacing w:val="-18"/>
        </w:rPr>
        <w:t xml:space="preserve"> </w:t>
      </w:r>
      <w:r>
        <w:t>внешнему виду;</w:t>
      </w:r>
      <w:r>
        <w:rPr>
          <w:spacing w:val="80"/>
          <w:w w:val="150"/>
        </w:rPr>
        <w:t xml:space="preserve"> </w:t>
      </w:r>
      <w:r>
        <w:t>отрицательное отношение к некрасивым поступкам и неряшливости.</w:t>
      </w:r>
    </w:p>
    <w:p w14:paraId="387D3568">
      <w:pPr>
        <w:pStyle w:val="4"/>
        <w:spacing w:before="22" w:line="271" w:lineRule="auto"/>
        <w:ind w:left="3954" w:right="755" w:hanging="2442"/>
      </w:pPr>
      <w:r>
        <w:t>Условия реализации основных направлений духовно-нравственного развития обучающихся</w:t>
      </w:r>
    </w:p>
    <w:p w14:paraId="38F0D9EB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18B2A54C">
      <w:pPr>
        <w:pStyle w:val="7"/>
        <w:spacing w:before="59" w:line="268" w:lineRule="auto"/>
        <w:ind w:right="769" w:firstLine="566"/>
      </w:pPr>
      <w:r>
        <w:t>Направления коррекционно-воспитательной работы по нравственному развитию обучающихся с умственной отсталостью реализуются как во внеурочной деятельности, так и в процессе изучения предметов, предусмотренных базисным учебным планом.</w:t>
      </w:r>
    </w:p>
    <w:p w14:paraId="539D2482">
      <w:pPr>
        <w:pStyle w:val="7"/>
        <w:spacing w:before="118" w:line="268" w:lineRule="auto"/>
        <w:ind w:right="769" w:firstLine="566"/>
      </w:pPr>
      <w:r>
        <w:rPr>
          <w:spacing w:val="-2"/>
        </w:rP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используемые</w:t>
      </w:r>
      <w:r>
        <w:rPr>
          <w:spacing w:val="-4"/>
        </w:rPr>
        <w:t xml:space="preserve"> </w:t>
      </w:r>
      <w:r>
        <w:rPr>
          <w:spacing w:val="-2"/>
        </w:rPr>
        <w:t>формы</w:t>
      </w:r>
      <w:r>
        <w:rPr>
          <w:spacing w:val="-3"/>
        </w:rPr>
        <w:t xml:space="preserve"> </w:t>
      </w:r>
      <w:r>
        <w:rPr>
          <w:spacing w:val="-2"/>
        </w:rPr>
        <w:t>коррекционно-воспитательной</w:t>
      </w:r>
      <w:r>
        <w:rPr>
          <w:spacing w:val="-3"/>
        </w:rPr>
        <w:t xml:space="preserve"> </w:t>
      </w:r>
      <w:r>
        <w:rPr>
          <w:spacing w:val="-2"/>
        </w:rPr>
        <w:t xml:space="preserve">работы </w:t>
      </w:r>
      <w:r>
        <w:t>должны соответствовать ступени обучения, уровню интеллектуального развития обучающихся, а также предусматривать учет психофизиологических особенностейи возможностей детей и подростков.</w:t>
      </w:r>
    </w:p>
    <w:p w14:paraId="6B95CD22">
      <w:pPr>
        <w:pStyle w:val="4"/>
        <w:numPr>
          <w:ilvl w:val="0"/>
          <w:numId w:val="27"/>
        </w:numPr>
        <w:tabs>
          <w:tab w:val="left" w:pos="1575"/>
        </w:tabs>
        <w:spacing w:before="118" w:after="0" w:line="271" w:lineRule="auto"/>
        <w:ind w:left="666" w:right="757" w:firstLine="566"/>
        <w:jc w:val="both"/>
      </w:pPr>
      <w:r>
        <w:t>Совместная деятельность образовательной организации, семьи и общественности по нравственному развитию обучающихся</w:t>
      </w:r>
    </w:p>
    <w:p w14:paraId="4BC16DA5">
      <w:pPr>
        <w:pStyle w:val="7"/>
        <w:spacing w:before="12" w:line="268" w:lineRule="auto"/>
        <w:ind w:right="769" w:firstLine="566"/>
      </w:pPr>
      <w:r>
        <w:t>Нравственное развитие обучающихся с умственной отсталостью осуществляются не только образовательной организацией, но и семьѐй, внешкольными организациями по месту жительства. Взаимодействие образовательной организации и семьи имеет решающее значение для осуществления нравственного уклада жизни обучающегося. В формировании такого уклада свои традиционные позиции сохраняют организации дополнительного образования, культуры и спорта.</w:t>
      </w:r>
    </w:p>
    <w:p w14:paraId="63D2A14A">
      <w:pPr>
        <w:pStyle w:val="7"/>
        <w:spacing w:before="113" w:line="268" w:lineRule="auto"/>
        <w:ind w:right="767" w:firstLine="566"/>
      </w:pPr>
      <w:r>
        <w:t xml:space="preserve">Таким образом, важным условием эффективной реализации задач </w:t>
      </w:r>
      <w:r>
        <w:rPr>
          <w:spacing w:val="-2"/>
        </w:rPr>
        <w:t>нравственного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  <w:r>
        <w:rPr>
          <w:spacing w:val="-7"/>
        </w:rPr>
        <w:t xml:space="preserve"> </w:t>
      </w:r>
      <w:r>
        <w:rPr>
          <w:spacing w:val="-2"/>
        </w:rPr>
        <w:t>эффективность</w:t>
      </w:r>
      <w:r>
        <w:rPr>
          <w:spacing w:val="-6"/>
        </w:rPr>
        <w:t xml:space="preserve"> </w:t>
      </w:r>
      <w:r>
        <w:rPr>
          <w:spacing w:val="-2"/>
        </w:rPr>
        <w:t xml:space="preserve">педагогического </w:t>
      </w:r>
      <w:r>
        <w:t>взаимодействия различных социальных субъектов при ведущей роли педагогического коллектива. При этом могут быть использованы различные формы взаимодействия:</w:t>
      </w:r>
    </w:p>
    <w:p w14:paraId="28EB7386">
      <w:pPr>
        <w:pStyle w:val="15"/>
        <w:numPr>
          <w:ilvl w:val="0"/>
          <w:numId w:val="26"/>
        </w:numPr>
        <w:tabs>
          <w:tab w:val="left" w:pos="1100"/>
          <w:tab w:val="left" w:pos="1102"/>
        </w:tabs>
        <w:spacing w:before="141" w:after="0" w:line="268" w:lineRule="auto"/>
        <w:ind w:left="1102" w:right="764" w:hanging="42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нравственного развития обучающихся;</w:t>
      </w:r>
    </w:p>
    <w:p w14:paraId="640995DB">
      <w:pPr>
        <w:pStyle w:val="15"/>
        <w:numPr>
          <w:ilvl w:val="0"/>
          <w:numId w:val="26"/>
        </w:numPr>
        <w:tabs>
          <w:tab w:val="left" w:pos="1100"/>
          <w:tab w:val="left" w:pos="1102"/>
        </w:tabs>
        <w:spacing w:before="0" w:after="0" w:line="268" w:lineRule="auto"/>
        <w:ind w:left="1102" w:right="762" w:hanging="42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с 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программой нравственного развития обучающихся и одобренных педагогическим советом образовательной организации и родительским комитетом образовательной организации;</w:t>
      </w:r>
    </w:p>
    <w:p w14:paraId="23153777">
      <w:pPr>
        <w:pStyle w:val="15"/>
        <w:numPr>
          <w:ilvl w:val="0"/>
          <w:numId w:val="26"/>
        </w:numPr>
        <w:tabs>
          <w:tab w:val="left" w:pos="1100"/>
          <w:tab w:val="left" w:pos="1102"/>
        </w:tabs>
        <w:spacing w:before="0" w:after="0" w:line="268" w:lineRule="auto"/>
        <w:ind w:left="1102" w:right="774" w:hanging="428"/>
        <w:jc w:val="both"/>
        <w:rPr>
          <w:sz w:val="28"/>
        </w:rPr>
      </w:pPr>
      <w:r>
        <w:rPr>
          <w:sz w:val="28"/>
        </w:rPr>
        <w:t>проведение совместных мероприятий по направлениям нравственного развития в образовательной организации.</w:t>
      </w:r>
    </w:p>
    <w:p w14:paraId="7DEF645A">
      <w:pPr>
        <w:pStyle w:val="4"/>
        <w:numPr>
          <w:ilvl w:val="0"/>
          <w:numId w:val="27"/>
        </w:numPr>
        <w:tabs>
          <w:tab w:val="left" w:pos="1765"/>
        </w:tabs>
        <w:spacing w:before="1" w:after="0" w:line="271" w:lineRule="auto"/>
        <w:ind w:left="666" w:right="758" w:firstLine="566"/>
        <w:jc w:val="both"/>
      </w:pPr>
      <w:r>
        <w:t>Повышение педагогической культуры родителей (законных представителей) обучающихся</w:t>
      </w:r>
    </w:p>
    <w:p w14:paraId="5DF19AF2">
      <w:pPr>
        <w:pStyle w:val="7"/>
        <w:spacing w:before="9" w:line="268" w:lineRule="auto"/>
        <w:ind w:right="771" w:firstLine="635"/>
      </w:pPr>
      <w:r>
        <w:t>Педагогическая культура родителей (законных представителей) обучающихся с умственной отсталостью — один из самых действенных факторов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культуры</w:t>
      </w:r>
    </w:p>
    <w:p w14:paraId="23702397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8863DF5">
      <w:pPr>
        <w:pStyle w:val="7"/>
        <w:spacing w:before="59" w:line="271" w:lineRule="auto"/>
        <w:ind w:right="776"/>
      </w:pPr>
      <w:r>
        <w:t>родителей (законных представителей) рассматривается как одно из ключевых направлений реализации программы нравственного развития обучающихся.</w:t>
      </w:r>
    </w:p>
    <w:p w14:paraId="7A46C201">
      <w:pPr>
        <w:pStyle w:val="7"/>
        <w:spacing w:before="115" w:line="268" w:lineRule="auto"/>
        <w:ind w:right="770" w:firstLine="635"/>
      </w:pPr>
      <w:r>
        <w:rPr>
          <w:spacing w:val="-2"/>
        </w:rPr>
        <w:t>Права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  <w:r>
        <w:rPr>
          <w:spacing w:val="-5"/>
        </w:rPr>
        <w:t xml:space="preserve"> </w:t>
      </w:r>
      <w:r>
        <w:rPr>
          <w:spacing w:val="-2"/>
        </w:rPr>
        <w:t>(законных</w:t>
      </w:r>
      <w:r>
        <w:rPr>
          <w:spacing w:val="-7"/>
        </w:rPr>
        <w:t xml:space="preserve"> </w:t>
      </w:r>
      <w:r>
        <w:rPr>
          <w:spacing w:val="-2"/>
        </w:rPr>
        <w:t>представителей)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современных условиях</w:t>
      </w:r>
      <w:r>
        <w:rPr>
          <w:spacing w:val="-10"/>
        </w:rPr>
        <w:t xml:space="preserve"> </w:t>
      </w:r>
      <w:r>
        <w:rPr>
          <w:spacing w:val="-2"/>
        </w:rPr>
        <w:t>определены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Конституции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Федерации,</w:t>
      </w:r>
      <w:r>
        <w:rPr>
          <w:spacing w:val="-12"/>
        </w:rPr>
        <w:t xml:space="preserve"> </w:t>
      </w:r>
      <w:r>
        <w:rPr>
          <w:spacing w:val="-2"/>
        </w:rPr>
        <w:t>Семейном</w:t>
      </w:r>
      <w:r>
        <w:rPr>
          <w:spacing w:val="-11"/>
        </w:rPr>
        <w:t xml:space="preserve"> </w:t>
      </w:r>
      <w:r>
        <w:rPr>
          <w:spacing w:val="-2"/>
        </w:rPr>
        <w:t xml:space="preserve">кодексе </w:t>
      </w:r>
      <w:r>
        <w:t>Российской</w:t>
      </w:r>
      <w:r>
        <w:rPr>
          <w:spacing w:val="-16"/>
        </w:rPr>
        <w:t xml:space="preserve"> </w:t>
      </w:r>
      <w:r>
        <w:t>Федерации,</w:t>
      </w:r>
      <w:r>
        <w:rPr>
          <w:spacing w:val="-17"/>
        </w:rPr>
        <w:t xml:space="preserve"> </w:t>
      </w:r>
      <w:r>
        <w:t>Закона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РФ».</w:t>
      </w:r>
    </w:p>
    <w:p w14:paraId="713E7705">
      <w:pPr>
        <w:pStyle w:val="7"/>
        <w:spacing w:before="118" w:line="268" w:lineRule="auto"/>
        <w:ind w:right="772" w:firstLine="566"/>
      </w:pPr>
      <w:r>
        <w:t xml:space="preserve">Система работы по повышению педагогической культуры родителей (законных представителей) в обеспечении нравственного развития обучающихся должна быть основана на следующих </w:t>
      </w:r>
      <w:r>
        <w:rPr>
          <w:b/>
        </w:rPr>
        <w:t>принципах</w:t>
      </w:r>
      <w:r>
        <w:t>:</w:t>
      </w:r>
    </w:p>
    <w:p w14:paraId="7948892D">
      <w:pPr>
        <w:pStyle w:val="15"/>
        <w:numPr>
          <w:ilvl w:val="0"/>
          <w:numId w:val="26"/>
        </w:numPr>
        <w:tabs>
          <w:tab w:val="left" w:pos="1100"/>
          <w:tab w:val="left" w:pos="1102"/>
        </w:tabs>
        <w:spacing w:before="174" w:after="0" w:line="268" w:lineRule="auto"/>
        <w:ind w:left="1102" w:right="770" w:hanging="428"/>
        <w:jc w:val="both"/>
        <w:rPr>
          <w:sz w:val="28"/>
        </w:rPr>
      </w:pPr>
      <w:r>
        <w:rPr>
          <w:sz w:val="28"/>
        </w:rPr>
        <w:t xml:space="preserve">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обучающихся, в оценке эффективности этих </w:t>
      </w:r>
      <w:r>
        <w:rPr>
          <w:spacing w:val="-2"/>
          <w:sz w:val="28"/>
        </w:rPr>
        <w:t>программ;</w:t>
      </w:r>
    </w:p>
    <w:p w14:paraId="3C098C04">
      <w:pPr>
        <w:pStyle w:val="15"/>
        <w:numPr>
          <w:ilvl w:val="0"/>
          <w:numId w:val="26"/>
        </w:numPr>
        <w:tabs>
          <w:tab w:val="left" w:pos="1102"/>
          <w:tab w:val="left" w:pos="2533"/>
          <w:tab w:val="left" w:pos="6782"/>
          <w:tab w:val="left" w:pos="7490"/>
        </w:tabs>
        <w:spacing w:before="0" w:after="0" w:line="285" w:lineRule="auto"/>
        <w:ind w:left="675" w:right="1542" w:firstLine="0"/>
        <w:jc w:val="left"/>
        <w:rPr>
          <w:sz w:val="28"/>
        </w:rPr>
      </w:pPr>
      <w:r>
        <w:rPr>
          <w:spacing w:val="-2"/>
          <w:sz w:val="28"/>
        </w:rPr>
        <w:t>сочетание</w:t>
      </w:r>
      <w:r>
        <w:rPr>
          <w:sz w:val="28"/>
        </w:rPr>
        <w:tab/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педагогическим </w:t>
      </w:r>
      <w:r>
        <w:rPr>
          <w:sz w:val="28"/>
        </w:rPr>
        <w:t>самообразованием родителей (законных представителей);</w:t>
      </w:r>
    </w:p>
    <w:p w14:paraId="5EE31DF1">
      <w:pPr>
        <w:pStyle w:val="15"/>
        <w:numPr>
          <w:ilvl w:val="0"/>
          <w:numId w:val="26"/>
        </w:numPr>
        <w:tabs>
          <w:tab w:val="left" w:pos="1102"/>
        </w:tabs>
        <w:spacing w:before="0" w:after="0" w:line="300" w:lineRule="exact"/>
        <w:ind w:left="1102" w:right="0" w:hanging="427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родителям</w:t>
      </w:r>
    </w:p>
    <w:p w14:paraId="7BE0223E">
      <w:pPr>
        <w:pStyle w:val="7"/>
        <w:spacing w:before="46"/>
        <w:jc w:val="left"/>
      </w:pPr>
      <w:r>
        <w:rPr>
          <w:spacing w:val="-2"/>
        </w:rPr>
        <w:t>(законным</w:t>
      </w:r>
      <w:r>
        <w:rPr>
          <w:spacing w:val="-1"/>
        </w:rPr>
        <w:t xml:space="preserve"> </w:t>
      </w:r>
      <w:r>
        <w:rPr>
          <w:spacing w:val="-2"/>
        </w:rPr>
        <w:t>представителям);</w:t>
      </w:r>
    </w:p>
    <w:p w14:paraId="68B147C4">
      <w:pPr>
        <w:pStyle w:val="15"/>
        <w:numPr>
          <w:ilvl w:val="0"/>
          <w:numId w:val="26"/>
        </w:numPr>
        <w:tabs>
          <w:tab w:val="left" w:pos="1102"/>
        </w:tabs>
        <w:spacing w:before="35" w:after="0" w:line="268" w:lineRule="auto"/>
        <w:ind w:left="1102" w:right="773" w:hanging="428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представителей);</w:t>
      </w:r>
    </w:p>
    <w:p w14:paraId="066BA0FD">
      <w:pPr>
        <w:pStyle w:val="7"/>
        <w:spacing w:before="1" w:line="278" w:lineRule="auto"/>
        <w:ind w:right="1417" w:firstLine="650"/>
        <w:jc w:val="left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1258570</wp:posOffset>
            </wp:positionH>
            <wp:positionV relativeFrom="paragraph">
              <wp:posOffset>3810</wp:posOffset>
            </wp:positionV>
            <wp:extent cx="198120" cy="202565"/>
            <wp:effectExtent l="0" t="0" r="0" b="0"/>
            <wp:wrapNone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</w:t>
      </w:r>
      <w:r>
        <w:rPr>
          <w:spacing w:val="-15"/>
        </w:rPr>
        <w:t xml:space="preserve"> </w:t>
      </w:r>
      <w:r>
        <w:t>родителям</w:t>
      </w:r>
      <w:r>
        <w:rPr>
          <w:spacing w:val="-13"/>
        </w:rPr>
        <w:t xml:space="preserve"> </w:t>
      </w:r>
      <w:r>
        <w:t>(законным</w:t>
      </w:r>
      <w:r>
        <w:rPr>
          <w:spacing w:val="-15"/>
        </w:rPr>
        <w:t xml:space="preserve"> </w:t>
      </w:r>
      <w:r>
        <w:t>представителям)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решении индивидуальных проблем воспитания детей;</w:t>
      </w:r>
    </w:p>
    <w:p w14:paraId="3252AE7F">
      <w:pPr>
        <w:pStyle w:val="15"/>
        <w:numPr>
          <w:ilvl w:val="0"/>
          <w:numId w:val="26"/>
        </w:numPr>
        <w:tabs>
          <w:tab w:val="left" w:pos="1102"/>
        </w:tabs>
        <w:spacing w:before="0" w:after="0" w:line="240" w:lineRule="auto"/>
        <w:ind w:left="1102" w:right="0" w:hanging="427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14:paraId="340C09B3">
      <w:pPr>
        <w:pStyle w:val="7"/>
        <w:spacing w:before="38" w:line="268" w:lineRule="auto"/>
        <w:ind w:right="765" w:firstLine="566"/>
      </w:pPr>
      <w:r>
        <w:t>В системе повышения педагогической культуры родителей (законных представителей) используются различные формы работы (родительское собрание, родительская конференция, организационно-деятельностная и психологическая игра, собрание, 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др).</w:t>
      </w:r>
    </w:p>
    <w:p w14:paraId="6246AE55">
      <w:pPr>
        <w:pStyle w:val="4"/>
        <w:spacing w:before="181" w:line="316" w:lineRule="auto"/>
        <w:ind w:left="1347" w:right="1478" w:firstLine="585"/>
      </w:pP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развития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8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 xml:space="preserve">(интеллектуальными </w:t>
      </w:r>
      <w:r>
        <w:rPr>
          <w:spacing w:val="-2"/>
        </w:rPr>
        <w:t>нарушениями)</w:t>
      </w:r>
    </w:p>
    <w:p w14:paraId="78E3A118">
      <w:pPr>
        <w:pStyle w:val="7"/>
        <w:spacing w:before="56" w:line="268" w:lineRule="auto"/>
        <w:ind w:right="771" w:firstLine="566"/>
      </w:pPr>
      <w:r>
        <w:t>Каждое из основных направлений нравственного развития обучающихся обеспечивает формирование начальных нравственных представлений, опыта эмоционально--ценностного постижения окружающей действительности и форм общественного нравственного взаимодействия.</w:t>
      </w:r>
    </w:p>
    <w:p w14:paraId="5AF51846">
      <w:pPr>
        <w:pStyle w:val="7"/>
        <w:spacing w:before="117" w:line="271" w:lineRule="auto"/>
        <w:ind w:right="773" w:firstLine="566"/>
      </w:pPr>
      <w:r>
        <w:t xml:space="preserve">В результате реализации программы нравственного развития должно </w:t>
      </w:r>
      <w:r>
        <w:rPr>
          <w:spacing w:val="-2"/>
        </w:rPr>
        <w:t>обеспечиваться:</w:t>
      </w:r>
    </w:p>
    <w:p w14:paraId="5103C6BE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1070CB6">
      <w:pPr>
        <w:pStyle w:val="15"/>
        <w:numPr>
          <w:ilvl w:val="1"/>
          <w:numId w:val="26"/>
        </w:numPr>
        <w:tabs>
          <w:tab w:val="left" w:pos="1323"/>
          <w:tab w:val="left" w:pos="3044"/>
          <w:tab w:val="left" w:pos="3191"/>
          <w:tab w:val="left" w:pos="5330"/>
          <w:tab w:val="left" w:pos="6366"/>
          <w:tab w:val="left" w:pos="8409"/>
          <w:tab w:val="left" w:pos="10035"/>
        </w:tabs>
        <w:spacing w:before="59" w:after="0" w:line="268" w:lineRule="auto"/>
        <w:ind w:left="1323" w:right="609" w:hanging="360"/>
        <w:jc w:val="left"/>
        <w:rPr>
          <w:sz w:val="28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2357755</wp:posOffset>
            </wp:positionH>
            <wp:positionV relativeFrom="paragraph">
              <wp:posOffset>1181735</wp:posOffset>
            </wp:positionV>
            <wp:extent cx="198120" cy="202565"/>
            <wp:effectExtent l="0" t="0" r="0" b="0"/>
            <wp:wrapNone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(о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80"/>
          <w:sz w:val="28"/>
        </w:rPr>
        <w:t xml:space="preserve"> </w:t>
      </w:r>
      <w:r>
        <w:rPr>
          <w:sz w:val="28"/>
        </w:rPr>
        <w:t>о ближайшем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себе,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 одобряемых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п.),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первичного понимания социальной реальности и повседневной жизни;</w:t>
      </w:r>
      <w:r>
        <w:rPr>
          <w:spacing w:val="80"/>
          <w:sz w:val="28"/>
        </w:rPr>
        <w:t xml:space="preserve"> </w:t>
      </w:r>
      <w:r>
        <w:rPr>
          <w:spacing w:val="25"/>
          <w:position w:val="-5"/>
          <w:sz w:val="28"/>
        </w:rPr>
        <w:drawing>
          <wp:inline distT="0" distB="0" distL="0" distR="0">
            <wp:extent cx="198120" cy="202565"/>
            <wp:effectExtent l="0" t="0" r="0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5"/>
          <w:sz w:val="28"/>
        </w:rPr>
        <w:t xml:space="preserve"> </w:t>
      </w:r>
      <w:r>
        <w:rPr>
          <w:spacing w:val="-2"/>
          <w:sz w:val="28"/>
        </w:rPr>
        <w:t>переживание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4"/>
          <w:sz w:val="28"/>
        </w:rPr>
        <w:t>опыта</w:t>
      </w:r>
      <w:r>
        <w:rPr>
          <w:sz w:val="28"/>
        </w:rPr>
        <w:tab/>
      </w:r>
      <w:r>
        <w:rPr>
          <w:spacing w:val="-2"/>
          <w:sz w:val="28"/>
        </w:rPr>
        <w:t>нравственного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z w:val="28"/>
        </w:rPr>
        <w:t>реальности (на основе взаимодействия обучающихся между собой на</w:t>
      </w:r>
    </w:p>
    <w:p w14:paraId="3E40D0DF">
      <w:pPr>
        <w:pStyle w:val="7"/>
        <w:spacing w:before="18"/>
        <w:jc w:val="left"/>
      </w:pPr>
      <w:r>
        <w:t>уровне</w:t>
      </w:r>
      <w:r>
        <w:rPr>
          <w:spacing w:val="-5"/>
        </w:rPr>
        <w:t xml:space="preserve"> </w:t>
      </w:r>
      <w:r>
        <w:rPr>
          <w:spacing w:val="-2"/>
        </w:rPr>
        <w:t>класса,</w:t>
      </w:r>
    </w:p>
    <w:p w14:paraId="6233D2BC">
      <w:pPr>
        <w:pStyle w:val="15"/>
        <w:numPr>
          <w:ilvl w:val="1"/>
          <w:numId w:val="26"/>
        </w:numPr>
        <w:tabs>
          <w:tab w:val="left" w:pos="1323"/>
        </w:tabs>
        <w:spacing w:before="53" w:after="0" w:line="240" w:lineRule="auto"/>
        <w:ind w:left="1323" w:right="0" w:hanging="360"/>
        <w:jc w:val="left"/>
        <w:rPr>
          <w:sz w:val="28"/>
        </w:rPr>
      </w:pP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пределами);</w:t>
      </w:r>
    </w:p>
    <w:p w14:paraId="2FF97389">
      <w:pPr>
        <w:pStyle w:val="15"/>
        <w:numPr>
          <w:ilvl w:val="1"/>
          <w:numId w:val="26"/>
        </w:numPr>
        <w:tabs>
          <w:tab w:val="left" w:pos="1323"/>
        </w:tabs>
        <w:spacing w:before="38" w:after="0" w:line="266" w:lineRule="auto"/>
        <w:ind w:left="1323" w:right="773" w:hanging="36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 он усвоил</w:t>
      </w:r>
    </w:p>
    <w:p w14:paraId="3C2A07E4">
      <w:pPr>
        <w:pStyle w:val="15"/>
        <w:numPr>
          <w:ilvl w:val="1"/>
          <w:numId w:val="26"/>
        </w:numPr>
        <w:tabs>
          <w:tab w:val="left" w:pos="1323"/>
        </w:tabs>
        <w:spacing w:before="15" w:after="0" w:line="240" w:lineRule="auto"/>
        <w:ind w:left="1323" w:right="0" w:hanging="360"/>
        <w:jc w:val="left"/>
        <w:rPr>
          <w:sz w:val="28"/>
        </w:rPr>
      </w:pPr>
      <w:r>
        <w:rPr>
          <w:sz w:val="28"/>
        </w:rPr>
        <w:t>вследствие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A81193F">
      <w:pPr>
        <w:pStyle w:val="15"/>
        <w:numPr>
          <w:ilvl w:val="1"/>
          <w:numId w:val="26"/>
        </w:numPr>
        <w:tabs>
          <w:tab w:val="left" w:pos="1323"/>
        </w:tabs>
        <w:spacing w:before="38" w:after="0" w:line="268" w:lineRule="auto"/>
        <w:ind w:left="1323" w:right="772" w:hanging="3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компетентности, чувства патриотизма и т. д.</w:t>
      </w:r>
    </w:p>
    <w:p w14:paraId="11C2E6FD">
      <w:pPr>
        <w:pStyle w:val="7"/>
        <w:spacing w:before="11" w:line="268" w:lineRule="auto"/>
        <w:ind w:right="767" w:firstLine="635"/>
      </w:pPr>
      <w:r>
        <w:t>При этом учитывается, что развитие личности обучающегося, формирование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благодаря воспитательной деятельности педагогов, других субъектов нравственного развития (семьи, друзей, ближайшего окружения, общественности, СМИ и т. п.), а также собственным усилиям обучающегося.</w:t>
      </w:r>
    </w:p>
    <w:p w14:paraId="23E67383">
      <w:pPr>
        <w:pStyle w:val="7"/>
        <w:spacing w:before="117" w:line="268" w:lineRule="auto"/>
        <w:ind w:right="773" w:firstLine="566"/>
      </w:pPr>
      <w:r>
        <w:t xml:space="preserve">По каждому из направлений нравственного развития предусмотрены следующие воспитательные результаты, которые могут быть достигнуты </w:t>
      </w:r>
      <w:r>
        <w:rPr>
          <w:spacing w:val="-2"/>
        </w:rPr>
        <w:t>обучающимися.</w:t>
      </w:r>
    </w:p>
    <w:p w14:paraId="40A44882">
      <w:pPr>
        <w:pStyle w:val="4"/>
        <w:spacing w:before="119" w:line="271" w:lineRule="auto"/>
        <w:ind w:right="757" w:firstLine="566"/>
      </w:pPr>
      <w:r>
        <w:t>Воспитание гражданственности, патриотизма, уважения к правам, свободам и обязанностям человека</w:t>
      </w:r>
    </w:p>
    <w:p w14:paraId="17E744E7">
      <w:pPr>
        <w:pStyle w:val="15"/>
        <w:numPr>
          <w:ilvl w:val="1"/>
          <w:numId w:val="26"/>
        </w:numPr>
        <w:tabs>
          <w:tab w:val="left" w:pos="1323"/>
          <w:tab w:val="left" w:pos="2961"/>
          <w:tab w:val="left" w:pos="5083"/>
          <w:tab w:val="left" w:pos="5601"/>
          <w:tab w:val="left" w:pos="7303"/>
          <w:tab w:val="left" w:pos="8543"/>
          <w:tab w:val="left" w:pos="9070"/>
          <w:tab w:val="left" w:pos="9999"/>
        </w:tabs>
        <w:spacing w:before="21" w:after="0" w:line="268" w:lineRule="auto"/>
        <w:ind w:left="1323" w:right="585" w:hanging="360"/>
        <w:jc w:val="left"/>
        <w:rPr>
          <w:sz w:val="28"/>
        </w:rPr>
      </w:pPr>
      <w:r>
        <w:rPr>
          <w:spacing w:val="-2"/>
          <w:sz w:val="28"/>
        </w:rPr>
        <w:t>начальные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моральных</w:t>
      </w:r>
      <w:r>
        <w:rPr>
          <w:sz w:val="28"/>
        </w:rPr>
        <w:tab/>
      </w:r>
      <w:r>
        <w:rPr>
          <w:spacing w:val="-2"/>
          <w:sz w:val="28"/>
        </w:rPr>
        <w:t>нормах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правилах </w:t>
      </w:r>
      <w:r>
        <w:rPr>
          <w:sz w:val="28"/>
        </w:rPr>
        <w:t>духовнонравственного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 взаимоотношений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40"/>
          <w:sz w:val="28"/>
        </w:rPr>
        <w:t xml:space="preserve"> </w:t>
      </w:r>
      <w:r>
        <w:rPr>
          <w:sz w:val="28"/>
        </w:rPr>
        <w:t>носителями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групп;</w:t>
      </w:r>
      <w:r>
        <w:rPr>
          <w:sz w:val="28"/>
        </w:rPr>
        <w:tab/>
      </w:r>
      <w:r>
        <w:rPr>
          <w:position w:val="-6"/>
          <w:sz w:val="28"/>
        </w:rPr>
        <w:drawing>
          <wp:inline distT="0" distB="0" distL="0" distR="0">
            <wp:extent cx="228600" cy="237490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8"/>
        </w:rPr>
        <w:t xml:space="preserve"> </w:t>
      </w:r>
      <w:r>
        <w:rPr>
          <w:sz w:val="28"/>
        </w:rPr>
        <w:t>опыт социальной коммуникации.</w:t>
      </w:r>
    </w:p>
    <w:p w14:paraId="6506B65B">
      <w:pPr>
        <w:pStyle w:val="7"/>
        <w:spacing w:before="53"/>
        <w:ind w:left="0"/>
        <w:jc w:val="left"/>
      </w:pPr>
    </w:p>
    <w:p w14:paraId="6960CC16">
      <w:pPr>
        <w:pStyle w:val="4"/>
        <w:ind w:left="1246"/>
      </w:pPr>
      <w:r>
        <w:t>Воспитание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чувств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этического</w:t>
      </w:r>
      <w:r>
        <w:rPr>
          <w:spacing w:val="-11"/>
        </w:rPr>
        <w:t xml:space="preserve"> </w:t>
      </w:r>
      <w:r>
        <w:rPr>
          <w:spacing w:val="-2"/>
        </w:rPr>
        <w:t>сознания</w:t>
      </w:r>
    </w:p>
    <w:p w14:paraId="635397C9">
      <w:pPr>
        <w:pStyle w:val="15"/>
        <w:numPr>
          <w:ilvl w:val="1"/>
          <w:numId w:val="26"/>
        </w:numPr>
        <w:tabs>
          <w:tab w:val="left" w:pos="1323"/>
        </w:tabs>
        <w:spacing w:before="67" w:after="0" w:line="266" w:lineRule="auto"/>
        <w:ind w:left="1323" w:right="770" w:hanging="360"/>
        <w:jc w:val="both"/>
        <w:rPr>
          <w:sz w:val="28"/>
        </w:rPr>
      </w:pPr>
      <w:r>
        <w:rPr>
          <w:sz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14:paraId="48DA63E3">
      <w:pPr>
        <w:pStyle w:val="15"/>
        <w:numPr>
          <w:ilvl w:val="1"/>
          <w:numId w:val="26"/>
        </w:numPr>
        <w:tabs>
          <w:tab w:val="left" w:pos="1323"/>
        </w:tabs>
        <w:spacing w:before="85" w:after="0" w:line="268" w:lineRule="auto"/>
        <w:ind w:left="1323" w:right="774" w:hanging="360"/>
        <w:jc w:val="both"/>
        <w:rPr>
          <w:sz w:val="28"/>
        </w:rPr>
      </w:pPr>
      <w:r>
        <w:rPr>
          <w:sz w:val="28"/>
        </w:rPr>
        <w:t>знание традиций своей семьи и общеобразовательной организации, бережное отношение к ним.</w:t>
      </w:r>
    </w:p>
    <w:p w14:paraId="3365A6FD">
      <w:pPr>
        <w:pStyle w:val="7"/>
        <w:spacing w:before="77"/>
        <w:ind w:left="0"/>
        <w:jc w:val="left"/>
      </w:pPr>
    </w:p>
    <w:p w14:paraId="01A25986">
      <w:pPr>
        <w:pStyle w:val="4"/>
        <w:spacing w:line="271" w:lineRule="auto"/>
        <w:ind w:right="755" w:firstLine="566"/>
      </w:pPr>
      <w:r>
        <w:t xml:space="preserve">Воспитание трудолюбия, творческого отношения к учению, труду, </w:t>
      </w:r>
      <w:r>
        <w:rPr>
          <w:spacing w:val="-2"/>
        </w:rPr>
        <w:t>жизни</w:t>
      </w:r>
    </w:p>
    <w:p w14:paraId="52D265B8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686080B">
      <w:pPr>
        <w:pStyle w:val="15"/>
        <w:numPr>
          <w:ilvl w:val="1"/>
          <w:numId w:val="26"/>
        </w:numPr>
        <w:tabs>
          <w:tab w:val="left" w:pos="1323"/>
        </w:tabs>
        <w:spacing w:before="59" w:after="0" w:line="240" w:lineRule="auto"/>
        <w:ind w:left="1323" w:right="0" w:hanging="36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профессиях;</w:t>
      </w:r>
    </w:p>
    <w:p w14:paraId="5C656D10">
      <w:pPr>
        <w:pStyle w:val="15"/>
        <w:numPr>
          <w:ilvl w:val="1"/>
          <w:numId w:val="26"/>
        </w:numPr>
        <w:tabs>
          <w:tab w:val="left" w:pos="1323"/>
        </w:tabs>
        <w:spacing w:before="53" w:after="0" w:line="268" w:lineRule="auto"/>
        <w:ind w:left="1323" w:right="585" w:hanging="3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pacing w:val="7"/>
          <w:position w:val="-6"/>
          <w:sz w:val="28"/>
        </w:rPr>
        <w:drawing>
          <wp:inline distT="0" distB="0" distL="0" distR="0">
            <wp:extent cx="228600" cy="237490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6"/>
          <w:sz w:val="28"/>
        </w:rPr>
        <w:t xml:space="preserve"> </w:t>
      </w:r>
      <w:r>
        <w:rPr>
          <w:spacing w:val="-2"/>
          <w:sz w:val="28"/>
        </w:rPr>
        <w:t>нового;</w:t>
      </w:r>
    </w:p>
    <w:p w14:paraId="02C5C82D">
      <w:pPr>
        <w:pStyle w:val="15"/>
        <w:numPr>
          <w:ilvl w:val="1"/>
          <w:numId w:val="26"/>
        </w:numPr>
        <w:tabs>
          <w:tab w:val="left" w:pos="1323"/>
        </w:tabs>
        <w:spacing w:before="2" w:after="0" w:line="268" w:lineRule="auto"/>
        <w:ind w:left="1323" w:right="775" w:hanging="360"/>
        <w:jc w:val="left"/>
        <w:rPr>
          <w:sz w:val="28"/>
        </w:rPr>
      </w:pPr>
      <w:r>
        <w:rPr>
          <w:sz w:val="28"/>
        </w:rPr>
        <w:t>потребность и начальные умения выражать себя в различных доступных видах деятельности.</w:t>
      </w:r>
    </w:p>
    <w:p w14:paraId="1FE4476F">
      <w:pPr>
        <w:pStyle w:val="7"/>
        <w:spacing w:before="37"/>
        <w:ind w:left="0"/>
        <w:jc w:val="left"/>
      </w:pPr>
    </w:p>
    <w:p w14:paraId="5B9E602E">
      <w:pPr>
        <w:pStyle w:val="4"/>
        <w:spacing w:line="271" w:lineRule="auto"/>
        <w:ind w:right="756" w:firstLine="566"/>
        <w:rPr>
          <w:b w:val="0"/>
          <w:i w:val="0"/>
        </w:rPr>
      </w:pPr>
      <w:r>
        <w:t xml:space="preserve">Воспитание ценностного отношения к прекрасному, формирование представлений об эстетических идеалах и ценностях (эстетическое </w:t>
      </w:r>
      <w:r>
        <w:rPr>
          <w:spacing w:val="-2"/>
        </w:rPr>
        <w:t>воспитание</w:t>
      </w:r>
      <w:r>
        <w:rPr>
          <w:b w:val="0"/>
          <w:i w:val="0"/>
          <w:spacing w:val="-2"/>
        </w:rPr>
        <w:t>)</w:t>
      </w:r>
    </w:p>
    <w:p w14:paraId="16E140B6">
      <w:pPr>
        <w:pStyle w:val="15"/>
        <w:numPr>
          <w:ilvl w:val="1"/>
          <w:numId w:val="26"/>
        </w:numPr>
        <w:tabs>
          <w:tab w:val="left" w:pos="1323"/>
        </w:tabs>
        <w:spacing w:before="27" w:after="0" w:line="268" w:lineRule="auto"/>
        <w:ind w:left="1323" w:right="771" w:hanging="360"/>
        <w:jc w:val="both"/>
        <w:rPr>
          <w:sz w:val="28"/>
        </w:rPr>
      </w:pPr>
      <w:r>
        <w:rPr>
          <w:sz w:val="28"/>
        </w:rPr>
        <w:t>элементарные представления об эстетических и художественных ценностях отечественной культуры;</w:t>
      </w:r>
    </w:p>
    <w:p w14:paraId="4C83533A">
      <w:pPr>
        <w:pStyle w:val="15"/>
        <w:numPr>
          <w:ilvl w:val="1"/>
          <w:numId w:val="26"/>
        </w:numPr>
        <w:tabs>
          <w:tab w:val="left" w:pos="1323"/>
        </w:tabs>
        <w:spacing w:before="59" w:after="0" w:line="268" w:lineRule="auto"/>
        <w:ind w:left="1323" w:right="773" w:hanging="360"/>
        <w:jc w:val="both"/>
        <w:rPr>
          <w:sz w:val="28"/>
        </w:rPr>
      </w:pPr>
      <w:r>
        <w:rPr>
          <w:sz w:val="28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себе.</w:t>
      </w:r>
    </w:p>
    <w:p w14:paraId="128FF529">
      <w:pPr>
        <w:pStyle w:val="7"/>
        <w:spacing w:before="119" w:line="268" w:lineRule="auto"/>
        <w:ind w:right="763" w:firstLine="566"/>
      </w:pPr>
      <w:r>
        <w:t>Примерные результаты нравственного развития обучающихся имеют рекомендательный</w:t>
      </w:r>
      <w:r>
        <w:rPr>
          <w:spacing w:val="-12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уточняться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 и родителями (законными представителями) обучающихся; являются ориентировочной основой для проведения оценочной экспертизы образовательной деятельности образовательных организаций в части нравственного развития, осуществляемой при проведении государственной аккредитации образовательных организаций.</w:t>
      </w:r>
    </w:p>
    <w:p w14:paraId="41AA32D6">
      <w:pPr>
        <w:pStyle w:val="7"/>
        <w:spacing w:before="96"/>
        <w:ind w:left="0"/>
        <w:jc w:val="left"/>
      </w:pPr>
    </w:p>
    <w:p w14:paraId="7C5652C6">
      <w:pPr>
        <w:pStyle w:val="3"/>
        <w:numPr>
          <w:ilvl w:val="1"/>
          <w:numId w:val="11"/>
        </w:numPr>
        <w:tabs>
          <w:tab w:val="left" w:pos="1759"/>
        </w:tabs>
        <w:spacing w:before="0" w:after="0" w:line="309" w:lineRule="auto"/>
        <w:ind w:left="1338" w:right="928" w:firstLine="0"/>
        <w:jc w:val="both"/>
      </w:pPr>
      <w:bookmarkStart w:id="3" w:name="_TOC_250004"/>
      <w:r>
        <w:t>Программа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здорового</w:t>
      </w:r>
      <w:r>
        <w:rPr>
          <w:spacing w:val="-18"/>
        </w:rPr>
        <w:t xml:space="preserve"> </w:t>
      </w:r>
      <w:bookmarkEnd w:id="3"/>
      <w:r>
        <w:t>и безопасного образа жизни</w:t>
      </w:r>
    </w:p>
    <w:p w14:paraId="3B3794DD">
      <w:pPr>
        <w:pStyle w:val="7"/>
        <w:spacing w:line="268" w:lineRule="auto"/>
        <w:ind w:right="762" w:firstLine="635"/>
      </w:pPr>
      <w:r>
        <w:t>Программа формирования экологической культуры разрабатывается на основе системно-деятельностного и культурно-исторического подходов, с учѐтом этнических, социально-экономических, природно-территориальных и иных особенностей региона, запросов семей и других субъектов 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подразумевает</w:t>
      </w:r>
      <w:r>
        <w:rPr>
          <w:spacing w:val="-14"/>
        </w:rPr>
        <w:t xml:space="preserve"> </w:t>
      </w:r>
      <w:r>
        <w:t>конкретизацию</w:t>
      </w:r>
      <w:r>
        <w:rPr>
          <w:spacing w:val="-14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содержания, условий, планируемых результатов, а также форм ее реализации, взаимодействия с семьѐй, учреждениями дополнительного образования и другими общественными организациями.</w:t>
      </w:r>
    </w:p>
    <w:p w14:paraId="2A54C303">
      <w:pPr>
        <w:pStyle w:val="7"/>
        <w:spacing w:before="171" w:line="268" w:lineRule="auto"/>
        <w:ind w:right="766" w:firstLine="635"/>
      </w:pPr>
      <w:r>
        <w:t>Программа формирования экологической культуры, здорового и безопасного образа жизни — комплексная программа формирования у обучающихся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ребѐнка.</w:t>
      </w:r>
    </w:p>
    <w:p w14:paraId="779AD66B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5FF6324F">
      <w:pPr>
        <w:pStyle w:val="7"/>
        <w:spacing w:before="59" w:line="268" w:lineRule="auto"/>
        <w:ind w:right="772" w:firstLine="566"/>
      </w:pPr>
      <w:r>
        <w:t>Программа формирования экологической культуры, здорового и безопасного образа жизни вносит вклад в достижение требований к личностным результатам освоения АООП:</w:t>
      </w:r>
    </w:p>
    <w:p w14:paraId="3036EC64">
      <w:pPr>
        <w:pStyle w:val="15"/>
        <w:numPr>
          <w:ilvl w:val="0"/>
          <w:numId w:val="26"/>
        </w:numPr>
        <w:tabs>
          <w:tab w:val="left" w:pos="685"/>
          <w:tab w:val="left" w:pos="1116"/>
        </w:tabs>
        <w:spacing w:before="119" w:after="0" w:line="268" w:lineRule="auto"/>
        <w:ind w:left="685" w:right="774" w:hanging="10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религий, овладение начальными навыками адаптации в динамично изменяющемся и развивающемся мире;</w:t>
      </w:r>
    </w:p>
    <w:p w14:paraId="3995B805">
      <w:pPr>
        <w:pStyle w:val="15"/>
        <w:numPr>
          <w:ilvl w:val="0"/>
          <w:numId w:val="26"/>
        </w:numPr>
        <w:tabs>
          <w:tab w:val="left" w:pos="685"/>
          <w:tab w:val="left" w:pos="1116"/>
        </w:tabs>
        <w:spacing w:before="117" w:after="0" w:line="268" w:lineRule="auto"/>
        <w:ind w:left="685" w:right="774" w:hanging="10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 материальным и духовным ценностям.</w:t>
      </w:r>
    </w:p>
    <w:p w14:paraId="53316423">
      <w:pPr>
        <w:pStyle w:val="7"/>
        <w:spacing w:before="13" w:line="268" w:lineRule="auto"/>
        <w:ind w:right="761" w:firstLine="635"/>
      </w:pPr>
      <w: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человека и государства.</w:t>
      </w:r>
      <w:r>
        <w:rPr>
          <w:spacing w:val="-1"/>
        </w:rPr>
        <w:t xml:space="preserve"> </w:t>
      </w:r>
      <w:r>
        <w:t>Она направлена на развитие мотивации и готовности обучающихся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14:paraId="1A42E65B">
      <w:pPr>
        <w:pStyle w:val="7"/>
        <w:spacing w:before="171" w:line="268" w:lineRule="auto"/>
        <w:ind w:right="762" w:firstLine="635"/>
      </w:pP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5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настоящей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исходим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 xml:space="preserve">того, что формирование культуры здорового и безопасного образа жизни — необходимый и обязательный компонент здоровьесберегающей работы, требующий создание соответствующей инфраструктуры, благоприятного психологического климата, обеспечение рациональной организации учебного </w:t>
      </w:r>
      <w:r>
        <w:rPr>
          <w:spacing w:val="-2"/>
        </w:rPr>
        <w:t>процесса.</w:t>
      </w:r>
    </w:p>
    <w:p w14:paraId="644323BA">
      <w:pPr>
        <w:pStyle w:val="7"/>
        <w:spacing w:before="117" w:line="268" w:lineRule="auto"/>
        <w:ind w:right="767" w:firstLine="566"/>
      </w:pPr>
      <w:r>
        <w:t>Наиболее эффективным путѐм формирования экологической культуры, здорового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направляемая</w:t>
      </w:r>
      <w:r>
        <w:rPr>
          <w:spacing w:val="-14"/>
        </w:rPr>
        <w:t xml:space="preserve"> </w:t>
      </w:r>
      <w:r>
        <w:t>и организуемая взрослыми самостоятельная деятельность обучающихся, развивающая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своѐ</w:t>
      </w:r>
      <w:r>
        <w:rPr>
          <w:spacing w:val="-13"/>
        </w:rPr>
        <w:t xml:space="preserve"> </w:t>
      </w:r>
      <w:r>
        <w:t>состояние,</w:t>
      </w:r>
      <w:r>
        <w:rPr>
          <w:spacing w:val="-13"/>
        </w:rPr>
        <w:t xml:space="preserve"> </w:t>
      </w:r>
      <w:r>
        <w:t>обеспечивающая</w:t>
      </w:r>
      <w:r>
        <w:rPr>
          <w:spacing w:val="-13"/>
        </w:rPr>
        <w:t xml:space="preserve"> </w:t>
      </w:r>
      <w:r>
        <w:t>усвоение способов рациональной организации режима дня, двигательной активности, питания,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личной</w:t>
      </w:r>
      <w:r>
        <w:rPr>
          <w:spacing w:val="-17"/>
        </w:rPr>
        <w:t xml:space="preserve"> </w:t>
      </w:r>
      <w:r>
        <w:t>гигиены.</w:t>
      </w:r>
      <w:r>
        <w:rPr>
          <w:spacing w:val="-18"/>
        </w:rPr>
        <w:t xml:space="preserve"> </w:t>
      </w:r>
      <w:r>
        <w:t>Однако</w:t>
      </w:r>
      <w:r>
        <w:rPr>
          <w:spacing w:val="-16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основ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 xml:space="preserve">образа жизни не обеспечивает и не гарантирует их использования, если это не становится необходимым условием ежедневной жизни ребѐнка в семье и </w:t>
      </w:r>
      <w:r>
        <w:rPr>
          <w:spacing w:val="-2"/>
        </w:rPr>
        <w:t>социуме.</w:t>
      </w:r>
    </w:p>
    <w:p w14:paraId="04027624">
      <w:pPr>
        <w:pStyle w:val="7"/>
        <w:spacing w:before="168" w:line="268" w:lineRule="auto"/>
        <w:ind w:right="766" w:firstLine="635"/>
      </w:pPr>
      <w:r>
        <w:rPr>
          <w:spacing w:val="-2"/>
        </w:rPr>
        <w:t>Реализация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должна</w:t>
      </w:r>
      <w:r>
        <w:rPr>
          <w:spacing w:val="-8"/>
        </w:rPr>
        <w:t xml:space="preserve"> </w:t>
      </w:r>
      <w:r>
        <w:rPr>
          <w:spacing w:val="-2"/>
        </w:rPr>
        <w:t>проходить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единстве</w:t>
      </w:r>
      <w:r>
        <w:rPr>
          <w:spacing w:val="-12"/>
        </w:rPr>
        <w:t xml:space="preserve"> </w:t>
      </w:r>
      <w:r>
        <w:rPr>
          <w:spacing w:val="-2"/>
        </w:rPr>
        <w:t>урочной,</w:t>
      </w:r>
      <w:r>
        <w:rPr>
          <w:spacing w:val="-9"/>
        </w:rPr>
        <w:t xml:space="preserve"> </w:t>
      </w:r>
      <w:r>
        <w:rPr>
          <w:spacing w:val="-2"/>
        </w:rPr>
        <w:t xml:space="preserve">внеурочной </w:t>
      </w:r>
      <w:r>
        <w:t>и внешкольной деятельности, в совместной педагогической работе образовательной организации, семьи и других институтов общества. Программа формирования экологической культуры, здорового и безопасного образа жизни является составной частью адаптированной образовательной программы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проектируется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согласовании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компонентами:</w:t>
      </w:r>
    </w:p>
    <w:p w14:paraId="4CA847F7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9567A5E">
      <w:pPr>
        <w:pStyle w:val="7"/>
        <w:spacing w:before="59" w:line="268" w:lineRule="auto"/>
        <w:ind w:right="772"/>
      </w:pPr>
      <w:r>
        <w:t>планируемыми результатами, программой формирования базовых учебных действий, программами отдельных учебных предметов, внеурочной деятельности, нравственного развития.</w:t>
      </w:r>
    </w:p>
    <w:p w14:paraId="7E2E2A03">
      <w:pPr>
        <w:pStyle w:val="7"/>
        <w:spacing w:before="171" w:line="268" w:lineRule="auto"/>
        <w:ind w:right="768" w:firstLine="635"/>
      </w:pPr>
      <w:r>
        <w:rPr>
          <w:b/>
          <w:i/>
        </w:rPr>
        <w:t xml:space="preserve">Целью программы </w:t>
      </w:r>
      <w:r>
        <w:t>является социально-педагогическая поддержка в сохранении и укреплении физического, психического и социального здоровья обучающихся, формирование основ экологической культуры, здорового и безопасного образа жизни.</w:t>
      </w:r>
    </w:p>
    <w:p w14:paraId="7054C394">
      <w:pPr>
        <w:spacing w:before="118"/>
        <w:ind w:left="1246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14:paraId="20F6354F">
      <w:pPr>
        <w:pStyle w:val="15"/>
        <w:numPr>
          <w:ilvl w:val="0"/>
          <w:numId w:val="26"/>
        </w:numPr>
        <w:tabs>
          <w:tab w:val="left" w:pos="958"/>
        </w:tabs>
        <w:spacing w:before="189" w:after="0" w:line="268" w:lineRule="auto"/>
        <w:ind w:left="958" w:right="772" w:hanging="284"/>
        <w:jc w:val="both"/>
        <w:rPr>
          <w:sz w:val="28"/>
        </w:rPr>
      </w:pPr>
      <w:r>
        <w:rPr>
          <w:sz w:val="28"/>
        </w:rPr>
        <w:t>формирование представлений об основах экологической культуры на примере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сообразного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быту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безопасного для человека и окружающей среды;</w:t>
      </w:r>
    </w:p>
    <w:p w14:paraId="04BEA829">
      <w:pPr>
        <w:pStyle w:val="15"/>
        <w:numPr>
          <w:ilvl w:val="0"/>
          <w:numId w:val="26"/>
        </w:numPr>
        <w:tabs>
          <w:tab w:val="left" w:pos="958"/>
        </w:tabs>
        <w:spacing w:before="0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природе; формирование представлений об основных компонентах культуры здоровья и здорового образа жизни;</w:t>
      </w:r>
    </w:p>
    <w:p w14:paraId="676C83D1">
      <w:pPr>
        <w:pStyle w:val="15"/>
        <w:numPr>
          <w:ilvl w:val="0"/>
          <w:numId w:val="26"/>
        </w:numPr>
        <w:tabs>
          <w:tab w:val="left" w:pos="958"/>
        </w:tabs>
        <w:spacing w:before="0" w:after="0" w:line="268" w:lineRule="auto"/>
        <w:ind w:left="958" w:right="771" w:hanging="284"/>
        <w:jc w:val="both"/>
        <w:rPr>
          <w:sz w:val="28"/>
        </w:rPr>
      </w:pPr>
      <w:r>
        <w:rPr>
          <w:sz w:val="28"/>
        </w:rPr>
        <w:t>пробуждение в детях желания заботиться о своем здоровье (формирование заинтересованного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здоровью)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 правил здорового образа жизни и организации здоровьесберегающего характера учебной деятельности и общения;</w:t>
      </w:r>
    </w:p>
    <w:p w14:paraId="7FC2B103">
      <w:pPr>
        <w:pStyle w:val="15"/>
        <w:numPr>
          <w:ilvl w:val="0"/>
          <w:numId w:val="26"/>
        </w:numPr>
        <w:tabs>
          <w:tab w:val="left" w:pos="958"/>
        </w:tabs>
        <w:spacing w:before="0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>формирование представлений о рациональной организации режима дня, учебы и отдыха, двигательной активности;</w:t>
      </w:r>
    </w:p>
    <w:p w14:paraId="5BC5FA99">
      <w:pPr>
        <w:pStyle w:val="15"/>
        <w:numPr>
          <w:ilvl w:val="0"/>
          <w:numId w:val="26"/>
        </w:numPr>
        <w:tabs>
          <w:tab w:val="left" w:pos="958"/>
        </w:tabs>
        <w:spacing w:before="1" w:after="0" w:line="240" w:lineRule="auto"/>
        <w:ind w:left="958" w:right="0" w:hanging="28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14:paraId="32380C35">
      <w:pPr>
        <w:pStyle w:val="15"/>
        <w:numPr>
          <w:ilvl w:val="0"/>
          <w:numId w:val="26"/>
        </w:numPr>
        <w:tabs>
          <w:tab w:val="left" w:pos="958"/>
        </w:tabs>
        <w:spacing w:before="36" w:after="0" w:line="271" w:lineRule="auto"/>
        <w:ind w:left="958" w:right="771" w:hanging="28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 их возрастных, психофизических особенностей,</w:t>
      </w:r>
    </w:p>
    <w:p w14:paraId="4EA153BC">
      <w:pPr>
        <w:pStyle w:val="15"/>
        <w:numPr>
          <w:ilvl w:val="0"/>
          <w:numId w:val="26"/>
        </w:numPr>
        <w:tabs>
          <w:tab w:val="left" w:pos="958"/>
          <w:tab w:val="left" w:pos="2248"/>
          <w:tab w:val="left" w:pos="3993"/>
          <w:tab w:val="left" w:pos="4360"/>
          <w:tab w:val="left" w:pos="5650"/>
          <w:tab w:val="left" w:pos="7285"/>
          <w:tab w:val="left" w:pos="8727"/>
          <w:tab w:val="left" w:pos="9113"/>
        </w:tabs>
        <w:spacing w:before="7" w:after="0" w:line="268" w:lineRule="auto"/>
        <w:ind w:left="958" w:right="774" w:hanging="284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занятиях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культурой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спортом; </w:t>
      </w:r>
      <w:r>
        <w:rPr>
          <w:sz w:val="28"/>
        </w:rPr>
        <w:t>соблюдение здоровьесозидающих режимов дня;</w:t>
      </w:r>
    </w:p>
    <w:p w14:paraId="74356170">
      <w:pPr>
        <w:pStyle w:val="15"/>
        <w:numPr>
          <w:ilvl w:val="0"/>
          <w:numId w:val="26"/>
        </w:numPr>
        <w:tabs>
          <w:tab w:val="left" w:pos="958"/>
        </w:tabs>
        <w:spacing w:before="8" w:after="0" w:line="268" w:lineRule="auto"/>
        <w:ind w:left="958" w:right="771" w:hanging="284"/>
        <w:jc w:val="left"/>
        <w:rPr>
          <w:sz w:val="28"/>
        </w:rPr>
      </w:pPr>
      <w:r>
        <w:rPr>
          <w:sz w:val="28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14:paraId="55750A41">
      <w:pPr>
        <w:pStyle w:val="15"/>
        <w:numPr>
          <w:ilvl w:val="0"/>
          <w:numId w:val="26"/>
        </w:numPr>
        <w:tabs>
          <w:tab w:val="left" w:pos="958"/>
          <w:tab w:val="left" w:pos="2754"/>
          <w:tab w:val="left" w:pos="2812"/>
          <w:tab w:val="left" w:pos="2971"/>
          <w:tab w:val="left" w:pos="3953"/>
          <w:tab w:val="left" w:pos="4412"/>
          <w:tab w:val="left" w:pos="4690"/>
          <w:tab w:val="left" w:pos="6177"/>
          <w:tab w:val="left" w:pos="6278"/>
          <w:tab w:val="left" w:pos="6685"/>
          <w:tab w:val="left" w:pos="7818"/>
          <w:tab w:val="left" w:pos="7921"/>
          <w:tab w:val="left" w:pos="8094"/>
          <w:tab w:val="left" w:pos="8365"/>
          <w:tab w:val="left" w:pos="9036"/>
        </w:tabs>
        <w:spacing w:before="8" w:after="0" w:line="268" w:lineRule="auto"/>
        <w:ind w:left="958" w:right="611" w:hanging="284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негативного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факторам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риска</w:t>
      </w:r>
      <w:r>
        <w:rPr>
          <w:sz w:val="28"/>
        </w:rPr>
        <w:tab/>
      </w:r>
      <w:r>
        <w:rPr>
          <w:spacing w:val="-2"/>
          <w:sz w:val="28"/>
        </w:rPr>
        <w:t>здоровью обучающихся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(сниженная</w:t>
      </w:r>
      <w:r>
        <w:rPr>
          <w:sz w:val="28"/>
        </w:rPr>
        <w:tab/>
      </w:r>
      <w:r>
        <w:rPr>
          <w:spacing w:val="-2"/>
          <w:sz w:val="28"/>
        </w:rPr>
        <w:t>двигательная</w:t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z w:val="28"/>
        </w:rPr>
        <w:t>активность,</w:t>
      </w:r>
      <w:r>
        <w:rPr>
          <w:sz w:val="28"/>
        </w:rPr>
        <w:tab/>
      </w:r>
      <w:r>
        <w:rPr>
          <w:spacing w:val="-2"/>
          <w:sz w:val="28"/>
        </w:rPr>
        <w:t>курение,</w:t>
      </w:r>
      <w:r>
        <w:rPr>
          <w:sz w:val="28"/>
        </w:rPr>
        <w:tab/>
      </w:r>
      <w:r>
        <w:rPr>
          <w:spacing w:val="-42"/>
          <w:sz w:val="28"/>
        </w:rPr>
        <w:t xml:space="preserve"> </w:t>
      </w:r>
      <w:r>
        <w:rPr>
          <w:sz w:val="28"/>
        </w:rPr>
        <w:t>алкоголь, наркотики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заболевания);</w:t>
      </w:r>
      <w:r>
        <w:rPr>
          <w:spacing w:val="10"/>
          <w:sz w:val="28"/>
        </w:rPr>
        <w:t xml:space="preserve"> </w:t>
      </w:r>
      <w:r>
        <w:rPr>
          <w:spacing w:val="-16"/>
          <w:position w:val="-5"/>
          <w:sz w:val="28"/>
        </w:rPr>
        <w:drawing>
          <wp:inline distT="0" distB="0" distL="0" distR="0">
            <wp:extent cx="194945" cy="202565"/>
            <wp:effectExtent l="0" t="0" r="0" b="0"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5"/>
          <w:sz w:val="28"/>
        </w:rPr>
        <w:t xml:space="preserve"> </w:t>
      </w:r>
      <w:r>
        <w:rPr>
          <w:spacing w:val="-2"/>
          <w:sz w:val="28"/>
        </w:rPr>
        <w:t>становление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2"/>
          <w:sz w:val="28"/>
        </w:rPr>
        <w:t>противостояния</w:t>
      </w:r>
      <w:r>
        <w:rPr>
          <w:sz w:val="28"/>
        </w:rPr>
        <w:tab/>
      </w:r>
      <w:r>
        <w:rPr>
          <w:spacing w:val="-2"/>
          <w:sz w:val="28"/>
        </w:rPr>
        <w:t>вовлечению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табакокурение, </w:t>
      </w:r>
      <w:r>
        <w:rPr>
          <w:sz w:val="28"/>
        </w:rPr>
        <w:t>употребление алкоголя, наркотических и сильнодействующих веществ;</w:t>
      </w:r>
    </w:p>
    <w:p w14:paraId="6402BA88">
      <w:pPr>
        <w:pStyle w:val="15"/>
        <w:numPr>
          <w:ilvl w:val="0"/>
          <w:numId w:val="26"/>
        </w:numPr>
        <w:tabs>
          <w:tab w:val="left" w:pos="958"/>
        </w:tabs>
        <w:spacing w:before="0" w:after="0" w:line="256" w:lineRule="auto"/>
        <w:ind w:left="958" w:right="772" w:hanging="284"/>
        <w:jc w:val="both"/>
        <w:rPr>
          <w:sz w:val="28"/>
        </w:rPr>
      </w:pPr>
      <w:r>
        <w:rPr>
          <w:sz w:val="28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</w:t>
      </w:r>
      <w:r>
        <w:rPr>
          <w:spacing w:val="-2"/>
          <w:sz w:val="28"/>
        </w:rPr>
        <w:t>здоровья;</w:t>
      </w:r>
    </w:p>
    <w:p w14:paraId="395486D8">
      <w:pPr>
        <w:pStyle w:val="15"/>
        <w:numPr>
          <w:ilvl w:val="0"/>
          <w:numId w:val="26"/>
        </w:numPr>
        <w:tabs>
          <w:tab w:val="left" w:pos="958"/>
        </w:tabs>
        <w:spacing w:before="0" w:after="0" w:line="266" w:lineRule="auto"/>
        <w:ind w:left="958" w:right="772" w:hanging="284"/>
        <w:jc w:val="both"/>
        <w:rPr>
          <w:b/>
          <w:i/>
          <w:sz w:val="28"/>
        </w:rPr>
      </w:pPr>
      <w:r>
        <w:rPr>
          <w:sz w:val="28"/>
        </w:rPr>
        <w:t xml:space="preserve">формирование умений безопасного поведения в окружающей среде и простейших умений поведения в экстремальных (чрезвычайных) ситуациях. </w:t>
      </w:r>
      <w:r>
        <w:rPr>
          <w:b/>
          <w:i/>
          <w:sz w:val="28"/>
        </w:rPr>
        <w:t>Основные направления, формы реализации программы</w:t>
      </w:r>
    </w:p>
    <w:p w14:paraId="68B78312">
      <w:pPr>
        <w:spacing w:after="0" w:line="266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C595A74">
      <w:pPr>
        <w:pStyle w:val="7"/>
        <w:spacing w:before="59" w:line="268" w:lineRule="auto"/>
        <w:ind w:right="773" w:firstLine="566"/>
      </w:pPr>
      <w:r>
        <w:t>Системная</w:t>
      </w:r>
      <w:r>
        <w:rPr>
          <w:spacing w:val="-17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 безопасного образа жизни в образовательной организации может быть организована по следующим направлениям:</w:t>
      </w:r>
    </w:p>
    <w:p w14:paraId="50B7ED2C">
      <w:pPr>
        <w:pStyle w:val="15"/>
        <w:numPr>
          <w:ilvl w:val="0"/>
          <w:numId w:val="28"/>
        </w:numPr>
        <w:tabs>
          <w:tab w:val="left" w:pos="1170"/>
        </w:tabs>
        <w:spacing w:before="176" w:after="0" w:line="271" w:lineRule="auto"/>
        <w:ind w:left="1170" w:right="772" w:hanging="495"/>
        <w:jc w:val="left"/>
        <w:rPr>
          <w:sz w:val="28"/>
        </w:rPr>
      </w:pPr>
      <w:r>
        <w:rPr>
          <w:spacing w:val="-2"/>
          <w:sz w:val="28"/>
        </w:rPr>
        <w:t xml:space="preserve">Создание экологически безопасной, здоровьесберегающей инфраструктуры </w:t>
      </w:r>
      <w:r>
        <w:rPr>
          <w:sz w:val="28"/>
        </w:rPr>
        <w:t>образовательной организации.</w:t>
      </w:r>
    </w:p>
    <w:p w14:paraId="6A450E8D">
      <w:pPr>
        <w:pStyle w:val="15"/>
        <w:numPr>
          <w:ilvl w:val="0"/>
          <w:numId w:val="28"/>
        </w:numPr>
        <w:tabs>
          <w:tab w:val="left" w:pos="1170"/>
        </w:tabs>
        <w:spacing w:before="7" w:after="0" w:line="268" w:lineRule="auto"/>
        <w:ind w:left="1170" w:right="772" w:hanging="495"/>
        <w:jc w:val="left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здорового </w:t>
      </w:r>
      <w:r>
        <w:rPr>
          <w:sz w:val="28"/>
        </w:rPr>
        <w:t>образа жизни в урочной деятельности.</w:t>
      </w:r>
    </w:p>
    <w:p w14:paraId="1D26987B">
      <w:pPr>
        <w:pStyle w:val="15"/>
        <w:numPr>
          <w:ilvl w:val="0"/>
          <w:numId w:val="28"/>
        </w:numPr>
        <w:tabs>
          <w:tab w:val="left" w:pos="1170"/>
        </w:tabs>
        <w:spacing w:before="11" w:after="0" w:line="268" w:lineRule="auto"/>
        <w:ind w:left="1170" w:right="772" w:hanging="495"/>
        <w:jc w:val="left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здорового </w:t>
      </w:r>
      <w:r>
        <w:rPr>
          <w:sz w:val="28"/>
        </w:rPr>
        <w:t>образа жизни во внеурочной деятельности.</w:t>
      </w:r>
    </w:p>
    <w:p w14:paraId="6C85F106">
      <w:pPr>
        <w:pStyle w:val="15"/>
        <w:numPr>
          <w:ilvl w:val="0"/>
          <w:numId w:val="28"/>
        </w:numPr>
        <w:tabs>
          <w:tab w:val="left" w:pos="1169"/>
        </w:tabs>
        <w:spacing w:before="13" w:after="0" w:line="240" w:lineRule="auto"/>
        <w:ind w:left="1169" w:right="0" w:hanging="49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представителями).</w:t>
      </w:r>
    </w:p>
    <w:p w14:paraId="04302667">
      <w:pPr>
        <w:pStyle w:val="15"/>
        <w:numPr>
          <w:ilvl w:val="0"/>
          <w:numId w:val="28"/>
        </w:numPr>
        <w:tabs>
          <w:tab w:val="left" w:pos="1169"/>
          <w:tab w:val="left" w:pos="1825"/>
          <w:tab w:val="left" w:pos="3949"/>
          <w:tab w:val="left" w:pos="4658"/>
          <w:tab w:val="left" w:pos="6782"/>
          <w:tab w:val="left" w:pos="8198"/>
        </w:tabs>
        <w:spacing w:before="159" w:after="0" w:line="268" w:lineRule="auto"/>
        <w:ind w:left="1825" w:right="2480" w:hanging="1150"/>
        <w:jc w:val="left"/>
        <w:rPr>
          <w:sz w:val="28"/>
        </w:rPr>
      </w:pPr>
      <w:r>
        <w:rPr>
          <w:spacing w:val="-2"/>
          <w:sz w:val="28"/>
        </w:rPr>
        <w:t>Просветительская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методическая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z w:val="28"/>
        </w:rPr>
        <w:t>специалистами образовательной организации.</w:t>
      </w:r>
    </w:p>
    <w:p w14:paraId="425E786B">
      <w:pPr>
        <w:pStyle w:val="4"/>
        <w:tabs>
          <w:tab w:val="left" w:pos="3307"/>
          <w:tab w:val="left" w:pos="5067"/>
          <w:tab w:val="left" w:pos="8044"/>
        </w:tabs>
        <w:spacing w:before="20" w:line="268" w:lineRule="auto"/>
        <w:ind w:right="758" w:firstLine="635"/>
        <w:jc w:val="left"/>
      </w:pPr>
      <w:r>
        <w:rPr>
          <w:spacing w:val="-2"/>
        </w:rPr>
        <w:t>Экологически</w:t>
      </w:r>
      <w:r>
        <w:tab/>
      </w:r>
      <w:r>
        <w:rPr>
          <w:spacing w:val="-2"/>
        </w:rPr>
        <w:t>безопасная,</w:t>
      </w:r>
      <w:r>
        <w:tab/>
      </w:r>
      <w:r>
        <w:rPr>
          <w:spacing w:val="-2"/>
        </w:rPr>
        <w:t>здоровьесберегающая</w:t>
      </w:r>
      <w:r>
        <w:tab/>
      </w:r>
      <w:r>
        <w:rPr>
          <w:spacing w:val="-2"/>
        </w:rPr>
        <w:t xml:space="preserve">инфраструктура </w:t>
      </w:r>
      <w:r>
        <w:t>образовательной организации включает:</w:t>
      </w:r>
    </w:p>
    <w:p w14:paraId="67688E8F">
      <w:pPr>
        <w:pStyle w:val="15"/>
        <w:numPr>
          <w:ilvl w:val="1"/>
          <w:numId w:val="28"/>
        </w:numPr>
        <w:tabs>
          <w:tab w:val="left" w:pos="956"/>
          <w:tab w:val="left" w:pos="958"/>
        </w:tabs>
        <w:spacing w:before="160" w:after="0" w:line="268" w:lineRule="auto"/>
        <w:ind w:left="958" w:right="772" w:hanging="284"/>
        <w:jc w:val="both"/>
        <w:rPr>
          <w:sz w:val="28"/>
        </w:rPr>
      </w:pPr>
      <w:r>
        <w:rPr>
          <w:sz w:val="28"/>
        </w:rPr>
        <w:t>соответствие состояния и содержания здания и помещений образовательной организации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14:paraId="785C03E9">
      <w:pPr>
        <w:pStyle w:val="15"/>
        <w:numPr>
          <w:ilvl w:val="1"/>
          <w:numId w:val="28"/>
        </w:numPr>
        <w:tabs>
          <w:tab w:val="left" w:pos="956"/>
          <w:tab w:val="left" w:pos="958"/>
        </w:tabs>
        <w:spacing w:before="16" w:after="0" w:line="268" w:lineRule="auto"/>
        <w:ind w:left="958" w:right="774" w:hanging="28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 необходимое оснащение 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питания обучающихся, а также для хранения и приготовления пищи;</w:t>
      </w:r>
    </w:p>
    <w:p w14:paraId="138AD023">
      <w:pPr>
        <w:pStyle w:val="15"/>
        <w:numPr>
          <w:ilvl w:val="1"/>
          <w:numId w:val="28"/>
        </w:numPr>
        <w:tabs>
          <w:tab w:val="left" w:pos="956"/>
          <w:tab w:val="left" w:pos="958"/>
        </w:tabs>
        <w:spacing w:before="14" w:after="0" w:line="266" w:lineRule="auto"/>
        <w:ind w:left="958" w:right="774" w:hanging="284"/>
        <w:jc w:val="both"/>
        <w:rPr>
          <w:sz w:val="28"/>
        </w:rPr>
      </w:pPr>
      <w:r>
        <w:rPr>
          <w:sz w:val="28"/>
        </w:rPr>
        <w:t>организацию качественного горячего питания обучающихся, в том числе горячих завтраков;</w:t>
      </w:r>
    </w:p>
    <w:p w14:paraId="37339CFC">
      <w:pPr>
        <w:pStyle w:val="15"/>
        <w:numPr>
          <w:ilvl w:val="1"/>
          <w:numId w:val="28"/>
        </w:numPr>
        <w:tabs>
          <w:tab w:val="left" w:pos="956"/>
          <w:tab w:val="left" w:pos="958"/>
        </w:tabs>
        <w:spacing w:before="22" w:after="0" w:line="268" w:lineRule="auto"/>
        <w:ind w:left="958" w:right="1592" w:hanging="284"/>
        <w:jc w:val="both"/>
        <w:rPr>
          <w:sz w:val="28"/>
        </w:rPr>
      </w:pPr>
      <w:r>
        <w:rPr>
          <w:sz w:val="28"/>
        </w:rPr>
        <w:t>оснащѐнность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кабинетов, физкультурного зала, спортплощадок необходимым игровым и спортивным оборудованием и инвентарѐм;</w:t>
      </w:r>
    </w:p>
    <w:p w14:paraId="329FB6D8">
      <w:pPr>
        <w:pStyle w:val="15"/>
        <w:numPr>
          <w:ilvl w:val="1"/>
          <w:numId w:val="28"/>
        </w:numPr>
        <w:tabs>
          <w:tab w:val="left" w:pos="957"/>
        </w:tabs>
        <w:spacing w:before="16" w:after="0" w:line="240" w:lineRule="auto"/>
        <w:ind w:left="957" w:right="0" w:hanging="28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персонала;</w:t>
      </w:r>
    </w:p>
    <w:p w14:paraId="077D33F1">
      <w:pPr>
        <w:pStyle w:val="15"/>
        <w:numPr>
          <w:ilvl w:val="1"/>
          <w:numId w:val="28"/>
        </w:numPr>
        <w:tabs>
          <w:tab w:val="left" w:pos="956"/>
          <w:tab w:val="left" w:pos="958"/>
          <w:tab w:val="left" w:pos="2219"/>
          <w:tab w:val="left" w:pos="3949"/>
          <w:tab w:val="left" w:pos="4164"/>
          <w:tab w:val="left" w:pos="4668"/>
          <w:tab w:val="left" w:pos="5366"/>
          <w:tab w:val="left" w:pos="5843"/>
          <w:tab w:val="left" w:pos="6399"/>
          <w:tab w:val="left" w:pos="7490"/>
          <w:tab w:val="left" w:pos="8013"/>
          <w:tab w:val="left" w:pos="10020"/>
        </w:tabs>
        <w:spacing w:before="57" w:after="0" w:line="261" w:lineRule="auto"/>
        <w:ind w:left="958" w:right="773" w:hanging="284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необходимого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расчѐте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обучающихся)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квалифицированного</w:t>
      </w:r>
      <w:r>
        <w:rPr>
          <w:sz w:val="28"/>
        </w:rPr>
        <w:tab/>
      </w:r>
      <w:r>
        <w:rPr>
          <w:spacing w:val="-2"/>
          <w:sz w:val="28"/>
        </w:rPr>
        <w:t>состава</w:t>
      </w:r>
      <w:r>
        <w:rPr>
          <w:sz w:val="28"/>
        </w:rPr>
        <w:tab/>
      </w:r>
      <w:r>
        <w:rPr>
          <w:spacing w:val="-2"/>
          <w:sz w:val="28"/>
        </w:rPr>
        <w:t>специалистов,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обеспечивающих </w:t>
      </w:r>
      <w:r>
        <w:rPr>
          <w:sz w:val="28"/>
        </w:rPr>
        <w:t>оздоровительную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7"/>
          <w:sz w:val="28"/>
        </w:rPr>
        <w:t xml:space="preserve"> </w:t>
      </w:r>
      <w:r>
        <w:rPr>
          <w:sz w:val="28"/>
        </w:rPr>
        <w:t>(логопеды,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физической культуры, психологи, медицинские работники).</w:t>
      </w:r>
    </w:p>
    <w:p w14:paraId="6B4A36A6">
      <w:pPr>
        <w:pStyle w:val="4"/>
        <w:spacing w:before="37" w:line="268" w:lineRule="auto"/>
        <w:ind w:right="759" w:firstLine="635"/>
      </w:pPr>
      <w:r>
        <w:t>Реализация программы формирования экологической культуры и здорового образа жизни в урочной деятельности.</w:t>
      </w:r>
    </w:p>
    <w:p w14:paraId="53BFEA59">
      <w:pPr>
        <w:pStyle w:val="7"/>
        <w:spacing w:before="159" w:line="268" w:lineRule="auto"/>
        <w:ind w:right="764" w:firstLine="635"/>
      </w:pPr>
      <w:r>
        <w:t>Программа реализуется на межпредметной основе путем интеграции в содержание базовых учебных предметов разделов и тем, способствующих формированию у обучающихся основ экологической культуры, установки на здоровый и безопасный образ жизни. Ведущая роль принадлежит таким учебным предметам как «Физическая культура», «Мир природы и человека»,</w:t>
      </w:r>
    </w:p>
    <w:p w14:paraId="48837CC3">
      <w:pPr>
        <w:pStyle w:val="7"/>
        <w:spacing w:line="319" w:lineRule="exact"/>
      </w:pPr>
      <w:r>
        <w:t>«Ручной</w:t>
      </w:r>
      <w:r>
        <w:rPr>
          <w:spacing w:val="-7"/>
        </w:rPr>
        <w:t xml:space="preserve"> </w:t>
      </w:r>
      <w:r>
        <w:rPr>
          <w:spacing w:val="-2"/>
        </w:rPr>
        <w:t>труд».</w:t>
      </w:r>
    </w:p>
    <w:p w14:paraId="49F5CF81">
      <w:pPr>
        <w:spacing w:after="0" w:line="319" w:lineRule="exac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EAF9398">
      <w:pPr>
        <w:pStyle w:val="7"/>
        <w:spacing w:before="59" w:line="268" w:lineRule="auto"/>
        <w:ind w:right="768" w:firstLine="56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 практико-ориентированные умения и навыки, которые обеспечат им возможность в достижении жизненных компетенций:</w:t>
      </w:r>
    </w:p>
    <w:p w14:paraId="6A67374E">
      <w:pPr>
        <w:pStyle w:val="7"/>
        <w:spacing w:before="119" w:line="268" w:lineRule="auto"/>
        <w:ind w:right="768" w:firstLine="566"/>
      </w:pPr>
      <w:r>
        <w:t>элементарные природосберегающие умения и навыки: умения оценивать правильность поведения людей в природе; бережное отношения к природе, растениям и животным; элементарный опыт природоохранительной деятельности;</w:t>
      </w:r>
      <w:r>
        <w:rPr>
          <w:spacing w:val="40"/>
        </w:rPr>
        <w:t xml:space="preserve"> </w:t>
      </w:r>
      <w:r>
        <w:t xml:space="preserve">элементарные здоровьесберегающие умения и навыки: навыки </w:t>
      </w:r>
      <w:r>
        <w:rPr>
          <w:spacing w:val="-2"/>
        </w:rPr>
        <w:t>личной</w:t>
      </w:r>
    </w:p>
    <w:p w14:paraId="180E9DDC">
      <w:pPr>
        <w:pStyle w:val="7"/>
        <w:tabs>
          <w:tab w:val="left" w:pos="2702"/>
        </w:tabs>
        <w:spacing w:before="13" w:line="268" w:lineRule="auto"/>
        <w:ind w:left="685" w:right="763" w:hanging="10"/>
      </w:pPr>
      <w:r>
        <w:rPr>
          <w:spacing w:val="-2"/>
        </w:rPr>
        <w:t>гигиены;</w:t>
      </w:r>
      <w:r>
        <w:tab/>
      </w:r>
      <w:r>
        <w:t>активного образа жизни; умения организовывать здоровьесберегающую жизнедеятельность: режим дня, утренняя зарядка, оздоровительные мероприятия, подвижные игры и т. д.;</w:t>
      </w:r>
      <w:r>
        <w:rPr>
          <w:spacing w:val="40"/>
        </w:rPr>
        <w:t xml:space="preserve"> </w:t>
      </w:r>
      <w:r>
        <w:t>умение оценивать правильность собственного поведения и поведения окружающих с позиций здорового образа жизни; умение соблюдать правила здорового питания: навыков гигиены приготовления, хранения и культуры приема пищи; навыки противостояния вовлечению в табакокурение, употребления алкоголя, наркотических и сильнодействующих веществ; навыки безбоязненного общения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медицинскими</w:t>
      </w:r>
      <w:r>
        <w:rPr>
          <w:spacing w:val="-12"/>
        </w:rPr>
        <w:t xml:space="preserve"> </w:t>
      </w:r>
      <w:r>
        <w:t>работниками;</w:t>
      </w:r>
      <w:r>
        <w:rPr>
          <w:spacing w:val="-11"/>
        </w:rPr>
        <w:t xml:space="preserve"> </w:t>
      </w:r>
      <w:r>
        <w:t>адекватного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посещении лечебного учреждения, а также при возникновении признаков заболеваний у себя и окружающих; умения общего ухода за больными; навыки и умения безопасного образа жизни: навыки адекватного поведения в случае возникновения опасных ситуаций в школе, дома, на улице; умение оценивать правильность поведения в быту; умения соблюдать правила безопасного поведения с огнѐм, водой, газом, электричеством; безопасного использования учебных принадлежностей, инструментов; навыки соблюдения правил дорожного движения и поведения на улице, пожарной безопасности; навыки позитивного общения; соблюдение правил взаимоотношений с незнакомыми людьми; правил безопасного поведения в общественном транспорте; навыки и умения безопасного поведения в окружающей среде и простейшие умения поведения в экстремальных (чрезвычайных) ситуациях: умения действовать в неблагоприятных</w:t>
      </w:r>
      <w:r>
        <w:rPr>
          <w:spacing w:val="-18"/>
        </w:rPr>
        <w:t xml:space="preserve"> </w:t>
      </w:r>
      <w:r>
        <w:t>погодных</w:t>
      </w:r>
      <w:r>
        <w:rPr>
          <w:spacing w:val="-17"/>
        </w:rPr>
        <w:t xml:space="preserve"> </w:t>
      </w:r>
      <w:r>
        <w:t>условиях</w:t>
      </w:r>
      <w:r>
        <w:rPr>
          <w:spacing w:val="-18"/>
        </w:rPr>
        <w:t xml:space="preserve"> </w:t>
      </w:r>
      <w:r>
        <w:t>(соблюдение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грозе, в лесу, на водоѐме и т.п.); умения действовать в условиях возникновения чрезвычайной ситуации в регионе проживания (порядок и правила вызова полиции, «скорой помощи», пожарной охраны); умения оказывать первую медицинскую помощь (при травмах, ушибах, порезах, ожогах, укусах насекомых, при отравлении пищевыми продуктами).</w:t>
      </w:r>
    </w:p>
    <w:p w14:paraId="7B96AB16">
      <w:pPr>
        <w:pStyle w:val="4"/>
        <w:spacing w:before="5" w:line="271" w:lineRule="auto"/>
        <w:ind w:right="759" w:firstLine="635"/>
      </w:pPr>
      <w:r>
        <w:t>Реализация программы формирования экологической культуры и здорового образа жизни во внеурочной деятельности.</w:t>
      </w:r>
    </w:p>
    <w:p w14:paraId="27DB2CB4">
      <w:pPr>
        <w:pStyle w:val="7"/>
        <w:tabs>
          <w:tab w:val="left" w:pos="3081"/>
          <w:tab w:val="left" w:pos="6699"/>
        </w:tabs>
        <w:spacing w:before="155" w:line="268" w:lineRule="auto"/>
        <w:ind w:right="766" w:firstLine="635"/>
      </w:pPr>
      <w:r>
        <w:t xml:space="preserve">Формирование экологической культуры, здорового и безопасного образа жизни осуществляется во внеурочной деятельности во всех направлениях </w:t>
      </w:r>
      <w:r>
        <w:rPr>
          <w:spacing w:val="-2"/>
        </w:rPr>
        <w:t>(социальном,</w:t>
      </w:r>
      <w:r>
        <w:tab/>
      </w:r>
      <w:r>
        <w:rPr>
          <w:spacing w:val="-2"/>
        </w:rPr>
        <w:t>духовно-нравственном,</w:t>
      </w:r>
      <w:r>
        <w:tab/>
      </w:r>
      <w:r>
        <w:rPr>
          <w:spacing w:val="-2"/>
        </w:rPr>
        <w:t>спортивно-оздоровительном,</w:t>
      </w:r>
    </w:p>
    <w:p w14:paraId="7F12BA61">
      <w:pPr>
        <w:spacing w:after="0" w:line="268" w:lineRule="auto"/>
        <w:sectPr>
          <w:pgSz w:w="11910" w:h="16840"/>
          <w:pgMar w:top="1060" w:right="80" w:bottom="920" w:left="880" w:header="0" w:footer="737" w:gutter="0"/>
          <w:cols w:space="720" w:num="1"/>
        </w:sectPr>
      </w:pPr>
    </w:p>
    <w:p w14:paraId="6E7C9F63">
      <w:pPr>
        <w:pStyle w:val="7"/>
        <w:tabs>
          <w:tab w:val="left" w:pos="3741"/>
          <w:tab w:val="left" w:pos="6605"/>
          <w:tab w:val="left" w:pos="8202"/>
        </w:tabs>
        <w:spacing w:before="59" w:line="268" w:lineRule="auto"/>
        <w:ind w:right="770"/>
      </w:pPr>
      <w:r>
        <w:rPr>
          <w:spacing w:val="-2"/>
        </w:rPr>
        <w:t>общекультурном).</w:t>
      </w:r>
      <w:r>
        <w:tab/>
      </w:r>
      <w:r>
        <w:rPr>
          <w:spacing w:val="-2"/>
        </w:rPr>
        <w:t>Приоритетными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 xml:space="preserve">рассматриваться </w:t>
      </w:r>
      <w:r>
        <w:t>спортивнооздоровительное и духовно-нравственное направления (особенно в части экологической составляющей).</w:t>
      </w:r>
    </w:p>
    <w:p w14:paraId="0717C8EB">
      <w:pPr>
        <w:pStyle w:val="7"/>
        <w:spacing w:before="171" w:line="268" w:lineRule="auto"/>
        <w:ind w:right="762" w:firstLine="566"/>
      </w:pPr>
      <w:r>
        <w:t xml:space="preserve">Спортивно-оздоровительная деятельность является важнейшим направлением внеурочной деятельности обучающихся, основная цель которой создание условий, способствующих гармоничному физическому, нравственному и социальному развитию личности обучающегося средствами </w:t>
      </w:r>
      <w:r>
        <w:rPr>
          <w:spacing w:val="-2"/>
        </w:rP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культуры,</w:t>
      </w:r>
      <w:r>
        <w:rPr>
          <w:spacing w:val="-9"/>
        </w:rPr>
        <w:t xml:space="preserve"> </w:t>
      </w:r>
      <w:r>
        <w:rPr>
          <w:spacing w:val="-2"/>
        </w:rPr>
        <w:t>формированию</w:t>
      </w:r>
      <w:r>
        <w:rPr>
          <w:spacing w:val="-9"/>
        </w:rPr>
        <w:t xml:space="preserve"> </w:t>
      </w:r>
      <w:r>
        <w:rPr>
          <w:spacing w:val="-2"/>
        </w:rPr>
        <w:t>культуры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безопасного</w:t>
      </w:r>
      <w:r>
        <w:rPr>
          <w:spacing w:val="-8"/>
        </w:rPr>
        <w:t xml:space="preserve"> </w:t>
      </w:r>
      <w:r>
        <w:rPr>
          <w:spacing w:val="-2"/>
        </w:rPr>
        <w:t xml:space="preserve">образа </w:t>
      </w:r>
      <w:r>
        <w:t>жизни. Взаимодействие урочной и внеурочной деятельности в спортивно- оздоровительном направлении способствует усилению оздоровительного эффекта, достигаемого в ходе активного использования обучающимися освоенных знаний, способов и физических упражнений в физкультурно- оздоровительных мероприятиях, режиме дня, самостоятельных занятиях физическими упражнениями</w:t>
      </w:r>
      <w:r>
        <w:rPr>
          <w:spacing w:val="-15"/>
        </w:rPr>
        <w:t xml:space="preserve"> </w:t>
      </w:r>
      <w:r>
        <w:rPr>
          <w:spacing w:val="-2"/>
        </w:rPr>
        <w:t>предусматривает:</w:t>
      </w:r>
    </w:p>
    <w:p w14:paraId="7889BA54">
      <w:pPr>
        <w:pStyle w:val="15"/>
        <w:numPr>
          <w:ilvl w:val="0"/>
          <w:numId w:val="29"/>
        </w:numPr>
        <w:tabs>
          <w:tab w:val="left" w:pos="1635"/>
        </w:tabs>
        <w:spacing w:before="8" w:after="0" w:line="268" w:lineRule="auto"/>
        <w:ind w:left="675" w:right="772" w:firstLine="566"/>
        <w:jc w:val="both"/>
        <w:rPr>
          <w:sz w:val="28"/>
        </w:rPr>
      </w:pPr>
      <w:r>
        <w:rPr>
          <w:sz w:val="28"/>
        </w:rPr>
        <w:t>проведение просветительской работы с обучающимися с умственной отсталостью (интеллектуальными нарушениями) (по вопросам сохранения и укрепления здоровья обучающихся, профилактике вредных привычек, заболеваний, травматизма и т.п.).</w:t>
      </w:r>
    </w:p>
    <w:p w14:paraId="500B90FD">
      <w:pPr>
        <w:pStyle w:val="7"/>
        <w:spacing w:line="268" w:lineRule="auto"/>
        <w:ind w:right="773" w:firstLine="566"/>
      </w:pPr>
      <w:r>
        <w:t>В рамках указанных направлений внеурочной работы разработаны дополнительные программы экологического воспитания обучающихся с умственной отсталостью (интеллектуальными нарушениями) и формирования основ безопасной жизнедеятельности.</w:t>
      </w:r>
    </w:p>
    <w:p w14:paraId="6AB41584">
      <w:pPr>
        <w:pStyle w:val="7"/>
        <w:spacing w:line="268" w:lineRule="auto"/>
        <w:ind w:right="765" w:firstLine="566"/>
      </w:pPr>
      <w:r>
        <w:t>Во внеурочной деятельности экологическое воспитание осуществляется в рамках духовно-нравственного воспитания. Экологическое воспитание направлено на формирование элементарных экологических представлений, осознанного отношения к объектам окружающей действительности, ознакомление с правилами общения человека с природой для сохранения и укрепления их здоровья, экологически грамотного поведения в школе и дома.</w:t>
      </w:r>
    </w:p>
    <w:p w14:paraId="1F427912">
      <w:pPr>
        <w:pStyle w:val="7"/>
        <w:spacing w:before="108" w:line="268" w:lineRule="auto"/>
        <w:ind w:right="771" w:firstLine="566"/>
      </w:pPr>
      <w:r>
        <w:t>Основными источниками содержания выступают экологические образы в традициях и творчестве разных народов, художественной литературе, искусстве, а также элементы научного знания.</w:t>
      </w:r>
    </w:p>
    <w:p w14:paraId="7AA1BCE2">
      <w:pPr>
        <w:pStyle w:val="7"/>
        <w:spacing w:before="118" w:line="271" w:lineRule="auto"/>
        <w:ind w:right="770" w:firstLine="566"/>
      </w:pPr>
      <w:r>
        <w:t>Формируемые ценности: природа, здоровье, экологическая культура, экологически безопасное поведение.</w:t>
      </w:r>
    </w:p>
    <w:p w14:paraId="5262C7BF">
      <w:pPr>
        <w:spacing w:after="0" w:line="271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36FDA37">
      <w:pPr>
        <w:pStyle w:val="7"/>
        <w:spacing w:before="59" w:line="268" w:lineRule="auto"/>
        <w:ind w:right="772" w:firstLine="566"/>
      </w:pPr>
      <w:r>
        <w:t>В качестве дополнительной программы разрабатывается и программа формирования основ безопасного поведения обучающихся с умственной отсталостью (интеллектуальными нарушениями).</w:t>
      </w:r>
    </w:p>
    <w:p w14:paraId="5DC8A2AD">
      <w:pPr>
        <w:pStyle w:val="7"/>
        <w:spacing w:before="119" w:line="268" w:lineRule="auto"/>
        <w:ind w:right="765" w:firstLine="566"/>
      </w:pPr>
      <w:r>
        <w:t>В содержании программ предусмотрено расширение представлений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о здоровом образе жизни, ознакомление с правилами дорожного движения, безопасного поведения в быту, природе, в обществе, на улице, в транспорте, а также в экстремальных ситуациях.</w:t>
      </w:r>
    </w:p>
    <w:p w14:paraId="1F3AF12C">
      <w:pPr>
        <w:pStyle w:val="7"/>
        <w:spacing w:before="117" w:line="268" w:lineRule="auto"/>
        <w:ind w:right="763" w:firstLine="566"/>
      </w:pPr>
      <w:r>
        <w:t>Программу характеризует выраженная практическая и профилактическая направленность. Изучение основ безопасной жизнедеятельности, здорового образа жизни способствует овладению обучающимися с умственной отсталостью (интеллектуальными нарушениями) основными навыками здорового образа жизни, элементарными приемами, действиями в опасных ситуациях и при несчастных случаях, в том числе простыми способами оказания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стереотипов</w:t>
      </w:r>
      <w:r>
        <w:rPr>
          <w:spacing w:val="-6"/>
        </w:rPr>
        <w:t xml:space="preserve"> </w:t>
      </w:r>
      <w:r>
        <w:t>безопасного поведения в типичных ситуациях.</w:t>
      </w:r>
    </w:p>
    <w:p w14:paraId="42D0716B">
      <w:pPr>
        <w:pStyle w:val="7"/>
        <w:spacing w:before="60" w:line="268" w:lineRule="auto"/>
        <w:ind w:right="772" w:firstLine="566"/>
      </w:pPr>
      <w:r>
        <w:t>Содержательные приоритеты программы определяются на основании учета индивидуальных и возрастных особенностей обучающихся их потребностей, а также особенностей региона проживания.</w:t>
      </w:r>
    </w:p>
    <w:p w14:paraId="698C9729">
      <w:pPr>
        <w:pStyle w:val="7"/>
        <w:spacing w:before="121" w:line="268" w:lineRule="auto"/>
        <w:ind w:right="765" w:firstLine="566"/>
      </w:pPr>
      <w:r>
        <w:t>При реализации программы следует учитывать, что во внеурочной деятельности на первое место выдвигается опыт применения формируемых усилиями всех учебных предметов базовых учебных действий, ценностных ориентаций и оценочных умений, социальных норм поведения, направленных на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природы. В связи с этим необходимо продумать организацию системы мероприятий, позволяющих обучающимся с умственной отсталостью (интеллектуальными нарушениями) использовать на практике полученные знания и усвоенные модели, нормы поведения в типичных ситуациях.</w:t>
      </w:r>
    </w:p>
    <w:p w14:paraId="1FB97107">
      <w:pPr>
        <w:pStyle w:val="7"/>
        <w:tabs>
          <w:tab w:val="left" w:pos="3269"/>
          <w:tab w:val="left" w:pos="5936"/>
          <w:tab w:val="left" w:pos="8494"/>
        </w:tabs>
        <w:spacing w:before="170" w:line="268" w:lineRule="auto"/>
        <w:ind w:right="763" w:firstLine="566"/>
      </w:pPr>
      <w:r>
        <w:rPr>
          <w:spacing w:val="-2"/>
        </w:rPr>
        <w:t>Формы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 xml:space="preserve">деятельности: </w:t>
      </w:r>
      <w:r>
        <w:t>спортивнооздоровительные мероприятия, досугово-развлекательные мероприятия, ролевые игры, занятия, развивающие ситуации, общественно полезная практика, спортивные игры, соревнования, дни здоровья, занятия в кружках, прогулки, тематические беседы, праздники, недели здорового образа жизни, минипроекты, экологические акции, походы по родному краю и т.д.</w:t>
      </w:r>
    </w:p>
    <w:p w14:paraId="133E87BE">
      <w:pPr>
        <w:pStyle w:val="4"/>
        <w:spacing w:before="182"/>
        <w:ind w:left="1246"/>
      </w:pPr>
      <w:r>
        <w:t>Просветительская</w:t>
      </w:r>
      <w:r>
        <w:rPr>
          <w:spacing w:val="-17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2"/>
        </w:rPr>
        <w:t>родителями</w:t>
      </w:r>
    </w:p>
    <w:p w14:paraId="7D861DF2">
      <w:pPr>
        <w:pStyle w:val="7"/>
        <w:spacing w:before="47" w:line="266" w:lineRule="auto"/>
        <w:ind w:right="772" w:firstLine="635"/>
      </w:pPr>
      <w:r>
        <w:t>Просветительская работа с родителями (законными представителями) направлена на повышение уровня знаний по вопросам охраны и укрепления здоровья детей, формирования безопасного образа жизни включает:</w:t>
      </w:r>
    </w:p>
    <w:p w14:paraId="4FB32CED">
      <w:pPr>
        <w:spacing w:after="0" w:line="266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AC578C7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59" w:after="0" w:line="268" w:lineRule="auto"/>
        <w:ind w:left="685" w:right="773" w:hanging="10"/>
        <w:jc w:val="both"/>
        <w:rPr>
          <w:sz w:val="28"/>
        </w:rPr>
      </w:pPr>
      <w:r>
        <w:rPr>
          <w:sz w:val="28"/>
        </w:rPr>
        <w:t>проведение родительских собраний, семинаров, лекций, тренингов, конференций, круглых столов и т.п.;</w:t>
      </w:r>
    </w:p>
    <w:p w14:paraId="02499AA5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9" w:after="0" w:line="268" w:lineRule="auto"/>
        <w:ind w:left="685" w:right="773" w:hanging="10"/>
        <w:jc w:val="both"/>
        <w:rPr>
          <w:sz w:val="28"/>
        </w:rPr>
      </w:pPr>
      <w:r>
        <w:rPr>
          <w:sz w:val="28"/>
        </w:rPr>
        <w:t>организацию совместной работы педагогов и родителей (законных представителей) по проведению оздоровительных, природоохранных мероприятий, спортивных соревнований, дней здоровья, занятий по профилактике вредных привычек и т. п.</w:t>
      </w:r>
    </w:p>
    <w:p w14:paraId="72BAA84E">
      <w:pPr>
        <w:pStyle w:val="7"/>
        <w:spacing w:line="268" w:lineRule="auto"/>
        <w:ind w:right="764" w:firstLine="566"/>
      </w:pPr>
      <w:r>
        <w:t>В содержательном плане просветительская работа направлена на ознакомление родителей широким кругом вопросов, связанных с особенностями</w:t>
      </w:r>
      <w:r>
        <w:rPr>
          <w:spacing w:val="-18"/>
        </w:rPr>
        <w:t xml:space="preserve"> </w:t>
      </w:r>
      <w:r>
        <w:t>психофизического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укреплением</w:t>
      </w:r>
      <w:r>
        <w:rPr>
          <w:spacing w:val="-18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детей, созданием</w:t>
      </w:r>
      <w:r>
        <w:rPr>
          <w:spacing w:val="-2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средовых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всемье,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 семье, формированием у детей стереотипов безопасного поведения, повышением адаптивных возможностей организма, профилактикой вредных привычек, дорожно-транспортного травматизма и т. д.</w:t>
      </w:r>
    </w:p>
    <w:p w14:paraId="74034B61">
      <w:pPr>
        <w:pStyle w:val="7"/>
        <w:spacing w:before="111" w:line="268" w:lineRule="auto"/>
        <w:ind w:right="762" w:firstLine="566"/>
      </w:pPr>
      <w:r>
        <w:t>Эффективность реализации этого направления зависит от деятельности администрации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специалистов,</w:t>
      </w:r>
      <w:r>
        <w:rPr>
          <w:spacing w:val="-8"/>
        </w:rPr>
        <w:t xml:space="preserve"> </w:t>
      </w:r>
      <w:r>
        <w:t>работающих в образовательной организации (педагогов-дефектологов, педагогов- психологов, медицинских работников и др.).</w:t>
      </w:r>
    </w:p>
    <w:p w14:paraId="0A64FF2D">
      <w:pPr>
        <w:pStyle w:val="4"/>
        <w:spacing w:before="118" w:line="271" w:lineRule="auto"/>
        <w:ind w:left="4437" w:right="755" w:hanging="2331"/>
      </w:pPr>
      <w:r>
        <w:t xml:space="preserve">Просветительская и методическая работа с педагогами, </w:t>
      </w:r>
      <w:r>
        <w:rPr>
          <w:spacing w:val="-2"/>
        </w:rPr>
        <w:t>специалистами</w:t>
      </w:r>
    </w:p>
    <w:p w14:paraId="0C988B7B">
      <w:pPr>
        <w:pStyle w:val="7"/>
        <w:spacing w:before="9" w:line="268" w:lineRule="auto"/>
        <w:ind w:right="772" w:firstLine="566"/>
      </w:pPr>
      <w:r>
        <w:t>Просветительская и методическая работа с педагогами, специалистами,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детей, включает:</w:t>
      </w:r>
    </w:p>
    <w:p w14:paraId="4AA842C3">
      <w:pPr>
        <w:pStyle w:val="15"/>
        <w:numPr>
          <w:ilvl w:val="0"/>
          <w:numId w:val="30"/>
        </w:numPr>
        <w:tabs>
          <w:tab w:val="left" w:pos="958"/>
        </w:tabs>
        <w:spacing w:before="140" w:after="0" w:line="271" w:lineRule="auto"/>
        <w:ind w:left="958" w:right="773" w:hanging="284"/>
        <w:jc w:val="both"/>
        <w:rPr>
          <w:sz w:val="28"/>
        </w:rPr>
      </w:pPr>
      <w:r>
        <w:rPr>
          <w:sz w:val="28"/>
        </w:rPr>
        <w:t xml:space="preserve">проведение соответствующих лекций, консультаций, семинаров, круглых </w:t>
      </w:r>
      <w:r>
        <w:rPr>
          <w:spacing w:val="-2"/>
          <w:sz w:val="28"/>
        </w:rPr>
        <w:t>столов,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родительских собраний,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педагогических советов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проблеме; </w:t>
      </w:r>
      <w:r>
        <w:rPr>
          <w:position w:val="-5"/>
          <w:sz w:val="28"/>
        </w:rPr>
        <w:drawing>
          <wp:inline distT="0" distB="0" distL="0" distR="0">
            <wp:extent cx="197485" cy="202565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приобретение для педагогов, специалистов и родителей (законных представителей) необходимой научно-методической литературы;</w:t>
      </w:r>
    </w:p>
    <w:p w14:paraId="6928D886">
      <w:pPr>
        <w:pStyle w:val="15"/>
        <w:numPr>
          <w:ilvl w:val="0"/>
          <w:numId w:val="30"/>
        </w:numPr>
        <w:tabs>
          <w:tab w:val="left" w:pos="958"/>
        </w:tabs>
        <w:spacing w:before="2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 xml:space="preserve">привлечение педагогов, медицинских работников, психологов и родителей (законных представителей) к совместной работе по проведению природоохранных, оздоровительных мероприятий и спортивных </w:t>
      </w:r>
      <w:r>
        <w:rPr>
          <w:spacing w:val="-2"/>
          <w:sz w:val="28"/>
        </w:rPr>
        <w:t>соревнований.</w:t>
      </w:r>
    </w:p>
    <w:p w14:paraId="10CB5BAF">
      <w:pPr>
        <w:pStyle w:val="4"/>
        <w:spacing w:before="3" w:line="324" w:lineRule="auto"/>
        <w:ind w:right="760" w:firstLine="585"/>
      </w:pPr>
      <w:r>
        <w:t>Планируемые результаты освоения программы формирования экологической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rPr>
          <w:spacing w:val="-2"/>
        </w:rPr>
        <w:t>Важнейшие</w:t>
      </w:r>
    </w:p>
    <w:p w14:paraId="4C072D25">
      <w:pPr>
        <w:spacing w:before="110"/>
        <w:ind w:left="12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результаты:</w:t>
      </w:r>
    </w:p>
    <w:p w14:paraId="676FEB98">
      <w:pPr>
        <w:pStyle w:val="15"/>
        <w:numPr>
          <w:ilvl w:val="0"/>
          <w:numId w:val="30"/>
        </w:numPr>
        <w:tabs>
          <w:tab w:val="left" w:pos="958"/>
        </w:tabs>
        <w:spacing w:before="220" w:after="0" w:line="278" w:lineRule="auto"/>
        <w:ind w:left="675" w:right="2182" w:firstLine="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живым организмам, способность сочувствовать природе и еѐ обитателям;</w:t>
      </w:r>
    </w:p>
    <w:p w14:paraId="71C1FEF8">
      <w:pPr>
        <w:pStyle w:val="15"/>
        <w:numPr>
          <w:ilvl w:val="0"/>
          <w:numId w:val="30"/>
        </w:numPr>
        <w:tabs>
          <w:tab w:val="left" w:pos="958"/>
        </w:tabs>
        <w:spacing w:before="2" w:after="0" w:line="240" w:lineRule="auto"/>
        <w:ind w:left="958" w:right="0" w:hanging="283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14:paraId="4EF71866">
      <w:pPr>
        <w:spacing w:after="0" w:line="240" w:lineRule="auto"/>
        <w:jc w:val="left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C4DF429">
      <w:pPr>
        <w:pStyle w:val="15"/>
        <w:numPr>
          <w:ilvl w:val="0"/>
          <w:numId w:val="30"/>
        </w:numPr>
        <w:tabs>
          <w:tab w:val="left" w:pos="958"/>
        </w:tabs>
        <w:spacing w:before="59" w:after="0" w:line="268" w:lineRule="auto"/>
        <w:ind w:left="958" w:right="770" w:hanging="284"/>
        <w:jc w:val="both"/>
        <w:rPr>
          <w:sz w:val="28"/>
        </w:rPr>
      </w:pPr>
      <w:r>
        <w:rPr>
          <w:sz w:val="28"/>
        </w:rPr>
        <w:t>негативное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4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двигательная активность,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-12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вещества, инфекционные заболевания);</w:t>
      </w:r>
    </w:p>
    <w:p w14:paraId="1C98FC9B">
      <w:pPr>
        <w:pStyle w:val="15"/>
        <w:numPr>
          <w:ilvl w:val="0"/>
          <w:numId w:val="30"/>
        </w:numPr>
        <w:tabs>
          <w:tab w:val="left" w:pos="958"/>
        </w:tabs>
        <w:spacing w:before="13" w:after="0" w:line="268" w:lineRule="auto"/>
        <w:ind w:left="958" w:right="771" w:hanging="284"/>
        <w:jc w:val="both"/>
        <w:rPr>
          <w:sz w:val="28"/>
        </w:rPr>
      </w:pPr>
      <w:r>
        <w:rPr>
          <w:sz w:val="28"/>
        </w:rPr>
        <w:t>эмоционально-ценностное отношение к окружающей среде, необходимости ее охраны;</w:t>
      </w:r>
    </w:p>
    <w:p w14:paraId="719E5310">
      <w:pPr>
        <w:pStyle w:val="15"/>
        <w:numPr>
          <w:ilvl w:val="0"/>
          <w:numId w:val="30"/>
        </w:numPr>
        <w:tabs>
          <w:tab w:val="left" w:pos="958"/>
        </w:tabs>
        <w:spacing w:before="8" w:after="0" w:line="266" w:lineRule="auto"/>
        <w:ind w:left="958" w:right="772" w:hanging="284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5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окружающих людей; элементарные представления об окружающем мире в совокупности его природных и социальных компонентов;</w:t>
      </w:r>
    </w:p>
    <w:p w14:paraId="13B98247">
      <w:pPr>
        <w:pStyle w:val="15"/>
        <w:numPr>
          <w:ilvl w:val="0"/>
          <w:numId w:val="30"/>
        </w:numPr>
        <w:tabs>
          <w:tab w:val="left" w:pos="958"/>
        </w:tabs>
        <w:spacing w:before="6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поступках;</w:t>
      </w:r>
    </w:p>
    <w:p w14:paraId="68F1375B">
      <w:pPr>
        <w:pStyle w:val="15"/>
        <w:numPr>
          <w:ilvl w:val="0"/>
          <w:numId w:val="30"/>
        </w:numPr>
        <w:tabs>
          <w:tab w:val="left" w:pos="958"/>
        </w:tabs>
        <w:spacing w:before="11" w:after="0" w:line="240" w:lineRule="auto"/>
        <w:ind w:left="958" w:right="0" w:hanging="283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14:paraId="573D823E">
      <w:pPr>
        <w:pStyle w:val="15"/>
        <w:numPr>
          <w:ilvl w:val="0"/>
          <w:numId w:val="30"/>
        </w:numPr>
        <w:tabs>
          <w:tab w:val="left" w:pos="958"/>
        </w:tabs>
        <w:spacing w:before="53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 xml:space="preserve">готовность следовать социальным установкам экологически культурного здоровьесберегаюшего, безопасного поведения (в отношении к природе и </w:t>
      </w:r>
      <w:r>
        <w:rPr>
          <w:spacing w:val="-2"/>
          <w:sz w:val="28"/>
        </w:rPr>
        <w:t>людям);</w:t>
      </w:r>
    </w:p>
    <w:p w14:paraId="12288E59">
      <w:pPr>
        <w:pStyle w:val="15"/>
        <w:numPr>
          <w:ilvl w:val="0"/>
          <w:numId w:val="30"/>
        </w:numPr>
        <w:tabs>
          <w:tab w:val="left" w:pos="958"/>
        </w:tabs>
        <w:spacing w:before="0" w:after="0" w:line="266" w:lineRule="auto"/>
        <w:ind w:left="958" w:right="771" w:hanging="284"/>
        <w:jc w:val="both"/>
        <w:rPr>
          <w:sz w:val="28"/>
        </w:rPr>
      </w:pPr>
      <w:r>
        <w:rPr>
          <w:sz w:val="28"/>
        </w:rPr>
        <w:t>готовность противостоять вовлечению в табакокурение, употребление алкоголя, наркотических и сильнодействующих веществ;</w:t>
      </w:r>
    </w:p>
    <w:p w14:paraId="3732DC9D">
      <w:pPr>
        <w:pStyle w:val="15"/>
        <w:numPr>
          <w:ilvl w:val="0"/>
          <w:numId w:val="30"/>
        </w:numPr>
        <w:tabs>
          <w:tab w:val="left" w:pos="958"/>
        </w:tabs>
        <w:spacing w:before="13" w:after="0" w:line="271" w:lineRule="auto"/>
        <w:ind w:left="958" w:right="771" w:hanging="284"/>
        <w:jc w:val="both"/>
        <w:rPr>
          <w:sz w:val="28"/>
        </w:rPr>
      </w:pPr>
      <w:r>
        <w:rPr>
          <w:sz w:val="28"/>
        </w:rPr>
        <w:t>готовность самостоятельно поддерживать свое здоровье на основе использования навыков личной гигиены;</w:t>
      </w:r>
    </w:p>
    <w:p w14:paraId="1C5525D2">
      <w:pPr>
        <w:pStyle w:val="15"/>
        <w:numPr>
          <w:ilvl w:val="0"/>
          <w:numId w:val="30"/>
        </w:numPr>
        <w:tabs>
          <w:tab w:val="left" w:pos="958"/>
        </w:tabs>
        <w:spacing w:before="112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>овладение умениями взаимодействия с людьми, работать в коллективе с выполнением различных социальных ролей;</w:t>
      </w:r>
    </w:p>
    <w:p w14:paraId="103442C2">
      <w:pPr>
        <w:pStyle w:val="15"/>
        <w:numPr>
          <w:ilvl w:val="0"/>
          <w:numId w:val="30"/>
        </w:numPr>
        <w:tabs>
          <w:tab w:val="left" w:pos="958"/>
        </w:tabs>
        <w:spacing w:before="11" w:after="0" w:line="278" w:lineRule="auto"/>
        <w:ind w:left="675" w:right="998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(наблюдение, </w:t>
      </w:r>
      <w:r>
        <w:rPr>
          <w:spacing w:val="-2"/>
          <w:sz w:val="28"/>
        </w:rPr>
        <w:t>запись,</w:t>
      </w:r>
    </w:p>
    <w:p w14:paraId="4C18F234">
      <w:pPr>
        <w:pStyle w:val="15"/>
        <w:numPr>
          <w:ilvl w:val="0"/>
          <w:numId w:val="30"/>
        </w:numPr>
        <w:tabs>
          <w:tab w:val="left" w:pos="958"/>
        </w:tabs>
        <w:spacing w:before="0" w:after="0" w:line="321" w:lineRule="exact"/>
        <w:ind w:left="958" w:right="0" w:hanging="283"/>
        <w:jc w:val="both"/>
        <w:rPr>
          <w:sz w:val="28"/>
        </w:rPr>
      </w:pPr>
      <w:r>
        <w:rPr>
          <w:sz w:val="28"/>
        </w:rPr>
        <w:t>измерение,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опыт,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др.);</w:t>
      </w:r>
    </w:p>
    <w:p w14:paraId="44B9C69D">
      <w:pPr>
        <w:pStyle w:val="15"/>
        <w:numPr>
          <w:ilvl w:val="0"/>
          <w:numId w:val="30"/>
        </w:numPr>
        <w:tabs>
          <w:tab w:val="left" w:pos="958"/>
        </w:tabs>
        <w:spacing w:before="53" w:after="0" w:line="268" w:lineRule="auto"/>
        <w:ind w:left="958" w:right="764"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 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 окружающем мире;</w:t>
      </w:r>
    </w:p>
    <w:p w14:paraId="4292FFE2">
      <w:pPr>
        <w:pStyle w:val="15"/>
        <w:numPr>
          <w:ilvl w:val="0"/>
          <w:numId w:val="30"/>
        </w:numPr>
        <w:tabs>
          <w:tab w:val="left" w:pos="958"/>
        </w:tabs>
        <w:spacing w:before="8" w:after="0" w:line="268" w:lineRule="auto"/>
        <w:ind w:left="958" w:right="768" w:hanging="284"/>
        <w:jc w:val="both"/>
        <w:rPr>
          <w:sz w:val="28"/>
        </w:rPr>
      </w:pPr>
      <w:r>
        <w:rPr>
          <w:sz w:val="28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принимать </w:t>
      </w:r>
      <w:r>
        <w:rPr>
          <w:spacing w:val="-2"/>
          <w:sz w:val="28"/>
        </w:rPr>
        <w:t>решения.</w:t>
      </w:r>
    </w:p>
    <w:p w14:paraId="6D993B32">
      <w:pPr>
        <w:pStyle w:val="7"/>
        <w:spacing w:before="60"/>
        <w:ind w:left="0"/>
        <w:jc w:val="left"/>
      </w:pPr>
    </w:p>
    <w:p w14:paraId="08905CD6">
      <w:pPr>
        <w:pStyle w:val="3"/>
        <w:numPr>
          <w:ilvl w:val="1"/>
          <w:numId w:val="11"/>
        </w:numPr>
        <w:tabs>
          <w:tab w:val="left" w:pos="3670"/>
        </w:tabs>
        <w:spacing w:before="0" w:after="0" w:line="240" w:lineRule="auto"/>
        <w:ind w:left="3670" w:right="0" w:hanging="421"/>
        <w:jc w:val="both"/>
      </w:pPr>
      <w:r>
        <w:t>Программа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14:paraId="2F334C30">
      <w:pPr>
        <w:pStyle w:val="7"/>
        <w:tabs>
          <w:tab w:val="left" w:pos="3903"/>
          <w:tab w:val="left" w:pos="5446"/>
          <w:tab w:val="left" w:pos="7766"/>
          <w:tab w:val="left" w:pos="9210"/>
        </w:tabs>
        <w:spacing w:before="94" w:line="268" w:lineRule="auto"/>
        <w:ind w:right="772" w:firstLine="635"/>
      </w:pPr>
      <w:r>
        <w:rPr>
          <w:spacing w:val="-2"/>
        </w:rPr>
        <w:t>Коррекционная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представляет</w:t>
      </w:r>
      <w:r>
        <w:tab/>
      </w:r>
      <w:r>
        <w:rPr>
          <w:spacing w:val="-2"/>
        </w:rPr>
        <w:t>собой</w:t>
      </w:r>
      <w:r>
        <w:tab/>
      </w:r>
      <w:r>
        <w:rPr>
          <w:spacing w:val="-2"/>
        </w:rPr>
        <w:t xml:space="preserve">систему </w:t>
      </w:r>
      <w:r>
        <w:t>психологопедагогических и медицинских средств, направленных на преодоление и/или ослабление недостатков в психическом и физическом развитии обучающихся с умственной отсталостью</w:t>
      </w:r>
    </w:p>
    <w:p w14:paraId="20C4965C">
      <w:pPr>
        <w:pStyle w:val="7"/>
        <w:spacing w:before="118" w:line="268" w:lineRule="auto"/>
        <w:ind w:right="767" w:firstLine="566"/>
      </w:pPr>
      <w:r>
        <w:t xml:space="preserve">В соответствии с требованиями ФГОС для обучающихся с умственной отсталостью </w:t>
      </w:r>
      <w:r>
        <w:rPr>
          <w:b/>
        </w:rPr>
        <w:t xml:space="preserve">целью </w:t>
      </w:r>
      <w:r>
        <w:t>программы коррекционной работы является создание системы комплексного психолого-медико-педагогического сопровождения процесса освоения АООП обучающимися с умственной отсталостью, позволяющего</w:t>
      </w:r>
      <w:r>
        <w:rPr>
          <w:spacing w:val="30"/>
        </w:rPr>
        <w:t xml:space="preserve"> </w:t>
      </w:r>
      <w:r>
        <w:t>учитывать их</w:t>
      </w:r>
      <w:r>
        <w:rPr>
          <w:spacing w:val="32"/>
        </w:rPr>
        <w:t xml:space="preserve"> </w:t>
      </w:r>
      <w:r>
        <w:t>особые</w:t>
      </w:r>
      <w:r>
        <w:rPr>
          <w:spacing w:val="29"/>
        </w:rPr>
        <w:t xml:space="preserve"> </w:t>
      </w:r>
      <w:r>
        <w:t>образовательные</w:t>
      </w:r>
      <w:r>
        <w:rPr>
          <w:spacing w:val="29"/>
        </w:rPr>
        <w:t xml:space="preserve"> </w:t>
      </w:r>
      <w:r>
        <w:t>потребности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</w:p>
    <w:p w14:paraId="5EBE7489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599B48A">
      <w:pPr>
        <w:tabs>
          <w:tab w:val="left" w:pos="2826"/>
          <w:tab w:val="left" w:pos="4129"/>
          <w:tab w:val="left" w:pos="5238"/>
          <w:tab w:val="left" w:pos="5716"/>
          <w:tab w:val="left" w:pos="8756"/>
          <w:tab w:val="left" w:pos="10039"/>
        </w:tabs>
        <w:spacing w:before="59" w:line="268" w:lineRule="auto"/>
        <w:ind w:left="675" w:right="772" w:firstLine="0"/>
        <w:jc w:val="left"/>
        <w:rPr>
          <w:b/>
          <w:sz w:val="28"/>
        </w:rPr>
      </w:pP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дифференцированного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образовательном процессе.</w:t>
      </w:r>
      <w:r>
        <w:rPr>
          <w:sz w:val="28"/>
        </w:rPr>
        <w:tab/>
      </w:r>
      <w:r>
        <w:rPr>
          <w:b/>
          <w:sz w:val="28"/>
        </w:rPr>
        <w:t>Задачи коррекционной работы:</w:t>
      </w:r>
    </w:p>
    <w:p w14:paraId="7E6FE784">
      <w:pPr>
        <w:pStyle w:val="15"/>
        <w:numPr>
          <w:ilvl w:val="0"/>
          <w:numId w:val="30"/>
        </w:numPr>
        <w:tabs>
          <w:tab w:val="left" w:pos="685"/>
          <w:tab w:val="left" w:pos="1117"/>
          <w:tab w:val="left" w:pos="2724"/>
          <w:tab w:val="left" w:pos="2829"/>
          <w:tab w:val="left" w:pos="3345"/>
          <w:tab w:val="left" w:pos="3636"/>
          <w:tab w:val="left" w:pos="3889"/>
          <w:tab w:val="left" w:pos="4847"/>
          <w:tab w:val="left" w:pos="4911"/>
          <w:tab w:val="left" w:pos="5580"/>
          <w:tab w:val="left" w:pos="5782"/>
          <w:tab w:val="left" w:pos="5972"/>
          <w:tab w:val="left" w:pos="6151"/>
          <w:tab w:val="left" w:pos="6207"/>
          <w:tab w:val="left" w:pos="7607"/>
          <w:tab w:val="left" w:pos="8125"/>
          <w:tab w:val="left" w:pos="8178"/>
          <w:tab w:val="left" w:pos="8294"/>
          <w:tab w:val="left" w:pos="8860"/>
          <w:tab w:val="left" w:pos="10025"/>
        </w:tabs>
        <w:spacing w:before="47" w:after="0" w:line="268" w:lineRule="auto"/>
        <w:ind w:left="685" w:right="611" w:hanging="10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особых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48"/>
          <w:sz w:val="28"/>
        </w:rPr>
        <w:t xml:space="preserve"> </w:t>
      </w:r>
      <w:r>
        <w:rPr>
          <w:sz w:val="28"/>
        </w:rPr>
        <w:t>с умственной отсталостью, обусловленных структурой и глубиной имеющихся у них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развитии;</w:t>
      </w:r>
      <w:r>
        <w:rPr>
          <w:sz w:val="28"/>
        </w:rPr>
        <w:tab/>
      </w:r>
      <w:r>
        <w:rPr>
          <w:position w:val="-5"/>
          <w:sz w:val="28"/>
        </w:rPr>
        <w:drawing>
          <wp:inline distT="0" distB="0" distL="0" distR="0">
            <wp:extent cx="194945" cy="202565"/>
            <wp:effectExtent l="0" t="0" r="0" b="0"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индивидуально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ориентированной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психолого- медикопедагогической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4"/>
          <w:sz w:val="28"/>
        </w:rPr>
        <w:t>детям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ограниченными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возможностями </w:t>
      </w:r>
      <w:r>
        <w:rPr>
          <w:sz w:val="28"/>
        </w:rPr>
        <w:t>здоровья с учетом особенностей психофизического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индивидуальных </w:t>
      </w:r>
      <w:r>
        <w:rPr>
          <w:spacing w:val="-2"/>
          <w:sz w:val="28"/>
        </w:rPr>
        <w:t>возможностей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рекомендациями </w:t>
      </w:r>
      <w:r>
        <w:rPr>
          <w:sz w:val="28"/>
        </w:rPr>
        <w:t>психологомедико-педагогической комиссии);</w:t>
      </w:r>
    </w:p>
    <w:p w14:paraId="484B26BE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0" w:after="0" w:line="268" w:lineRule="auto"/>
        <w:ind w:left="685" w:right="773" w:hanging="10"/>
        <w:jc w:val="both"/>
        <w:rPr>
          <w:sz w:val="28"/>
        </w:rPr>
      </w:pPr>
      <w:r>
        <w:rPr>
          <w:sz w:val="28"/>
        </w:rPr>
        <w:t>Разработка и реализация индивидуальных учебных планов,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14:paraId="7BABAFE8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0" w:after="0" w:line="268" w:lineRule="auto"/>
        <w:ind w:left="685" w:right="773" w:hanging="1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 умственной отсталостью;</w:t>
      </w:r>
    </w:p>
    <w:p w14:paraId="74C181AC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0" w:after="0" w:line="268" w:lineRule="auto"/>
        <w:ind w:left="685" w:right="770" w:hanging="10"/>
        <w:jc w:val="both"/>
        <w:rPr>
          <w:sz w:val="28"/>
        </w:rPr>
      </w:pPr>
      <w:r>
        <w:rPr>
          <w:sz w:val="28"/>
        </w:rPr>
        <w:t>Оказание родителям (законным представителям) обучающихся с умственной отсталостью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14:paraId="61A580A1">
      <w:pPr>
        <w:pStyle w:val="3"/>
        <w:spacing w:before="116"/>
        <w:ind w:left="1316"/>
      </w:pPr>
      <w:r>
        <w:t>Принципы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14:paraId="6AA2DBB4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47" w:after="0" w:line="268" w:lineRule="auto"/>
        <w:ind w:left="685" w:right="771" w:hanging="10"/>
        <w:jc w:val="both"/>
        <w:rPr>
          <w:sz w:val="28"/>
        </w:rPr>
      </w:pPr>
      <w:r>
        <w:rPr>
          <w:sz w:val="28"/>
        </w:rPr>
        <w:t>Принцип приоритетности интересов обучающегося определяет отношение работников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-1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обучающемуся помощь в развитии с учетом его индивидуальных образовательных </w:t>
      </w:r>
      <w:r>
        <w:rPr>
          <w:spacing w:val="-2"/>
          <w:sz w:val="28"/>
        </w:rPr>
        <w:t>потребностей.</w:t>
      </w:r>
    </w:p>
    <w:p w14:paraId="256F26BA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12" w:after="0" w:line="268" w:lineRule="auto"/>
        <w:ind w:left="685" w:right="767" w:hanging="10"/>
        <w:jc w:val="both"/>
        <w:rPr>
          <w:sz w:val="28"/>
        </w:rPr>
      </w:pPr>
      <w:r>
        <w:rPr>
          <w:sz w:val="28"/>
        </w:rPr>
        <w:t>Принцип системности -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14:paraId="51C5B5FA">
      <w:pPr>
        <w:pStyle w:val="15"/>
        <w:numPr>
          <w:ilvl w:val="0"/>
          <w:numId w:val="30"/>
        </w:numPr>
        <w:tabs>
          <w:tab w:val="left" w:pos="685"/>
          <w:tab w:val="left" w:pos="1117"/>
          <w:tab w:val="left" w:pos="2034"/>
          <w:tab w:val="left" w:pos="2725"/>
          <w:tab w:val="left" w:pos="3788"/>
          <w:tab w:val="left" w:pos="4046"/>
          <w:tab w:val="left" w:pos="4122"/>
          <w:tab w:val="left" w:pos="5175"/>
          <w:tab w:val="left" w:pos="5506"/>
          <w:tab w:val="left" w:pos="5887"/>
          <w:tab w:val="left" w:pos="6551"/>
          <w:tab w:val="left" w:pos="7050"/>
          <w:tab w:val="left" w:pos="7206"/>
          <w:tab w:val="left" w:pos="8139"/>
          <w:tab w:val="left" w:pos="9002"/>
        </w:tabs>
        <w:spacing w:before="0" w:after="0" w:line="268" w:lineRule="auto"/>
        <w:ind w:left="685" w:right="609" w:hanging="10"/>
        <w:jc w:val="left"/>
        <w:rPr>
          <w:sz w:val="28"/>
        </w:rPr>
      </w:pPr>
      <w:r>
        <w:rPr>
          <w:sz w:val="28"/>
        </w:rPr>
        <w:t>Принцип непрерывности обеспечивает проведение коррекционной работы на</w:t>
      </w:r>
      <w:r>
        <w:rPr>
          <w:spacing w:val="-10"/>
          <w:sz w:val="28"/>
        </w:rPr>
        <w:t xml:space="preserve"> </w:t>
      </w:r>
      <w:r>
        <w:rPr>
          <w:sz w:val="28"/>
        </w:rPr>
        <w:t>всем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40"/>
          <w:sz w:val="28"/>
        </w:rPr>
        <w:t xml:space="preserve"> </w:t>
      </w:r>
      <w:r>
        <w:rPr>
          <w:spacing w:val="1"/>
          <w:position w:val="-5"/>
          <w:sz w:val="28"/>
        </w:rPr>
        <w:drawing>
          <wp:inline distT="0" distB="0" distL="0" distR="0">
            <wp:extent cx="198120" cy="202565"/>
            <wp:effectExtent l="0" t="0" r="0" b="0"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5"/>
          <w:sz w:val="28"/>
        </w:rPr>
        <w:t xml:space="preserve"> </w:t>
      </w: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вариативности</w:t>
      </w:r>
      <w:r>
        <w:rPr>
          <w:sz w:val="28"/>
        </w:rPr>
        <w:tab/>
      </w:r>
      <w:r>
        <w:rPr>
          <w:spacing w:val="-2"/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вариативных</w:t>
      </w:r>
      <w:r>
        <w:rPr>
          <w:sz w:val="28"/>
        </w:rPr>
        <w:tab/>
      </w:r>
      <w:r>
        <w:rPr>
          <w:spacing w:val="-2"/>
          <w:sz w:val="28"/>
        </w:rPr>
        <w:t>программ коррекционной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особых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образовательных </w:t>
      </w:r>
      <w:r>
        <w:rPr>
          <w:sz w:val="28"/>
        </w:rPr>
        <w:t>потребностей и возможностей психофизического развития.</w:t>
      </w:r>
    </w:p>
    <w:p w14:paraId="5F7135D3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3" w:after="0" w:line="268" w:lineRule="auto"/>
        <w:ind w:left="685" w:right="766" w:hanging="10"/>
        <w:jc w:val="both"/>
        <w:rPr>
          <w:sz w:val="28"/>
        </w:rPr>
      </w:pPr>
      <w:r>
        <w:rPr>
          <w:sz w:val="28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14:paraId="0C727ED6">
      <w:pPr>
        <w:spacing w:after="0" w:line="268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CB55E32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59" w:after="0" w:line="268" w:lineRule="auto"/>
        <w:ind w:left="685" w:right="773" w:hanging="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14:paraId="4CA27DFB">
      <w:pPr>
        <w:pStyle w:val="4"/>
        <w:spacing w:before="23"/>
        <w:ind w:left="1364"/>
      </w:pPr>
      <w:r>
        <w:t>Специфика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обучающимися.</w:t>
      </w:r>
    </w:p>
    <w:p w14:paraId="35F72F86">
      <w:pPr>
        <w:pStyle w:val="7"/>
        <w:spacing w:before="153" w:line="268" w:lineRule="auto"/>
        <w:ind w:right="771" w:firstLine="566"/>
      </w:pPr>
      <w:r>
        <w:t xml:space="preserve">Коррекционная работа с обучающимися с умственной отсталостью </w:t>
      </w:r>
      <w:r>
        <w:rPr>
          <w:spacing w:val="-2"/>
        </w:rPr>
        <w:t>проводится:</w:t>
      </w:r>
    </w:p>
    <w:p w14:paraId="1DC46831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140" w:after="0" w:line="268" w:lineRule="auto"/>
        <w:ind w:left="685" w:right="773" w:hanging="10"/>
        <w:jc w:val="both"/>
        <w:rPr>
          <w:sz w:val="28"/>
        </w:rPr>
      </w:pPr>
      <w:r>
        <w:rPr>
          <w:sz w:val="28"/>
        </w:rPr>
        <w:t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14:paraId="0F5BF1F5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0" w:after="0" w:line="266" w:lineRule="auto"/>
        <w:ind w:left="685" w:right="765" w:hanging="10"/>
        <w:jc w:val="both"/>
        <w:rPr>
          <w:sz w:val="28"/>
        </w:rPr>
      </w:pPr>
      <w:r>
        <w:rPr>
          <w:sz w:val="28"/>
        </w:rPr>
        <w:t>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14:paraId="50BE6BD5">
      <w:pPr>
        <w:pStyle w:val="15"/>
        <w:numPr>
          <w:ilvl w:val="0"/>
          <w:numId w:val="30"/>
        </w:numPr>
        <w:tabs>
          <w:tab w:val="left" w:pos="685"/>
          <w:tab w:val="left" w:pos="1116"/>
        </w:tabs>
        <w:spacing w:before="16" w:after="0" w:line="271" w:lineRule="auto"/>
        <w:ind w:left="685" w:right="767" w:hanging="10"/>
        <w:jc w:val="both"/>
        <w:rPr>
          <w:sz w:val="28"/>
        </w:rPr>
      </w:pPr>
      <w:r>
        <w:rPr>
          <w:sz w:val="28"/>
        </w:rPr>
        <w:t xml:space="preserve">в рамках психологического и социально-педагогического сопровождения </w:t>
      </w:r>
      <w:r>
        <w:rPr>
          <w:spacing w:val="-2"/>
          <w:sz w:val="28"/>
        </w:rPr>
        <w:t>обучающихся.</w:t>
      </w:r>
    </w:p>
    <w:p w14:paraId="3C946A3A">
      <w:pPr>
        <w:pStyle w:val="3"/>
        <w:spacing w:before="11" w:line="268" w:lineRule="auto"/>
        <w:ind w:left="1246" w:right="1154" w:firstLine="360"/>
        <w:rPr>
          <w:b w:val="0"/>
        </w:rPr>
      </w:pPr>
      <w:r>
        <w:t>Характеристика</w:t>
      </w:r>
      <w:r>
        <w:rPr>
          <w:spacing w:val="-15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8"/>
        </w:rPr>
        <w:t xml:space="preserve"> </w:t>
      </w:r>
      <w:r>
        <w:t>работы Основными направлениями коррекционной работы являются</w:t>
      </w:r>
      <w:r>
        <w:rPr>
          <w:b w:val="0"/>
        </w:rPr>
        <w:t>:</w:t>
      </w:r>
    </w:p>
    <w:p w14:paraId="10DABC34">
      <w:pPr>
        <w:pStyle w:val="15"/>
        <w:numPr>
          <w:ilvl w:val="0"/>
          <w:numId w:val="31"/>
        </w:numPr>
        <w:tabs>
          <w:tab w:val="left" w:pos="1035"/>
        </w:tabs>
        <w:spacing w:before="9" w:after="0" w:line="268" w:lineRule="auto"/>
        <w:ind w:left="1035" w:right="770" w:hanging="360"/>
        <w:jc w:val="both"/>
        <w:rPr>
          <w:sz w:val="28"/>
        </w:rPr>
      </w:pPr>
      <w:r>
        <w:rPr>
          <w:sz w:val="28"/>
          <w:u w:val="single"/>
        </w:rPr>
        <w:t>Диагностическая работа</w:t>
      </w:r>
      <w:r>
        <w:rPr>
          <w:sz w:val="28"/>
        </w:rPr>
        <w:t>, которая обеспечивает выявление особенностей развития и здоровья обучающихся с умственной отсталостью с целью создания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ими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 образовательной программы.</w:t>
      </w:r>
    </w:p>
    <w:p w14:paraId="6B1205EB">
      <w:pPr>
        <w:pStyle w:val="7"/>
        <w:spacing w:before="12"/>
        <w:ind w:left="1246"/>
        <w:jc w:val="left"/>
      </w:pPr>
      <w:r>
        <w:t>Проведение</w:t>
      </w:r>
      <w:r>
        <w:rPr>
          <w:spacing w:val="-16"/>
        </w:rPr>
        <w:t xml:space="preserve"> </w:t>
      </w:r>
      <w:r>
        <w:t>диагностической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rPr>
          <w:spacing w:val="-2"/>
        </w:rPr>
        <w:t>осуществление:</w:t>
      </w:r>
    </w:p>
    <w:p w14:paraId="353DE179">
      <w:pPr>
        <w:pStyle w:val="15"/>
        <w:numPr>
          <w:ilvl w:val="1"/>
          <w:numId w:val="31"/>
        </w:numPr>
        <w:tabs>
          <w:tab w:val="left" w:pos="1825"/>
        </w:tabs>
        <w:spacing w:before="53" w:after="0" w:line="268" w:lineRule="auto"/>
        <w:ind w:left="675" w:right="772" w:firstLine="566"/>
        <w:jc w:val="left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 выявления их особых образовательных потребностей:</w:t>
      </w:r>
    </w:p>
    <w:p w14:paraId="17CC86F6">
      <w:pPr>
        <w:pStyle w:val="15"/>
        <w:numPr>
          <w:ilvl w:val="2"/>
          <w:numId w:val="31"/>
        </w:numPr>
        <w:tabs>
          <w:tab w:val="left" w:pos="1781"/>
          <w:tab w:val="left" w:pos="3100"/>
          <w:tab w:val="left" w:pos="5234"/>
          <w:tab w:val="left" w:pos="6323"/>
          <w:tab w:val="left" w:pos="8435"/>
          <w:tab w:val="left" w:pos="10039"/>
        </w:tabs>
        <w:spacing w:before="8" w:after="0" w:line="271" w:lineRule="auto"/>
        <w:ind w:left="675" w:right="772" w:firstLine="566"/>
        <w:jc w:val="left"/>
        <w:rPr>
          <w:sz w:val="28"/>
        </w:rPr>
      </w:pP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сферы,</w:t>
      </w:r>
      <w:r>
        <w:rPr>
          <w:sz w:val="28"/>
        </w:rPr>
        <w:tab/>
      </w:r>
      <w:r>
        <w:rPr>
          <w:spacing w:val="-2"/>
          <w:sz w:val="28"/>
        </w:rPr>
        <w:t>специфических</w:t>
      </w:r>
      <w:r>
        <w:rPr>
          <w:sz w:val="28"/>
        </w:rPr>
        <w:tab/>
      </w:r>
      <w:r>
        <w:rPr>
          <w:spacing w:val="-2"/>
          <w:sz w:val="28"/>
        </w:rPr>
        <w:t>трудностей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овладении содержанием образования и потенциальных возможностей;</w:t>
      </w:r>
    </w:p>
    <w:p w14:paraId="593897F1">
      <w:pPr>
        <w:pStyle w:val="15"/>
        <w:numPr>
          <w:ilvl w:val="2"/>
          <w:numId w:val="31"/>
        </w:numPr>
        <w:tabs>
          <w:tab w:val="left" w:pos="1660"/>
        </w:tabs>
        <w:spacing w:before="115" w:after="0" w:line="268" w:lineRule="auto"/>
        <w:ind w:left="675" w:right="770" w:firstLine="566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обучающихся;</w:t>
      </w:r>
    </w:p>
    <w:p w14:paraId="5A0D4ED3">
      <w:pPr>
        <w:pStyle w:val="15"/>
        <w:numPr>
          <w:ilvl w:val="2"/>
          <w:numId w:val="31"/>
        </w:numPr>
        <w:tabs>
          <w:tab w:val="left" w:pos="1696"/>
        </w:tabs>
        <w:spacing w:before="8" w:after="0" w:line="268" w:lineRule="auto"/>
        <w:ind w:left="675" w:right="775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семейного воспитания ученика;</w:t>
      </w:r>
    </w:p>
    <w:p w14:paraId="0D0D2F53">
      <w:pPr>
        <w:pStyle w:val="15"/>
        <w:numPr>
          <w:ilvl w:val="1"/>
          <w:numId w:val="31"/>
        </w:numPr>
        <w:tabs>
          <w:tab w:val="left" w:pos="1823"/>
        </w:tabs>
        <w:spacing w:before="11" w:after="0" w:line="266" w:lineRule="auto"/>
        <w:ind w:left="675" w:right="773" w:firstLine="566"/>
        <w:jc w:val="both"/>
        <w:rPr>
          <w:sz w:val="28"/>
        </w:rPr>
      </w:pPr>
      <w:r>
        <w:rPr>
          <w:sz w:val="28"/>
        </w:rPr>
        <w:t>мониторинга динамики развития обучающихся, их успешности в освоении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адаптированной основной образовательной программы общего </w:t>
      </w:r>
      <w:r>
        <w:rPr>
          <w:spacing w:val="-2"/>
          <w:sz w:val="28"/>
        </w:rPr>
        <w:t>образования;</w:t>
      </w:r>
    </w:p>
    <w:p w14:paraId="2E4815AC">
      <w:pPr>
        <w:pStyle w:val="15"/>
        <w:numPr>
          <w:ilvl w:val="1"/>
          <w:numId w:val="31"/>
        </w:numPr>
        <w:tabs>
          <w:tab w:val="left" w:pos="1823"/>
        </w:tabs>
        <w:spacing w:before="6" w:after="0" w:line="268" w:lineRule="auto"/>
        <w:ind w:left="675" w:right="773" w:firstLine="566"/>
        <w:jc w:val="both"/>
        <w:rPr>
          <w:sz w:val="28"/>
        </w:rPr>
      </w:pPr>
      <w:r>
        <w:rPr>
          <w:sz w:val="28"/>
        </w:rPr>
        <w:t>анализа результатов обследования с целью проектирования и корректировки коррекционных мероприятий.</w:t>
      </w:r>
    </w:p>
    <w:p w14:paraId="179B4D93">
      <w:pPr>
        <w:pStyle w:val="7"/>
        <w:spacing w:before="8" w:line="268" w:lineRule="auto"/>
        <w:ind w:right="774" w:firstLine="566"/>
      </w:pPr>
      <w:r>
        <w:t>В процессе диагностической работы используются следующие формы и методы работы:</w:t>
      </w:r>
    </w:p>
    <w:p w14:paraId="54801124">
      <w:pPr>
        <w:pStyle w:val="15"/>
        <w:numPr>
          <w:ilvl w:val="2"/>
          <w:numId w:val="31"/>
        </w:numPr>
        <w:tabs>
          <w:tab w:val="left" w:pos="1809"/>
        </w:tabs>
        <w:spacing w:before="11" w:after="0" w:line="288" w:lineRule="auto"/>
        <w:ind w:left="675" w:right="761" w:firstLine="571"/>
        <w:jc w:val="both"/>
        <w:rPr>
          <w:sz w:val="28"/>
        </w:rPr>
      </w:pPr>
      <w:r>
        <w:rPr>
          <w:sz w:val="28"/>
        </w:rPr>
        <w:t>сбор сведений о ребенке у педагогов, родителей (беседы, анкетирование, интервьюирование),</w:t>
      </w:r>
    </w:p>
    <w:p w14:paraId="1236E85A">
      <w:pPr>
        <w:spacing w:after="0" w:line="288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4EA5641E">
      <w:pPr>
        <w:pStyle w:val="15"/>
        <w:numPr>
          <w:ilvl w:val="2"/>
          <w:numId w:val="31"/>
        </w:numPr>
        <w:tabs>
          <w:tab w:val="left" w:pos="1595"/>
        </w:tabs>
        <w:spacing w:before="59" w:after="0" w:line="240" w:lineRule="auto"/>
        <w:ind w:left="1595" w:right="0" w:hanging="349"/>
        <w:jc w:val="left"/>
        <w:rPr>
          <w:sz w:val="28"/>
        </w:rPr>
      </w:pPr>
      <w:r>
        <w:rPr>
          <w:spacing w:val="-2"/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эксперимент,</w:t>
      </w:r>
    </w:p>
    <w:p w14:paraId="7D6ECEF0">
      <w:pPr>
        <w:pStyle w:val="15"/>
        <w:numPr>
          <w:ilvl w:val="2"/>
          <w:numId w:val="31"/>
        </w:numPr>
        <w:tabs>
          <w:tab w:val="left" w:pos="1578"/>
        </w:tabs>
        <w:spacing w:before="53" w:after="0" w:line="240" w:lineRule="auto"/>
        <w:ind w:left="1578" w:right="0" w:hanging="337"/>
        <w:jc w:val="left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учениками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732553C0">
      <w:pPr>
        <w:pStyle w:val="15"/>
        <w:numPr>
          <w:ilvl w:val="0"/>
          <w:numId w:val="32"/>
        </w:numPr>
        <w:tabs>
          <w:tab w:val="left" w:pos="1408"/>
        </w:tabs>
        <w:spacing w:before="50" w:after="0" w:line="240" w:lineRule="auto"/>
        <w:ind w:left="1408" w:right="0" w:hanging="162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родителями,</w:t>
      </w:r>
    </w:p>
    <w:p w14:paraId="0A431332">
      <w:pPr>
        <w:pStyle w:val="15"/>
        <w:numPr>
          <w:ilvl w:val="0"/>
          <w:numId w:val="32"/>
        </w:numPr>
        <w:tabs>
          <w:tab w:val="left" w:pos="1408"/>
        </w:tabs>
        <w:spacing w:before="52" w:after="0" w:line="240" w:lineRule="auto"/>
        <w:ind w:left="1408" w:right="0" w:hanging="162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9"/>
          <w:sz w:val="28"/>
        </w:rPr>
        <w:t xml:space="preserve"> </w:t>
      </w:r>
      <w:r>
        <w:rPr>
          <w:sz w:val="28"/>
        </w:rPr>
        <w:t>п.)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08729C5F">
      <w:pPr>
        <w:pStyle w:val="15"/>
        <w:numPr>
          <w:ilvl w:val="2"/>
          <w:numId w:val="31"/>
        </w:numPr>
        <w:tabs>
          <w:tab w:val="left" w:pos="1796"/>
          <w:tab w:val="left" w:pos="3532"/>
          <w:tab w:val="left" w:pos="5507"/>
          <w:tab w:val="left" w:pos="9046"/>
        </w:tabs>
        <w:spacing w:before="48" w:after="0" w:line="268" w:lineRule="auto"/>
        <w:ind w:left="675" w:right="766" w:firstLine="566"/>
        <w:jc w:val="left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2"/>
          <w:sz w:val="28"/>
        </w:rPr>
        <w:t>(психолого-педагогические</w:t>
      </w:r>
      <w:r>
        <w:rPr>
          <w:sz w:val="28"/>
        </w:rPr>
        <w:tab/>
      </w:r>
      <w:r>
        <w:rPr>
          <w:spacing w:val="-2"/>
          <w:sz w:val="28"/>
        </w:rPr>
        <w:t xml:space="preserve">дневники </w:t>
      </w:r>
      <w:r>
        <w:rPr>
          <w:sz w:val="28"/>
        </w:rPr>
        <w:t>наблюдения за учащимися и др.).</w:t>
      </w:r>
    </w:p>
    <w:p w14:paraId="7F3A787D">
      <w:pPr>
        <w:pStyle w:val="15"/>
        <w:numPr>
          <w:ilvl w:val="0"/>
          <w:numId w:val="31"/>
        </w:numPr>
        <w:tabs>
          <w:tab w:val="left" w:pos="1035"/>
        </w:tabs>
        <w:spacing w:before="13" w:after="0" w:line="268" w:lineRule="auto"/>
        <w:ind w:left="1035" w:right="768" w:hanging="360"/>
        <w:jc w:val="both"/>
        <w:rPr>
          <w:sz w:val="28"/>
        </w:rPr>
      </w:pPr>
      <w:r>
        <w:rPr>
          <w:sz w:val="28"/>
          <w:u w:val="single"/>
        </w:rPr>
        <w:t>Коррекционно-развивающая работа</w:t>
      </w:r>
      <w:r>
        <w:rPr>
          <w:sz w:val="28"/>
        </w:rPr>
        <w:t xml:space="preserve"> обеспечивает организацию мероприятий, способствующих личностному развитию учащихся, коррекции</w:t>
      </w:r>
      <w:r>
        <w:rPr>
          <w:spacing w:val="-18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ими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содержания </w:t>
      </w:r>
      <w:r>
        <w:rPr>
          <w:spacing w:val="-2"/>
          <w:sz w:val="28"/>
        </w:rPr>
        <w:t>образования.</w:t>
      </w:r>
    </w:p>
    <w:p w14:paraId="3C4F217B">
      <w:pPr>
        <w:pStyle w:val="7"/>
        <w:spacing w:before="10"/>
        <w:ind w:left="1246"/>
      </w:pPr>
      <w:r>
        <w:rPr>
          <w:spacing w:val="-2"/>
        </w:rPr>
        <w:t>Коррекционно-развивающая</w:t>
      </w:r>
      <w:r>
        <w:rPr>
          <w:spacing w:val="5"/>
        </w:rPr>
        <w:t xml:space="preserve"> </w:t>
      </w:r>
      <w:r>
        <w:rPr>
          <w:spacing w:val="-2"/>
        </w:rPr>
        <w:t>работа</w:t>
      </w:r>
      <w:r>
        <w:rPr>
          <w:spacing w:val="7"/>
        </w:rPr>
        <w:t xml:space="preserve"> </w:t>
      </w:r>
      <w:r>
        <w:rPr>
          <w:spacing w:val="-2"/>
        </w:rPr>
        <w:t>включает:</w:t>
      </w:r>
    </w:p>
    <w:p w14:paraId="16BFEAB9">
      <w:pPr>
        <w:pStyle w:val="15"/>
        <w:numPr>
          <w:ilvl w:val="0"/>
          <w:numId w:val="33"/>
        </w:numPr>
        <w:tabs>
          <w:tab w:val="left" w:pos="1943"/>
        </w:tabs>
        <w:spacing w:before="55" w:after="0" w:line="285" w:lineRule="auto"/>
        <w:ind w:left="675" w:right="785" w:firstLine="571"/>
        <w:jc w:val="both"/>
        <w:rPr>
          <w:sz w:val="28"/>
        </w:rPr>
      </w:pPr>
      <w:r>
        <w:rPr>
          <w:sz w:val="28"/>
        </w:rPr>
        <w:t>составление индивидуальной программы психологического сопровождения учащегося (совместно с педагогами),</w:t>
      </w:r>
    </w:p>
    <w:p w14:paraId="7514DBB2">
      <w:pPr>
        <w:pStyle w:val="15"/>
        <w:numPr>
          <w:ilvl w:val="0"/>
          <w:numId w:val="33"/>
        </w:numPr>
        <w:tabs>
          <w:tab w:val="left" w:pos="1653"/>
        </w:tabs>
        <w:spacing w:before="0" w:after="0" w:line="268" w:lineRule="auto"/>
        <w:ind w:left="675" w:right="771" w:firstLine="566"/>
        <w:jc w:val="both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 всех обучающихся,</w:t>
      </w:r>
    </w:p>
    <w:p w14:paraId="6F54BBEB">
      <w:pPr>
        <w:pStyle w:val="15"/>
        <w:numPr>
          <w:ilvl w:val="0"/>
          <w:numId w:val="33"/>
        </w:numPr>
        <w:tabs>
          <w:tab w:val="left" w:pos="1705"/>
        </w:tabs>
        <w:spacing w:before="1" w:after="0" w:line="268" w:lineRule="auto"/>
        <w:ind w:left="675" w:right="767" w:firstLine="566"/>
        <w:jc w:val="both"/>
        <w:rPr>
          <w:sz w:val="28"/>
        </w:rPr>
      </w:pPr>
      <w:r>
        <w:rPr>
          <w:sz w:val="28"/>
        </w:rPr>
        <w:t xml:space="preserve">организация внеурочной деятельности, направленной на развитие познавательных интересов учащихся, их общее социально-личностное </w:t>
      </w:r>
      <w:r>
        <w:rPr>
          <w:spacing w:val="-2"/>
          <w:sz w:val="28"/>
        </w:rPr>
        <w:t>развитие,</w:t>
      </w:r>
    </w:p>
    <w:p w14:paraId="12C1442B">
      <w:pPr>
        <w:pStyle w:val="15"/>
        <w:numPr>
          <w:ilvl w:val="0"/>
          <w:numId w:val="33"/>
        </w:numPr>
        <w:tabs>
          <w:tab w:val="left" w:pos="1677"/>
        </w:tabs>
        <w:spacing w:before="10" w:after="0" w:line="268" w:lineRule="auto"/>
        <w:ind w:left="675" w:right="772" w:firstLine="566"/>
        <w:jc w:val="both"/>
        <w:rPr>
          <w:sz w:val="28"/>
        </w:rPr>
      </w:pPr>
      <w:r>
        <w:rPr>
          <w:sz w:val="28"/>
        </w:rPr>
        <w:t>разработку оптимальных для развития обучающихся с умственной отсталостью групповых и индивидуальных психокоррекционных программ (методик, методов и приѐмов обучения) в соответствии с их особыми образовательными потребностями,</w:t>
      </w:r>
    </w:p>
    <w:p w14:paraId="17993E3B">
      <w:pPr>
        <w:pStyle w:val="15"/>
        <w:numPr>
          <w:ilvl w:val="0"/>
          <w:numId w:val="33"/>
        </w:numPr>
        <w:tabs>
          <w:tab w:val="left" w:pos="1785"/>
        </w:tabs>
        <w:spacing w:before="12" w:after="0" w:line="268" w:lineRule="auto"/>
        <w:ind w:left="675" w:right="771" w:firstLine="566"/>
        <w:jc w:val="both"/>
        <w:rPr>
          <w:sz w:val="28"/>
        </w:rPr>
      </w:pPr>
      <w:r>
        <w:rPr>
          <w:sz w:val="28"/>
        </w:rPr>
        <w:t>организацию и проведение специалистами индивидуальных и групповых занятий по психокоррекции, необходимых для преодоления нарушений развития учащихся,</w:t>
      </w:r>
    </w:p>
    <w:p w14:paraId="33EF3DE0">
      <w:pPr>
        <w:pStyle w:val="15"/>
        <w:numPr>
          <w:ilvl w:val="0"/>
          <w:numId w:val="33"/>
        </w:numPr>
        <w:tabs>
          <w:tab w:val="left" w:pos="1722"/>
        </w:tabs>
        <w:spacing w:before="13" w:after="0" w:line="268" w:lineRule="auto"/>
        <w:ind w:left="675" w:right="770" w:firstLine="566"/>
        <w:jc w:val="both"/>
        <w:rPr>
          <w:sz w:val="28"/>
        </w:rPr>
      </w:pPr>
      <w:r>
        <w:rPr>
          <w:sz w:val="28"/>
        </w:rPr>
        <w:t>развитие эмоционально-волевой и личностной сферы ученика и коррекцию его поведения,</w:t>
      </w:r>
    </w:p>
    <w:p w14:paraId="120D8D28">
      <w:pPr>
        <w:pStyle w:val="15"/>
        <w:numPr>
          <w:ilvl w:val="0"/>
          <w:numId w:val="33"/>
        </w:numPr>
        <w:tabs>
          <w:tab w:val="left" w:pos="1590"/>
        </w:tabs>
        <w:spacing w:before="8" w:after="0" w:line="268" w:lineRule="auto"/>
        <w:ind w:left="675" w:right="770" w:firstLine="566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 жизни при психотравмирующих обстоятельствах.</w:t>
      </w:r>
    </w:p>
    <w:p w14:paraId="2DC217A7">
      <w:pPr>
        <w:pStyle w:val="7"/>
        <w:spacing w:before="9" w:line="268" w:lineRule="auto"/>
        <w:ind w:right="771" w:firstLine="566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 формы и методы работы:</w:t>
      </w:r>
    </w:p>
    <w:p w14:paraId="2C4FC52F">
      <w:pPr>
        <w:pStyle w:val="15"/>
        <w:numPr>
          <w:ilvl w:val="0"/>
          <w:numId w:val="33"/>
        </w:numPr>
        <w:tabs>
          <w:tab w:val="left" w:pos="1595"/>
        </w:tabs>
        <w:spacing w:before="11" w:after="0" w:line="240" w:lineRule="auto"/>
        <w:ind w:left="1595" w:right="0" w:hanging="349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групповые,</w:t>
      </w:r>
    </w:p>
    <w:p w14:paraId="3AB96F5E">
      <w:pPr>
        <w:pStyle w:val="15"/>
        <w:numPr>
          <w:ilvl w:val="0"/>
          <w:numId w:val="33"/>
        </w:numPr>
        <w:tabs>
          <w:tab w:val="left" w:pos="1595"/>
        </w:tabs>
        <w:spacing w:before="52" w:after="0" w:line="240" w:lineRule="auto"/>
        <w:ind w:left="1595" w:right="0" w:hanging="349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этюды,</w:t>
      </w:r>
    </w:p>
    <w:p w14:paraId="2C916697">
      <w:pPr>
        <w:pStyle w:val="15"/>
        <w:numPr>
          <w:ilvl w:val="0"/>
          <w:numId w:val="33"/>
        </w:numPr>
        <w:tabs>
          <w:tab w:val="left" w:pos="1595"/>
        </w:tabs>
        <w:spacing w:before="50" w:after="0" w:line="240" w:lineRule="auto"/>
        <w:ind w:left="1595" w:right="0" w:hanging="349"/>
        <w:jc w:val="left"/>
        <w:rPr>
          <w:sz w:val="28"/>
        </w:rPr>
      </w:pPr>
      <w:r>
        <w:rPr>
          <w:spacing w:val="-2"/>
          <w:sz w:val="28"/>
        </w:rPr>
        <w:t>психокоррекционные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методики,</w:t>
      </w:r>
    </w:p>
    <w:p w14:paraId="4AF14D55">
      <w:pPr>
        <w:pStyle w:val="15"/>
        <w:numPr>
          <w:ilvl w:val="0"/>
          <w:numId w:val="33"/>
        </w:numPr>
        <w:tabs>
          <w:tab w:val="left" w:pos="1595"/>
        </w:tabs>
        <w:spacing w:before="50" w:after="0" w:line="240" w:lineRule="auto"/>
        <w:ind w:left="1595" w:right="0" w:hanging="349"/>
        <w:jc w:val="left"/>
        <w:rPr>
          <w:sz w:val="28"/>
        </w:rPr>
      </w:pPr>
      <w:r>
        <w:rPr>
          <w:sz w:val="28"/>
        </w:rPr>
        <w:t>беседы 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учащимися,</w:t>
      </w:r>
    </w:p>
    <w:p w14:paraId="12DDD439">
      <w:pPr>
        <w:pStyle w:val="15"/>
        <w:numPr>
          <w:ilvl w:val="0"/>
          <w:numId w:val="33"/>
        </w:numPr>
        <w:tabs>
          <w:tab w:val="left" w:pos="1825"/>
          <w:tab w:val="left" w:pos="3949"/>
          <w:tab w:val="left" w:pos="6074"/>
          <w:tab w:val="left" w:pos="7490"/>
        </w:tabs>
        <w:spacing w:before="53" w:after="0" w:line="268" w:lineRule="auto"/>
        <w:ind w:left="1117" w:right="2853" w:firstLine="124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(игра,</w:t>
      </w:r>
      <w:r>
        <w:rPr>
          <w:sz w:val="28"/>
        </w:rPr>
        <w:tab/>
      </w:r>
      <w:r>
        <w:rPr>
          <w:spacing w:val="-4"/>
          <w:sz w:val="28"/>
        </w:rPr>
        <w:t xml:space="preserve">труд, </w:t>
      </w:r>
      <w:r>
        <w:rPr>
          <w:sz w:val="28"/>
        </w:rPr>
        <w:t>изобразительная, конструирование и др.).</w:t>
      </w:r>
    </w:p>
    <w:p w14:paraId="5085EC02">
      <w:pPr>
        <w:pStyle w:val="15"/>
        <w:numPr>
          <w:ilvl w:val="0"/>
          <w:numId w:val="31"/>
        </w:numPr>
        <w:tabs>
          <w:tab w:val="left" w:pos="1035"/>
          <w:tab w:val="left" w:pos="1182"/>
        </w:tabs>
        <w:spacing w:before="18" w:after="0" w:line="266" w:lineRule="auto"/>
        <w:ind w:left="1035" w:right="770" w:hanging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Консультативная работа</w:t>
      </w:r>
      <w:r>
        <w:rPr>
          <w:sz w:val="28"/>
        </w:rPr>
        <w:t xml:space="preserve"> обеспечивает непрерывность специального сопровождения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 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психологопедагогических</w:t>
      </w:r>
    </w:p>
    <w:p w14:paraId="715487B6">
      <w:pPr>
        <w:spacing w:after="0" w:line="266" w:lineRule="auto"/>
        <w:jc w:val="both"/>
        <w:rPr>
          <w:sz w:val="28"/>
        </w:rPr>
        <w:sectPr>
          <w:pgSz w:w="11910" w:h="16840"/>
          <w:pgMar w:top="1060" w:right="80" w:bottom="960" w:left="880" w:header="0" w:footer="737" w:gutter="0"/>
          <w:cols w:space="720" w:num="1"/>
        </w:sectPr>
      </w:pPr>
    </w:p>
    <w:p w14:paraId="75B444A6">
      <w:pPr>
        <w:pStyle w:val="7"/>
        <w:spacing w:before="59" w:line="268" w:lineRule="auto"/>
        <w:ind w:left="1035" w:right="774"/>
      </w:pPr>
      <w:r>
        <w:t xml:space="preserve">условий обучения, воспитания, коррекции, развития и социализации </w:t>
      </w:r>
      <w:r>
        <w:rPr>
          <w:spacing w:val="-2"/>
        </w:rPr>
        <w:t>обучающихся.</w:t>
      </w:r>
    </w:p>
    <w:p w14:paraId="52AACC8B">
      <w:pPr>
        <w:pStyle w:val="7"/>
        <w:spacing w:before="14"/>
        <w:ind w:left="1246"/>
      </w:pPr>
      <w:r>
        <w:rPr>
          <w:spacing w:val="-2"/>
        </w:rPr>
        <w:t>Консультативная</w:t>
      </w:r>
      <w:r>
        <w:rPr>
          <w:spacing w:val="-14"/>
        </w:rPr>
        <w:t xml:space="preserve"> </w:t>
      </w:r>
      <w:r>
        <w:rPr>
          <w:spacing w:val="-2"/>
        </w:rPr>
        <w:t>работа</w:t>
      </w:r>
      <w:r>
        <w:rPr>
          <w:spacing w:val="-10"/>
        </w:rPr>
        <w:t xml:space="preserve"> </w:t>
      </w:r>
      <w:r>
        <w:rPr>
          <w:spacing w:val="-2"/>
        </w:rPr>
        <w:t>включает:</w:t>
      </w:r>
    </w:p>
    <w:p w14:paraId="57A63F44">
      <w:pPr>
        <w:pStyle w:val="15"/>
        <w:numPr>
          <w:ilvl w:val="0"/>
          <w:numId w:val="34"/>
        </w:numPr>
        <w:tabs>
          <w:tab w:val="left" w:pos="1679"/>
        </w:tabs>
        <w:spacing w:before="52" w:after="0" w:line="268" w:lineRule="auto"/>
        <w:ind w:left="675" w:right="770" w:firstLine="566"/>
        <w:jc w:val="both"/>
        <w:rPr>
          <w:sz w:val="28"/>
        </w:rPr>
      </w:pPr>
      <w:r>
        <w:rPr>
          <w:sz w:val="28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</w:t>
      </w:r>
    </w:p>
    <w:p w14:paraId="208188B8">
      <w:pPr>
        <w:pStyle w:val="15"/>
        <w:numPr>
          <w:ilvl w:val="0"/>
          <w:numId w:val="34"/>
        </w:numPr>
        <w:tabs>
          <w:tab w:val="left" w:pos="1705"/>
        </w:tabs>
        <w:spacing w:before="13" w:after="0" w:line="266" w:lineRule="auto"/>
        <w:ind w:left="675" w:right="772" w:firstLine="566"/>
        <w:jc w:val="both"/>
        <w:rPr>
          <w:sz w:val="28"/>
        </w:rPr>
      </w:pPr>
      <w:r>
        <w:rPr>
          <w:sz w:val="28"/>
        </w:rPr>
        <w:t>консультативную помощь семье в вопросах решения конкретных вопросов воспитания и оказания возможной помощи ребѐнку в освоении образовательной программы.</w:t>
      </w:r>
    </w:p>
    <w:p w14:paraId="3C6B21F3">
      <w:pPr>
        <w:spacing w:before="24" w:line="266" w:lineRule="auto"/>
        <w:ind w:left="675" w:right="762" w:firstLine="635"/>
        <w:jc w:val="both"/>
        <w:rPr>
          <w:sz w:val="28"/>
        </w:rPr>
      </w:pPr>
      <w:r>
        <w:rPr>
          <w:sz w:val="28"/>
        </w:rPr>
        <w:t xml:space="preserve">В процессе консультативной работы используются следующие </w:t>
      </w:r>
      <w:r>
        <w:rPr>
          <w:b/>
          <w:sz w:val="28"/>
        </w:rPr>
        <w:t>формы и методы работы</w:t>
      </w:r>
      <w:r>
        <w:rPr>
          <w:sz w:val="28"/>
        </w:rPr>
        <w:t>:</w:t>
      </w:r>
    </w:p>
    <w:p w14:paraId="02D37BA9">
      <w:pPr>
        <w:pStyle w:val="15"/>
        <w:numPr>
          <w:ilvl w:val="0"/>
          <w:numId w:val="35"/>
        </w:numPr>
        <w:tabs>
          <w:tab w:val="left" w:pos="1035"/>
        </w:tabs>
        <w:spacing w:before="16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консультация,</w:t>
      </w:r>
    </w:p>
    <w:p w14:paraId="3DC6C3AE">
      <w:pPr>
        <w:pStyle w:val="15"/>
        <w:numPr>
          <w:ilvl w:val="0"/>
          <w:numId w:val="35"/>
        </w:numPr>
        <w:tabs>
          <w:tab w:val="left" w:pos="1035"/>
        </w:tabs>
        <w:spacing w:before="52" w:after="0" w:line="240" w:lineRule="auto"/>
        <w:ind w:left="1035" w:right="0" w:hanging="360"/>
        <w:jc w:val="left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родителей,</w:t>
      </w:r>
    </w:p>
    <w:p w14:paraId="5620C497">
      <w:pPr>
        <w:pStyle w:val="15"/>
        <w:numPr>
          <w:ilvl w:val="0"/>
          <w:numId w:val="35"/>
        </w:numPr>
        <w:tabs>
          <w:tab w:val="left" w:pos="1035"/>
        </w:tabs>
        <w:spacing w:before="53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родителям.</w:t>
      </w:r>
    </w:p>
    <w:p w14:paraId="10C998B9">
      <w:pPr>
        <w:pStyle w:val="7"/>
        <w:spacing w:before="38" w:line="268" w:lineRule="auto"/>
        <w:ind w:right="773" w:firstLine="566"/>
      </w:pPr>
      <w:r>
        <w:t>Психологическое консультирование основывается на принципах анонимности, доброжелательного и безоценочного отношения к консультируемому, ориентации на его нормы и ценности, включенности консультируемого в процесс консультирования.</w:t>
      </w:r>
    </w:p>
    <w:p w14:paraId="67CDAED2">
      <w:pPr>
        <w:pStyle w:val="15"/>
        <w:numPr>
          <w:ilvl w:val="0"/>
          <w:numId w:val="31"/>
        </w:numPr>
        <w:tabs>
          <w:tab w:val="left" w:pos="1030"/>
        </w:tabs>
        <w:spacing w:before="12" w:after="0" w:line="268" w:lineRule="auto"/>
        <w:ind w:left="1030" w:right="833" w:hanging="360"/>
        <w:jc w:val="left"/>
        <w:rPr>
          <w:sz w:val="28"/>
        </w:rPr>
      </w:pPr>
      <w:r>
        <w:rPr>
          <w:sz w:val="28"/>
          <w:u w:val="single"/>
        </w:rPr>
        <w:t>Информационно-просветительская работа</w:t>
      </w:r>
      <w:r>
        <w:rPr>
          <w:sz w:val="28"/>
        </w:rPr>
        <w:t xml:space="preserve"> предполагает осуществление разъяснительной деятельности в отношении педагогов и родителей по вопросам,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воспитания обучающихся с умственной отсталостью, взаимодействия с педагогами и сверстниками, их родителями (законными представителями), и др.</w:t>
      </w:r>
    </w:p>
    <w:p w14:paraId="5D6E5880">
      <w:pPr>
        <w:pStyle w:val="7"/>
        <w:spacing w:before="11"/>
        <w:ind w:left="1246"/>
        <w:jc w:val="left"/>
      </w:pPr>
      <w:r>
        <w:t>Информационно-просветительская</w:t>
      </w:r>
      <w:r>
        <w:rPr>
          <w:spacing w:val="-19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rPr>
          <w:spacing w:val="-2"/>
        </w:rPr>
        <w:t>включает:</w:t>
      </w:r>
    </w:p>
    <w:p w14:paraId="7DC4C8BE">
      <w:pPr>
        <w:pStyle w:val="15"/>
        <w:numPr>
          <w:ilvl w:val="0"/>
          <w:numId w:val="36"/>
        </w:numPr>
        <w:tabs>
          <w:tab w:val="left" w:pos="1626"/>
        </w:tabs>
        <w:spacing w:before="52" w:after="0" w:line="271" w:lineRule="auto"/>
        <w:ind w:left="675" w:right="773" w:firstLine="566"/>
        <w:jc w:val="left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14:paraId="7D6074D6">
      <w:pPr>
        <w:pStyle w:val="15"/>
        <w:numPr>
          <w:ilvl w:val="0"/>
          <w:numId w:val="36"/>
        </w:numPr>
        <w:tabs>
          <w:tab w:val="left" w:pos="1590"/>
        </w:tabs>
        <w:spacing w:before="15" w:after="0" w:line="240" w:lineRule="auto"/>
        <w:ind w:left="1590" w:right="0" w:hanging="349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13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материалов,</w:t>
      </w:r>
    </w:p>
    <w:p w14:paraId="7BA38FDA">
      <w:pPr>
        <w:pStyle w:val="15"/>
        <w:numPr>
          <w:ilvl w:val="0"/>
          <w:numId w:val="36"/>
        </w:numPr>
        <w:tabs>
          <w:tab w:val="left" w:pos="1713"/>
        </w:tabs>
        <w:spacing w:before="50" w:after="0" w:line="268" w:lineRule="auto"/>
        <w:ind w:left="675" w:right="773" w:firstLine="566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их психологической компетентности,</w:t>
      </w:r>
    </w:p>
    <w:p w14:paraId="7F4E5D5A">
      <w:pPr>
        <w:pStyle w:val="15"/>
        <w:numPr>
          <w:ilvl w:val="0"/>
          <w:numId w:val="36"/>
        </w:numPr>
        <w:tabs>
          <w:tab w:val="left" w:pos="1256"/>
          <w:tab w:val="left" w:pos="1602"/>
        </w:tabs>
        <w:spacing w:before="9" w:after="0" w:line="268" w:lineRule="auto"/>
        <w:ind w:left="1256" w:right="776" w:hanging="10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них элементарной психолого-психологической компетентности.</w:t>
      </w:r>
    </w:p>
    <w:p w14:paraId="5DB735EF">
      <w:pPr>
        <w:pStyle w:val="15"/>
        <w:numPr>
          <w:ilvl w:val="0"/>
          <w:numId w:val="31"/>
        </w:numPr>
        <w:tabs>
          <w:tab w:val="left" w:pos="1030"/>
          <w:tab w:val="left" w:pos="4658"/>
          <w:tab w:val="left" w:pos="6782"/>
          <w:tab w:val="left" w:pos="8906"/>
        </w:tabs>
        <w:spacing w:before="8" w:after="0" w:line="266" w:lineRule="auto"/>
        <w:ind w:left="1030" w:right="836" w:hanging="360"/>
        <w:jc w:val="left"/>
        <w:rPr>
          <w:sz w:val="28"/>
        </w:rPr>
      </w:pPr>
      <w:r>
        <w:rPr>
          <w:spacing w:val="-2"/>
          <w:sz w:val="28"/>
          <w:u w:val="single"/>
        </w:rPr>
        <w:t>Социально-педагогическое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представляет</w:t>
      </w:r>
      <w:r>
        <w:rPr>
          <w:sz w:val="28"/>
        </w:rPr>
        <w:tab/>
      </w:r>
      <w:r>
        <w:rPr>
          <w:spacing w:val="-2"/>
          <w:sz w:val="28"/>
        </w:rPr>
        <w:t xml:space="preserve">собой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 направленное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целесообразной помощи и поддержки.</w:t>
      </w:r>
    </w:p>
    <w:p w14:paraId="4C392AD3">
      <w:pPr>
        <w:pStyle w:val="7"/>
        <w:spacing w:before="11"/>
        <w:ind w:left="1246"/>
        <w:jc w:val="left"/>
      </w:pPr>
      <w:r>
        <w:rPr>
          <w:spacing w:val="-2"/>
        </w:rPr>
        <w:t>Социально-педагогическое</w:t>
      </w:r>
      <w:r>
        <w:rPr>
          <w:spacing w:val="8"/>
        </w:rPr>
        <w:t xml:space="preserve"> </w:t>
      </w:r>
      <w:r>
        <w:rPr>
          <w:spacing w:val="-2"/>
        </w:rPr>
        <w:t>сопровождение</w:t>
      </w:r>
      <w:r>
        <w:rPr>
          <w:spacing w:val="11"/>
        </w:rPr>
        <w:t xml:space="preserve"> </w:t>
      </w:r>
      <w:r>
        <w:rPr>
          <w:spacing w:val="-2"/>
        </w:rPr>
        <w:t>включает:</w:t>
      </w:r>
    </w:p>
    <w:p w14:paraId="19638422">
      <w:pPr>
        <w:spacing w:after="0"/>
        <w:jc w:val="left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BD501E9">
      <w:pPr>
        <w:pStyle w:val="15"/>
        <w:numPr>
          <w:ilvl w:val="0"/>
          <w:numId w:val="37"/>
        </w:numPr>
        <w:tabs>
          <w:tab w:val="left" w:pos="1744"/>
        </w:tabs>
        <w:spacing w:before="59" w:after="0" w:line="268" w:lineRule="auto"/>
        <w:ind w:left="675" w:right="765" w:firstLine="566"/>
        <w:jc w:val="both"/>
        <w:rPr>
          <w:sz w:val="28"/>
        </w:rPr>
      </w:pPr>
      <w:r>
        <w:rPr>
          <w:sz w:val="28"/>
        </w:rPr>
        <w:t xml:space="preserve">разработку и реализацию программы социально-педагогического сопровождения учащихся, направленную на их социальную интеграцию в </w:t>
      </w:r>
      <w:r>
        <w:rPr>
          <w:spacing w:val="-2"/>
          <w:sz w:val="28"/>
        </w:rPr>
        <w:t>общество,</w:t>
      </w:r>
    </w:p>
    <w:p w14:paraId="720F75CD">
      <w:pPr>
        <w:pStyle w:val="15"/>
        <w:numPr>
          <w:ilvl w:val="0"/>
          <w:numId w:val="37"/>
        </w:numPr>
        <w:tabs>
          <w:tab w:val="left" w:pos="1773"/>
        </w:tabs>
        <w:spacing w:before="13" w:after="0" w:line="268" w:lineRule="auto"/>
        <w:ind w:left="675" w:right="772" w:firstLine="566"/>
        <w:jc w:val="both"/>
        <w:rPr>
          <w:sz w:val="28"/>
        </w:rPr>
      </w:pPr>
      <w:r>
        <w:rPr>
          <w:sz w:val="28"/>
        </w:rPr>
        <w:t>взаимодействие с социальными партнерами и общественными организациями в интересах учащегося и его семьи.</w:t>
      </w:r>
    </w:p>
    <w:p w14:paraId="019FC69B">
      <w:pPr>
        <w:pStyle w:val="7"/>
        <w:spacing w:before="8" w:line="268" w:lineRule="auto"/>
        <w:ind w:right="767" w:firstLine="566"/>
      </w:pP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информационно-просветительской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социальнопедагогической работы</w:t>
      </w:r>
      <w:r>
        <w:rPr>
          <w:spacing w:val="-18"/>
        </w:rPr>
        <w:t xml:space="preserve"> </w:t>
      </w:r>
      <w:r>
        <w:t>используются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t>работы:</w:t>
      </w:r>
      <w:r>
        <w:rPr>
          <w:spacing w:val="39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индивидуальные и групповые беседы, семинары, тренинги,</w:t>
      </w:r>
    </w:p>
    <w:p w14:paraId="194DD759">
      <w:pPr>
        <w:pStyle w:val="15"/>
        <w:numPr>
          <w:ilvl w:val="0"/>
          <w:numId w:val="37"/>
        </w:numPr>
        <w:tabs>
          <w:tab w:val="left" w:pos="1595"/>
        </w:tabs>
        <w:spacing w:before="11" w:after="0" w:line="240" w:lineRule="auto"/>
        <w:ind w:left="1595" w:right="0" w:hanging="349"/>
        <w:jc w:val="both"/>
        <w:rPr>
          <w:sz w:val="28"/>
        </w:rPr>
      </w:pPr>
      <w:r>
        <w:rPr>
          <w:sz w:val="28"/>
        </w:rPr>
        <w:t>лекции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родителей,</w:t>
      </w:r>
    </w:p>
    <w:p w14:paraId="79DC99CA">
      <w:pPr>
        <w:pStyle w:val="15"/>
        <w:numPr>
          <w:ilvl w:val="0"/>
          <w:numId w:val="37"/>
        </w:numPr>
        <w:tabs>
          <w:tab w:val="left" w:pos="1595"/>
        </w:tabs>
        <w:spacing w:before="50" w:after="0" w:line="240" w:lineRule="auto"/>
        <w:ind w:left="1595" w:right="0" w:hanging="349"/>
        <w:jc w:val="both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родителей,</w:t>
      </w:r>
    </w:p>
    <w:p w14:paraId="2EF39F11">
      <w:pPr>
        <w:pStyle w:val="15"/>
        <w:numPr>
          <w:ilvl w:val="0"/>
          <w:numId w:val="37"/>
        </w:numPr>
        <w:tabs>
          <w:tab w:val="left" w:pos="1751"/>
        </w:tabs>
        <w:spacing w:before="52" w:after="0" w:line="268" w:lineRule="auto"/>
        <w:ind w:left="675" w:right="770" w:firstLine="566"/>
        <w:jc w:val="both"/>
        <w:rPr>
          <w:sz w:val="28"/>
        </w:rPr>
      </w:pPr>
      <w:r>
        <w:rPr>
          <w:sz w:val="28"/>
        </w:rPr>
        <w:t xml:space="preserve">разработка методических материалов и рекомендаций учителю, </w:t>
      </w:r>
      <w:r>
        <w:rPr>
          <w:spacing w:val="-2"/>
          <w:sz w:val="28"/>
        </w:rPr>
        <w:t>родителям.</w:t>
      </w:r>
    </w:p>
    <w:p w14:paraId="2891358D">
      <w:pPr>
        <w:pStyle w:val="4"/>
        <w:spacing w:before="21"/>
        <w:ind w:left="1246"/>
      </w:pPr>
      <w:r>
        <w:rPr>
          <w:spacing w:val="-2"/>
        </w:rPr>
        <w:t>Механизмы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  <w:r>
        <w:rPr>
          <w:spacing w:val="2"/>
        </w:rPr>
        <w:t xml:space="preserve"> </w:t>
      </w:r>
      <w:r>
        <w:rPr>
          <w:spacing w:val="-2"/>
        </w:rPr>
        <w:t>коррекционной</w:t>
      </w:r>
      <w:r>
        <w:rPr>
          <w:spacing w:val="4"/>
        </w:rPr>
        <w:t xml:space="preserve"> </w:t>
      </w:r>
      <w:r>
        <w:rPr>
          <w:spacing w:val="-2"/>
        </w:rPr>
        <w:t>работы</w:t>
      </w:r>
    </w:p>
    <w:p w14:paraId="2BA08552">
      <w:pPr>
        <w:pStyle w:val="7"/>
        <w:spacing w:before="40" w:line="268" w:lineRule="auto"/>
        <w:ind w:right="763" w:firstLine="566"/>
      </w:pPr>
      <w:r>
        <w:t>Взаимодействие специалистов образовательной организации в процессе реализации адаптированной основной образовательной программы - один из основных механизмов реализации программы коррекционной работы.</w:t>
      </w:r>
    </w:p>
    <w:p w14:paraId="23153A95">
      <w:pPr>
        <w:pStyle w:val="7"/>
        <w:spacing w:before="169"/>
        <w:ind w:left="1246"/>
      </w:pPr>
      <w:r>
        <w:t>Взаимодействие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4"/>
        </w:rPr>
        <w:t xml:space="preserve"> </w:t>
      </w:r>
      <w:r>
        <w:rPr>
          <w:spacing w:val="-2"/>
        </w:rPr>
        <w:t>требует:</w:t>
      </w:r>
    </w:p>
    <w:p w14:paraId="72AE3214">
      <w:pPr>
        <w:pStyle w:val="15"/>
        <w:numPr>
          <w:ilvl w:val="0"/>
          <w:numId w:val="37"/>
        </w:numPr>
        <w:tabs>
          <w:tab w:val="left" w:pos="1693"/>
        </w:tabs>
        <w:spacing w:before="220" w:after="0" w:line="268" w:lineRule="auto"/>
        <w:ind w:left="675" w:right="773" w:firstLine="566"/>
        <w:jc w:val="both"/>
        <w:rPr>
          <w:sz w:val="28"/>
        </w:rPr>
      </w:pPr>
      <w:r>
        <w:rPr>
          <w:sz w:val="28"/>
        </w:rPr>
        <w:t>создания программы взаимодействия всех специалистов в рамках реализации коррекционной работы,</w:t>
      </w:r>
    </w:p>
    <w:p w14:paraId="4F72F72A">
      <w:pPr>
        <w:pStyle w:val="15"/>
        <w:numPr>
          <w:ilvl w:val="0"/>
          <w:numId w:val="37"/>
        </w:numPr>
        <w:tabs>
          <w:tab w:val="left" w:pos="2118"/>
        </w:tabs>
        <w:spacing w:before="11" w:after="0" w:line="268" w:lineRule="auto"/>
        <w:ind w:left="675" w:right="770" w:firstLine="566"/>
        <w:jc w:val="both"/>
        <w:rPr>
          <w:sz w:val="28"/>
        </w:rPr>
      </w:pPr>
      <w:r>
        <w:rPr>
          <w:sz w:val="28"/>
        </w:rPr>
        <w:t>осуществления совместного многоаспектного анализа эмоциональноволевой, личностной, коммуникативной, двигательной и 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проблем,</w:t>
      </w:r>
    </w:p>
    <w:p w14:paraId="525D4438">
      <w:pPr>
        <w:pStyle w:val="15"/>
        <w:numPr>
          <w:ilvl w:val="0"/>
          <w:numId w:val="37"/>
        </w:numPr>
        <w:tabs>
          <w:tab w:val="left" w:pos="1629"/>
        </w:tabs>
        <w:spacing w:before="13" w:after="0" w:line="268" w:lineRule="auto"/>
        <w:ind w:left="675" w:right="769" w:firstLine="566"/>
        <w:jc w:val="both"/>
        <w:rPr>
          <w:sz w:val="28"/>
        </w:rPr>
      </w:pPr>
      <w:r>
        <w:rPr>
          <w:sz w:val="28"/>
        </w:rPr>
        <w:t>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обучающихся.</w:t>
      </w:r>
    </w:p>
    <w:p w14:paraId="26681087">
      <w:pPr>
        <w:pStyle w:val="7"/>
        <w:spacing w:before="8" w:line="268" w:lineRule="auto"/>
        <w:ind w:right="771" w:firstLine="566"/>
      </w:pPr>
      <w:r>
        <w:t>Взаимодействие специалистов образовательной организации 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умственной отсталостью</w:t>
      </w:r>
    </w:p>
    <w:p w14:paraId="331A9D17">
      <w:pPr>
        <w:pStyle w:val="7"/>
        <w:spacing w:before="173" w:line="268" w:lineRule="auto"/>
        <w:ind w:right="768" w:firstLine="566"/>
      </w:pPr>
      <w:r>
        <w:t>Социальное партнерство - современный механизм, который основан на взаимодействии образовательной организации с организациями культуры, общественными организациями и другими институтами общества.</w:t>
      </w:r>
    </w:p>
    <w:p w14:paraId="2C842A6E">
      <w:pPr>
        <w:pStyle w:val="7"/>
        <w:spacing w:before="119" w:line="268" w:lineRule="auto"/>
        <w:ind w:right="771" w:firstLine="566"/>
      </w:pPr>
      <w:r>
        <w:t>Социальное партнерство включает сотрудничество (на основе заключенных договоров):</w:t>
      </w:r>
    </w:p>
    <w:p w14:paraId="6E0DB4E6">
      <w:pPr>
        <w:pStyle w:val="15"/>
        <w:numPr>
          <w:ilvl w:val="0"/>
          <w:numId w:val="37"/>
        </w:numPr>
        <w:tabs>
          <w:tab w:val="left" w:pos="1621"/>
        </w:tabs>
        <w:spacing w:before="10" w:after="0" w:line="268" w:lineRule="auto"/>
        <w:ind w:left="675" w:right="772" w:firstLine="566"/>
        <w:jc w:val="both"/>
        <w:rPr>
          <w:sz w:val="28"/>
        </w:rPr>
      </w:pPr>
      <w:r>
        <w:rPr>
          <w:sz w:val="28"/>
        </w:rPr>
        <w:t>с организациями дополнительного образования культуры, физической культуры и спорта в решении вопросов развития, социализации, здоровьесбережения, социальной адаптации и интеграции в общество обучающихся с умственной отсталостью,</w:t>
      </w:r>
    </w:p>
    <w:p w14:paraId="62780672">
      <w:pPr>
        <w:spacing w:after="0" w:line="268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1FB5790">
      <w:pPr>
        <w:pStyle w:val="15"/>
        <w:numPr>
          <w:ilvl w:val="0"/>
          <w:numId w:val="37"/>
        </w:numPr>
        <w:tabs>
          <w:tab w:val="left" w:pos="1828"/>
        </w:tabs>
        <w:spacing w:before="61" w:after="0" w:line="283" w:lineRule="auto"/>
        <w:ind w:left="675" w:right="768" w:firstLine="571"/>
        <w:jc w:val="both"/>
        <w:rPr>
          <w:sz w:val="28"/>
        </w:rPr>
      </w:pPr>
      <w:r>
        <w:rPr>
          <w:sz w:val="28"/>
        </w:rPr>
        <w:t>со средствами массовой информации в решении вопросов формирования отношения общества к лицам с умственной отсталостью,</w:t>
      </w:r>
    </w:p>
    <w:p w14:paraId="12CAAD7D">
      <w:pPr>
        <w:pStyle w:val="15"/>
        <w:numPr>
          <w:ilvl w:val="0"/>
          <w:numId w:val="37"/>
        </w:numPr>
        <w:tabs>
          <w:tab w:val="left" w:pos="1581"/>
        </w:tabs>
        <w:spacing w:before="0" w:after="0" w:line="268" w:lineRule="auto"/>
        <w:ind w:left="675" w:right="771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18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умственной отсталостью,</w:t>
      </w:r>
    </w:p>
    <w:p w14:paraId="77BC7E65">
      <w:pPr>
        <w:pStyle w:val="15"/>
        <w:numPr>
          <w:ilvl w:val="0"/>
          <w:numId w:val="37"/>
        </w:numPr>
        <w:tabs>
          <w:tab w:val="left" w:pos="1679"/>
        </w:tabs>
        <w:spacing w:before="7" w:after="0" w:line="266" w:lineRule="auto"/>
        <w:ind w:left="675" w:right="774" w:firstLine="566"/>
        <w:jc w:val="both"/>
        <w:rPr>
          <w:sz w:val="28"/>
        </w:rPr>
      </w:pPr>
      <w:r>
        <w:rPr>
          <w:sz w:val="28"/>
        </w:rPr>
        <w:t>с родителями обучающихся с умственной отсталостью в решении вопросов их развития, социализации, здоровьесбережения, социальной адаптации и интеграции в общество.</w:t>
      </w:r>
    </w:p>
    <w:p w14:paraId="7FA31557">
      <w:pPr>
        <w:pStyle w:val="7"/>
        <w:spacing w:before="62"/>
        <w:ind w:left="0"/>
        <w:jc w:val="left"/>
      </w:pPr>
    </w:p>
    <w:p w14:paraId="177BBFD0">
      <w:pPr>
        <w:pStyle w:val="3"/>
        <w:numPr>
          <w:ilvl w:val="1"/>
          <w:numId w:val="11"/>
        </w:numPr>
        <w:tabs>
          <w:tab w:val="left" w:pos="3523"/>
        </w:tabs>
        <w:spacing w:before="0" w:after="0" w:line="240" w:lineRule="auto"/>
        <w:ind w:left="3523" w:right="0" w:hanging="421"/>
        <w:jc w:val="both"/>
      </w:pPr>
      <w:r>
        <w:rPr>
          <w:spacing w:val="-2"/>
        </w:rPr>
        <w:t>Программа</w:t>
      </w:r>
      <w:r>
        <w:rPr>
          <w:spacing w:val="2"/>
        </w:rPr>
        <w:t xml:space="preserve"> </w:t>
      </w:r>
      <w:r>
        <w:rPr>
          <w:spacing w:val="-2"/>
        </w:rPr>
        <w:t>внеурочной</w:t>
      </w:r>
      <w:r>
        <w:t xml:space="preserve"> </w:t>
      </w:r>
      <w:r>
        <w:rPr>
          <w:spacing w:val="-2"/>
        </w:rPr>
        <w:t>деятельности</w:t>
      </w:r>
    </w:p>
    <w:p w14:paraId="260807AA">
      <w:pPr>
        <w:pStyle w:val="7"/>
        <w:spacing w:before="96" w:line="268" w:lineRule="auto"/>
        <w:ind w:right="765" w:firstLine="635"/>
      </w:pPr>
      <w:r>
        <w:t xml:space="preserve">Программа внеурочной деятельности обучающихся с умственной отсталостью является основой для разработки и реализации образовательной организацией собственной программы внеурочной деятельности. Программа разрабатывается с учѐтом, этнических, социально-экономических и иных особенностей региона, запросов семей и других субъектов образовательного процесса основе системно-деятельностного и культурно-исторического </w:t>
      </w:r>
      <w:r>
        <w:rPr>
          <w:spacing w:val="-2"/>
        </w:rPr>
        <w:t>подходов.</w:t>
      </w:r>
    </w:p>
    <w:p w14:paraId="7A270FA1">
      <w:pPr>
        <w:pStyle w:val="7"/>
        <w:spacing w:before="114" w:line="268" w:lineRule="auto"/>
        <w:ind w:right="765" w:firstLine="566"/>
      </w:pPr>
      <w:r>
        <w:rPr>
          <w:spacing w:val="-2"/>
        </w:rPr>
        <w:t xml:space="preserve">Под внеурочной деятельностью понимается образовательная деятельность, </w:t>
      </w:r>
      <w:r>
        <w:t>направленная на достижение результатов освоения основной образовательной программы и осуществляемая в формах, отличных от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14:paraId="6852B9A0">
      <w:pPr>
        <w:pStyle w:val="7"/>
        <w:spacing w:before="117" w:line="268" w:lineRule="auto"/>
        <w:ind w:right="773" w:firstLine="566"/>
      </w:pP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 обеспечении дополнительных условий для развития интересов, склонностей, способностей обучающихся с умственной отсталостью, организации их свободного времени.</w:t>
      </w:r>
    </w:p>
    <w:p w14:paraId="4E95FEFD">
      <w:pPr>
        <w:pStyle w:val="7"/>
        <w:spacing w:before="117" w:line="268" w:lineRule="auto"/>
        <w:ind w:right="762" w:firstLine="566"/>
      </w:pPr>
      <w:r>
        <w:t>Внеурочная деятельность ориентирована на создание условий для: творческой самореализации обучающихся с умственной отсталостью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обучающегося в процессе</w:t>
      </w:r>
      <w:r>
        <w:rPr>
          <w:spacing w:val="-15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15"/>
        </w:rPr>
        <w:t xml:space="preserve"> </w:t>
      </w:r>
      <w:r>
        <w:t>сообществе,</w:t>
      </w:r>
      <w:r>
        <w:rPr>
          <w:spacing w:val="-14"/>
        </w:rPr>
        <w:t xml:space="preserve"> </w:t>
      </w:r>
      <w:r>
        <w:t>активного взаимодействия со сверстниками и педагогами; профессионального самоопределения, необходимого для успешной реализации дальнейших жизненных планов обучающихся.</w:t>
      </w:r>
    </w:p>
    <w:p w14:paraId="3B2A1CC9">
      <w:pPr>
        <w:pStyle w:val="7"/>
        <w:spacing w:before="113" w:line="268" w:lineRule="auto"/>
        <w:ind w:right="774" w:firstLine="566"/>
      </w:pPr>
      <w:r>
        <w:t>Основной педагогической единицей внеурочной деятельности является социокультурная</w:t>
      </w:r>
      <w:r>
        <w:rPr>
          <w:spacing w:val="-3"/>
        </w:rPr>
        <w:t xml:space="preserve"> </w:t>
      </w:r>
      <w:r>
        <w:t>практика,</w:t>
      </w:r>
      <w:r>
        <w:rPr>
          <w:spacing w:val="-2"/>
        </w:rPr>
        <w:t xml:space="preserve"> </w:t>
      </w:r>
      <w:r>
        <w:t>представляющая</w:t>
      </w:r>
      <w:r>
        <w:rPr>
          <w:spacing w:val="-2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организуемое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</w:p>
    <w:p w14:paraId="356D8883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78AA26D8">
      <w:pPr>
        <w:pStyle w:val="7"/>
        <w:spacing w:before="59" w:line="268" w:lineRule="auto"/>
        <w:ind w:right="771"/>
      </w:pPr>
      <w:r>
        <w:t xml:space="preserve">обучающимися культурное событие, участие в котором помещает их в меняющиеся культурные среды, расширяет их опыт поведения деятельности и </w:t>
      </w:r>
      <w:r>
        <w:rPr>
          <w:spacing w:val="-2"/>
        </w:rPr>
        <w:t>общения.</w:t>
      </w:r>
    </w:p>
    <w:p w14:paraId="7EE528AE">
      <w:pPr>
        <w:pStyle w:val="7"/>
        <w:spacing w:before="174" w:line="268" w:lineRule="auto"/>
        <w:ind w:right="769" w:firstLine="566"/>
        <w:rPr>
          <w:b/>
        </w:rPr>
      </w:pPr>
      <w:r>
        <w:t>Основными</w:t>
      </w:r>
      <w:r>
        <w:rPr>
          <w:spacing w:val="-4"/>
        </w:rPr>
        <w:t xml:space="preserve"> </w:t>
      </w:r>
      <w:r>
        <w:rPr>
          <w:b/>
        </w:rPr>
        <w:t>целями</w:t>
      </w:r>
      <w:r>
        <w:rPr>
          <w:b/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 обучающихся в свободное время.</w:t>
      </w:r>
      <w:r>
        <w:rPr>
          <w:spacing w:val="40"/>
        </w:rPr>
        <w:t xml:space="preserve"> </w:t>
      </w:r>
      <w:r>
        <w:rPr>
          <w:b/>
        </w:rPr>
        <w:t>Основные задачи:</w:t>
      </w:r>
    </w:p>
    <w:p w14:paraId="619545E1">
      <w:pPr>
        <w:pStyle w:val="15"/>
        <w:numPr>
          <w:ilvl w:val="0"/>
          <w:numId w:val="38"/>
        </w:numPr>
        <w:tabs>
          <w:tab w:val="left" w:pos="1035"/>
        </w:tabs>
        <w:spacing w:before="29" w:after="0" w:line="268" w:lineRule="auto"/>
        <w:ind w:left="1035" w:right="772" w:hanging="360"/>
        <w:jc w:val="both"/>
        <w:rPr>
          <w:sz w:val="28"/>
        </w:rPr>
      </w:pPr>
      <w:r>
        <w:rPr>
          <w:sz w:val="28"/>
        </w:rPr>
        <w:t>коррекция всех компонентов психофизического, интеллектуального, личностного развития обучающихся с умственной отсталостью с учетом их возрастных и индивидуальных особенностей;</w:t>
      </w:r>
    </w:p>
    <w:p w14:paraId="541B804D">
      <w:pPr>
        <w:pStyle w:val="15"/>
        <w:numPr>
          <w:ilvl w:val="0"/>
          <w:numId w:val="38"/>
        </w:numPr>
        <w:tabs>
          <w:tab w:val="left" w:pos="1035"/>
        </w:tabs>
        <w:spacing w:before="0" w:after="0" w:line="268" w:lineRule="auto"/>
        <w:ind w:left="1035" w:right="774" w:hanging="360"/>
        <w:jc w:val="both"/>
        <w:rPr>
          <w:sz w:val="28"/>
        </w:rPr>
      </w:pPr>
      <w:r>
        <w:rPr>
          <w:sz w:val="28"/>
        </w:rPr>
        <w:t xml:space="preserve">развитие активности, самостоятельности и независимости в повседневной </w:t>
      </w:r>
      <w:r>
        <w:rPr>
          <w:spacing w:val="-2"/>
          <w:sz w:val="28"/>
        </w:rPr>
        <w:t>жизни;</w:t>
      </w:r>
    </w:p>
    <w:p w14:paraId="6C7B58E4">
      <w:pPr>
        <w:pStyle w:val="15"/>
        <w:numPr>
          <w:ilvl w:val="0"/>
          <w:numId w:val="38"/>
        </w:numPr>
        <w:tabs>
          <w:tab w:val="left" w:pos="1035"/>
        </w:tabs>
        <w:spacing w:before="5" w:after="0" w:line="268" w:lineRule="auto"/>
        <w:ind w:left="1035" w:right="777" w:hanging="360"/>
        <w:jc w:val="both"/>
        <w:rPr>
          <w:sz w:val="28"/>
        </w:rPr>
      </w:pPr>
      <w:r>
        <w:rPr>
          <w:sz w:val="28"/>
        </w:rPr>
        <w:t>развитие возможных избирательных способностей и интересов ребенка в разных видах деятельности;</w:t>
      </w:r>
    </w:p>
    <w:p w14:paraId="228D1B61">
      <w:pPr>
        <w:pStyle w:val="15"/>
        <w:numPr>
          <w:ilvl w:val="0"/>
          <w:numId w:val="38"/>
        </w:numPr>
        <w:tabs>
          <w:tab w:val="left" w:pos="1035"/>
        </w:tabs>
        <w:spacing w:before="8" w:after="0" w:line="268" w:lineRule="auto"/>
        <w:ind w:left="1035" w:right="771" w:hanging="360"/>
        <w:jc w:val="both"/>
        <w:rPr>
          <w:sz w:val="28"/>
        </w:rPr>
      </w:pPr>
      <w:r>
        <w:rPr>
          <w:sz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14:paraId="7EA439D6">
      <w:pPr>
        <w:pStyle w:val="15"/>
        <w:numPr>
          <w:ilvl w:val="0"/>
          <w:numId w:val="38"/>
        </w:numPr>
        <w:tabs>
          <w:tab w:val="left" w:pos="1034"/>
        </w:tabs>
        <w:spacing w:before="11" w:after="0" w:line="240" w:lineRule="auto"/>
        <w:ind w:left="1034" w:right="0" w:hanging="35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14:paraId="35EF532C">
      <w:pPr>
        <w:pStyle w:val="15"/>
        <w:numPr>
          <w:ilvl w:val="0"/>
          <w:numId w:val="38"/>
        </w:numPr>
        <w:tabs>
          <w:tab w:val="left" w:pos="1034"/>
        </w:tabs>
        <w:spacing w:before="39" w:after="0" w:line="240" w:lineRule="auto"/>
        <w:ind w:left="1034" w:right="0" w:hanging="35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5"/>
          <w:sz w:val="28"/>
        </w:rPr>
        <w:t xml:space="preserve">   </w:t>
      </w:r>
      <w:r>
        <w:rPr>
          <w:sz w:val="28"/>
        </w:rPr>
        <w:t>трудолюбия,</w:t>
      </w:r>
      <w:r>
        <w:rPr>
          <w:spacing w:val="48"/>
          <w:w w:val="150"/>
          <w:sz w:val="28"/>
        </w:rPr>
        <w:t xml:space="preserve">    </w:t>
      </w:r>
      <w:r>
        <w:rPr>
          <w:sz w:val="28"/>
        </w:rPr>
        <w:t>способности</w:t>
      </w:r>
      <w:r>
        <w:rPr>
          <w:spacing w:val="78"/>
          <w:sz w:val="28"/>
        </w:rPr>
        <w:t xml:space="preserve">    </w:t>
      </w:r>
      <w:r>
        <w:rPr>
          <w:sz w:val="28"/>
        </w:rPr>
        <w:t>к</w:t>
      </w:r>
      <w:r>
        <w:rPr>
          <w:spacing w:val="71"/>
          <w:sz w:val="28"/>
        </w:rPr>
        <w:t xml:space="preserve">    </w:t>
      </w:r>
      <w:r>
        <w:rPr>
          <w:spacing w:val="-2"/>
          <w:sz w:val="28"/>
        </w:rPr>
        <w:t>преодолению</w:t>
      </w:r>
    </w:p>
    <w:p w14:paraId="57625503">
      <w:pPr>
        <w:pStyle w:val="7"/>
        <w:spacing w:before="38"/>
        <w:ind w:left="1117"/>
      </w:pPr>
      <w:r>
        <w:rPr>
          <w:spacing w:val="-2"/>
        </w:rPr>
        <w:t>трудностей,</w:t>
      </w:r>
      <w:r>
        <w:rPr>
          <w:spacing w:val="-6"/>
        </w:rPr>
        <w:t xml:space="preserve"> </w:t>
      </w:r>
      <w:r>
        <w:rPr>
          <w:spacing w:val="-2"/>
        </w:rPr>
        <w:t>целеустремлѐнности и</w:t>
      </w:r>
      <w:r>
        <w:rPr>
          <w:spacing w:val="-6"/>
        </w:rPr>
        <w:t xml:space="preserve"> </w:t>
      </w:r>
      <w:r>
        <w:rPr>
          <w:spacing w:val="-2"/>
        </w:rPr>
        <w:t>настойчивости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достижении</w:t>
      </w:r>
      <w:r>
        <w:rPr>
          <w:spacing w:val="-5"/>
        </w:rPr>
        <w:t xml:space="preserve"> </w:t>
      </w:r>
      <w:r>
        <w:rPr>
          <w:spacing w:val="-2"/>
        </w:rPr>
        <w:t>результата;</w:t>
      </w:r>
    </w:p>
    <w:p w14:paraId="5C85AD0B">
      <w:pPr>
        <w:pStyle w:val="15"/>
        <w:numPr>
          <w:ilvl w:val="0"/>
          <w:numId w:val="38"/>
        </w:numPr>
        <w:tabs>
          <w:tab w:val="left" w:pos="1035"/>
        </w:tabs>
        <w:spacing w:before="54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себе,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2276A951">
      <w:pPr>
        <w:pStyle w:val="15"/>
        <w:numPr>
          <w:ilvl w:val="0"/>
          <w:numId w:val="38"/>
        </w:numPr>
        <w:tabs>
          <w:tab w:val="left" w:pos="1035"/>
          <w:tab w:val="left" w:pos="3014"/>
          <w:tab w:val="left" w:pos="5205"/>
          <w:tab w:val="left" w:pos="6759"/>
          <w:tab w:val="left" w:pos="7131"/>
          <w:tab w:val="left" w:pos="8378"/>
        </w:tabs>
        <w:spacing w:before="46" w:after="0" w:line="268" w:lineRule="auto"/>
        <w:ind w:left="1035" w:right="768" w:hanging="36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базовым</w:t>
      </w:r>
      <w:r>
        <w:rPr>
          <w:sz w:val="28"/>
        </w:rPr>
        <w:tab/>
      </w:r>
      <w:r>
        <w:rPr>
          <w:spacing w:val="-2"/>
          <w:sz w:val="28"/>
        </w:rPr>
        <w:t>общественным ценностям;</w:t>
      </w:r>
    </w:p>
    <w:p w14:paraId="5D16C55F">
      <w:pPr>
        <w:pStyle w:val="15"/>
        <w:numPr>
          <w:ilvl w:val="0"/>
          <w:numId w:val="38"/>
        </w:numPr>
        <w:tabs>
          <w:tab w:val="left" w:pos="1035"/>
        </w:tabs>
        <w:spacing w:before="10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людей;</w:t>
      </w:r>
    </w:p>
    <w:p w14:paraId="1481A6F0">
      <w:pPr>
        <w:pStyle w:val="15"/>
        <w:numPr>
          <w:ilvl w:val="0"/>
          <w:numId w:val="38"/>
        </w:numPr>
        <w:tabs>
          <w:tab w:val="left" w:pos="1035"/>
        </w:tabs>
        <w:spacing w:before="36" w:after="0" w:line="268" w:lineRule="auto"/>
        <w:ind w:left="1035" w:right="775" w:hanging="36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>и образовательной организации;</w:t>
      </w:r>
    </w:p>
    <w:p w14:paraId="05005F95">
      <w:pPr>
        <w:pStyle w:val="15"/>
        <w:numPr>
          <w:ilvl w:val="0"/>
          <w:numId w:val="38"/>
        </w:numPr>
        <w:tabs>
          <w:tab w:val="left" w:pos="1035"/>
          <w:tab w:val="left" w:pos="2461"/>
          <w:tab w:val="left" w:pos="3824"/>
          <w:tab w:val="left" w:pos="6018"/>
          <w:tab w:val="left" w:pos="8251"/>
          <w:tab w:val="left" w:pos="8749"/>
        </w:tabs>
        <w:spacing w:before="11" w:after="0" w:line="266" w:lineRule="auto"/>
        <w:ind w:left="1035" w:right="771" w:hanging="36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сотрудничества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педагогами, </w:t>
      </w:r>
      <w:r>
        <w:rPr>
          <w:sz w:val="28"/>
        </w:rPr>
        <w:t>сверстниками, родителями, старшими детьми в решении общих проблем;</w:t>
      </w:r>
    </w:p>
    <w:p w14:paraId="352F8BF4">
      <w:pPr>
        <w:pStyle w:val="15"/>
        <w:numPr>
          <w:ilvl w:val="0"/>
          <w:numId w:val="38"/>
        </w:numPr>
        <w:tabs>
          <w:tab w:val="left" w:pos="1035"/>
        </w:tabs>
        <w:spacing w:before="15" w:after="0" w:line="240" w:lineRule="auto"/>
        <w:ind w:left="1035" w:right="0" w:hanging="360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людям;</w:t>
      </w:r>
    </w:p>
    <w:p w14:paraId="15D3C446">
      <w:pPr>
        <w:pStyle w:val="15"/>
        <w:numPr>
          <w:ilvl w:val="0"/>
          <w:numId w:val="38"/>
        </w:numPr>
        <w:tabs>
          <w:tab w:val="left" w:pos="1035"/>
        </w:tabs>
        <w:spacing w:before="38" w:after="0" w:line="268" w:lineRule="auto"/>
        <w:ind w:left="1035" w:right="776" w:hanging="3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31"/>
          <w:sz w:val="28"/>
        </w:rPr>
        <w:t xml:space="preserve"> </w:t>
      </w:r>
      <w:r>
        <w:rPr>
          <w:sz w:val="28"/>
        </w:rPr>
        <w:t>понимания других людей и сопереживания им.</w:t>
      </w:r>
    </w:p>
    <w:p w14:paraId="405852E1">
      <w:pPr>
        <w:spacing w:before="11"/>
        <w:ind w:left="1311" w:right="0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66248334">
      <w:pPr>
        <w:pStyle w:val="7"/>
        <w:spacing w:before="211" w:line="268" w:lineRule="auto"/>
        <w:ind w:right="763" w:firstLine="635"/>
      </w:pPr>
      <w:r>
        <w:t>В соответствии с требованиями Стандарта время, отводимое на внеурочную деятельность (с учетом часов на коррекционно-развивающую область),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учебных лет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3050 часов,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12 учебных</w:t>
      </w:r>
      <w:r>
        <w:rPr>
          <w:spacing w:val="-13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4070</w:t>
      </w:r>
      <w:r>
        <w:rPr>
          <w:spacing w:val="-10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4400</w:t>
      </w:r>
      <w:r>
        <w:rPr>
          <w:spacing w:val="-10"/>
        </w:rPr>
        <w:t xml:space="preserve"> </w:t>
      </w:r>
      <w:r>
        <w:rPr>
          <w:spacing w:val="-2"/>
        </w:rPr>
        <w:t>часов.</w:t>
      </w:r>
    </w:p>
    <w:p w14:paraId="45E2C85A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7CBCD3F">
      <w:pPr>
        <w:pStyle w:val="7"/>
        <w:tabs>
          <w:tab w:val="left" w:pos="5096"/>
          <w:tab w:val="left" w:pos="8836"/>
        </w:tabs>
        <w:spacing w:before="59" w:line="268" w:lineRule="auto"/>
        <w:ind w:right="762" w:firstLine="566"/>
      </w:pPr>
      <w:r>
        <w:t xml:space="preserve">К основным направлениям внеурочной деятельности относятся: </w:t>
      </w:r>
      <w:r>
        <w:rPr>
          <w:spacing w:val="-2"/>
        </w:rPr>
        <w:t>коррекционно-развивающее,</w:t>
      </w:r>
      <w:r>
        <w:tab/>
      </w:r>
      <w:r>
        <w:rPr>
          <w:spacing w:val="-2"/>
        </w:rPr>
        <w:t>духовно-нравственное,</w:t>
      </w:r>
      <w:r>
        <w:tab/>
      </w:r>
      <w:r>
        <w:rPr>
          <w:spacing w:val="-2"/>
        </w:rPr>
        <w:t xml:space="preserve">спортивно- </w:t>
      </w:r>
      <w:r>
        <w:t>оздоровительное, общекультурное, социальное, в таких формах как индивидуальные и коррекционные занятия, экскурсии, кружки, секции, соревнования, общественно полезные (трудовые) практики и т.д.</w:t>
      </w:r>
    </w:p>
    <w:p w14:paraId="60E7F5D1">
      <w:pPr>
        <w:pStyle w:val="7"/>
        <w:spacing w:before="173" w:line="268" w:lineRule="auto"/>
        <w:ind w:right="766" w:firstLine="566"/>
      </w:pPr>
      <w:r>
        <w:t>Данные направления являлись содержательным ориентиром для разработки соответствующих программ, при этом учитывалось, что формы, содержание внеурочной деятельности должны соответствовать общим целям, задачам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воспитания.</w:t>
      </w:r>
      <w:r>
        <w:rPr>
          <w:spacing w:val="-9"/>
        </w:rPr>
        <w:t xml:space="preserve"> </w:t>
      </w:r>
      <w:r>
        <w:t>Результативность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 предполагает: приобретение обучающимися с умственной отсталостью социального знания, формирования положительного отношения к базовым ценностям, приобретения опыта самостоятельного общественного действия.</w:t>
      </w:r>
    </w:p>
    <w:p w14:paraId="6369EE03">
      <w:pPr>
        <w:pStyle w:val="7"/>
        <w:spacing w:before="114" w:line="268" w:lineRule="auto"/>
        <w:ind w:right="772" w:firstLine="566"/>
      </w:pPr>
      <w:r>
        <w:t>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 и литература, природа, человечество.</w:t>
      </w:r>
    </w:p>
    <w:p w14:paraId="0578843B">
      <w:pPr>
        <w:pStyle w:val="7"/>
        <w:spacing w:before="117" w:line="268" w:lineRule="auto"/>
        <w:ind w:right="764" w:firstLine="566"/>
      </w:pPr>
      <w:r>
        <w:t>Внеурочная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объединяет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обучающихся (кроме учебной деятельности на уроке), в которых возможно и целесообразно решение задач их воспитания и социализации. Содержание внеурочной деятельности обучающихся с умственной отсталостью складывается из совокупности направлений, форм и конкретных видов деятельности. Программы могут проектироваться на основе различных видов деятельности, что, в свою очередь, позволяет создавать разные их варианты с учетом возможностей и потребностей обучающихся с умственной отсталостью.</w:t>
      </w:r>
    </w:p>
    <w:p w14:paraId="4DA046DD">
      <w:pPr>
        <w:pStyle w:val="7"/>
        <w:spacing w:before="116" w:line="268" w:lineRule="auto"/>
        <w:ind w:right="762" w:firstLine="566"/>
      </w:pPr>
      <w:r>
        <w:t>Виды внеурочной деятельности в рамках основных направлений, кроме коррекционно-развивающей,</w:t>
      </w:r>
      <w:r>
        <w:rPr>
          <w:spacing w:val="-1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закреплены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требованиях</w:t>
      </w:r>
      <w:r>
        <w:rPr>
          <w:spacing w:val="-14"/>
        </w:rPr>
        <w:t xml:space="preserve"> </w:t>
      </w:r>
      <w:r>
        <w:t>ФГОС,</w:t>
      </w:r>
      <w:r>
        <w:rPr>
          <w:spacing w:val="-13"/>
        </w:rPr>
        <w:t xml:space="preserve"> </w:t>
      </w:r>
      <w:r>
        <w:t>поэтому,</w:t>
      </w:r>
      <w:r>
        <w:rPr>
          <w:spacing w:val="-15"/>
        </w:rPr>
        <w:t xml:space="preserve"> </w:t>
      </w:r>
      <w:r>
        <w:t>для их реализации рекомендованы: игровая, досуговая, развлекательная, художественное творчество, социальное творчество, трудовая, общественнополезная,</w:t>
      </w:r>
      <w:r>
        <w:rPr>
          <w:spacing w:val="-2"/>
        </w:rPr>
        <w:t xml:space="preserve"> </w:t>
      </w:r>
      <w:r>
        <w:t>спортивно-оздоровительная,</w:t>
      </w:r>
      <w:r>
        <w:rPr>
          <w:spacing w:val="-4"/>
        </w:rPr>
        <w:t xml:space="preserve"> </w:t>
      </w:r>
      <w:r>
        <w:t>туристско-краеведческая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14:paraId="71AF3F85">
      <w:pPr>
        <w:pStyle w:val="7"/>
        <w:spacing w:before="114" w:line="268" w:lineRule="auto"/>
        <w:ind w:right="762" w:firstLine="566"/>
      </w:pPr>
      <w:r>
        <w:t>Формы организации внеурочной деятельности разнообразны и их выбор определяется образовательной организацией: экскурсии, кружки, секции, соревнования, праздники, общественно полезные практики, смотры-конкурсы, викторины, беседы, культпоходы в театр, фестивали, игры (сюжетно-ролевые, деловые и т. п), туристические походы и т. д.</w:t>
      </w:r>
    </w:p>
    <w:p w14:paraId="0928AA45">
      <w:pPr>
        <w:pStyle w:val="7"/>
        <w:spacing w:before="88" w:line="268" w:lineRule="auto"/>
        <w:ind w:right="772" w:firstLine="566"/>
      </w:pPr>
      <w: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</w:t>
      </w:r>
    </w:p>
    <w:p w14:paraId="5E5D73F9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08EC828">
      <w:pPr>
        <w:pStyle w:val="7"/>
        <w:spacing w:before="59" w:line="268" w:lineRule="auto"/>
        <w:ind w:right="764" w:firstLine="566"/>
      </w:pPr>
      <w:r>
        <w:t>Внеурочная деятельность способствует социальной интеграции обучающихся с умственной отсталостью (интеллектуальными нарушениями) путем организации и проведения мероприятий (воспитательных, культурноразвлекательных, спортивно-оздоровительных и иных досуговых мероприятий), в которых предусмотрена совместная деятельность обучающихся разных детей (с ограничениями здоровья и без таковых) с участием различных организаций. Виды совместной внеурочной деятельности необходимо</w:t>
      </w:r>
      <w:r>
        <w:rPr>
          <w:spacing w:val="-4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 умственной отсталостью (интеллектуальными нарушениями), так и их обычно развивающихся сверстников.</w:t>
      </w:r>
    </w:p>
    <w:p w14:paraId="77EE9AB7">
      <w:pPr>
        <w:pStyle w:val="4"/>
        <w:spacing w:before="182"/>
        <w:ind w:left="1261"/>
        <w:jc w:val="left"/>
      </w:pPr>
      <w:r>
        <w:rPr>
          <w:spacing w:val="-2"/>
        </w:rPr>
        <w:t>Коррекционно-развивающее</w:t>
      </w:r>
      <w:r>
        <w:rPr>
          <w:spacing w:val="6"/>
        </w:rPr>
        <w:t xml:space="preserve"> </w:t>
      </w:r>
      <w:r>
        <w:rPr>
          <w:spacing w:val="-2"/>
        </w:rPr>
        <w:t>направление</w:t>
      </w:r>
      <w:r>
        <w:rPr>
          <w:spacing w:val="9"/>
        </w:rPr>
        <w:t xml:space="preserve"> </w:t>
      </w:r>
      <w:r>
        <w:rPr>
          <w:spacing w:val="-2"/>
        </w:rPr>
        <w:t>внеурочной</w:t>
      </w:r>
      <w:r>
        <w:rPr>
          <w:spacing w:val="9"/>
        </w:rPr>
        <w:t xml:space="preserve"> </w:t>
      </w:r>
      <w:r>
        <w:rPr>
          <w:spacing w:val="-2"/>
        </w:rPr>
        <w:t>деятельности.</w:t>
      </w:r>
    </w:p>
    <w:p w14:paraId="3B962BCF">
      <w:pPr>
        <w:pStyle w:val="7"/>
        <w:tabs>
          <w:tab w:val="left" w:pos="2340"/>
          <w:tab w:val="left" w:pos="4130"/>
          <w:tab w:val="left" w:pos="6366"/>
          <w:tab w:val="left" w:pos="8810"/>
        </w:tabs>
        <w:spacing w:before="211" w:line="268" w:lineRule="auto"/>
        <w:ind w:right="765" w:firstLine="635"/>
      </w:pP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проводится </w:t>
      </w:r>
      <w:r>
        <w:t xml:space="preserve">коррекционноразвивающая работа, предусматривающая организацию и проведение занятий, способствующих социально-личностному развитию </w:t>
      </w:r>
      <w:r>
        <w:rPr>
          <w:spacing w:val="-2"/>
        </w:rPr>
        <w:t>обучающихся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умственной</w:t>
      </w:r>
      <w:r>
        <w:rPr>
          <w:spacing w:val="-7"/>
        </w:rPr>
        <w:t xml:space="preserve"> </w:t>
      </w:r>
      <w:r>
        <w:rPr>
          <w:spacing w:val="-2"/>
        </w:rPr>
        <w:t>отсталостью,</w:t>
      </w:r>
      <w:r>
        <w:rPr>
          <w:spacing w:val="-8"/>
        </w:rPr>
        <w:t xml:space="preserve"> </w:t>
      </w:r>
      <w:r>
        <w:rPr>
          <w:spacing w:val="-2"/>
        </w:rPr>
        <w:t>коррекции</w:t>
      </w:r>
      <w:r>
        <w:rPr>
          <w:spacing w:val="-10"/>
        </w:rPr>
        <w:t xml:space="preserve"> </w:t>
      </w:r>
      <w:r>
        <w:rPr>
          <w:spacing w:val="-2"/>
        </w:rPr>
        <w:t>недостатков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 xml:space="preserve">психическом </w:t>
      </w:r>
      <w:r>
        <w:t>и физическом развитии и освоению ими содержания образования.</w:t>
      </w:r>
    </w:p>
    <w:p w14:paraId="40547852">
      <w:pPr>
        <w:pStyle w:val="7"/>
        <w:tabs>
          <w:tab w:val="left" w:pos="4975"/>
          <w:tab w:val="left" w:pos="5859"/>
          <w:tab w:val="left" w:pos="7024"/>
          <w:tab w:val="left" w:pos="8565"/>
          <w:tab w:val="left" w:pos="10021"/>
        </w:tabs>
        <w:spacing w:before="170" w:line="268" w:lineRule="auto"/>
        <w:ind w:right="768" w:firstLine="566"/>
      </w:pPr>
      <w:r>
        <w:rPr>
          <w:spacing w:val="-2"/>
        </w:rPr>
        <w:t>Коррекционно-развивающее</w:t>
      </w:r>
      <w:r>
        <w:tab/>
      </w:r>
      <w:r>
        <w:tab/>
      </w:r>
      <w:r>
        <w:rPr>
          <w:spacing w:val="-2"/>
        </w:rPr>
        <w:t>направление</w:t>
      </w:r>
      <w:r>
        <w:tab/>
      </w:r>
      <w:r>
        <w:rPr>
          <w:spacing w:val="-2"/>
        </w:rPr>
        <w:t>представлено коррекционноразвивающими</w:t>
      </w:r>
      <w:r>
        <w:tab/>
      </w:r>
      <w:r>
        <w:rPr>
          <w:spacing w:val="-2"/>
        </w:rPr>
        <w:t>занятиями</w:t>
      </w:r>
      <w:r>
        <w:tab/>
      </w:r>
      <w:r>
        <w:rPr>
          <w:spacing w:val="-2"/>
        </w:rPr>
        <w:t>(логопедическими</w:t>
      </w:r>
      <w:r>
        <w:tab/>
      </w:r>
      <w:r>
        <w:rPr>
          <w:spacing w:val="-10"/>
        </w:rPr>
        <w:t xml:space="preserve">и </w:t>
      </w:r>
      <w:r>
        <w:t>психокоррекционными занятиями), ритмикой. Согласно требованиям ФГОС для обучающихся с умственной отсталостью (вариант 1) образовательная организация самостоятельно определяет соотношение часов, отводимых на каждый вид</w:t>
      </w:r>
      <w:r>
        <w:rPr>
          <w:spacing w:val="-1"/>
        </w:rPr>
        <w:t xml:space="preserve"> </w:t>
      </w:r>
      <w:r>
        <w:t>коррекционно-развивающих занятий</w:t>
      </w:r>
      <w:r>
        <w:rPr>
          <w:spacing w:val="-2"/>
        </w:rPr>
        <w:t xml:space="preserve"> </w:t>
      </w:r>
      <w:r>
        <w:t>и ритмику,</w:t>
      </w:r>
      <w:r>
        <w:rPr>
          <w:spacing w:val="-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общего количества часов (5 часов).</w:t>
      </w:r>
    </w:p>
    <w:p w14:paraId="455A6BA2">
      <w:pPr>
        <w:pStyle w:val="7"/>
        <w:spacing w:before="169" w:line="268" w:lineRule="auto"/>
        <w:ind w:right="763" w:firstLine="635"/>
      </w:pPr>
      <w:r>
        <w:t>На занятиях ритмикой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</w:t>
      </w:r>
      <w:r>
        <w:rPr>
          <w:spacing w:val="-12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отсталостью.</w:t>
      </w:r>
      <w:r>
        <w:rPr>
          <w:spacing w:val="80"/>
        </w:rPr>
        <w:t xml:space="preserve"> </w:t>
      </w:r>
      <w:r>
        <w:t>В ходе психокоррекционных занятий осуществляется психологопедагогическое воздействие, направленное устранение отклонений в психическом и личностном развитии, гармонизацию личности и межличностных отношений. Основные направления работы: познавательная сфера (формирование учебной мотивации, стимуляция сенсорноперцептивных, мнемических и интеллектуальных процессов); эмоциональноличностная сфера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само-контроля); коммуникативная сфера и социальная интеграция (развитие способности к эмпатии, сопереживанию; формирование</w:t>
      </w:r>
    </w:p>
    <w:p w14:paraId="6C9A4ACF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27480CA9">
      <w:pPr>
        <w:pStyle w:val="7"/>
        <w:spacing w:before="59" w:line="268" w:lineRule="auto"/>
        <w:ind w:right="769"/>
      </w:pPr>
      <w:r>
        <w:t>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14:paraId="5E9DB01A">
      <w:pPr>
        <w:pStyle w:val="7"/>
        <w:spacing w:before="191" w:line="268" w:lineRule="auto"/>
        <w:ind w:right="762" w:firstLine="635"/>
      </w:pPr>
      <w:r>
        <w:t>На логопедических занятиях работа проводится в следующих направлениях: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(фонетико-фонематической,</w:t>
      </w:r>
      <w:r>
        <w:rPr>
          <w:spacing w:val="-10"/>
        </w:rPr>
        <w:t xml:space="preserve"> </w:t>
      </w:r>
      <w:r>
        <w:t>лексико- грамматической, синтаксической), связной речи, развитие познавательной сферы (мышления, памяти, внимания), обогащение словарного запаса, коррекция нарушений чтения и письма, развитие коммуникативной стороны речи, расширение представлений об окружающей действительности.</w:t>
      </w:r>
    </w:p>
    <w:p w14:paraId="37F0815C">
      <w:pPr>
        <w:pStyle w:val="7"/>
        <w:spacing w:before="169" w:line="268" w:lineRule="auto"/>
        <w:ind w:right="762" w:firstLine="566"/>
      </w:pPr>
      <w:r>
        <w:rPr>
          <w:spacing w:val="-2"/>
        </w:rPr>
        <w:t xml:space="preserve">Коррекционно-развивающие занятия могут проводиться в индивидуальной </w:t>
      </w:r>
      <w:r>
        <w:t>и групповой форме. Выбор курсов для индивидуальных и подгрупповых занятий, осуществляется исходя из психофизических особенностей обучающихся на основании заключения психологопедагогической медико- социальной комиссии и индивидуальной программы реабилитации.</w:t>
      </w:r>
    </w:p>
    <w:p w14:paraId="72AB038B">
      <w:pPr>
        <w:pStyle w:val="7"/>
        <w:spacing w:before="117" w:line="268" w:lineRule="auto"/>
        <w:ind w:right="771" w:firstLine="566"/>
      </w:pPr>
      <w:r>
        <w:t>В зависимости от возможностей образовательной организации, особенностей окружающего социума внеурочная деятельность может осуществляться по различным схемам, в том числе: непосредственно в образовательной организации по типу школы полного дня; совместно с организациями дополнительного образования детей, спортивными объектами, организациями культуры; в сотрудничестве с другими организациями и с участием педагогов образовательной организации (комбинированная схема).</w:t>
      </w:r>
    </w:p>
    <w:p w14:paraId="3646EAF3">
      <w:pPr>
        <w:pStyle w:val="7"/>
        <w:spacing w:before="172" w:line="268" w:lineRule="auto"/>
        <w:ind w:right="766" w:firstLine="635"/>
      </w:pPr>
      <w:r>
        <w:t>Основное преимущество реализации внеурочной деятельности непосредственно в образовательной организации заключается в том, что в школе созданы все условия для полноценного пребывания обучающихся в течение дня, в содержательном единстве учебного, воспитательного и коррекционно-развивающего процессов.</w:t>
      </w:r>
    </w:p>
    <w:p w14:paraId="16A337EA">
      <w:pPr>
        <w:pStyle w:val="7"/>
        <w:tabs>
          <w:tab w:val="left" w:pos="3473"/>
          <w:tab w:val="left" w:pos="6797"/>
        </w:tabs>
        <w:spacing w:before="117" w:line="268" w:lineRule="auto"/>
        <w:ind w:right="765" w:firstLine="566"/>
      </w:pPr>
      <w:r>
        <w:t xml:space="preserve">Внеурочная деятельность способствует социальной интеграции обучающихся с умственной отсталостью путем организации и проведения </w:t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(воспитательных,</w:t>
      </w:r>
      <w:r>
        <w:tab/>
      </w:r>
      <w:r>
        <w:rPr>
          <w:spacing w:val="-2"/>
        </w:rPr>
        <w:t xml:space="preserve">культурно-развлекательных, </w:t>
      </w:r>
      <w:r>
        <w:t>спортивнооздоровительных и иных досуговых мероприятий), в которых предусмотрена совместная деятельность обучающихся разных детей (с ОВЗ и без таковых) с участием различных организаций.</w:t>
      </w:r>
    </w:p>
    <w:p w14:paraId="43619909">
      <w:pPr>
        <w:pStyle w:val="7"/>
        <w:spacing w:before="114" w:line="268" w:lineRule="auto"/>
        <w:ind w:right="765" w:firstLine="566"/>
      </w:pPr>
      <w:r>
        <w:t>Во внеурочной деятельности принимают участие все педагогические работники (учителя-дефектологи, учителя-логопеды, педагог-психолог, социальный педагог). В качестве организационного механизма реализации внеурочной деятельности используется план внеурочной деятельности – это нормативный</w:t>
      </w:r>
      <w:r>
        <w:rPr>
          <w:spacing w:val="40"/>
        </w:rPr>
        <w:t xml:space="preserve">  </w:t>
      </w:r>
      <w:r>
        <w:t>документ,</w:t>
      </w:r>
      <w:r>
        <w:rPr>
          <w:spacing w:val="40"/>
        </w:rPr>
        <w:t xml:space="preserve">  </w:t>
      </w:r>
      <w:r>
        <w:t>который</w:t>
      </w:r>
      <w:r>
        <w:rPr>
          <w:spacing w:val="40"/>
        </w:rPr>
        <w:t xml:space="preserve">  </w:t>
      </w:r>
      <w:r>
        <w:t>определяет</w:t>
      </w:r>
      <w:r>
        <w:rPr>
          <w:spacing w:val="40"/>
        </w:rPr>
        <w:t xml:space="preserve">  </w:t>
      </w:r>
      <w:r>
        <w:t>общий</w:t>
      </w:r>
      <w:r>
        <w:rPr>
          <w:spacing w:val="40"/>
        </w:rPr>
        <w:t xml:space="preserve">  </w:t>
      </w:r>
      <w:r>
        <w:t>объем</w:t>
      </w:r>
      <w:r>
        <w:rPr>
          <w:spacing w:val="40"/>
        </w:rPr>
        <w:t xml:space="preserve">  </w:t>
      </w:r>
      <w:r>
        <w:t>внеурочной</w:t>
      </w:r>
    </w:p>
    <w:p w14:paraId="7C932607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3A686A8B">
      <w:pPr>
        <w:pStyle w:val="7"/>
        <w:spacing w:before="59" w:line="268" w:lineRule="auto"/>
        <w:ind w:right="774"/>
      </w:pPr>
      <w:r>
        <w:t>деятельности обучающихся, состав и структуру направлений внеурочной деятельности по годам обучения.</w:t>
      </w:r>
    </w:p>
    <w:p w14:paraId="3C498A36">
      <w:pPr>
        <w:pStyle w:val="7"/>
        <w:spacing w:before="177" w:line="268" w:lineRule="auto"/>
        <w:ind w:right="770" w:firstLine="635"/>
      </w:pPr>
      <w:r>
        <w:t>Формы и способы организации внеурочной деятельности обеспечивают достижение планируемых результатов реализации АООП на основании возможностей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запросов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представителей),</w:t>
      </w:r>
      <w:r>
        <w:rPr>
          <w:spacing w:val="-12"/>
        </w:rPr>
        <w:t xml:space="preserve"> </w:t>
      </w:r>
      <w:r>
        <w:t>а также имеющихся кадровых, материально-технических и других условий.</w:t>
      </w:r>
    </w:p>
    <w:p w14:paraId="6C17DD77">
      <w:pPr>
        <w:pStyle w:val="4"/>
        <w:spacing w:before="185"/>
        <w:ind w:left="1246"/>
        <w:jc w:val="left"/>
      </w:pPr>
      <w:r>
        <w:rPr>
          <w:spacing w:val="-2"/>
        </w:rP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  <w:r>
        <w:rPr>
          <w:spacing w:val="2"/>
        </w:rPr>
        <w:t xml:space="preserve"> </w:t>
      </w:r>
      <w:r>
        <w:rPr>
          <w:spacing w:val="-2"/>
        </w:rPr>
        <w:t>внеурочной</w:t>
      </w:r>
      <w:r>
        <w:t xml:space="preserve"> </w:t>
      </w:r>
      <w:r>
        <w:rPr>
          <w:spacing w:val="-2"/>
        </w:rPr>
        <w:t>деятельности</w:t>
      </w:r>
    </w:p>
    <w:p w14:paraId="21982F91">
      <w:pPr>
        <w:pStyle w:val="7"/>
        <w:spacing w:before="198" w:line="266" w:lineRule="auto"/>
        <w:ind w:right="771" w:firstLine="635"/>
      </w:pPr>
      <w:r>
        <w:t>В результате реализации программы внеурочной деятельности обеспечиваются достижения обучающихся:</w:t>
      </w:r>
    </w:p>
    <w:p w14:paraId="3E4FCF1C">
      <w:pPr>
        <w:pStyle w:val="15"/>
        <w:numPr>
          <w:ilvl w:val="0"/>
          <w:numId w:val="39"/>
        </w:numPr>
        <w:tabs>
          <w:tab w:val="left" w:pos="1823"/>
        </w:tabs>
        <w:spacing w:before="179" w:after="0" w:line="268" w:lineRule="auto"/>
        <w:ind w:left="675" w:right="763" w:firstLine="566"/>
        <w:jc w:val="both"/>
        <w:rPr>
          <w:sz w:val="28"/>
        </w:rPr>
      </w:pPr>
      <w:r>
        <w:rPr>
          <w:spacing w:val="-2"/>
          <w:sz w:val="28"/>
        </w:rPr>
        <w:t xml:space="preserve">воспитательных результатов — духовно-нравственных приобретений, </w:t>
      </w:r>
      <w:r>
        <w:rPr>
          <w:sz w:val="28"/>
        </w:rPr>
        <w:t>которые обучающийся получил вследствие участия в той или иной деятельности (например, приобрѐл,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</w:t>
      </w:r>
    </w:p>
    <w:p w14:paraId="6B3AE29D">
      <w:pPr>
        <w:pStyle w:val="15"/>
        <w:numPr>
          <w:ilvl w:val="0"/>
          <w:numId w:val="39"/>
        </w:numPr>
        <w:tabs>
          <w:tab w:val="left" w:pos="1823"/>
        </w:tabs>
        <w:spacing w:before="81" w:after="0" w:line="268" w:lineRule="auto"/>
        <w:ind w:left="675" w:right="773" w:firstLine="566"/>
        <w:jc w:val="both"/>
        <w:rPr>
          <w:sz w:val="28"/>
        </w:rPr>
      </w:pPr>
      <w:r>
        <w:rPr>
          <w:sz w:val="28"/>
        </w:rPr>
        <w:t>эффекта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чему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достижение результата (развитие обучающегося как личности, формирование его социальной компетентности, чувства патриотизма и т. д.).</w:t>
      </w:r>
    </w:p>
    <w:p w14:paraId="0D0CF354">
      <w:pPr>
        <w:pStyle w:val="7"/>
        <w:spacing w:line="271" w:lineRule="auto"/>
        <w:ind w:right="769" w:firstLine="566"/>
      </w:pPr>
      <w:r>
        <w:t>Воспитательные результаты внеурочной деятельности школьников распределяются по трем уровням.</w:t>
      </w:r>
    </w:p>
    <w:p w14:paraId="3E130AD1">
      <w:pPr>
        <w:pStyle w:val="7"/>
        <w:spacing w:before="166" w:line="268" w:lineRule="auto"/>
        <w:ind w:right="767" w:firstLine="635"/>
      </w:pPr>
      <w:r>
        <w:rPr>
          <w:b/>
          <w:i/>
        </w:rPr>
        <w:t xml:space="preserve">Первый уровень результатов </w:t>
      </w:r>
      <w:r>
        <w:t>— приобретение обучающимися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</w:t>
      </w:r>
      <w:r>
        <w:rPr>
          <w:spacing w:val="-18"/>
        </w:rPr>
        <w:t xml:space="preserve"> </w:t>
      </w:r>
      <w:r>
        <w:t>реальности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повседневной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данного</w:t>
      </w:r>
      <w:r>
        <w:rPr>
          <w:spacing w:val="-17"/>
        </w:rPr>
        <w:t xml:space="preserve"> </w:t>
      </w:r>
      <w:r>
        <w:t>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14:paraId="3A8C80FF">
      <w:pPr>
        <w:pStyle w:val="7"/>
        <w:spacing w:before="115" w:line="268" w:lineRule="auto"/>
        <w:ind w:right="769" w:firstLine="635"/>
      </w:pPr>
      <w:r>
        <w:rPr>
          <w:b/>
          <w:i/>
        </w:rPr>
        <w:t xml:space="preserve">Второй уровень результатов </w:t>
      </w:r>
      <w:r>
        <w:t>-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73CA85C3">
      <w:pPr>
        <w:pStyle w:val="7"/>
        <w:spacing w:before="118" w:line="268" w:lineRule="auto"/>
        <w:ind w:right="764" w:firstLine="566"/>
      </w:pPr>
      <w:r>
        <w:t>Для достижения данного уровня результатов особое значение имеет взаимодействие обучающихся между собой на уровне класса, группы, т. е. в защищѐнной, дружественной просоциальной среде, в которой обучающийся получает (или не получает) первое практическое подтверждение приобретѐнных социальных знаний, начинает их ценить (или отвергает).</w:t>
      </w:r>
    </w:p>
    <w:p w14:paraId="28A32476">
      <w:pPr>
        <w:spacing w:after="0" w:line="268" w:lineRule="auto"/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68F28FA4">
      <w:pPr>
        <w:pStyle w:val="7"/>
        <w:spacing w:before="59" w:line="268" w:lineRule="auto"/>
        <w:ind w:right="768" w:firstLine="635"/>
      </w:pPr>
      <w:r>
        <w:rPr>
          <w:b/>
          <w:i/>
        </w:rPr>
        <w:t xml:space="preserve">Третий уровень результатов </w:t>
      </w:r>
      <w:r>
        <w:t>— получение обучающимися начального опыта самостоятельного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14:paraId="361ADEDF">
      <w:pPr>
        <w:pStyle w:val="7"/>
        <w:spacing w:before="174" w:line="268" w:lineRule="auto"/>
        <w:ind w:right="766" w:firstLine="635"/>
      </w:pPr>
      <w:r>
        <w:t xml:space="preserve">Достижение всех уровней результатов внеурочной деятельности увеличивает вероятность появления </w:t>
      </w:r>
      <w:r>
        <w:rPr>
          <w:b/>
          <w:i/>
        </w:rPr>
        <w:t xml:space="preserve">эффектов </w:t>
      </w:r>
      <w:r>
        <w:t xml:space="preserve">воспитания и социализации обучающихся. У обучающихся могут быть сформированы коммуникативная, этическая, социальная, гражданская компетентности и социокультурная </w:t>
      </w:r>
      <w:r>
        <w:rPr>
          <w:spacing w:val="-2"/>
        </w:rPr>
        <w:t>идентичность.</w:t>
      </w:r>
    </w:p>
    <w:p w14:paraId="15BB2EAD">
      <w:pPr>
        <w:pStyle w:val="7"/>
        <w:spacing w:before="118" w:line="268" w:lineRule="auto"/>
        <w:ind w:right="770" w:firstLine="566"/>
      </w:pPr>
      <w:r>
        <w:t>Переход от одного уровня воспитательных результатов к другому должен быть</w:t>
      </w:r>
      <w:r>
        <w:rPr>
          <w:spacing w:val="-15"/>
        </w:rPr>
        <w:t xml:space="preserve"> </w:t>
      </w:r>
      <w:r>
        <w:t>последовательным,</w:t>
      </w:r>
      <w:r>
        <w:rPr>
          <w:spacing w:val="-14"/>
        </w:rPr>
        <w:t xml:space="preserve"> </w:t>
      </w:r>
      <w:r>
        <w:t>постепенным,</w:t>
      </w:r>
      <w:r>
        <w:rPr>
          <w:spacing w:val="-1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сроки</w:t>
      </w:r>
      <w:r>
        <w:rPr>
          <w:spacing w:val="-13"/>
        </w:rPr>
        <w:t xml:space="preserve"> </w:t>
      </w:r>
      <w:r>
        <w:t>перехода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варьироваться</w:t>
      </w:r>
      <w:r>
        <w:rPr>
          <w:spacing w:val="-13"/>
        </w:rPr>
        <w:t xml:space="preserve"> </w:t>
      </w:r>
      <w:r>
        <w:t>в 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 умственной отсталостью.</w:t>
      </w:r>
    </w:p>
    <w:p w14:paraId="6C9A54E2">
      <w:pPr>
        <w:pStyle w:val="7"/>
        <w:spacing w:before="118" w:line="268" w:lineRule="auto"/>
        <w:ind w:right="773" w:firstLine="566"/>
      </w:pPr>
      <w:r>
        <w:t>По каждому из направлений внеурочной деятельности у обучающихся могут быть достигнуты определенные воспитательные результаты.</w:t>
      </w:r>
    </w:p>
    <w:p w14:paraId="6EDB492E">
      <w:pPr>
        <w:pStyle w:val="4"/>
        <w:spacing w:before="183"/>
        <w:ind w:left="355" w:right="784"/>
        <w:jc w:val="center"/>
      </w:pPr>
      <w:r>
        <w:t>Основные</w:t>
      </w:r>
      <w:r>
        <w:rPr>
          <w:spacing w:val="-15"/>
        </w:rPr>
        <w:t xml:space="preserve"> </w:t>
      </w: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деятельности:</w:t>
      </w:r>
    </w:p>
    <w:p w14:paraId="1663FDF8">
      <w:pPr>
        <w:pStyle w:val="15"/>
        <w:numPr>
          <w:ilvl w:val="0"/>
          <w:numId w:val="40"/>
        </w:numPr>
        <w:tabs>
          <w:tab w:val="left" w:pos="958"/>
        </w:tabs>
        <w:spacing w:before="199" w:after="0" w:line="278" w:lineRule="auto"/>
        <w:ind w:left="675" w:right="2264" w:firstLine="0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образовательному учреждению, своему селу, городу, народу, России;</w:t>
      </w:r>
    </w:p>
    <w:p w14:paraId="5A5A6D18">
      <w:pPr>
        <w:pStyle w:val="15"/>
        <w:numPr>
          <w:ilvl w:val="0"/>
          <w:numId w:val="40"/>
        </w:numPr>
        <w:tabs>
          <w:tab w:val="left" w:pos="958"/>
        </w:tabs>
        <w:spacing w:before="0" w:after="0" w:line="268" w:lineRule="auto"/>
        <w:ind w:left="958" w:right="772" w:hanging="284"/>
        <w:jc w:val="both"/>
        <w:rPr>
          <w:sz w:val="28"/>
        </w:rPr>
      </w:pPr>
      <w:r>
        <w:rPr>
          <w:sz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14:paraId="64E43884">
      <w:pPr>
        <w:pStyle w:val="15"/>
        <w:numPr>
          <w:ilvl w:val="0"/>
          <w:numId w:val="40"/>
        </w:numPr>
        <w:tabs>
          <w:tab w:val="left" w:pos="958"/>
        </w:tabs>
        <w:spacing w:before="0" w:after="0" w:line="268" w:lineRule="auto"/>
        <w:ind w:left="958" w:right="771" w:hanging="284"/>
        <w:jc w:val="both"/>
        <w:rPr>
          <w:sz w:val="28"/>
        </w:rPr>
      </w:pPr>
      <w:r>
        <w:rPr>
          <w:sz w:val="28"/>
        </w:rPr>
        <w:t>осознание себя как члена общества, гражданина Российской Федерации, жителя конкретного региона;</w:t>
      </w:r>
    </w:p>
    <w:p w14:paraId="1522F5C3">
      <w:pPr>
        <w:pStyle w:val="15"/>
        <w:numPr>
          <w:ilvl w:val="0"/>
          <w:numId w:val="40"/>
        </w:numPr>
        <w:tabs>
          <w:tab w:val="left" w:pos="958"/>
        </w:tabs>
        <w:spacing w:before="5" w:after="0" w:line="268" w:lineRule="auto"/>
        <w:ind w:left="958" w:right="777" w:hanging="284"/>
        <w:jc w:val="both"/>
        <w:rPr>
          <w:sz w:val="28"/>
        </w:rPr>
      </w:pPr>
      <w:r>
        <w:rPr>
          <w:sz w:val="28"/>
        </w:rPr>
        <w:t>элементарные представления об эстетических и художественных ценностях отечественной культуры.</w:t>
      </w:r>
    </w:p>
    <w:p w14:paraId="5A8ADC4E">
      <w:pPr>
        <w:pStyle w:val="15"/>
        <w:numPr>
          <w:ilvl w:val="0"/>
          <w:numId w:val="40"/>
        </w:numPr>
        <w:tabs>
          <w:tab w:val="left" w:pos="958"/>
        </w:tabs>
        <w:spacing w:before="10" w:after="0" w:line="271" w:lineRule="auto"/>
        <w:ind w:left="958" w:right="771" w:hanging="284"/>
        <w:jc w:val="both"/>
        <w:rPr>
          <w:sz w:val="28"/>
        </w:rPr>
      </w:pPr>
      <w:r>
        <w:rPr>
          <w:sz w:val="28"/>
        </w:rPr>
        <w:t>эмоционально-ценностное отношение к окружающей среде, необходимости ее охраны;</w:t>
      </w:r>
    </w:p>
    <w:p w14:paraId="7FBDD70B">
      <w:pPr>
        <w:pStyle w:val="15"/>
        <w:numPr>
          <w:ilvl w:val="0"/>
          <w:numId w:val="40"/>
        </w:numPr>
        <w:tabs>
          <w:tab w:val="left" w:pos="958"/>
        </w:tabs>
        <w:spacing w:before="116" w:after="0" w:line="266" w:lineRule="auto"/>
        <w:ind w:left="958" w:right="774" w:hanging="284"/>
        <w:jc w:val="both"/>
        <w:rPr>
          <w:sz w:val="28"/>
        </w:rPr>
      </w:pPr>
      <w:r>
        <w:rPr>
          <w:sz w:val="28"/>
        </w:rPr>
        <w:t>уважение к истории, культуре, национальным особенностям, традициям и образу жизни других народов;</w:t>
      </w:r>
    </w:p>
    <w:p w14:paraId="0E38054F">
      <w:pPr>
        <w:pStyle w:val="15"/>
        <w:numPr>
          <w:ilvl w:val="0"/>
          <w:numId w:val="40"/>
        </w:numPr>
        <w:tabs>
          <w:tab w:val="left" w:pos="958"/>
        </w:tabs>
        <w:spacing w:before="17" w:after="0" w:line="266" w:lineRule="auto"/>
        <w:ind w:left="958" w:right="775" w:hanging="284"/>
        <w:jc w:val="both"/>
        <w:rPr>
          <w:sz w:val="28"/>
        </w:rPr>
      </w:pPr>
      <w:r>
        <w:rPr>
          <w:sz w:val="28"/>
        </w:rPr>
        <w:t>готовность следовать этическим нормам поведения в повседневной жизни и профессиональной деятельности;</w:t>
      </w:r>
    </w:p>
    <w:p w14:paraId="7689BA5D">
      <w:pPr>
        <w:pStyle w:val="15"/>
        <w:numPr>
          <w:ilvl w:val="0"/>
          <w:numId w:val="40"/>
        </w:numPr>
        <w:tabs>
          <w:tab w:val="left" w:pos="958"/>
        </w:tabs>
        <w:spacing w:before="15" w:after="0" w:line="268" w:lineRule="auto"/>
        <w:ind w:left="958" w:right="775" w:hanging="284"/>
        <w:jc w:val="both"/>
        <w:rPr>
          <w:sz w:val="28"/>
        </w:rPr>
      </w:pPr>
      <w:r>
        <w:rPr>
          <w:sz w:val="28"/>
        </w:rPr>
        <w:t>готовность к реализации дальнейшей профессиональной траектории в соответствии с собственными интересами и возможностями;</w:t>
      </w:r>
    </w:p>
    <w:p w14:paraId="1B77DB8B">
      <w:pPr>
        <w:pStyle w:val="15"/>
        <w:numPr>
          <w:ilvl w:val="0"/>
          <w:numId w:val="40"/>
        </w:numPr>
        <w:tabs>
          <w:tab w:val="left" w:pos="958"/>
        </w:tabs>
        <w:spacing w:before="8" w:after="0" w:line="268" w:lineRule="auto"/>
        <w:ind w:left="958" w:right="762" w:hanging="284"/>
        <w:jc w:val="both"/>
        <w:rPr>
          <w:sz w:val="28"/>
        </w:rPr>
      </w:pPr>
      <w:r>
        <w:rPr>
          <w:sz w:val="28"/>
        </w:rPr>
        <w:t>понимание красоты в искусстве, в окружающей действительности; потребности и начальные умения выражать себя в различных доступных и наиболее привлекательных видах практической, художественно- эстетической, спортивно</w:t>
      </w:r>
    </w:p>
    <w:p w14:paraId="112AAF4E">
      <w:pPr>
        <w:spacing w:after="0" w:line="268" w:lineRule="auto"/>
        <w:jc w:val="both"/>
        <w:rPr>
          <w:sz w:val="28"/>
        </w:rPr>
        <w:sectPr>
          <w:pgSz w:w="11910" w:h="16840"/>
          <w:pgMar w:top="1060" w:right="80" w:bottom="1000" w:left="880" w:header="0" w:footer="737" w:gutter="0"/>
          <w:cols w:space="720" w:num="1"/>
        </w:sectPr>
      </w:pPr>
    </w:p>
    <w:p w14:paraId="01799C2F">
      <w:pPr>
        <w:pStyle w:val="15"/>
        <w:numPr>
          <w:ilvl w:val="0"/>
          <w:numId w:val="40"/>
        </w:numPr>
        <w:tabs>
          <w:tab w:val="left" w:pos="958"/>
        </w:tabs>
        <w:spacing w:before="59" w:after="0" w:line="240" w:lineRule="auto"/>
        <w:ind w:left="958" w:right="0" w:hanging="283"/>
        <w:jc w:val="both"/>
        <w:rPr>
          <w:sz w:val="28"/>
        </w:rPr>
      </w:pPr>
      <w:r>
        <w:rPr>
          <w:spacing w:val="-4"/>
          <w:sz w:val="28"/>
        </w:rPr>
        <w:t>физкультурной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5AD06A7">
      <w:pPr>
        <w:pStyle w:val="15"/>
        <w:numPr>
          <w:ilvl w:val="0"/>
          <w:numId w:val="40"/>
        </w:numPr>
        <w:tabs>
          <w:tab w:val="left" w:pos="958"/>
        </w:tabs>
        <w:spacing w:before="39" w:after="0" w:line="268" w:lineRule="auto"/>
        <w:ind w:left="958" w:right="772" w:hanging="284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окружающем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совокупности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природных </w:t>
      </w:r>
      <w:r>
        <w:rPr>
          <w:sz w:val="28"/>
        </w:rPr>
        <w:t>и социальных компонентов;</w:t>
      </w:r>
    </w:p>
    <w:p w14:paraId="21C8AE7B">
      <w:pPr>
        <w:pStyle w:val="15"/>
        <w:numPr>
          <w:ilvl w:val="0"/>
          <w:numId w:val="40"/>
        </w:numPr>
        <w:tabs>
          <w:tab w:val="left" w:pos="958"/>
        </w:tabs>
        <w:spacing w:before="8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 и сверстниками в разных социальных ситуациях; принятие и освоение различных социальных ролей;</w:t>
      </w:r>
    </w:p>
    <w:p w14:paraId="77953833">
      <w:pPr>
        <w:pStyle w:val="15"/>
        <w:numPr>
          <w:ilvl w:val="0"/>
          <w:numId w:val="40"/>
        </w:numPr>
        <w:tabs>
          <w:tab w:val="left" w:pos="958"/>
          <w:tab w:val="left" w:pos="1117"/>
        </w:tabs>
        <w:spacing w:before="0" w:after="0" w:line="266" w:lineRule="auto"/>
        <w:ind w:left="1117" w:right="1982" w:hanging="442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ролей, </w:t>
      </w:r>
      <w:r>
        <w:rPr>
          <w:spacing w:val="-2"/>
          <w:sz w:val="28"/>
        </w:rPr>
        <w:t>умение</w:t>
      </w:r>
    </w:p>
    <w:p w14:paraId="6BB2B301">
      <w:pPr>
        <w:pStyle w:val="7"/>
        <w:spacing w:before="22"/>
      </w:pPr>
      <w:r>
        <w:t>взаимодействовать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людьми,</w:t>
      </w:r>
      <w:r>
        <w:rPr>
          <w:spacing w:val="-13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коллективе;</w:t>
      </w:r>
    </w:p>
    <w:p w14:paraId="20043E82">
      <w:pPr>
        <w:pStyle w:val="15"/>
        <w:numPr>
          <w:ilvl w:val="0"/>
          <w:numId w:val="40"/>
        </w:numPr>
        <w:tabs>
          <w:tab w:val="left" w:pos="958"/>
        </w:tabs>
        <w:spacing w:before="39" w:after="0" w:line="268" w:lineRule="auto"/>
        <w:ind w:left="958" w:right="774" w:hanging="284"/>
        <w:jc w:val="both"/>
        <w:rPr>
          <w:sz w:val="28"/>
        </w:rPr>
      </w:pPr>
      <w:r>
        <w:rPr>
          <w:sz w:val="28"/>
        </w:rPr>
        <w:t xml:space="preserve">владение навыками коммуникации и принятыми ритуалами социального </w:t>
      </w:r>
      <w:r>
        <w:rPr>
          <w:spacing w:val="-2"/>
          <w:sz w:val="28"/>
        </w:rPr>
        <w:t>взаимодействия;</w:t>
      </w:r>
    </w:p>
    <w:p w14:paraId="1FD54C29">
      <w:pPr>
        <w:pStyle w:val="15"/>
        <w:numPr>
          <w:ilvl w:val="0"/>
          <w:numId w:val="40"/>
        </w:numPr>
        <w:tabs>
          <w:tab w:val="left" w:pos="958"/>
        </w:tabs>
        <w:spacing w:before="9" w:after="0" w:line="268" w:lineRule="auto"/>
        <w:ind w:left="958" w:right="773" w:hanging="284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 здоровом образе жизни, правах и обязанностях гражданина, нормах социального взаимодействия;</w:t>
      </w:r>
    </w:p>
    <w:p w14:paraId="56E07708">
      <w:pPr>
        <w:pStyle w:val="15"/>
        <w:numPr>
          <w:ilvl w:val="0"/>
          <w:numId w:val="40"/>
        </w:numPr>
        <w:tabs>
          <w:tab w:val="left" w:pos="958"/>
        </w:tabs>
        <w:spacing w:before="0" w:after="0" w:line="268" w:lineRule="auto"/>
        <w:ind w:left="958" w:right="771" w:hanging="284"/>
        <w:jc w:val="both"/>
        <w:rPr>
          <w:sz w:val="28"/>
        </w:rPr>
      </w:pPr>
      <w:r>
        <w:rPr>
          <w:sz w:val="28"/>
        </w:rPr>
        <w:t>способность ориентироваться в окружающем мире, выбирать целевые и смысловые установки в своих действиях и поступках, принимать элементарные решения;</w:t>
      </w:r>
    </w:p>
    <w:p w14:paraId="42A8CCB3">
      <w:pPr>
        <w:pStyle w:val="15"/>
        <w:numPr>
          <w:ilvl w:val="0"/>
          <w:numId w:val="40"/>
        </w:numPr>
        <w:tabs>
          <w:tab w:val="left" w:pos="958"/>
        </w:tabs>
        <w:spacing w:before="0" w:after="0" w:line="266" w:lineRule="auto"/>
        <w:ind w:left="958" w:right="770" w:hanging="284"/>
        <w:jc w:val="both"/>
        <w:rPr>
          <w:sz w:val="28"/>
        </w:rPr>
      </w:pP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задачи, </w:t>
      </w:r>
      <w:r>
        <w:rPr>
          <w:sz w:val="28"/>
        </w:rPr>
        <w:t>выбирать средства реализации цели и применять их на практике, оценивать достигнутые результаты;</w:t>
      </w:r>
    </w:p>
    <w:p w14:paraId="0C1F6B0C">
      <w:pPr>
        <w:pStyle w:val="15"/>
        <w:numPr>
          <w:ilvl w:val="0"/>
          <w:numId w:val="40"/>
        </w:numPr>
        <w:tabs>
          <w:tab w:val="left" w:pos="958"/>
        </w:tabs>
        <w:spacing w:before="0" w:after="0" w:line="268" w:lineRule="auto"/>
        <w:ind w:left="958" w:right="775" w:hanging="284"/>
        <w:jc w:val="both"/>
        <w:rPr>
          <w:sz w:val="28"/>
        </w:rPr>
      </w:pPr>
      <w:r>
        <w:rPr>
          <w:sz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14:paraId="14694D06">
      <w:pPr>
        <w:pStyle w:val="7"/>
        <w:spacing w:before="173" w:line="268" w:lineRule="auto"/>
        <w:ind w:left="162" w:right="257" w:firstLine="566"/>
      </w:pPr>
    </w:p>
    <w:sectPr>
      <w:footerReference r:id="rId6" w:type="default"/>
      <w:pgSz w:w="11910" w:h="16840"/>
      <w:pgMar w:top="1100" w:right="600" w:bottom="1000" w:left="1540" w:header="0" w:footer="8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63ABC">
    <w:pPr>
      <w:pStyle w:val="7"/>
      <w:spacing w:line="14" w:lineRule="auto"/>
      <w:ind w:left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10040620</wp:posOffset>
              </wp:positionV>
              <wp:extent cx="3175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0A7DD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31.8pt;margin-top:790.6pt;height:15.3pt;width:25pt;mso-position-horizontal-relative:page;mso-position-vertical-relative:page;z-index:-251653120;mso-width-relative:page;mso-height-relative:page;" filled="f" stroked="f" coordsize="21600,21600" o:gfxdata="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kvps9oAAAAPAQAADwAAAAAAAAABACAAAAAiAAAAZHJzL2Rvd25yZXYueG1sUEsBAhQAFAAAAAgA&#10;h07iQC5kpn+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E0A7DD"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3F21">
    <w:pPr>
      <w:pStyle w:val="7"/>
      <w:spacing w:line="14" w:lineRule="auto"/>
      <w:ind w:left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10040620</wp:posOffset>
              </wp:positionV>
              <wp:extent cx="317500" cy="194310"/>
              <wp:effectExtent l="0" t="0" r="0" b="0"/>
              <wp:wrapNone/>
              <wp:docPr id="4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4A2F9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170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" o:spid="_x0000_s1026" o:spt="202" type="#_x0000_t202" style="position:absolute;left:0pt;margin-left:531.8pt;margin-top:790.6pt;height:15.3pt;width:25pt;mso-position-horizontal-relative:page;mso-position-vertical-relative:page;z-index:-251652096;mso-width-relative:page;mso-height-relative:page;" filled="f" stroked="f" coordsize="21600,21600" o:gfxdata="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S+mz2gAAAA8BAAAPAAAAAAAAAAEAIAAAACIAAABkcnMvZG93bnJldi54bWxQSwECFAAUAAAA&#10;CACHTuJAxdUXvL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24A2F9"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170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28E71"/>
    <w:multiLevelType w:val="multilevel"/>
    <w:tmpl w:val="8E428E71"/>
    <w:lvl w:ilvl="0" w:tentative="0">
      <w:start w:val="0"/>
      <w:numFmt w:val="bullet"/>
      <w:lvlText w:val="—"/>
      <w:lvlJc w:val="left"/>
      <w:pPr>
        <w:ind w:left="675" w:hanging="4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03"/>
      </w:pPr>
      <w:rPr>
        <w:rFonts w:hint="default"/>
        <w:lang w:val="ru-RU" w:eastAsia="en-US" w:bidi="ar-SA"/>
      </w:rPr>
    </w:lvl>
  </w:abstractNum>
  <w:abstractNum w:abstractNumId="1">
    <w:nsid w:val="94880E79"/>
    <w:multiLevelType w:val="multilevel"/>
    <w:tmpl w:val="94880E79"/>
    <w:lvl w:ilvl="0" w:tentative="0">
      <w:start w:val="1"/>
      <w:numFmt w:val="decimal"/>
      <w:lvlText w:val="%1"/>
      <w:lvlJc w:val="left"/>
      <w:pPr>
        <w:ind w:left="1232" w:hanging="493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1232" w:hanging="49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1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1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22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63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4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5" w:hanging="493"/>
      </w:pPr>
      <w:rPr>
        <w:rFonts w:hint="default"/>
        <w:lang w:val="ru-RU" w:eastAsia="en-US" w:bidi="ar-SA"/>
      </w:rPr>
    </w:lvl>
  </w:abstractNum>
  <w:abstractNum w:abstractNumId="2">
    <w:nsid w:val="A24D9DE4"/>
    <w:multiLevelType w:val="multilevel"/>
    <w:tmpl w:val="A24D9DE4"/>
    <w:lvl w:ilvl="0" w:tentative="0">
      <w:start w:val="0"/>
      <w:numFmt w:val="bullet"/>
      <w:lvlText w:val="—"/>
      <w:lvlJc w:val="left"/>
      <w:pPr>
        <w:ind w:left="1739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0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1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1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3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4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05" w:hanging="351"/>
      </w:pPr>
      <w:rPr>
        <w:rFonts w:hint="default"/>
        <w:lang w:val="ru-RU" w:eastAsia="en-US" w:bidi="ar-SA"/>
      </w:rPr>
    </w:lvl>
  </w:abstractNum>
  <w:abstractNum w:abstractNumId="3">
    <w:nsid w:val="A3AD662D"/>
    <w:multiLevelType w:val="multilevel"/>
    <w:tmpl w:val="A3AD662D"/>
    <w:lvl w:ilvl="0" w:tentative="0">
      <w:start w:val="0"/>
      <w:numFmt w:val="decimal"/>
      <w:lvlText w:val="%1"/>
      <w:lvlJc w:val="left"/>
      <w:pPr>
        <w:ind w:left="886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3" w:hanging="212"/>
      </w:pPr>
      <w:rPr>
        <w:rFonts w:hint="default"/>
        <w:lang w:val="ru-RU" w:eastAsia="en-US" w:bidi="ar-SA"/>
      </w:rPr>
    </w:lvl>
  </w:abstractNum>
  <w:abstractNum w:abstractNumId="4">
    <w:nsid w:val="A6367B10"/>
    <w:multiLevelType w:val="multilevel"/>
    <w:tmpl w:val="A6367B10"/>
    <w:lvl w:ilvl="0" w:tentative="0">
      <w:start w:val="0"/>
      <w:numFmt w:val="bullet"/>
      <w:lvlText w:val="—"/>
      <w:lvlJc w:val="left"/>
      <w:pPr>
        <w:ind w:left="675" w:hanging="4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01"/>
      </w:pPr>
      <w:rPr>
        <w:rFonts w:hint="default"/>
        <w:lang w:val="ru-RU" w:eastAsia="en-US" w:bidi="ar-SA"/>
      </w:rPr>
    </w:lvl>
  </w:abstractNum>
  <w:abstractNum w:abstractNumId="5">
    <w:nsid w:val="B581A8D7"/>
    <w:multiLevelType w:val="multilevel"/>
    <w:tmpl w:val="B581A8D7"/>
    <w:lvl w:ilvl="0" w:tentative="0">
      <w:start w:val="1"/>
      <w:numFmt w:val="decimal"/>
      <w:lvlText w:val="%1."/>
      <w:lvlJc w:val="left"/>
      <w:pPr>
        <w:ind w:left="1170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8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6" w:hanging="284"/>
      </w:pPr>
      <w:rPr>
        <w:rFonts w:hint="default"/>
        <w:lang w:val="ru-RU" w:eastAsia="en-US" w:bidi="ar-SA"/>
      </w:rPr>
    </w:lvl>
  </w:abstractNum>
  <w:abstractNum w:abstractNumId="6">
    <w:nsid w:val="BB43A75F"/>
    <w:multiLevelType w:val="multilevel"/>
    <w:tmpl w:val="BB43A75F"/>
    <w:lvl w:ilvl="0" w:tentative="0">
      <w:start w:val="0"/>
      <w:numFmt w:val="bullet"/>
      <w:lvlText w:val="—"/>
      <w:lvlJc w:val="left"/>
      <w:pPr>
        <w:ind w:left="685" w:hanging="363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363"/>
      </w:pPr>
      <w:rPr>
        <w:rFonts w:hint="default"/>
        <w:lang w:val="ru-RU" w:eastAsia="en-US" w:bidi="ar-SA"/>
      </w:rPr>
    </w:lvl>
  </w:abstractNum>
  <w:abstractNum w:abstractNumId="7">
    <w:nsid w:val="BE6B841E"/>
    <w:multiLevelType w:val="multilevel"/>
    <w:tmpl w:val="BE6B841E"/>
    <w:lvl w:ilvl="0" w:tentative="0">
      <w:start w:val="1"/>
      <w:numFmt w:val="decimal"/>
      <w:lvlText w:val="%1."/>
      <w:lvlJc w:val="left"/>
      <w:pPr>
        <w:ind w:left="666" w:hanging="345"/>
        <w:jc w:val="righ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4993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660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21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4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6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24" w:hanging="423"/>
      </w:pPr>
      <w:rPr>
        <w:rFonts w:hint="default"/>
        <w:lang w:val="ru-RU" w:eastAsia="en-US" w:bidi="ar-SA"/>
      </w:rPr>
    </w:lvl>
  </w:abstractNum>
  <w:abstractNum w:abstractNumId="8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1458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269" w:hanging="7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5" w:hanging="7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0" w:hanging="7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55" w:hanging="7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0" w:hanging="7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7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6" w:hanging="742"/>
      </w:pPr>
      <w:rPr>
        <w:rFonts w:hint="default"/>
        <w:lang w:val="ru-RU" w:eastAsia="en-US" w:bidi="ar-SA"/>
      </w:rPr>
    </w:lvl>
  </w:abstractNum>
  <w:abstractNum w:abstractNumId="9">
    <w:nsid w:val="D9C13EDB"/>
    <w:multiLevelType w:val="multilevel"/>
    <w:tmpl w:val="D9C13EDB"/>
    <w:lvl w:ilvl="0" w:tentative="0">
      <w:start w:val="0"/>
      <w:numFmt w:val="bullet"/>
      <w:lvlText w:val="•"/>
      <w:lvlJc w:val="left"/>
      <w:pPr>
        <w:ind w:left="103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10">
    <w:nsid w:val="DBF39C04"/>
    <w:multiLevelType w:val="multilevel"/>
    <w:tmpl w:val="DBF39C04"/>
    <w:lvl w:ilvl="0" w:tentative="0">
      <w:start w:val="0"/>
      <w:numFmt w:val="bullet"/>
      <w:lvlText w:val="—"/>
      <w:lvlJc w:val="left"/>
      <w:pPr>
        <w:ind w:left="675" w:hanging="3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9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9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3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3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3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3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3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399"/>
      </w:pPr>
      <w:rPr>
        <w:rFonts w:hint="default"/>
        <w:lang w:val="ru-RU" w:eastAsia="en-US" w:bidi="ar-SA"/>
      </w:rPr>
    </w:lvl>
  </w:abstractNum>
  <w:abstractNum w:abstractNumId="11">
    <w:nsid w:val="DFD820A7"/>
    <w:multiLevelType w:val="multilevel"/>
    <w:tmpl w:val="DFD820A7"/>
    <w:lvl w:ilvl="0" w:tentative="0">
      <w:start w:val="0"/>
      <w:numFmt w:val="bullet"/>
      <w:lvlText w:val="•"/>
      <w:lvlJc w:val="left"/>
      <w:pPr>
        <w:ind w:left="958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284"/>
      </w:pPr>
      <w:rPr>
        <w:rFonts w:hint="default"/>
        <w:lang w:val="ru-RU" w:eastAsia="en-US" w:bidi="ar-SA"/>
      </w:rPr>
    </w:lvl>
  </w:abstractNum>
  <w:abstractNum w:abstractNumId="12">
    <w:nsid w:val="E7F441A4"/>
    <w:multiLevelType w:val="multilevel"/>
    <w:tmpl w:val="E7F441A4"/>
    <w:lvl w:ilvl="0" w:tentative="0">
      <w:start w:val="0"/>
      <w:numFmt w:val="bullet"/>
      <w:lvlText w:val="—"/>
      <w:lvlJc w:val="left"/>
      <w:pPr>
        <w:ind w:left="675" w:hanging="4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30"/>
      </w:pPr>
      <w:rPr>
        <w:rFonts w:hint="default"/>
        <w:lang w:val="ru-RU" w:eastAsia="en-US" w:bidi="ar-SA"/>
      </w:rPr>
    </w:lvl>
  </w:abstractNum>
  <w:abstractNum w:abstractNumId="13">
    <w:nsid w:val="EC36CCA3"/>
    <w:multiLevelType w:val="multilevel"/>
    <w:tmpl w:val="EC36CCA3"/>
    <w:lvl w:ilvl="0" w:tentative="0">
      <w:start w:val="0"/>
      <w:numFmt w:val="bullet"/>
      <w:lvlText w:val="•"/>
      <w:lvlJc w:val="left"/>
      <w:pPr>
        <w:ind w:left="958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3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14">
    <w:nsid w:val="F12F20B0"/>
    <w:multiLevelType w:val="multilevel"/>
    <w:tmpl w:val="F12F20B0"/>
    <w:lvl w:ilvl="0" w:tentative="0">
      <w:start w:val="0"/>
      <w:numFmt w:val="bullet"/>
      <w:lvlText w:val="—"/>
      <w:lvlJc w:val="left"/>
      <w:pPr>
        <w:ind w:left="675" w:hanging="38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3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3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3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3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387"/>
      </w:pPr>
      <w:rPr>
        <w:rFonts w:hint="default"/>
        <w:lang w:val="ru-RU" w:eastAsia="en-US" w:bidi="ar-SA"/>
      </w:rPr>
    </w:lvl>
  </w:abstractNum>
  <w:abstractNum w:abstractNumId="15">
    <w:nsid w:val="FCD477FF"/>
    <w:multiLevelType w:val="multilevel"/>
    <w:tmpl w:val="FCD477FF"/>
    <w:lvl w:ilvl="0" w:tentative="0">
      <w:start w:val="0"/>
      <w:numFmt w:val="bullet"/>
      <w:lvlText w:val="—"/>
      <w:lvlJc w:val="left"/>
      <w:pPr>
        <w:ind w:left="675" w:hanging="4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40"/>
      </w:pPr>
      <w:rPr>
        <w:rFonts w:hint="default"/>
        <w:lang w:val="ru-RU" w:eastAsia="en-US" w:bidi="ar-SA"/>
      </w:rPr>
    </w:lvl>
  </w:abstractNum>
  <w:abstractNum w:abstractNumId="16">
    <w:nsid w:val="FFF42886"/>
    <w:multiLevelType w:val="multilevel"/>
    <w:tmpl w:val="FFF42886"/>
    <w:lvl w:ilvl="0" w:tentative="0">
      <w:start w:val="0"/>
      <w:numFmt w:val="bullet"/>
      <w:lvlText w:val="—"/>
      <w:lvlJc w:val="left"/>
      <w:pPr>
        <w:ind w:left="675" w:hanging="6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69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69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6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6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6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6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6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699"/>
      </w:pPr>
      <w:rPr>
        <w:rFonts w:hint="default"/>
        <w:lang w:val="ru-RU" w:eastAsia="en-US" w:bidi="ar-SA"/>
      </w:rPr>
    </w:lvl>
  </w:abstractNum>
  <w:abstractNum w:abstractNumId="1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9" w:hanging="5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241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96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52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08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65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1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77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33" w:hanging="706"/>
      </w:pPr>
      <w:rPr>
        <w:rFonts w:hint="default"/>
        <w:lang w:val="ru-RU" w:eastAsia="en-US" w:bidi="ar-SA"/>
      </w:rPr>
    </w:lvl>
  </w:abstractNum>
  <w:abstractNum w:abstractNumId="18">
    <w:nsid w:val="02589FEF"/>
    <w:multiLevelType w:val="multilevel"/>
    <w:tmpl w:val="02589FEF"/>
    <w:lvl w:ilvl="0" w:tentative="0">
      <w:start w:val="1"/>
      <w:numFmt w:val="decimal"/>
      <w:lvlText w:val="%1)"/>
      <w:lvlJc w:val="left"/>
      <w:pPr>
        <w:ind w:left="1383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3" w:hanging="708"/>
      </w:pPr>
      <w:rPr>
        <w:rFonts w:hint="default"/>
        <w:lang w:val="ru-RU" w:eastAsia="en-US" w:bidi="ar-SA"/>
      </w:rPr>
    </w:lvl>
  </w:abstractNum>
  <w:abstractNum w:abstractNumId="19">
    <w:nsid w:val="0431F74C"/>
    <w:multiLevelType w:val="multilevel"/>
    <w:tmpl w:val="0431F74C"/>
    <w:lvl w:ilvl="0" w:tentative="0">
      <w:start w:val="0"/>
      <w:numFmt w:val="bullet"/>
      <w:lvlText w:val="–"/>
      <w:lvlJc w:val="left"/>
      <w:pPr>
        <w:ind w:left="140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20">
    <w:nsid w:val="0AA9593E"/>
    <w:multiLevelType w:val="multilevel"/>
    <w:tmpl w:val="0AA9593E"/>
    <w:lvl w:ilvl="0" w:tentative="0">
      <w:start w:val="0"/>
      <w:numFmt w:val="bullet"/>
      <w:lvlText w:val="•"/>
      <w:lvlJc w:val="left"/>
      <w:pPr>
        <w:ind w:left="769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21">
    <w:nsid w:val="0FBD12D9"/>
    <w:multiLevelType w:val="multilevel"/>
    <w:tmpl w:val="0FBD12D9"/>
    <w:lvl w:ilvl="0" w:tentative="0">
      <w:start w:val="0"/>
      <w:numFmt w:val="bullet"/>
      <w:lvlText w:val="•"/>
      <w:lvlJc w:val="left"/>
      <w:pPr>
        <w:ind w:left="685" w:hanging="44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42"/>
      </w:pPr>
      <w:rPr>
        <w:rFonts w:hint="default"/>
        <w:lang w:val="ru-RU" w:eastAsia="en-US" w:bidi="ar-SA"/>
      </w:rPr>
    </w:lvl>
  </w:abstractNum>
  <w:abstractNum w:abstractNumId="22">
    <w:nsid w:val="11260CF3"/>
    <w:multiLevelType w:val="multilevel"/>
    <w:tmpl w:val="11260CF3"/>
    <w:lvl w:ilvl="0" w:tentative="0">
      <w:start w:val="0"/>
      <w:numFmt w:val="bullet"/>
      <w:lvlText w:val="•"/>
      <w:lvlJc w:val="left"/>
      <w:pPr>
        <w:ind w:left="675" w:hanging="5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5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5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5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5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5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5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5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584"/>
      </w:pPr>
      <w:rPr>
        <w:rFonts w:hint="default"/>
        <w:lang w:val="ru-RU" w:eastAsia="en-US" w:bidi="ar-SA"/>
      </w:rPr>
    </w:lvl>
  </w:abstractNum>
  <w:abstractNum w:abstractNumId="23">
    <w:nsid w:val="1671E44D"/>
    <w:multiLevelType w:val="multilevel"/>
    <w:tmpl w:val="1671E44D"/>
    <w:lvl w:ilvl="0" w:tentative="0">
      <w:start w:val="0"/>
      <w:numFmt w:val="bullet"/>
      <w:lvlText w:val="-"/>
      <w:lvlJc w:val="left"/>
      <w:pPr>
        <w:ind w:left="141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8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1" w:hanging="164"/>
      </w:pPr>
      <w:rPr>
        <w:rFonts w:hint="default"/>
        <w:lang w:val="ru-RU" w:eastAsia="en-US" w:bidi="ar-SA"/>
      </w:rPr>
    </w:lvl>
  </w:abstractNum>
  <w:abstractNum w:abstractNumId="24">
    <w:nsid w:val="17C2C87C"/>
    <w:multiLevelType w:val="multilevel"/>
    <w:tmpl w:val="17C2C87C"/>
    <w:lvl w:ilvl="0" w:tentative="0">
      <w:start w:val="0"/>
      <w:numFmt w:val="bullet"/>
      <w:lvlText w:val="—"/>
      <w:lvlJc w:val="left"/>
      <w:pPr>
        <w:ind w:left="675" w:hanging="4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47"/>
      </w:pPr>
      <w:rPr>
        <w:rFonts w:hint="default"/>
        <w:lang w:val="ru-RU" w:eastAsia="en-US" w:bidi="ar-SA"/>
      </w:rPr>
    </w:lvl>
  </w:abstractNum>
  <w:abstractNum w:abstractNumId="25">
    <w:nsid w:val="19BA65A6"/>
    <w:multiLevelType w:val="multilevel"/>
    <w:tmpl w:val="19BA65A6"/>
    <w:lvl w:ilvl="0" w:tentative="0">
      <w:start w:val="0"/>
      <w:numFmt w:val="bullet"/>
      <w:lvlText w:val="—"/>
      <w:lvlJc w:val="left"/>
      <w:pPr>
        <w:ind w:left="675" w:hanging="3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1739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2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5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1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4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0" w:hanging="351"/>
      </w:pPr>
      <w:rPr>
        <w:rFonts w:hint="default"/>
        <w:lang w:val="ru-RU" w:eastAsia="en-US" w:bidi="ar-SA"/>
      </w:rPr>
    </w:lvl>
  </w:abstractNum>
  <w:abstractNum w:abstractNumId="26">
    <w:nsid w:val="1B4A16FE"/>
    <w:multiLevelType w:val="multilevel"/>
    <w:tmpl w:val="1B4A16FE"/>
    <w:lvl w:ilvl="0" w:tentative="0">
      <w:start w:val="0"/>
      <w:numFmt w:val="bullet"/>
      <w:lvlText w:val="—"/>
      <w:lvlJc w:val="left"/>
      <w:pPr>
        <w:ind w:left="675" w:hanging="4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71"/>
      </w:pPr>
      <w:rPr>
        <w:rFonts w:hint="default"/>
        <w:lang w:val="ru-RU" w:eastAsia="en-US" w:bidi="ar-SA"/>
      </w:rPr>
    </w:lvl>
  </w:abstractNum>
  <w:abstractNum w:abstractNumId="27">
    <w:nsid w:val="22935256"/>
    <w:multiLevelType w:val="multilevel"/>
    <w:tmpl w:val="22935256"/>
    <w:lvl w:ilvl="0" w:tentative="0">
      <w:start w:val="0"/>
      <w:numFmt w:val="bullet"/>
      <w:lvlText w:val="•"/>
      <w:lvlJc w:val="left"/>
      <w:pPr>
        <w:ind w:left="685" w:hanging="44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42"/>
      </w:pPr>
      <w:rPr>
        <w:rFonts w:hint="default"/>
        <w:lang w:val="ru-RU" w:eastAsia="en-US" w:bidi="ar-SA"/>
      </w:rPr>
    </w:lvl>
  </w:abstractNum>
  <w:abstractNum w:abstractNumId="28">
    <w:nsid w:val="279F8667"/>
    <w:multiLevelType w:val="multilevel"/>
    <w:tmpl w:val="279F8667"/>
    <w:lvl w:ilvl="0" w:tentative="0">
      <w:start w:val="0"/>
      <w:numFmt w:val="bullet"/>
      <w:lvlText w:val="•"/>
      <w:lvlJc w:val="left"/>
      <w:pPr>
        <w:ind w:left="675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284"/>
      </w:pPr>
      <w:rPr>
        <w:rFonts w:hint="default"/>
        <w:lang w:val="ru-RU" w:eastAsia="en-US" w:bidi="ar-SA"/>
      </w:rPr>
    </w:lvl>
  </w:abstractNum>
  <w:abstractNum w:abstractNumId="29">
    <w:nsid w:val="368AB226"/>
    <w:multiLevelType w:val="multilevel"/>
    <w:tmpl w:val="368AB226"/>
    <w:lvl w:ilvl="0" w:tentative="0">
      <w:start w:val="0"/>
      <w:numFmt w:val="decimal"/>
      <w:lvlText w:val="%1"/>
      <w:lvlJc w:val="left"/>
      <w:pPr>
        <w:ind w:left="886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3" w:hanging="212"/>
      </w:pPr>
      <w:rPr>
        <w:rFonts w:hint="default"/>
        <w:lang w:val="ru-RU" w:eastAsia="en-US" w:bidi="ar-SA"/>
      </w:rPr>
    </w:lvl>
  </w:abstractNum>
  <w:abstractNum w:abstractNumId="30">
    <w:nsid w:val="4FCF93AD"/>
    <w:multiLevelType w:val="multilevel"/>
    <w:tmpl w:val="4FCF93AD"/>
    <w:lvl w:ilvl="0" w:tentative="0">
      <w:start w:val="0"/>
      <w:numFmt w:val="bullet"/>
      <w:lvlText w:val="—"/>
      <w:lvlJc w:val="left"/>
      <w:pPr>
        <w:ind w:left="675" w:hanging="5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5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5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5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5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5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5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5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504"/>
      </w:pPr>
      <w:rPr>
        <w:rFonts w:hint="default"/>
        <w:lang w:val="ru-RU" w:eastAsia="en-US" w:bidi="ar-SA"/>
      </w:rPr>
    </w:lvl>
  </w:abstractNum>
  <w:abstractNum w:abstractNumId="31">
    <w:nsid w:val="5153ECDF"/>
    <w:multiLevelType w:val="multilevel"/>
    <w:tmpl w:val="5153ECDF"/>
    <w:lvl w:ilvl="0" w:tentative="0">
      <w:start w:val="0"/>
      <w:numFmt w:val="bullet"/>
      <w:lvlText w:val="—"/>
      <w:lvlJc w:val="left"/>
      <w:pPr>
        <w:ind w:left="675" w:hanging="47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4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75"/>
      </w:pPr>
      <w:rPr>
        <w:rFonts w:hint="default"/>
        <w:lang w:val="ru-RU" w:eastAsia="en-US" w:bidi="ar-SA"/>
      </w:rPr>
    </w:lvl>
  </w:abstractNum>
  <w:abstractNum w:abstractNumId="32">
    <w:nsid w:val="54D1EB26"/>
    <w:multiLevelType w:val="multilevel"/>
    <w:tmpl w:val="54D1EB26"/>
    <w:lvl w:ilvl="0" w:tentative="0">
      <w:start w:val="2"/>
      <w:numFmt w:val="decimal"/>
      <w:lvlText w:val="%1"/>
      <w:lvlJc w:val="left"/>
      <w:pPr>
        <w:ind w:left="3551" w:hanging="2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458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80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01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22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4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63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8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04" w:hanging="423"/>
      </w:pPr>
      <w:rPr>
        <w:rFonts w:hint="default"/>
        <w:lang w:val="ru-RU" w:eastAsia="en-US" w:bidi="ar-SA"/>
      </w:rPr>
    </w:lvl>
  </w:abstractNum>
  <w:abstractNum w:abstractNumId="33">
    <w:nsid w:val="57264159"/>
    <w:multiLevelType w:val="multilevel"/>
    <w:tmpl w:val="57264159"/>
    <w:lvl w:ilvl="0" w:tentative="0">
      <w:start w:val="0"/>
      <w:numFmt w:val="bullet"/>
      <w:lvlText w:val="•"/>
      <w:lvlJc w:val="left"/>
      <w:pPr>
        <w:ind w:left="103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34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152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241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427" w:hanging="32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 w:tentative="0">
      <w:start w:val="1"/>
      <w:numFmt w:val="decimal"/>
      <w:lvlText w:val="%3.%4"/>
      <w:lvlJc w:val="left"/>
      <w:pPr>
        <w:ind w:left="4405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2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17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9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1" w:hanging="423"/>
      </w:pPr>
      <w:rPr>
        <w:rFonts w:hint="default"/>
        <w:lang w:val="ru-RU" w:eastAsia="en-US" w:bidi="ar-SA"/>
      </w:rPr>
    </w:lvl>
  </w:abstractNum>
  <w:abstractNum w:abstractNumId="35">
    <w:nsid w:val="5B36C45C"/>
    <w:multiLevelType w:val="multilevel"/>
    <w:tmpl w:val="5B36C45C"/>
    <w:lvl w:ilvl="0" w:tentative="0">
      <w:start w:val="1"/>
      <w:numFmt w:val="decimal"/>
      <w:lvlText w:val="%1."/>
      <w:lvlJc w:val="left"/>
      <w:pPr>
        <w:ind w:left="103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675" w:hanging="5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—"/>
      <w:lvlJc w:val="left"/>
      <w:pPr>
        <w:ind w:left="675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1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2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3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4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540"/>
      </w:pPr>
      <w:rPr>
        <w:rFonts w:hint="default"/>
        <w:lang w:val="ru-RU" w:eastAsia="en-US" w:bidi="ar-SA"/>
      </w:rPr>
    </w:lvl>
  </w:abstractNum>
  <w:abstractNum w:abstractNumId="36">
    <w:nsid w:val="5E1D1BD3"/>
    <w:multiLevelType w:val="multilevel"/>
    <w:tmpl w:val="5E1D1BD3"/>
    <w:lvl w:ilvl="0" w:tentative="0">
      <w:start w:val="0"/>
      <w:numFmt w:val="bullet"/>
      <w:lvlText w:val="—"/>
      <w:lvlJc w:val="left"/>
      <w:pPr>
        <w:ind w:left="675" w:hanging="3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3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3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3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3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3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3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396"/>
      </w:pPr>
      <w:rPr>
        <w:rFonts w:hint="default"/>
        <w:lang w:val="ru-RU" w:eastAsia="en-US" w:bidi="ar-SA"/>
      </w:rPr>
    </w:lvl>
  </w:abstractNum>
  <w:abstractNum w:abstractNumId="37">
    <w:nsid w:val="7265BECB"/>
    <w:multiLevelType w:val="multilevel"/>
    <w:tmpl w:val="7265BECB"/>
    <w:lvl w:ilvl="0" w:tentative="0">
      <w:start w:val="0"/>
      <w:numFmt w:val="bullet"/>
      <w:lvlText w:val="•"/>
      <w:lvlJc w:val="left"/>
      <w:pPr>
        <w:ind w:left="1035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38">
    <w:nsid w:val="7D550CF9"/>
    <w:multiLevelType w:val="multilevel"/>
    <w:tmpl w:val="7D550CF9"/>
    <w:lvl w:ilvl="0" w:tentative="0">
      <w:start w:val="0"/>
      <w:numFmt w:val="bullet"/>
      <w:lvlText w:val="—"/>
      <w:lvlJc w:val="left"/>
      <w:pPr>
        <w:ind w:left="675" w:hanging="5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5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540"/>
      </w:pPr>
      <w:rPr>
        <w:rFonts w:hint="default"/>
        <w:lang w:val="ru-RU" w:eastAsia="en-US" w:bidi="ar-SA"/>
      </w:rPr>
    </w:lvl>
  </w:abstractNum>
  <w:abstractNum w:abstractNumId="39">
    <w:nsid w:val="7FBCDD01"/>
    <w:multiLevelType w:val="multilevel"/>
    <w:tmpl w:val="7FBCDD01"/>
    <w:lvl w:ilvl="0" w:tentative="0">
      <w:start w:val="0"/>
      <w:numFmt w:val="bullet"/>
      <w:lvlText w:val="•"/>
      <w:lvlJc w:val="left"/>
      <w:pPr>
        <w:ind w:left="685" w:hanging="44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675" w:hanging="4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4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4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4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34"/>
  </w:num>
  <w:num w:numId="4">
    <w:abstractNumId w:val="19"/>
  </w:num>
  <w:num w:numId="5">
    <w:abstractNumId w:val="11"/>
  </w:num>
  <w:num w:numId="6">
    <w:abstractNumId w:val="33"/>
  </w:num>
  <w:num w:numId="7">
    <w:abstractNumId w:val="18"/>
  </w:num>
  <w:num w:numId="8">
    <w:abstractNumId w:val="1"/>
  </w:num>
  <w:num w:numId="9">
    <w:abstractNumId w:val="39"/>
  </w:num>
  <w:num w:numId="10">
    <w:abstractNumId w:val="29"/>
  </w:num>
  <w:num w:numId="11">
    <w:abstractNumId w:val="32"/>
  </w:num>
  <w:num w:numId="12">
    <w:abstractNumId w:val="3"/>
  </w:num>
  <w:num w:numId="13">
    <w:abstractNumId w:val="38"/>
  </w:num>
  <w:num w:numId="14">
    <w:abstractNumId w:val="20"/>
  </w:num>
  <w:num w:numId="15">
    <w:abstractNumId w:val="26"/>
  </w:num>
  <w:num w:numId="16">
    <w:abstractNumId w:val="10"/>
  </w:num>
  <w:num w:numId="17">
    <w:abstractNumId w:val="24"/>
  </w:num>
  <w:num w:numId="18">
    <w:abstractNumId w:val="12"/>
  </w:num>
  <w:num w:numId="19">
    <w:abstractNumId w:val="6"/>
  </w:num>
  <w:num w:numId="20">
    <w:abstractNumId w:val="25"/>
  </w:num>
  <w:num w:numId="21">
    <w:abstractNumId w:val="36"/>
  </w:num>
  <w:num w:numId="22">
    <w:abstractNumId w:val="2"/>
  </w:num>
  <w:num w:numId="23">
    <w:abstractNumId w:val="21"/>
  </w:num>
  <w:num w:numId="24">
    <w:abstractNumId w:val="31"/>
  </w:num>
  <w:num w:numId="25">
    <w:abstractNumId w:val="0"/>
  </w:num>
  <w:num w:numId="26">
    <w:abstractNumId w:val="13"/>
  </w:num>
  <w:num w:numId="27">
    <w:abstractNumId w:val="7"/>
  </w:num>
  <w:num w:numId="28">
    <w:abstractNumId w:val="5"/>
  </w:num>
  <w:num w:numId="29">
    <w:abstractNumId w:val="4"/>
  </w:num>
  <w:num w:numId="30">
    <w:abstractNumId w:val="27"/>
  </w:num>
  <w:num w:numId="31">
    <w:abstractNumId w:val="35"/>
  </w:num>
  <w:num w:numId="32">
    <w:abstractNumId w:val="23"/>
  </w:num>
  <w:num w:numId="33">
    <w:abstractNumId w:val="16"/>
  </w:num>
  <w:num w:numId="34">
    <w:abstractNumId w:val="15"/>
  </w:num>
  <w:num w:numId="35">
    <w:abstractNumId w:val="37"/>
  </w:num>
  <w:num w:numId="36">
    <w:abstractNumId w:val="14"/>
  </w:num>
  <w:num w:numId="37">
    <w:abstractNumId w:val="30"/>
  </w:num>
  <w:num w:numId="38">
    <w:abstractNumId w:val="9"/>
  </w:num>
  <w:num w:numId="39">
    <w:abstractNumId w:val="2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5B106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qFormat="1" w:unhideWhenUsed="0" w:uiPriority="1" w:semiHidden="0" w:name="toc 5"/>
    <w:lsdException w:qFormat="1" w:unhideWhenUsed="0" w:uiPriority="1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947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3">
    <w:name w:val="heading 2"/>
    <w:basedOn w:val="1"/>
    <w:qFormat/>
    <w:uiPriority w:val="1"/>
    <w:pPr>
      <w:ind w:left="1515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666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67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toc 1"/>
    <w:basedOn w:val="1"/>
    <w:qFormat/>
    <w:uiPriority w:val="1"/>
    <w:pPr>
      <w:spacing w:before="17"/>
      <w:ind w:left="96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toc 6"/>
    <w:basedOn w:val="1"/>
    <w:qFormat/>
    <w:uiPriority w:val="1"/>
    <w:pPr>
      <w:spacing w:before="129"/>
      <w:ind w:left="1966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0">
    <w:name w:val="toc 3"/>
    <w:basedOn w:val="1"/>
    <w:qFormat/>
    <w:uiPriority w:val="1"/>
    <w:pPr>
      <w:spacing w:before="117"/>
      <w:ind w:left="1456" w:hanging="53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1">
    <w:name w:val="toc 2"/>
    <w:basedOn w:val="1"/>
    <w:qFormat/>
    <w:uiPriority w:val="1"/>
    <w:pPr>
      <w:spacing w:before="48"/>
      <w:ind w:left="103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2">
    <w:name w:val="toc 4"/>
    <w:basedOn w:val="1"/>
    <w:qFormat/>
    <w:uiPriority w:val="1"/>
    <w:pPr>
      <w:spacing w:before="93"/>
      <w:ind w:left="2269" w:right="773" w:hanging="74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3">
    <w:name w:val="toc 5"/>
    <w:basedOn w:val="1"/>
    <w:qFormat/>
    <w:uiPriority w:val="1"/>
    <w:pPr>
      <w:spacing w:before="38"/>
      <w:ind w:left="196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675" w:hanging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6">
    <w:name w:val="Table Paragraph"/>
    <w:basedOn w:val="1"/>
    <w:qFormat/>
    <w:uiPriority w:val="1"/>
    <w:pPr>
      <w:spacing w:before="6"/>
      <w:ind w:left="7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162</Pages>
  <TotalTime>24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2024-09-17T17:51:00Z</dcterms:created>
  <dc:creator>Кокоулина</dc:creator>
  <cp:lastModifiedBy>ПК</cp:lastModifiedBy>
  <dcterms:modified xsi:type="dcterms:W3CDTF">2024-09-17T18:18:49Z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1049-12.2.0.18283</vt:lpwstr>
  </property>
  <property fmtid="{D5CDD505-2E9C-101B-9397-08002B2CF9AE}" pid="7" name="ICV">
    <vt:lpwstr>87E473F90CC048199B8698202D6D0FD0_12</vt:lpwstr>
  </property>
</Properties>
</file>